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711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Бойцова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Елена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Львовна</w:t>
      </w:r>
      <w:r w:rsidRPr="008B7AD3">
        <w:rPr>
          <w:rFonts w:ascii="Times New Roman" w:eastAsia="Arial Unicode MS" w:hAnsi="Times New Roman" w:cs="Times New Roman"/>
          <w:b/>
          <w:bCs/>
          <w:color w:val="000000"/>
          <w:kern w:val="0"/>
          <w:sz w:val="28"/>
          <w:szCs w:val="28"/>
          <w:lang w:eastAsia="ru-RU" w:bidi="uk-UA"/>
        </w:rPr>
        <w:t xml:space="preserve"> C</w:t>
      </w:r>
      <w:r w:rsidRPr="008B7AD3">
        <w:rPr>
          <w:rFonts w:ascii="Times New Roman" w:eastAsia="Arial Unicode MS" w:hAnsi="Times New Roman" w:cs="Times New Roman" w:hint="eastAsia"/>
          <w:b/>
          <w:bCs/>
          <w:color w:val="000000"/>
          <w:kern w:val="0"/>
          <w:sz w:val="28"/>
          <w:szCs w:val="28"/>
          <w:lang w:eastAsia="ru-RU" w:bidi="uk-UA"/>
        </w:rPr>
        <w:t>интез</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осажденных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плазме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магнетронного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разряда</w:t>
      </w:r>
    </w:p>
    <w:p w14:paraId="7FAC28A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AA11EB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ОГЛАВЛЕНИЕ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ДИССЕРТАЦИИ</w:t>
      </w:r>
    </w:p>
    <w:p w14:paraId="6224DA7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ADD6AE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кандидат</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наук</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Бойцова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Елена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Львовна</w:t>
      </w:r>
    </w:p>
    <w:p w14:paraId="5B5B2D2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3E0406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ВВЕДЕНИЕ</w:t>
      </w:r>
    </w:p>
    <w:p w14:paraId="5D14A13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B78977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C58633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5E2EF8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ГЛАВА</w:t>
      </w:r>
      <w:r w:rsidRPr="008B7AD3">
        <w:rPr>
          <w:rFonts w:ascii="Times New Roman" w:eastAsia="Arial Unicode MS" w:hAnsi="Times New Roman" w:cs="Times New Roman"/>
          <w:b/>
          <w:bCs/>
          <w:color w:val="000000"/>
          <w:kern w:val="0"/>
          <w:sz w:val="28"/>
          <w:szCs w:val="28"/>
          <w:lang w:eastAsia="ru-RU" w:bidi="uk-UA"/>
        </w:rPr>
        <w:t xml:space="preserve"> 1. </w:t>
      </w:r>
      <w:r w:rsidRPr="008B7AD3">
        <w:rPr>
          <w:rFonts w:ascii="Times New Roman" w:eastAsia="Arial Unicode MS" w:hAnsi="Times New Roman" w:cs="Times New Roman" w:hint="eastAsia"/>
          <w:b/>
          <w:bCs/>
          <w:color w:val="000000"/>
          <w:kern w:val="0"/>
          <w:sz w:val="28"/>
          <w:szCs w:val="28"/>
          <w:lang w:eastAsia="ru-RU" w:bidi="uk-UA"/>
        </w:rPr>
        <w:t>ЛИТЕТУРНЫЙ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ОБЗОР</w:t>
      </w:r>
    </w:p>
    <w:p w14:paraId="2E0AD60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0C1537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3ABA0F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A4A3E0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1.1. </w:t>
      </w:r>
      <w:r w:rsidRPr="008B7AD3">
        <w:rPr>
          <w:rFonts w:ascii="Times New Roman" w:eastAsia="Arial Unicode MS" w:hAnsi="Times New Roman" w:cs="Times New Roman" w:hint="eastAsia"/>
          <w:b/>
          <w:bCs/>
          <w:color w:val="000000"/>
          <w:kern w:val="0"/>
          <w:sz w:val="28"/>
          <w:szCs w:val="28"/>
          <w:lang w:eastAsia="ru-RU" w:bidi="uk-UA"/>
        </w:rPr>
        <w:t>Биоматериалы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Биосовместимость</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Определение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классификация</w:t>
      </w:r>
    </w:p>
    <w:p w14:paraId="7D3B664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ACF2DF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923794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0EF9DA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1.2. </w:t>
      </w:r>
      <w:r w:rsidRPr="008B7AD3">
        <w:rPr>
          <w:rFonts w:ascii="Times New Roman" w:eastAsia="Arial Unicode MS" w:hAnsi="Times New Roman" w:cs="Times New Roman" w:hint="eastAsia"/>
          <w:b/>
          <w:bCs/>
          <w:color w:val="000000"/>
          <w:kern w:val="0"/>
          <w:sz w:val="28"/>
          <w:szCs w:val="28"/>
          <w:lang w:eastAsia="ru-RU" w:bidi="uk-UA"/>
        </w:rPr>
        <w:t>Медицинские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изделия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Биоконструкции</w:t>
      </w:r>
    </w:p>
    <w:p w14:paraId="1381321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E6A9AC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AC1A88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26A244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1.3. </w:t>
      </w:r>
      <w:r w:rsidRPr="008B7AD3">
        <w:rPr>
          <w:rFonts w:ascii="Times New Roman" w:eastAsia="Arial Unicode MS" w:hAnsi="Times New Roman" w:cs="Times New Roman" w:hint="eastAsia"/>
          <w:b/>
          <w:bCs/>
          <w:color w:val="000000"/>
          <w:kern w:val="0"/>
          <w:sz w:val="28"/>
          <w:szCs w:val="28"/>
          <w:lang w:eastAsia="ru-RU" w:bidi="uk-UA"/>
        </w:rPr>
        <w:t>Материалы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применяемые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современной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имплантационной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хирургии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p>
    <w:p w14:paraId="2CFE48E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23EA31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803DB3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6FE6EE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1.3.1 </w:t>
      </w:r>
      <w:r w:rsidRPr="008B7AD3">
        <w:rPr>
          <w:rFonts w:ascii="Times New Roman" w:eastAsia="Arial Unicode MS" w:hAnsi="Times New Roman" w:cs="Times New Roman" w:hint="eastAsia"/>
          <w:b/>
          <w:bCs/>
          <w:color w:val="000000"/>
          <w:kern w:val="0"/>
          <w:sz w:val="28"/>
          <w:szCs w:val="28"/>
          <w:lang w:eastAsia="ru-RU" w:bidi="uk-UA"/>
        </w:rPr>
        <w:t>Металлы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сплавы</w:t>
      </w:r>
    </w:p>
    <w:p w14:paraId="59F07EA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A37F9D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0780B1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84E398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1.3.2 </w:t>
      </w:r>
      <w:r w:rsidRPr="008B7AD3">
        <w:rPr>
          <w:rFonts w:ascii="Times New Roman" w:eastAsia="Arial Unicode MS" w:hAnsi="Times New Roman" w:cs="Times New Roman" w:hint="eastAsia"/>
          <w:b/>
          <w:bCs/>
          <w:color w:val="000000"/>
          <w:kern w:val="0"/>
          <w:sz w:val="28"/>
          <w:szCs w:val="28"/>
          <w:lang w:eastAsia="ru-RU" w:bidi="uk-UA"/>
        </w:rPr>
        <w:t>Полимерные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материалы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стекла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керамика</w:t>
      </w:r>
    </w:p>
    <w:p w14:paraId="5C012D5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435E2F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124FD3B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B7A457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1.3.3 </w:t>
      </w:r>
      <w:r w:rsidRPr="008B7AD3">
        <w:rPr>
          <w:rFonts w:ascii="Times New Roman" w:eastAsia="Arial Unicode MS" w:hAnsi="Times New Roman" w:cs="Times New Roman" w:hint="eastAsia"/>
          <w:b/>
          <w:bCs/>
          <w:color w:val="000000"/>
          <w:kern w:val="0"/>
          <w:sz w:val="28"/>
          <w:szCs w:val="28"/>
          <w:lang w:eastAsia="ru-RU" w:bidi="uk-UA"/>
        </w:rPr>
        <w:t>Биопокрытия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медицинских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имплантатов</w:t>
      </w:r>
    </w:p>
    <w:p w14:paraId="3CC69C6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A69DBA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A1D5CA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378669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1.3.4 </w:t>
      </w:r>
      <w:r w:rsidRPr="008B7AD3">
        <w:rPr>
          <w:rFonts w:ascii="Times New Roman" w:eastAsia="Arial Unicode MS" w:hAnsi="Times New Roman" w:cs="Times New Roman" w:hint="eastAsia"/>
          <w:b/>
          <w:bCs/>
          <w:color w:val="000000"/>
          <w:kern w:val="0"/>
          <w:sz w:val="28"/>
          <w:szCs w:val="28"/>
          <w:lang w:eastAsia="ru-RU" w:bidi="uk-UA"/>
        </w:rPr>
        <w:t>Покрытия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костных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имплантатов</w:t>
      </w:r>
    </w:p>
    <w:p w14:paraId="0D043BE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67A8AE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62F50B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037D73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1.3.5 </w:t>
      </w:r>
      <w:r w:rsidRPr="008B7AD3">
        <w:rPr>
          <w:rFonts w:ascii="Times New Roman" w:eastAsia="Arial Unicode MS" w:hAnsi="Times New Roman" w:cs="Times New Roman" w:hint="eastAsia"/>
          <w:b/>
          <w:bCs/>
          <w:color w:val="000000"/>
          <w:kern w:val="0"/>
          <w:sz w:val="28"/>
          <w:szCs w:val="28"/>
          <w:lang w:eastAsia="ru-RU" w:bidi="uk-UA"/>
        </w:rPr>
        <w:t>Лекарственные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стентов</w:t>
      </w:r>
    </w:p>
    <w:p w14:paraId="294934C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87B56D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EBF630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F47C7C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1.3.6 </w:t>
      </w:r>
      <w:r w:rsidRPr="008B7AD3">
        <w:rPr>
          <w:rFonts w:ascii="Times New Roman" w:eastAsia="Arial Unicode MS" w:hAnsi="Times New Roman" w:cs="Times New Roman" w:hint="eastAsia"/>
          <w:b/>
          <w:bCs/>
          <w:color w:val="000000"/>
          <w:kern w:val="0"/>
          <w:sz w:val="28"/>
          <w:szCs w:val="28"/>
          <w:lang w:eastAsia="ru-RU" w:bidi="uk-UA"/>
        </w:rPr>
        <w:t>Покрытия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сосудистых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стентов</w:t>
      </w:r>
    </w:p>
    <w:p w14:paraId="7FC735B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86592F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BC3D89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358B79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1.4. </w:t>
      </w:r>
      <w:r w:rsidRPr="008B7AD3">
        <w:rPr>
          <w:rFonts w:ascii="Times New Roman" w:eastAsia="Arial Unicode MS" w:hAnsi="Times New Roman" w:cs="Times New Roman" w:hint="eastAsia"/>
          <w:b/>
          <w:bCs/>
          <w:color w:val="000000"/>
          <w:kern w:val="0"/>
          <w:sz w:val="28"/>
          <w:szCs w:val="28"/>
          <w:lang w:eastAsia="ru-RU" w:bidi="uk-UA"/>
        </w:rPr>
        <w:t>Соединения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диоксид</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r w:rsidRPr="008B7AD3">
        <w:rPr>
          <w:rFonts w:ascii="Times New Roman" w:eastAsia="Arial Unicode MS" w:hAnsi="Times New Roman" w:cs="Times New Roman"/>
          <w:b/>
          <w:bCs/>
          <w:color w:val="000000"/>
          <w:kern w:val="0"/>
          <w:sz w:val="28"/>
          <w:szCs w:val="28"/>
          <w:lang w:eastAsia="ru-RU" w:bidi="uk-UA"/>
        </w:rPr>
        <w:t xml:space="preserve"> TiO2, </w:t>
      </w:r>
      <w:r w:rsidRPr="008B7AD3">
        <w:rPr>
          <w:rFonts w:ascii="Times New Roman" w:eastAsia="Arial Unicode MS" w:hAnsi="Times New Roman" w:cs="Times New Roman" w:hint="eastAsia"/>
          <w:b/>
          <w:bCs/>
          <w:color w:val="000000"/>
          <w:kern w:val="0"/>
          <w:sz w:val="28"/>
          <w:szCs w:val="28"/>
          <w:lang w:eastAsia="ru-RU" w:bidi="uk-UA"/>
        </w:rPr>
        <w:t>азотсодержащие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соединения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r w:rsidRPr="008B7AD3">
        <w:rPr>
          <w:rFonts w:ascii="Times New Roman" w:eastAsia="Arial Unicode MS" w:hAnsi="Times New Roman" w:cs="Times New Roman"/>
          <w:b/>
          <w:bCs/>
          <w:color w:val="000000"/>
          <w:kern w:val="0"/>
          <w:sz w:val="28"/>
          <w:szCs w:val="28"/>
          <w:lang w:eastAsia="ru-RU" w:bidi="uk-UA"/>
        </w:rPr>
        <w:t>)</w:t>
      </w:r>
    </w:p>
    <w:p w14:paraId="2D876E6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FA228F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B0AB8F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566B3C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1.4.1 </w:t>
      </w:r>
      <w:r w:rsidRPr="008B7AD3">
        <w:rPr>
          <w:rFonts w:ascii="Times New Roman" w:eastAsia="Arial Unicode MS" w:hAnsi="Times New Roman" w:cs="Times New Roman" w:hint="eastAsia"/>
          <w:b/>
          <w:bCs/>
          <w:color w:val="000000"/>
          <w:kern w:val="0"/>
          <w:sz w:val="28"/>
          <w:szCs w:val="28"/>
          <w:lang w:eastAsia="ru-RU" w:bidi="uk-UA"/>
        </w:rPr>
        <w:t>Титан</w:t>
      </w:r>
    </w:p>
    <w:p w14:paraId="000B76D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2D9F94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F3D125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4F4F97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1.4.2 </w:t>
      </w:r>
      <w:r w:rsidRPr="008B7AD3">
        <w:rPr>
          <w:rFonts w:ascii="Times New Roman" w:eastAsia="Arial Unicode MS" w:hAnsi="Times New Roman" w:cs="Times New Roman" w:hint="eastAsia"/>
          <w:b/>
          <w:bCs/>
          <w:color w:val="000000"/>
          <w:kern w:val="0"/>
          <w:sz w:val="28"/>
          <w:szCs w:val="28"/>
          <w:lang w:eastAsia="ru-RU" w:bidi="uk-UA"/>
        </w:rPr>
        <w:t>Диоксид</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r w:rsidRPr="008B7AD3">
        <w:rPr>
          <w:rFonts w:ascii="Times New Roman" w:eastAsia="Arial Unicode MS" w:hAnsi="Times New Roman" w:cs="Times New Roman"/>
          <w:b/>
          <w:bCs/>
          <w:color w:val="000000"/>
          <w:kern w:val="0"/>
          <w:sz w:val="28"/>
          <w:szCs w:val="28"/>
          <w:lang w:eastAsia="ru-RU" w:bidi="uk-UA"/>
        </w:rPr>
        <w:t xml:space="preserve"> (TiO2)</w:t>
      </w:r>
    </w:p>
    <w:p w14:paraId="3512C84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C9A56A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7FA74F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E65379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1.4.3 </w:t>
      </w:r>
      <w:r w:rsidRPr="008B7AD3">
        <w:rPr>
          <w:rFonts w:ascii="Times New Roman" w:eastAsia="Arial Unicode MS" w:hAnsi="Times New Roman" w:cs="Times New Roman" w:hint="eastAsia"/>
          <w:b/>
          <w:bCs/>
          <w:color w:val="000000"/>
          <w:kern w:val="0"/>
          <w:sz w:val="28"/>
          <w:szCs w:val="28"/>
          <w:lang w:eastAsia="ru-RU" w:bidi="uk-UA"/>
        </w:rPr>
        <w:t>Азотсодержащие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соединения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2C116C6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377694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70EB0C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9A13A1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1.5. </w:t>
      </w:r>
      <w:r w:rsidRPr="008B7AD3">
        <w:rPr>
          <w:rFonts w:ascii="Times New Roman" w:eastAsia="Arial Unicode MS" w:hAnsi="Times New Roman" w:cs="Times New Roman" w:hint="eastAsia"/>
          <w:b/>
          <w:bCs/>
          <w:color w:val="000000"/>
          <w:kern w:val="0"/>
          <w:sz w:val="28"/>
          <w:szCs w:val="28"/>
          <w:lang w:eastAsia="ru-RU" w:bidi="uk-UA"/>
        </w:rPr>
        <w:t>Роль</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оксида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азота</w:t>
      </w:r>
      <w:r w:rsidRPr="008B7AD3">
        <w:rPr>
          <w:rFonts w:ascii="Times New Roman" w:eastAsia="Arial Unicode MS" w:hAnsi="Times New Roman" w:cs="Times New Roman"/>
          <w:b/>
          <w:bCs/>
          <w:color w:val="000000"/>
          <w:kern w:val="0"/>
          <w:sz w:val="28"/>
          <w:szCs w:val="28"/>
          <w:lang w:eastAsia="ru-RU" w:bidi="uk-UA"/>
        </w:rPr>
        <w:t xml:space="preserve"> NO </w:t>
      </w:r>
      <w:r w:rsidRPr="008B7AD3">
        <w:rPr>
          <w:rFonts w:ascii="Times New Roman" w:eastAsia="Arial Unicode MS" w:hAnsi="Times New Roman" w:cs="Times New Roman" w:hint="eastAsia"/>
          <w:b/>
          <w:bCs/>
          <w:color w:val="000000"/>
          <w:kern w:val="0"/>
          <w:sz w:val="28"/>
          <w:szCs w:val="28"/>
          <w:lang w:eastAsia="ru-RU" w:bidi="uk-UA"/>
        </w:rPr>
        <w:t>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живых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организмах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его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обнаружения</w:t>
      </w:r>
    </w:p>
    <w:p w14:paraId="193E056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B622F1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0B543B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4F2E24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1.5.1 </w:t>
      </w:r>
      <w:r w:rsidRPr="008B7AD3">
        <w:rPr>
          <w:rFonts w:ascii="Times New Roman" w:eastAsia="Arial Unicode MS" w:hAnsi="Times New Roman" w:cs="Times New Roman" w:hint="eastAsia"/>
          <w:b/>
          <w:bCs/>
          <w:color w:val="000000"/>
          <w:kern w:val="0"/>
          <w:sz w:val="28"/>
          <w:szCs w:val="28"/>
          <w:lang w:eastAsia="ru-RU" w:bidi="uk-UA"/>
        </w:rPr>
        <w:t>Важность</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образования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оксида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азота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организме</w:t>
      </w:r>
    </w:p>
    <w:p w14:paraId="34E0674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FE638A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E17304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AA52CE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1.5.2 </w:t>
      </w:r>
      <w:r w:rsidRPr="008B7AD3">
        <w:rPr>
          <w:rFonts w:ascii="Times New Roman" w:eastAsia="Arial Unicode MS" w:hAnsi="Times New Roman" w:cs="Times New Roman" w:hint="eastAsia"/>
          <w:b/>
          <w:bCs/>
          <w:color w:val="000000"/>
          <w:kern w:val="0"/>
          <w:sz w:val="28"/>
          <w:szCs w:val="28"/>
          <w:lang w:eastAsia="ru-RU" w:bidi="uk-UA"/>
        </w:rPr>
        <w:t>Влияние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оксида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азота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здоровье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человека</w:t>
      </w:r>
    </w:p>
    <w:p w14:paraId="6DB86A7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6D93B2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6C05FE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D2BF4F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1.5.3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обнаружения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оксида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азота</w:t>
      </w:r>
    </w:p>
    <w:p w14:paraId="1A62601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B0DCFB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BE571A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C45B78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1.6. </w:t>
      </w:r>
      <w:r w:rsidRPr="008B7AD3">
        <w:rPr>
          <w:rFonts w:ascii="Times New Roman" w:eastAsia="Arial Unicode MS" w:hAnsi="Times New Roman" w:cs="Times New Roman" w:hint="eastAsia"/>
          <w:b/>
          <w:bCs/>
          <w:color w:val="000000"/>
          <w:kern w:val="0"/>
          <w:sz w:val="28"/>
          <w:szCs w:val="28"/>
          <w:lang w:eastAsia="ru-RU" w:bidi="uk-UA"/>
        </w:rPr>
        <w:t>Свойства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имплантируемых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материалов</w:t>
      </w:r>
    </w:p>
    <w:p w14:paraId="799FC31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10C108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6E3473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82EDA1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1.6.1 </w:t>
      </w:r>
      <w:r w:rsidRPr="008B7AD3">
        <w:rPr>
          <w:rFonts w:ascii="Times New Roman" w:eastAsia="Arial Unicode MS" w:hAnsi="Times New Roman" w:cs="Times New Roman" w:hint="eastAsia"/>
          <w:b/>
          <w:bCs/>
          <w:color w:val="000000"/>
          <w:kern w:val="0"/>
          <w:sz w:val="28"/>
          <w:szCs w:val="28"/>
          <w:lang w:eastAsia="ru-RU" w:bidi="uk-UA"/>
        </w:rPr>
        <w:t>Морфологические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p>
    <w:p w14:paraId="5871D85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2851A4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74D269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5CEA68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1.6.2 </w:t>
      </w:r>
      <w:r w:rsidRPr="008B7AD3">
        <w:rPr>
          <w:rFonts w:ascii="Times New Roman" w:eastAsia="Arial Unicode MS" w:hAnsi="Times New Roman" w:cs="Times New Roman" w:hint="eastAsia"/>
          <w:b/>
          <w:bCs/>
          <w:color w:val="000000"/>
          <w:kern w:val="0"/>
          <w:sz w:val="28"/>
          <w:szCs w:val="28"/>
          <w:lang w:eastAsia="ru-RU" w:bidi="uk-UA"/>
        </w:rPr>
        <w:t>Электрохимические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электрокинетические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имплантата</w:t>
      </w:r>
    </w:p>
    <w:p w14:paraId="33D6846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7A2E9B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FEDF4F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6DA8FF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1.6.3 </w:t>
      </w:r>
      <w:r w:rsidRPr="008B7AD3">
        <w:rPr>
          <w:rFonts w:ascii="Times New Roman" w:eastAsia="Arial Unicode MS" w:hAnsi="Times New Roman" w:cs="Times New Roman" w:hint="eastAsia"/>
          <w:b/>
          <w:bCs/>
          <w:color w:val="000000"/>
          <w:kern w:val="0"/>
          <w:sz w:val="28"/>
          <w:szCs w:val="28"/>
          <w:lang w:eastAsia="ru-RU" w:bidi="uk-UA"/>
        </w:rPr>
        <w:t>Энергетические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p>
    <w:p w14:paraId="39D330A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5FE832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FFA857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8DF5B3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1.6.4 </w:t>
      </w:r>
      <w:r w:rsidRPr="008B7AD3">
        <w:rPr>
          <w:rFonts w:ascii="Times New Roman" w:eastAsia="Arial Unicode MS" w:hAnsi="Times New Roman" w:cs="Times New Roman" w:hint="eastAsia"/>
          <w:b/>
          <w:bCs/>
          <w:color w:val="000000"/>
          <w:kern w:val="0"/>
          <w:sz w:val="28"/>
          <w:szCs w:val="28"/>
          <w:lang w:eastAsia="ru-RU" w:bidi="uk-UA"/>
        </w:rPr>
        <w:t>Коррозионная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стойкость</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имплантатов</w:t>
      </w:r>
    </w:p>
    <w:p w14:paraId="7BB9E6F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5DDE00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BE9429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EAC7BF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1.6.5 </w:t>
      </w:r>
      <w:r w:rsidRPr="008B7AD3">
        <w:rPr>
          <w:rFonts w:ascii="Times New Roman" w:eastAsia="Arial Unicode MS" w:hAnsi="Times New Roman" w:cs="Times New Roman" w:hint="eastAsia"/>
          <w:b/>
          <w:bCs/>
          <w:color w:val="000000"/>
          <w:kern w:val="0"/>
          <w:sz w:val="28"/>
          <w:szCs w:val="28"/>
          <w:lang w:eastAsia="ru-RU" w:bidi="uk-UA"/>
        </w:rPr>
        <w:t>Механические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p>
    <w:p w14:paraId="4A1C75C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0DFB60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156F6B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044CCC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1.6.6 </w:t>
      </w:r>
      <w:r w:rsidRPr="008B7AD3">
        <w:rPr>
          <w:rFonts w:ascii="Times New Roman" w:eastAsia="Arial Unicode MS" w:hAnsi="Times New Roman" w:cs="Times New Roman" w:hint="eastAsia"/>
          <w:b/>
          <w:bCs/>
          <w:color w:val="000000"/>
          <w:kern w:val="0"/>
          <w:sz w:val="28"/>
          <w:szCs w:val="28"/>
          <w:lang w:eastAsia="ru-RU" w:bidi="uk-UA"/>
        </w:rPr>
        <w:t>Биологические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имплантационных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материалов</w:t>
      </w:r>
    </w:p>
    <w:p w14:paraId="4A720FB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4D1DC9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209338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60B6AC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1.7.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3F0B79B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648D77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37DD6D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DA84A0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1.7.1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определения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коррозионной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стойкости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покрытия</w:t>
      </w:r>
    </w:p>
    <w:p w14:paraId="2C2BD5E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8BA4BC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DF9B5A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FB9E55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1.7.2 </w:t>
      </w:r>
      <w:r w:rsidRPr="008B7AD3">
        <w:rPr>
          <w:rFonts w:ascii="Times New Roman" w:eastAsia="Arial Unicode MS" w:hAnsi="Times New Roman" w:cs="Times New Roman" w:hint="eastAsia"/>
          <w:b/>
          <w:bCs/>
          <w:color w:val="000000"/>
          <w:kern w:val="0"/>
          <w:sz w:val="28"/>
          <w:szCs w:val="28"/>
          <w:lang w:eastAsia="ru-RU" w:bidi="uk-UA"/>
        </w:rPr>
        <w:t>Биологические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плёнок</w:t>
      </w:r>
      <w:r w:rsidRPr="008B7AD3">
        <w:rPr>
          <w:rFonts w:ascii="Times New Roman" w:eastAsia="Arial Unicode MS" w:hAnsi="Times New Roman" w:cs="Times New Roman"/>
          <w:b/>
          <w:bCs/>
          <w:color w:val="000000"/>
          <w:kern w:val="0"/>
          <w:sz w:val="28"/>
          <w:szCs w:val="28"/>
          <w:lang w:eastAsia="ru-RU" w:bidi="uk-UA"/>
        </w:rPr>
        <w:t xml:space="preserve"> in vitro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in vivo</w:t>
      </w:r>
    </w:p>
    <w:p w14:paraId="59A0EEA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DEFB27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F9F45F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C4D004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1.8. </w:t>
      </w:r>
      <w:r w:rsidRPr="008B7AD3">
        <w:rPr>
          <w:rFonts w:ascii="Times New Roman" w:eastAsia="Arial Unicode MS" w:hAnsi="Times New Roman" w:cs="Times New Roman" w:hint="eastAsia"/>
          <w:b/>
          <w:bCs/>
          <w:color w:val="000000"/>
          <w:kern w:val="0"/>
          <w:sz w:val="28"/>
          <w:szCs w:val="28"/>
          <w:lang w:eastAsia="ru-RU" w:bidi="uk-UA"/>
        </w:rPr>
        <w:t>Синтез</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1110B04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847AA1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lastRenderedPageBreak/>
        <w:t xml:space="preserve"> </w:t>
      </w:r>
    </w:p>
    <w:p w14:paraId="0055692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7B008D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1.8.1 </w:t>
      </w:r>
      <w:r w:rsidRPr="008B7AD3">
        <w:rPr>
          <w:rFonts w:ascii="Times New Roman" w:eastAsia="Arial Unicode MS" w:hAnsi="Times New Roman" w:cs="Times New Roman" w:hint="eastAsia"/>
          <w:b/>
          <w:bCs/>
          <w:color w:val="000000"/>
          <w:kern w:val="0"/>
          <w:sz w:val="28"/>
          <w:szCs w:val="28"/>
          <w:lang w:eastAsia="ru-RU" w:bidi="uk-UA"/>
        </w:rPr>
        <w:t>Вакуумно</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конденсационное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напыление</w:t>
      </w:r>
    </w:p>
    <w:p w14:paraId="674FC36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A07F71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1EA03CA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44384C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1.8.2 </w:t>
      </w:r>
      <w:r w:rsidRPr="008B7AD3">
        <w:rPr>
          <w:rFonts w:ascii="Times New Roman" w:eastAsia="Arial Unicode MS" w:hAnsi="Times New Roman" w:cs="Times New Roman" w:hint="eastAsia"/>
          <w:b/>
          <w:bCs/>
          <w:color w:val="000000"/>
          <w:kern w:val="0"/>
          <w:sz w:val="28"/>
          <w:szCs w:val="28"/>
          <w:lang w:eastAsia="ru-RU" w:bidi="uk-UA"/>
        </w:rPr>
        <w:t>Газотермическое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напыление</w:t>
      </w:r>
    </w:p>
    <w:p w14:paraId="2D4A4D7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689BEE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D6D1EA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E3E914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1.8.3 </w:t>
      </w:r>
      <w:r w:rsidRPr="008B7AD3">
        <w:rPr>
          <w:rFonts w:ascii="Times New Roman" w:eastAsia="Arial Unicode MS" w:hAnsi="Times New Roman" w:cs="Times New Roman" w:hint="eastAsia"/>
          <w:b/>
          <w:bCs/>
          <w:color w:val="000000"/>
          <w:kern w:val="0"/>
          <w:sz w:val="28"/>
          <w:szCs w:val="28"/>
          <w:lang w:eastAsia="ru-RU" w:bidi="uk-UA"/>
        </w:rPr>
        <w:t>Способ</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плазменного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напыления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61579CF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92CAF1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24570D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D06317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1.8.4 </w:t>
      </w:r>
      <w:r w:rsidRPr="008B7AD3">
        <w:rPr>
          <w:rFonts w:ascii="Times New Roman" w:eastAsia="Arial Unicode MS" w:hAnsi="Times New Roman" w:cs="Times New Roman" w:hint="eastAsia"/>
          <w:b/>
          <w:bCs/>
          <w:color w:val="000000"/>
          <w:kern w:val="0"/>
          <w:sz w:val="28"/>
          <w:szCs w:val="28"/>
          <w:lang w:eastAsia="ru-RU" w:bidi="uk-UA"/>
        </w:rPr>
        <w:t>МИП</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метод</w:t>
      </w:r>
    </w:p>
    <w:p w14:paraId="71A52BE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89300D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A93CE3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35AB77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1.8.5 </w:t>
      </w:r>
      <w:r w:rsidRPr="008B7AD3">
        <w:rPr>
          <w:rFonts w:ascii="Times New Roman" w:eastAsia="Arial Unicode MS" w:hAnsi="Times New Roman" w:cs="Times New Roman" w:hint="eastAsia"/>
          <w:b/>
          <w:bCs/>
          <w:color w:val="000000"/>
          <w:kern w:val="0"/>
          <w:sz w:val="28"/>
          <w:szCs w:val="28"/>
          <w:lang w:eastAsia="ru-RU" w:bidi="uk-UA"/>
        </w:rPr>
        <w:t>Метод</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высокочастотного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магнетронного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распыления</w:t>
      </w:r>
    </w:p>
    <w:p w14:paraId="0A3E60B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6116E0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5B6CDB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0FE069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1.8.6 </w:t>
      </w:r>
      <w:r w:rsidRPr="008B7AD3">
        <w:rPr>
          <w:rFonts w:ascii="Times New Roman" w:eastAsia="Arial Unicode MS" w:hAnsi="Times New Roman" w:cs="Times New Roman" w:hint="eastAsia"/>
          <w:b/>
          <w:bCs/>
          <w:color w:val="000000"/>
          <w:kern w:val="0"/>
          <w:sz w:val="28"/>
          <w:szCs w:val="28"/>
          <w:lang w:eastAsia="ru-RU" w:bidi="uk-UA"/>
        </w:rPr>
        <w:t>Электрохимический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нанесения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6C50DD3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544B1C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764C46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FCEBA2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lastRenderedPageBreak/>
        <w:t xml:space="preserve">1.8.7 </w:t>
      </w:r>
      <w:r w:rsidRPr="008B7AD3">
        <w:rPr>
          <w:rFonts w:ascii="Times New Roman" w:eastAsia="Arial Unicode MS" w:hAnsi="Times New Roman" w:cs="Times New Roman" w:hint="eastAsia"/>
          <w:b/>
          <w:bCs/>
          <w:color w:val="000000"/>
          <w:kern w:val="0"/>
          <w:sz w:val="28"/>
          <w:szCs w:val="28"/>
          <w:lang w:eastAsia="ru-RU" w:bidi="uk-UA"/>
        </w:rPr>
        <w:t>Метод</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магнетронного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реактивного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напыления</w:t>
      </w:r>
    </w:p>
    <w:p w14:paraId="58C7EF6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938846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83C6DE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1506AB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1.9. </w:t>
      </w:r>
      <w:r w:rsidRPr="008B7AD3">
        <w:rPr>
          <w:rFonts w:ascii="Times New Roman" w:eastAsia="Arial Unicode MS" w:hAnsi="Times New Roman" w:cs="Times New Roman" w:hint="eastAsia"/>
          <w:b/>
          <w:bCs/>
          <w:color w:val="000000"/>
          <w:kern w:val="0"/>
          <w:sz w:val="28"/>
          <w:szCs w:val="28"/>
          <w:lang w:eastAsia="ru-RU" w:bidi="uk-UA"/>
        </w:rPr>
        <w:t>ВЫВОДЫ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ГЛАВЕ</w:t>
      </w:r>
    </w:p>
    <w:p w14:paraId="251AD2B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113517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D29DE0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A38C16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ГЛАВА</w:t>
      </w:r>
      <w:r w:rsidRPr="008B7AD3">
        <w:rPr>
          <w:rFonts w:ascii="Times New Roman" w:eastAsia="Arial Unicode MS" w:hAnsi="Times New Roman" w:cs="Times New Roman"/>
          <w:b/>
          <w:bCs/>
          <w:color w:val="000000"/>
          <w:kern w:val="0"/>
          <w:sz w:val="28"/>
          <w:szCs w:val="28"/>
          <w:lang w:eastAsia="ru-RU" w:bidi="uk-UA"/>
        </w:rPr>
        <w:t xml:space="preserve"> 2. </w:t>
      </w:r>
      <w:r w:rsidRPr="008B7AD3">
        <w:rPr>
          <w:rFonts w:ascii="Times New Roman" w:eastAsia="Arial Unicode MS" w:hAnsi="Times New Roman" w:cs="Times New Roman" w:hint="eastAsia"/>
          <w:b/>
          <w:bCs/>
          <w:color w:val="000000"/>
          <w:kern w:val="0"/>
          <w:sz w:val="28"/>
          <w:szCs w:val="28"/>
          <w:lang w:eastAsia="ru-RU" w:bidi="uk-UA"/>
        </w:rPr>
        <w:t>СИНТЕЗ</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2E5FC7E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B85F4E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D118DB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576CE7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2.1. </w:t>
      </w:r>
      <w:r w:rsidRPr="008B7AD3">
        <w:rPr>
          <w:rFonts w:ascii="Times New Roman" w:eastAsia="Arial Unicode MS" w:hAnsi="Times New Roman" w:cs="Times New Roman" w:hint="eastAsia"/>
          <w:b/>
          <w:bCs/>
          <w:color w:val="000000"/>
          <w:kern w:val="0"/>
          <w:sz w:val="28"/>
          <w:szCs w:val="28"/>
          <w:lang w:eastAsia="ru-RU" w:bidi="uk-UA"/>
        </w:rPr>
        <w:t>Применяемые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материалы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подготовки</w:t>
      </w:r>
    </w:p>
    <w:p w14:paraId="29DAB5E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680DAC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8569E5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E04A44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2.2. </w:t>
      </w:r>
      <w:r w:rsidRPr="008B7AD3">
        <w:rPr>
          <w:rFonts w:ascii="Times New Roman" w:eastAsia="Arial Unicode MS" w:hAnsi="Times New Roman" w:cs="Times New Roman" w:hint="eastAsia"/>
          <w:b/>
          <w:bCs/>
          <w:color w:val="000000"/>
          <w:kern w:val="0"/>
          <w:sz w:val="28"/>
          <w:szCs w:val="28"/>
          <w:lang w:eastAsia="ru-RU" w:bidi="uk-UA"/>
        </w:rPr>
        <w:t>Описание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схемы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экспериментальной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установки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методика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синтеза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6320091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F0ABA5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99C3BE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9B3F18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2.2.1 </w:t>
      </w:r>
      <w:r w:rsidRPr="008B7AD3">
        <w:rPr>
          <w:rFonts w:ascii="Times New Roman" w:eastAsia="Arial Unicode MS" w:hAnsi="Times New Roman" w:cs="Times New Roman" w:hint="eastAsia"/>
          <w:b/>
          <w:bCs/>
          <w:color w:val="000000"/>
          <w:kern w:val="0"/>
          <w:sz w:val="28"/>
          <w:szCs w:val="28"/>
          <w:lang w:eastAsia="ru-RU" w:bidi="uk-UA"/>
        </w:rPr>
        <w:t>Магнетронное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напыление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4744A5C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F977FF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2149F3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C2DBAB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2.2.2 </w:t>
      </w:r>
      <w:r w:rsidRPr="008B7AD3">
        <w:rPr>
          <w:rFonts w:ascii="Times New Roman" w:eastAsia="Arial Unicode MS" w:hAnsi="Times New Roman" w:cs="Times New Roman" w:hint="eastAsia"/>
          <w:b/>
          <w:bCs/>
          <w:color w:val="000000"/>
          <w:kern w:val="0"/>
          <w:sz w:val="28"/>
          <w:szCs w:val="28"/>
          <w:lang w:eastAsia="ru-RU" w:bidi="uk-UA"/>
        </w:rPr>
        <w:t>Получение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О</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Ы</w:t>
      </w:r>
    </w:p>
    <w:p w14:paraId="1160798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D23570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FCFAF9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D8F34B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2.3. </w:t>
      </w:r>
      <w:r w:rsidRPr="008B7AD3">
        <w:rPr>
          <w:rFonts w:ascii="Times New Roman" w:eastAsia="Arial Unicode MS" w:hAnsi="Times New Roman" w:cs="Times New Roman" w:hint="eastAsia"/>
          <w:b/>
          <w:bCs/>
          <w:color w:val="000000"/>
          <w:kern w:val="0"/>
          <w:sz w:val="28"/>
          <w:szCs w:val="28"/>
          <w:lang w:eastAsia="ru-RU" w:bidi="uk-UA"/>
        </w:rPr>
        <w:t>ВЫВОДЫ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ГЛАВЕ</w:t>
      </w:r>
    </w:p>
    <w:p w14:paraId="69E5ADD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B4BD44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171B44D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C2DBE6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ГЛАВА</w:t>
      </w:r>
      <w:r w:rsidRPr="008B7AD3">
        <w:rPr>
          <w:rFonts w:ascii="Times New Roman" w:eastAsia="Arial Unicode MS" w:hAnsi="Times New Roman" w:cs="Times New Roman"/>
          <w:b/>
          <w:bCs/>
          <w:color w:val="000000"/>
          <w:kern w:val="0"/>
          <w:sz w:val="28"/>
          <w:szCs w:val="28"/>
          <w:lang w:eastAsia="ru-RU" w:bidi="uk-UA"/>
        </w:rPr>
        <w:t xml:space="preserve"> 3. </w:t>
      </w:r>
      <w:r w:rsidRPr="008B7AD3">
        <w:rPr>
          <w:rFonts w:ascii="Times New Roman" w:eastAsia="Arial Unicode MS" w:hAnsi="Times New Roman" w:cs="Times New Roman" w:hint="eastAsia"/>
          <w:b/>
          <w:bCs/>
          <w:color w:val="000000"/>
          <w:kern w:val="0"/>
          <w:sz w:val="28"/>
          <w:szCs w:val="28"/>
          <w:lang w:eastAsia="ru-RU" w:bidi="uk-UA"/>
        </w:rPr>
        <w:t>ОБЪЕКТЫ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ИССЛЕДОВАНИЙ</w:t>
      </w:r>
    </w:p>
    <w:p w14:paraId="51EE79B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4C13F5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4A709B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72BFAD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3.1. </w:t>
      </w:r>
      <w:r w:rsidRPr="008B7AD3">
        <w:rPr>
          <w:rFonts w:ascii="Times New Roman" w:eastAsia="Arial Unicode MS" w:hAnsi="Times New Roman" w:cs="Times New Roman" w:hint="eastAsia"/>
          <w:b/>
          <w:bCs/>
          <w:color w:val="000000"/>
          <w:kern w:val="0"/>
          <w:sz w:val="28"/>
          <w:szCs w:val="28"/>
          <w:lang w:eastAsia="ru-RU" w:bidi="uk-UA"/>
        </w:rPr>
        <w:t>Характеристика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материалов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Подготовка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образцов</w:t>
      </w:r>
    </w:p>
    <w:p w14:paraId="4D4393C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489FD0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CBDFD4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FAA0B3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3.1.1 </w:t>
      </w:r>
      <w:r w:rsidRPr="008B7AD3">
        <w:rPr>
          <w:rFonts w:ascii="Times New Roman" w:eastAsia="Arial Unicode MS" w:hAnsi="Times New Roman" w:cs="Times New Roman" w:hint="eastAsia"/>
          <w:b/>
          <w:bCs/>
          <w:color w:val="000000"/>
          <w:kern w:val="0"/>
          <w:sz w:val="28"/>
          <w:szCs w:val="28"/>
          <w:lang w:eastAsia="ru-RU" w:bidi="uk-UA"/>
        </w:rPr>
        <w:t>Твердые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образцы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для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испытаний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покрытия</w:t>
      </w:r>
      <w:r w:rsidRPr="008B7AD3">
        <w:rPr>
          <w:rFonts w:ascii="Times New Roman" w:eastAsia="Arial Unicode MS" w:hAnsi="Times New Roman" w:cs="Times New Roman"/>
          <w:b/>
          <w:bCs/>
          <w:color w:val="000000"/>
          <w:kern w:val="0"/>
          <w:sz w:val="28"/>
          <w:szCs w:val="28"/>
          <w:lang w:eastAsia="ru-RU" w:bidi="uk-UA"/>
        </w:rPr>
        <w:t>)</w:t>
      </w:r>
    </w:p>
    <w:p w14:paraId="097D444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5B2197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C87956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87AE8C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3.1.2 </w:t>
      </w:r>
      <w:r w:rsidRPr="008B7AD3">
        <w:rPr>
          <w:rFonts w:ascii="Times New Roman" w:eastAsia="Arial Unicode MS" w:hAnsi="Times New Roman" w:cs="Times New Roman" w:hint="eastAsia"/>
          <w:b/>
          <w:bCs/>
          <w:color w:val="000000"/>
          <w:kern w:val="0"/>
          <w:sz w:val="28"/>
          <w:szCs w:val="28"/>
          <w:lang w:eastAsia="ru-RU" w:bidi="uk-UA"/>
        </w:rPr>
        <w:t>Жидкие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образцы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для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испытаний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модельные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растворы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имитирующие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биологические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жидкости</w:t>
      </w:r>
      <w:r w:rsidRPr="008B7AD3">
        <w:rPr>
          <w:rFonts w:ascii="Times New Roman" w:eastAsia="Arial Unicode MS" w:hAnsi="Times New Roman" w:cs="Times New Roman"/>
          <w:b/>
          <w:bCs/>
          <w:color w:val="000000"/>
          <w:kern w:val="0"/>
          <w:sz w:val="28"/>
          <w:szCs w:val="28"/>
          <w:lang w:eastAsia="ru-RU" w:bidi="uk-UA"/>
        </w:rPr>
        <w:t>)</w:t>
      </w:r>
    </w:p>
    <w:p w14:paraId="5E41171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220F1A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4E2808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068DEF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структуры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состава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модельных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жидкостей</w:t>
      </w:r>
    </w:p>
    <w:p w14:paraId="123E44C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9E1761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97C042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5B7539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3.2.1 </w:t>
      </w:r>
      <w:r w:rsidRPr="008B7AD3">
        <w:rPr>
          <w:rFonts w:ascii="Times New Roman" w:eastAsia="Arial Unicode MS" w:hAnsi="Times New Roman" w:cs="Times New Roman" w:hint="eastAsia"/>
          <w:b/>
          <w:bCs/>
          <w:color w:val="000000"/>
          <w:kern w:val="0"/>
          <w:sz w:val="28"/>
          <w:szCs w:val="28"/>
          <w:lang w:eastAsia="ru-RU" w:bidi="uk-UA"/>
        </w:rPr>
        <w:t>Сканирующая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электронная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микроскопия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СЭМ</w:t>
      </w:r>
      <w:r w:rsidRPr="008B7AD3">
        <w:rPr>
          <w:rFonts w:ascii="Times New Roman" w:eastAsia="Arial Unicode MS" w:hAnsi="Times New Roman" w:cs="Times New Roman"/>
          <w:b/>
          <w:bCs/>
          <w:color w:val="000000"/>
          <w:kern w:val="0"/>
          <w:sz w:val="28"/>
          <w:szCs w:val="28"/>
          <w:lang w:eastAsia="ru-RU" w:bidi="uk-UA"/>
        </w:rPr>
        <w:t>)</w:t>
      </w:r>
    </w:p>
    <w:p w14:paraId="650F578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89E617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F0DD04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FFBD03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3.2.2 </w:t>
      </w:r>
      <w:r w:rsidRPr="008B7AD3">
        <w:rPr>
          <w:rFonts w:ascii="Times New Roman" w:eastAsia="Arial Unicode MS" w:hAnsi="Times New Roman" w:cs="Times New Roman" w:hint="eastAsia"/>
          <w:b/>
          <w:bCs/>
          <w:color w:val="000000"/>
          <w:kern w:val="0"/>
          <w:sz w:val="28"/>
          <w:szCs w:val="28"/>
          <w:lang w:eastAsia="ru-RU" w:bidi="uk-UA"/>
        </w:rPr>
        <w:t>Рентгено</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флуоресцентный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анализ</w:t>
      </w:r>
    </w:p>
    <w:p w14:paraId="1A6EBB9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51EACB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4D5297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0A5C36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3.2.3 </w:t>
      </w:r>
      <w:r w:rsidRPr="008B7AD3">
        <w:rPr>
          <w:rFonts w:ascii="Times New Roman" w:eastAsia="Arial Unicode MS" w:hAnsi="Times New Roman" w:cs="Times New Roman" w:hint="eastAsia"/>
          <w:b/>
          <w:bCs/>
          <w:color w:val="000000"/>
          <w:kern w:val="0"/>
          <w:sz w:val="28"/>
          <w:szCs w:val="28"/>
          <w:lang w:eastAsia="ru-RU" w:bidi="uk-UA"/>
        </w:rPr>
        <w:t>Атомно</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эмиссионный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анализ</w:t>
      </w:r>
    </w:p>
    <w:p w14:paraId="12453CB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5367E6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169C64C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8D1F51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3.2.4 </w:t>
      </w:r>
      <w:r w:rsidRPr="008B7AD3">
        <w:rPr>
          <w:rFonts w:ascii="Times New Roman" w:eastAsia="Arial Unicode MS" w:hAnsi="Times New Roman" w:cs="Times New Roman" w:hint="eastAsia"/>
          <w:b/>
          <w:bCs/>
          <w:color w:val="000000"/>
          <w:kern w:val="0"/>
          <w:sz w:val="28"/>
          <w:szCs w:val="28"/>
          <w:lang w:eastAsia="ru-RU" w:bidi="uk-UA"/>
        </w:rPr>
        <w:t>Элементный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СН№</w:t>
      </w:r>
      <w:r w:rsidRPr="008B7AD3">
        <w:rPr>
          <w:rFonts w:ascii="Times New Roman" w:eastAsia="Arial Unicode MS" w:hAnsi="Times New Roman" w:cs="Times New Roman"/>
          <w:b/>
          <w:bCs/>
          <w:color w:val="000000"/>
          <w:kern w:val="0"/>
          <w:sz w:val="28"/>
          <w:szCs w:val="28"/>
          <w:lang w:eastAsia="ru-RU" w:bidi="uk-UA"/>
        </w:rPr>
        <w:t xml:space="preserve"> - </w:t>
      </w:r>
      <w:r w:rsidRPr="008B7AD3">
        <w:rPr>
          <w:rFonts w:ascii="Times New Roman" w:eastAsia="Arial Unicode MS" w:hAnsi="Times New Roman" w:cs="Times New Roman" w:hint="eastAsia"/>
          <w:b/>
          <w:bCs/>
          <w:color w:val="000000"/>
          <w:kern w:val="0"/>
          <w:sz w:val="28"/>
          <w:szCs w:val="28"/>
          <w:lang w:eastAsia="ru-RU" w:bidi="uk-UA"/>
        </w:rPr>
        <w:t>анализ</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газовая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хроматография</w:t>
      </w:r>
      <w:r w:rsidRPr="008B7AD3">
        <w:rPr>
          <w:rFonts w:ascii="Times New Roman" w:eastAsia="Arial Unicode MS" w:hAnsi="Times New Roman" w:cs="Times New Roman"/>
          <w:b/>
          <w:bCs/>
          <w:color w:val="000000"/>
          <w:kern w:val="0"/>
          <w:sz w:val="28"/>
          <w:szCs w:val="28"/>
          <w:lang w:eastAsia="ru-RU" w:bidi="uk-UA"/>
        </w:rPr>
        <w:t>)</w:t>
      </w:r>
    </w:p>
    <w:p w14:paraId="79B436F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1AC8F4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40039A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7B1A13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3.2.5 </w:t>
      </w:r>
      <w:r w:rsidRPr="008B7AD3">
        <w:rPr>
          <w:rFonts w:ascii="Times New Roman" w:eastAsia="Arial Unicode MS" w:hAnsi="Times New Roman" w:cs="Times New Roman" w:hint="eastAsia"/>
          <w:b/>
          <w:bCs/>
          <w:color w:val="000000"/>
          <w:kern w:val="0"/>
          <w:sz w:val="28"/>
          <w:szCs w:val="28"/>
          <w:lang w:eastAsia="ru-RU" w:bidi="uk-UA"/>
        </w:rPr>
        <w:t>Метод</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рентгеновской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дифракции</w:t>
      </w:r>
    </w:p>
    <w:p w14:paraId="3482FFD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09CD54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BAF1BA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7C3954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3.2.6 </w:t>
      </w:r>
      <w:r w:rsidRPr="008B7AD3">
        <w:rPr>
          <w:rFonts w:ascii="Times New Roman" w:eastAsia="Arial Unicode MS" w:hAnsi="Times New Roman" w:cs="Times New Roman" w:hint="eastAsia"/>
          <w:b/>
          <w:bCs/>
          <w:color w:val="000000"/>
          <w:kern w:val="0"/>
          <w:sz w:val="28"/>
          <w:szCs w:val="28"/>
          <w:lang w:eastAsia="ru-RU" w:bidi="uk-UA"/>
        </w:rPr>
        <w:t>Спектроскопия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комбинационного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рассеяния</w:t>
      </w:r>
    </w:p>
    <w:p w14:paraId="3541A71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2B329D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1E580D5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303C6D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3.2.7 </w:t>
      </w:r>
      <w:r w:rsidRPr="008B7AD3">
        <w:rPr>
          <w:rFonts w:ascii="Times New Roman" w:eastAsia="Arial Unicode MS" w:hAnsi="Times New Roman" w:cs="Times New Roman" w:hint="eastAsia"/>
          <w:b/>
          <w:bCs/>
          <w:color w:val="000000"/>
          <w:kern w:val="0"/>
          <w:sz w:val="28"/>
          <w:szCs w:val="28"/>
          <w:lang w:eastAsia="ru-RU" w:bidi="uk-UA"/>
        </w:rPr>
        <w:t>Инфракрасная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спектроскопия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ИК</w:t>
      </w:r>
      <w:r w:rsidRPr="008B7AD3">
        <w:rPr>
          <w:rFonts w:ascii="Times New Roman" w:eastAsia="Arial Unicode MS" w:hAnsi="Times New Roman" w:cs="Times New Roman"/>
          <w:b/>
          <w:bCs/>
          <w:color w:val="000000"/>
          <w:kern w:val="0"/>
          <w:sz w:val="28"/>
          <w:szCs w:val="28"/>
          <w:lang w:eastAsia="ru-RU" w:bidi="uk-UA"/>
        </w:rPr>
        <w:t>)</w:t>
      </w:r>
    </w:p>
    <w:p w14:paraId="32EF63C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4D4461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E9227B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80B64C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3.2.8 </w:t>
      </w:r>
      <w:r w:rsidRPr="008B7AD3">
        <w:rPr>
          <w:rFonts w:ascii="Times New Roman" w:eastAsia="Arial Unicode MS" w:hAnsi="Times New Roman" w:cs="Times New Roman" w:hint="eastAsia"/>
          <w:b/>
          <w:bCs/>
          <w:color w:val="000000"/>
          <w:kern w:val="0"/>
          <w:sz w:val="28"/>
          <w:szCs w:val="28"/>
          <w:lang w:eastAsia="ru-RU" w:bidi="uk-UA"/>
        </w:rPr>
        <w:t>Термический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анализ</w:t>
      </w:r>
    </w:p>
    <w:p w14:paraId="7825644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D84F70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105652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705E64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3.2.9 </w:t>
      </w:r>
      <w:r w:rsidRPr="008B7AD3">
        <w:rPr>
          <w:rFonts w:ascii="Times New Roman" w:eastAsia="Arial Unicode MS" w:hAnsi="Times New Roman" w:cs="Times New Roman" w:hint="eastAsia"/>
          <w:b/>
          <w:bCs/>
          <w:color w:val="000000"/>
          <w:kern w:val="0"/>
          <w:sz w:val="28"/>
          <w:szCs w:val="28"/>
          <w:lang w:eastAsia="ru-RU" w:bidi="uk-UA"/>
        </w:rPr>
        <w:t>Определение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смачиваемости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свободной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энергии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поверхности</w:t>
      </w:r>
    </w:p>
    <w:p w14:paraId="485F0CB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1781AF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7AEE53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B9D7D3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3.2.10 </w:t>
      </w:r>
      <w:r w:rsidRPr="008B7AD3">
        <w:rPr>
          <w:rFonts w:ascii="Times New Roman" w:eastAsia="Arial Unicode MS" w:hAnsi="Times New Roman" w:cs="Times New Roman" w:hint="eastAsia"/>
          <w:b/>
          <w:bCs/>
          <w:color w:val="000000"/>
          <w:kern w:val="0"/>
          <w:sz w:val="28"/>
          <w:szCs w:val="28"/>
          <w:lang w:eastAsia="ru-RU" w:bidi="uk-UA"/>
        </w:rPr>
        <w:t>Метод</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лазерной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корреляционной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спектроскопии</w:t>
      </w:r>
    </w:p>
    <w:p w14:paraId="33D9E94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9D6D5A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1D0575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0B38A5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3.3.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коррозионных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испытаний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пленок</w:t>
      </w:r>
    </w:p>
    <w:p w14:paraId="42CFB88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5E6C2F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0D3941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FE42B6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3.3.1 </w:t>
      </w:r>
      <w:r w:rsidRPr="008B7AD3">
        <w:rPr>
          <w:rFonts w:ascii="Times New Roman" w:eastAsia="Arial Unicode MS" w:hAnsi="Times New Roman" w:cs="Times New Roman" w:hint="eastAsia"/>
          <w:b/>
          <w:bCs/>
          <w:color w:val="000000"/>
          <w:kern w:val="0"/>
          <w:sz w:val="28"/>
          <w:szCs w:val="28"/>
          <w:lang w:eastAsia="ru-RU" w:bidi="uk-UA"/>
        </w:rPr>
        <w:t>Гравиметрический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анализ</w:t>
      </w:r>
    </w:p>
    <w:p w14:paraId="6F634AD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F3A19C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2FAD54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BD41E2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3.3.2 </w:t>
      </w:r>
      <w:r w:rsidRPr="008B7AD3">
        <w:rPr>
          <w:rFonts w:ascii="Times New Roman" w:eastAsia="Arial Unicode MS" w:hAnsi="Times New Roman" w:cs="Times New Roman" w:hint="eastAsia"/>
          <w:b/>
          <w:bCs/>
          <w:color w:val="000000"/>
          <w:kern w:val="0"/>
          <w:sz w:val="28"/>
          <w:szCs w:val="28"/>
          <w:lang w:eastAsia="ru-RU" w:bidi="uk-UA"/>
        </w:rPr>
        <w:t>Электрохимический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w:t>
      </w:r>
    </w:p>
    <w:p w14:paraId="43952AC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C9669F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16BC42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E50F87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3.4. </w:t>
      </w:r>
      <w:r w:rsidRPr="008B7AD3">
        <w:rPr>
          <w:rFonts w:ascii="Times New Roman" w:eastAsia="Arial Unicode MS" w:hAnsi="Times New Roman" w:cs="Times New Roman" w:hint="eastAsia"/>
          <w:b/>
          <w:bCs/>
          <w:color w:val="000000"/>
          <w:kern w:val="0"/>
          <w:sz w:val="28"/>
          <w:szCs w:val="28"/>
          <w:lang w:eastAsia="ru-RU" w:bidi="uk-UA"/>
        </w:rPr>
        <w:t>Методы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испытаний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механических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6357CC9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A505F8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86E5B8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CB9D91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3.5. </w:t>
      </w:r>
      <w:r w:rsidRPr="008B7AD3">
        <w:rPr>
          <w:rFonts w:ascii="Times New Roman" w:eastAsia="Arial Unicode MS" w:hAnsi="Times New Roman" w:cs="Times New Roman" w:hint="eastAsia"/>
          <w:b/>
          <w:bCs/>
          <w:color w:val="000000"/>
          <w:kern w:val="0"/>
          <w:sz w:val="28"/>
          <w:szCs w:val="28"/>
          <w:lang w:eastAsia="ru-RU" w:bidi="uk-UA"/>
        </w:rPr>
        <w:t>Биологические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плёнок</w:t>
      </w:r>
      <w:r w:rsidRPr="008B7AD3">
        <w:rPr>
          <w:rFonts w:ascii="Times New Roman" w:eastAsia="Arial Unicode MS" w:hAnsi="Times New Roman" w:cs="Times New Roman"/>
          <w:b/>
          <w:bCs/>
          <w:color w:val="000000"/>
          <w:kern w:val="0"/>
          <w:sz w:val="28"/>
          <w:szCs w:val="28"/>
          <w:lang w:eastAsia="ru-RU" w:bidi="uk-UA"/>
        </w:rPr>
        <w:t xml:space="preserve"> in vitro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in vivo</w:t>
      </w:r>
    </w:p>
    <w:p w14:paraId="00CAA7D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995C46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19DD4A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EF3F97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3.6. </w:t>
      </w:r>
      <w:r w:rsidRPr="008B7AD3">
        <w:rPr>
          <w:rFonts w:ascii="Times New Roman" w:eastAsia="Arial Unicode MS" w:hAnsi="Times New Roman" w:cs="Times New Roman" w:hint="eastAsia"/>
          <w:b/>
          <w:bCs/>
          <w:color w:val="000000"/>
          <w:kern w:val="0"/>
          <w:sz w:val="28"/>
          <w:szCs w:val="28"/>
          <w:lang w:eastAsia="ru-RU" w:bidi="uk-UA"/>
        </w:rPr>
        <w:t>ВЫВОДЫ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ГЛАВЕ</w:t>
      </w:r>
    </w:p>
    <w:p w14:paraId="10B6FCB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708CDD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7CD371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6C6385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ГЛАВА</w:t>
      </w:r>
      <w:r w:rsidRPr="008B7AD3">
        <w:rPr>
          <w:rFonts w:ascii="Times New Roman" w:eastAsia="Arial Unicode MS" w:hAnsi="Times New Roman" w:cs="Times New Roman"/>
          <w:b/>
          <w:bCs/>
          <w:color w:val="000000"/>
          <w:kern w:val="0"/>
          <w:sz w:val="28"/>
          <w:szCs w:val="28"/>
          <w:lang w:eastAsia="ru-RU" w:bidi="uk-UA"/>
        </w:rPr>
        <w:t xml:space="preserve"> 4. </w:t>
      </w:r>
      <w:r w:rsidRPr="008B7AD3">
        <w:rPr>
          <w:rFonts w:ascii="Times New Roman" w:eastAsia="Arial Unicode MS" w:hAnsi="Times New Roman" w:cs="Times New Roman" w:hint="eastAsia"/>
          <w:b/>
          <w:bCs/>
          <w:color w:val="000000"/>
          <w:kern w:val="0"/>
          <w:sz w:val="28"/>
          <w:szCs w:val="28"/>
          <w:lang w:eastAsia="ru-RU" w:bidi="uk-UA"/>
        </w:rPr>
        <w:t>СТРУКТУРНЫЕ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ОСОБЕННОСТИ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ФИЗИКО</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ХИМИЧЕСКИЕ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ХИМИЧЕСКИЕ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5D6BCE5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BD8126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B46229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CA94D9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4.1. </w:t>
      </w:r>
      <w:r w:rsidRPr="008B7AD3">
        <w:rPr>
          <w:rFonts w:ascii="Times New Roman" w:eastAsia="Arial Unicode MS" w:hAnsi="Times New Roman" w:cs="Times New Roman" w:hint="eastAsia"/>
          <w:b/>
          <w:bCs/>
          <w:color w:val="000000"/>
          <w:kern w:val="0"/>
          <w:sz w:val="28"/>
          <w:szCs w:val="28"/>
          <w:lang w:eastAsia="ru-RU" w:bidi="uk-UA"/>
        </w:rPr>
        <w:t>Морфология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поверхности</w:t>
      </w:r>
      <w:r w:rsidRPr="008B7AD3">
        <w:rPr>
          <w:rFonts w:ascii="Times New Roman" w:eastAsia="Arial Unicode MS" w:hAnsi="Times New Roman" w:cs="Times New Roman"/>
          <w:b/>
          <w:bCs/>
          <w:color w:val="000000"/>
          <w:kern w:val="0"/>
          <w:sz w:val="28"/>
          <w:szCs w:val="28"/>
          <w:lang w:eastAsia="ru-RU" w:bidi="uk-UA"/>
        </w:rPr>
        <w:t xml:space="preserve"> Ti-O-N </w:t>
      </w:r>
      <w:r w:rsidRPr="008B7AD3">
        <w:rPr>
          <w:rFonts w:ascii="Times New Roman" w:eastAsia="Arial Unicode MS" w:hAnsi="Times New Roman" w:cs="Times New Roman" w:hint="eastAsia"/>
          <w:b/>
          <w:bCs/>
          <w:color w:val="000000"/>
          <w:kern w:val="0"/>
          <w:sz w:val="28"/>
          <w:szCs w:val="28"/>
          <w:lang w:eastAsia="ru-RU" w:bidi="uk-UA"/>
        </w:rPr>
        <w:t>покрытий</w:t>
      </w:r>
    </w:p>
    <w:p w14:paraId="1612CB8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A162DC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FE6957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C01BBB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4.2. </w:t>
      </w:r>
      <w:r w:rsidRPr="008B7AD3">
        <w:rPr>
          <w:rFonts w:ascii="Times New Roman" w:eastAsia="Arial Unicode MS" w:hAnsi="Times New Roman" w:cs="Times New Roman" w:hint="eastAsia"/>
          <w:b/>
          <w:bCs/>
          <w:color w:val="000000"/>
          <w:kern w:val="0"/>
          <w:sz w:val="28"/>
          <w:szCs w:val="28"/>
          <w:lang w:eastAsia="ru-RU" w:bidi="uk-UA"/>
        </w:rPr>
        <w:t>Исследование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элементного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состава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покрытия</w:t>
      </w:r>
    </w:p>
    <w:p w14:paraId="698B5D7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28E173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01D898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831ACC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4.2.1 </w:t>
      </w:r>
      <w:r w:rsidRPr="008B7AD3">
        <w:rPr>
          <w:rFonts w:ascii="Times New Roman" w:eastAsia="Arial Unicode MS" w:hAnsi="Times New Roman" w:cs="Times New Roman" w:hint="eastAsia"/>
          <w:b/>
          <w:bCs/>
          <w:color w:val="000000"/>
          <w:kern w:val="0"/>
          <w:sz w:val="28"/>
          <w:szCs w:val="28"/>
          <w:lang w:eastAsia="ru-RU" w:bidi="uk-UA"/>
        </w:rPr>
        <w:t>Исследование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элементного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состава</w:t>
      </w:r>
      <w:r w:rsidRPr="008B7AD3">
        <w:rPr>
          <w:rFonts w:ascii="Times New Roman" w:eastAsia="Arial Unicode MS" w:hAnsi="Times New Roman" w:cs="Times New Roman"/>
          <w:b/>
          <w:bCs/>
          <w:color w:val="000000"/>
          <w:kern w:val="0"/>
          <w:sz w:val="28"/>
          <w:szCs w:val="28"/>
          <w:lang w:eastAsia="ru-RU" w:bidi="uk-UA"/>
        </w:rPr>
        <w:t xml:space="preserve"> Ti-O-N </w:t>
      </w:r>
      <w:r w:rsidRPr="008B7AD3">
        <w:rPr>
          <w:rFonts w:ascii="Times New Roman" w:eastAsia="Arial Unicode MS" w:hAnsi="Times New Roman" w:cs="Times New Roman" w:hint="eastAsia"/>
          <w:b/>
          <w:bCs/>
          <w:color w:val="000000"/>
          <w:kern w:val="0"/>
          <w:sz w:val="28"/>
          <w:szCs w:val="28"/>
          <w:lang w:eastAsia="ru-RU" w:bidi="uk-UA"/>
        </w:rPr>
        <w:t>методом</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рентгено</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флуоресцентного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анализа</w:t>
      </w:r>
    </w:p>
    <w:p w14:paraId="34BE12A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ADD772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1D3072F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6B6AA3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4.2.2 </w:t>
      </w:r>
      <w:r w:rsidRPr="008B7AD3">
        <w:rPr>
          <w:rFonts w:ascii="Times New Roman" w:eastAsia="Arial Unicode MS" w:hAnsi="Times New Roman" w:cs="Times New Roman" w:hint="eastAsia"/>
          <w:b/>
          <w:bCs/>
          <w:color w:val="000000"/>
          <w:kern w:val="0"/>
          <w:sz w:val="28"/>
          <w:szCs w:val="28"/>
          <w:lang w:eastAsia="ru-RU" w:bidi="uk-UA"/>
        </w:rPr>
        <w:t>Результаты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атомно</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эмиссионного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анализа</w:t>
      </w:r>
    </w:p>
    <w:p w14:paraId="08AD0D4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1E3E61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EFFC7A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59AC80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4.2.3 </w:t>
      </w:r>
      <w:r w:rsidRPr="008B7AD3">
        <w:rPr>
          <w:rFonts w:ascii="Times New Roman" w:eastAsia="Arial Unicode MS" w:hAnsi="Times New Roman" w:cs="Times New Roman" w:hint="eastAsia"/>
          <w:b/>
          <w:bCs/>
          <w:color w:val="000000"/>
          <w:kern w:val="0"/>
          <w:sz w:val="28"/>
          <w:szCs w:val="28"/>
          <w:lang w:eastAsia="ru-RU" w:bidi="uk-UA"/>
        </w:rPr>
        <w:t>Результаты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элементного</w:t>
      </w:r>
      <w:r w:rsidRPr="008B7AD3">
        <w:rPr>
          <w:rFonts w:ascii="Times New Roman" w:eastAsia="Arial Unicode MS" w:hAnsi="Times New Roman" w:cs="Times New Roman"/>
          <w:b/>
          <w:bCs/>
          <w:color w:val="000000"/>
          <w:kern w:val="0"/>
          <w:sz w:val="28"/>
          <w:szCs w:val="28"/>
          <w:lang w:eastAsia="ru-RU" w:bidi="uk-UA"/>
        </w:rPr>
        <w:t xml:space="preserve"> CHNS-</w:t>
      </w:r>
      <w:r w:rsidRPr="008B7AD3">
        <w:rPr>
          <w:rFonts w:ascii="Times New Roman" w:eastAsia="Arial Unicode MS" w:hAnsi="Times New Roman" w:cs="Times New Roman" w:hint="eastAsia"/>
          <w:b/>
          <w:bCs/>
          <w:color w:val="000000"/>
          <w:kern w:val="0"/>
          <w:sz w:val="28"/>
          <w:szCs w:val="28"/>
          <w:lang w:eastAsia="ru-RU" w:bidi="uk-UA"/>
        </w:rPr>
        <w:t>анализа</w:t>
      </w:r>
    </w:p>
    <w:p w14:paraId="5DF797A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E81612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447897D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166E7C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4.3. </w:t>
      </w:r>
      <w:r w:rsidRPr="008B7AD3">
        <w:rPr>
          <w:rFonts w:ascii="Times New Roman" w:eastAsia="Arial Unicode MS" w:hAnsi="Times New Roman" w:cs="Times New Roman" w:hint="eastAsia"/>
          <w:b/>
          <w:bCs/>
          <w:color w:val="000000"/>
          <w:kern w:val="0"/>
          <w:sz w:val="28"/>
          <w:szCs w:val="28"/>
          <w:lang w:eastAsia="ru-RU" w:bidi="uk-UA"/>
        </w:rPr>
        <w:t>Результаты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структуры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фазового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состава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пленок</w:t>
      </w:r>
    </w:p>
    <w:p w14:paraId="43D7A09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2391AD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3C6D33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DA0BDA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4.3.1 </w:t>
      </w:r>
      <w:r w:rsidRPr="008B7AD3">
        <w:rPr>
          <w:rFonts w:ascii="Times New Roman" w:eastAsia="Arial Unicode MS" w:hAnsi="Times New Roman" w:cs="Times New Roman" w:hint="eastAsia"/>
          <w:b/>
          <w:bCs/>
          <w:color w:val="000000"/>
          <w:kern w:val="0"/>
          <w:sz w:val="28"/>
          <w:szCs w:val="28"/>
          <w:lang w:eastAsia="ru-RU" w:bidi="uk-UA"/>
        </w:rPr>
        <w:t>Спектроскопия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комбинационного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рассеяния</w:t>
      </w:r>
    </w:p>
    <w:p w14:paraId="3A990BC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C66D10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F6CCDC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C204BB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4.3.2 </w:t>
      </w:r>
      <w:r w:rsidRPr="008B7AD3">
        <w:rPr>
          <w:rFonts w:ascii="Times New Roman" w:eastAsia="Arial Unicode MS" w:hAnsi="Times New Roman" w:cs="Times New Roman" w:hint="eastAsia"/>
          <w:b/>
          <w:bCs/>
          <w:color w:val="000000"/>
          <w:kern w:val="0"/>
          <w:sz w:val="28"/>
          <w:szCs w:val="28"/>
          <w:lang w:eastAsia="ru-RU" w:bidi="uk-UA"/>
        </w:rPr>
        <w:t>Анализ</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фазового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состава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методом</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рентгеновской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д</w:t>
      </w:r>
      <w:r w:rsidRPr="008B7AD3">
        <w:rPr>
          <w:rFonts w:ascii="Times New Roman" w:eastAsia="Arial Unicode MS" w:hAnsi="Times New Roman" w:cs="Times New Roman" w:hint="eastAsia"/>
          <w:b/>
          <w:bCs/>
          <w:color w:val="000000"/>
          <w:kern w:val="0"/>
          <w:sz w:val="28"/>
          <w:szCs w:val="28"/>
          <w:lang w:eastAsia="ru-RU" w:bidi="uk-UA"/>
        </w:rPr>
        <w:lastRenderedPageBreak/>
        <w:t>ифракции</w:t>
      </w:r>
    </w:p>
    <w:p w14:paraId="7E06DE8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89338C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2F7225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DEDF00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4.3.3 </w:t>
      </w:r>
      <w:r w:rsidRPr="008B7AD3">
        <w:rPr>
          <w:rFonts w:ascii="Times New Roman" w:eastAsia="Arial Unicode MS" w:hAnsi="Times New Roman" w:cs="Times New Roman" w:hint="eastAsia"/>
          <w:b/>
          <w:bCs/>
          <w:color w:val="000000"/>
          <w:kern w:val="0"/>
          <w:sz w:val="28"/>
          <w:szCs w:val="28"/>
          <w:lang w:eastAsia="ru-RU" w:bidi="uk-UA"/>
        </w:rPr>
        <w:t>Исследование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методом</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ИК</w:t>
      </w:r>
      <w:r w:rsidRPr="008B7AD3">
        <w:rPr>
          <w:rFonts w:ascii="Times New Roman" w:eastAsia="Arial Unicode MS" w:hAnsi="Times New Roman" w:cs="Times New Roman"/>
          <w:b/>
          <w:bCs/>
          <w:color w:val="000000"/>
          <w:kern w:val="0"/>
          <w:sz w:val="28"/>
          <w:szCs w:val="28"/>
          <w:lang w:eastAsia="ru-RU" w:bidi="uk-UA"/>
        </w:rPr>
        <w:t>-</w:t>
      </w:r>
      <w:r w:rsidRPr="008B7AD3">
        <w:rPr>
          <w:rFonts w:ascii="Times New Roman" w:eastAsia="Arial Unicode MS" w:hAnsi="Times New Roman" w:cs="Times New Roman" w:hint="eastAsia"/>
          <w:b/>
          <w:bCs/>
          <w:color w:val="000000"/>
          <w:kern w:val="0"/>
          <w:sz w:val="28"/>
          <w:szCs w:val="28"/>
          <w:lang w:eastAsia="ru-RU" w:bidi="uk-UA"/>
        </w:rPr>
        <w:t>Фурье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спектроскопии</w:t>
      </w:r>
    </w:p>
    <w:p w14:paraId="7C1CFC0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EFE669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0B1E5F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3CF7F4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4.3.4 </w:t>
      </w:r>
      <w:r w:rsidRPr="008B7AD3">
        <w:rPr>
          <w:rFonts w:ascii="Times New Roman" w:eastAsia="Arial Unicode MS" w:hAnsi="Times New Roman" w:cs="Times New Roman" w:hint="eastAsia"/>
          <w:b/>
          <w:bCs/>
          <w:color w:val="000000"/>
          <w:kern w:val="0"/>
          <w:sz w:val="28"/>
          <w:szCs w:val="28"/>
          <w:lang w:eastAsia="ru-RU" w:bidi="uk-UA"/>
        </w:rPr>
        <w:t>Термическое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0A53BFF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9F8F40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EB65CF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519B1A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4.4. </w:t>
      </w:r>
      <w:r w:rsidRPr="008B7AD3">
        <w:rPr>
          <w:rFonts w:ascii="Times New Roman" w:eastAsia="Arial Unicode MS" w:hAnsi="Times New Roman" w:cs="Times New Roman" w:hint="eastAsia"/>
          <w:b/>
          <w:bCs/>
          <w:color w:val="000000"/>
          <w:kern w:val="0"/>
          <w:sz w:val="28"/>
          <w:szCs w:val="28"/>
          <w:lang w:eastAsia="ru-RU" w:bidi="uk-UA"/>
        </w:rPr>
        <w:t>Результаты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размеров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наночастиц</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методом</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корреляционной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спектроскопии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рассеянного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света</w:t>
      </w:r>
    </w:p>
    <w:p w14:paraId="25C0E41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3FAA4A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18AE51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883A88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4.5. </w:t>
      </w:r>
      <w:r w:rsidRPr="008B7AD3">
        <w:rPr>
          <w:rFonts w:ascii="Times New Roman" w:eastAsia="Arial Unicode MS" w:hAnsi="Times New Roman" w:cs="Times New Roman" w:hint="eastAsia"/>
          <w:b/>
          <w:bCs/>
          <w:color w:val="000000"/>
          <w:kern w:val="0"/>
          <w:sz w:val="28"/>
          <w:szCs w:val="28"/>
          <w:lang w:eastAsia="ru-RU" w:bidi="uk-UA"/>
        </w:rPr>
        <w:t>Контактный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угол</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смачивания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поверхностная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энергия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6DE42E2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5CBB7E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35A1C9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3087FC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4.6. </w:t>
      </w:r>
      <w:r w:rsidRPr="008B7AD3">
        <w:rPr>
          <w:rFonts w:ascii="Times New Roman" w:eastAsia="Arial Unicode MS" w:hAnsi="Times New Roman" w:cs="Times New Roman" w:hint="eastAsia"/>
          <w:b/>
          <w:bCs/>
          <w:color w:val="000000"/>
          <w:kern w:val="0"/>
          <w:sz w:val="28"/>
          <w:szCs w:val="28"/>
          <w:lang w:eastAsia="ru-RU" w:bidi="uk-UA"/>
        </w:rPr>
        <w:t>ВЫВОДЫ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ГЛАВЕ</w:t>
      </w:r>
    </w:p>
    <w:p w14:paraId="381A35A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08A25E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EDC287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F0A37F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ГЛАВА</w:t>
      </w:r>
      <w:r w:rsidRPr="008B7AD3">
        <w:rPr>
          <w:rFonts w:ascii="Times New Roman" w:eastAsia="Arial Unicode MS" w:hAnsi="Times New Roman" w:cs="Times New Roman"/>
          <w:b/>
          <w:bCs/>
          <w:color w:val="000000"/>
          <w:kern w:val="0"/>
          <w:sz w:val="28"/>
          <w:szCs w:val="28"/>
          <w:lang w:eastAsia="ru-RU" w:bidi="uk-UA"/>
        </w:rPr>
        <w:t xml:space="preserve"> 5. </w:t>
      </w:r>
      <w:r w:rsidRPr="008B7AD3">
        <w:rPr>
          <w:rFonts w:ascii="Times New Roman" w:eastAsia="Arial Unicode MS" w:hAnsi="Times New Roman" w:cs="Times New Roman" w:hint="eastAsia"/>
          <w:b/>
          <w:bCs/>
          <w:color w:val="000000"/>
          <w:kern w:val="0"/>
          <w:sz w:val="28"/>
          <w:szCs w:val="28"/>
          <w:lang w:eastAsia="ru-RU" w:bidi="uk-UA"/>
        </w:rPr>
        <w:t>КОРРОЗИОННЫЕ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МЕХАНИЧЕСКИЕ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ХАРАКТЕРИСТИКИ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561323C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74F6F1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D65A63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FA746A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5.1. </w:t>
      </w:r>
      <w:r w:rsidRPr="008B7AD3">
        <w:rPr>
          <w:rFonts w:ascii="Times New Roman" w:eastAsia="Arial Unicode MS" w:hAnsi="Times New Roman" w:cs="Times New Roman" w:hint="eastAsia"/>
          <w:b/>
          <w:bCs/>
          <w:color w:val="000000"/>
          <w:kern w:val="0"/>
          <w:sz w:val="28"/>
          <w:szCs w:val="28"/>
          <w:lang w:eastAsia="ru-RU" w:bidi="uk-UA"/>
        </w:rPr>
        <w:t>Коррозионные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испытания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0F4F56D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1C3DAA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1A7793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0E19F9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5.1.1 </w:t>
      </w:r>
      <w:r w:rsidRPr="008B7AD3">
        <w:rPr>
          <w:rFonts w:ascii="Times New Roman" w:eastAsia="Arial Unicode MS" w:hAnsi="Times New Roman" w:cs="Times New Roman" w:hint="eastAsia"/>
          <w:b/>
          <w:bCs/>
          <w:color w:val="000000"/>
          <w:kern w:val="0"/>
          <w:sz w:val="28"/>
          <w:szCs w:val="28"/>
          <w:lang w:eastAsia="ru-RU" w:bidi="uk-UA"/>
        </w:rPr>
        <w:t>Макро</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микроанализ</w:t>
      </w:r>
    </w:p>
    <w:p w14:paraId="3AB3A28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86E9EA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6CA004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E789A4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5.1.2 </w:t>
      </w:r>
      <w:r w:rsidRPr="008B7AD3">
        <w:rPr>
          <w:rFonts w:ascii="Times New Roman" w:eastAsia="Arial Unicode MS" w:hAnsi="Times New Roman" w:cs="Times New Roman" w:hint="eastAsia"/>
          <w:b/>
          <w:bCs/>
          <w:color w:val="000000"/>
          <w:kern w:val="0"/>
          <w:sz w:val="28"/>
          <w:szCs w:val="28"/>
          <w:lang w:eastAsia="ru-RU" w:bidi="uk-UA"/>
        </w:rPr>
        <w:t>Гравиметрическое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определение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коррозионной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стойкости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23C449E6"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C53D2C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6CAB89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A17986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5.1.3 </w:t>
      </w:r>
      <w:r w:rsidRPr="008B7AD3">
        <w:rPr>
          <w:rFonts w:ascii="Times New Roman" w:eastAsia="Arial Unicode MS" w:hAnsi="Times New Roman" w:cs="Times New Roman" w:hint="eastAsia"/>
          <w:b/>
          <w:bCs/>
          <w:color w:val="000000"/>
          <w:kern w:val="0"/>
          <w:sz w:val="28"/>
          <w:szCs w:val="28"/>
          <w:lang w:eastAsia="ru-RU" w:bidi="uk-UA"/>
        </w:rPr>
        <w:t>Электрохимическое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определение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коррозионной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стойкости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563F49EA"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5503785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12B7AE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C1650E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5.2. </w:t>
      </w:r>
      <w:r w:rsidRPr="008B7AD3">
        <w:rPr>
          <w:rFonts w:ascii="Times New Roman" w:eastAsia="Arial Unicode MS" w:hAnsi="Times New Roman" w:cs="Times New Roman" w:hint="eastAsia"/>
          <w:b/>
          <w:bCs/>
          <w:color w:val="000000"/>
          <w:kern w:val="0"/>
          <w:sz w:val="28"/>
          <w:szCs w:val="28"/>
          <w:lang w:eastAsia="ru-RU" w:bidi="uk-UA"/>
        </w:rPr>
        <w:t>Механические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испытания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диоксида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7F2A59C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6C20A2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2D0CF15C"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49412D0"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5.2.1 </w:t>
      </w:r>
      <w:r w:rsidRPr="008B7AD3">
        <w:rPr>
          <w:rFonts w:ascii="Times New Roman" w:eastAsia="Arial Unicode MS" w:hAnsi="Times New Roman" w:cs="Times New Roman" w:hint="eastAsia"/>
          <w:b/>
          <w:bCs/>
          <w:color w:val="000000"/>
          <w:kern w:val="0"/>
          <w:sz w:val="28"/>
          <w:szCs w:val="28"/>
          <w:lang w:eastAsia="ru-RU" w:bidi="uk-UA"/>
        </w:rPr>
        <w:t>Адгезионные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свойства</w:t>
      </w:r>
    </w:p>
    <w:p w14:paraId="1FA29ED7"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CB4597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6DD86538"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21B00A6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5.2.2 </w:t>
      </w:r>
      <w:r w:rsidRPr="008B7AD3">
        <w:rPr>
          <w:rFonts w:ascii="Times New Roman" w:eastAsia="Arial Unicode MS" w:hAnsi="Times New Roman" w:cs="Times New Roman" w:hint="eastAsia"/>
          <w:b/>
          <w:bCs/>
          <w:color w:val="000000"/>
          <w:kern w:val="0"/>
          <w:sz w:val="28"/>
          <w:szCs w:val="28"/>
          <w:lang w:eastAsia="ru-RU" w:bidi="uk-UA"/>
        </w:rPr>
        <w:t>Определение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параметров</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шероховатости</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на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основе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диоксида</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титана</w:t>
      </w:r>
    </w:p>
    <w:p w14:paraId="798B20F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697BF1D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52F92D0D"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C424029"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5.3. </w:t>
      </w:r>
      <w:r w:rsidRPr="008B7AD3">
        <w:rPr>
          <w:rFonts w:ascii="Times New Roman" w:eastAsia="Arial Unicode MS" w:hAnsi="Times New Roman" w:cs="Times New Roman" w:hint="eastAsia"/>
          <w:b/>
          <w:bCs/>
          <w:color w:val="000000"/>
          <w:kern w:val="0"/>
          <w:sz w:val="28"/>
          <w:szCs w:val="28"/>
          <w:lang w:eastAsia="ru-RU" w:bidi="uk-UA"/>
        </w:rPr>
        <w:t>Биологические</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исследования</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оксонитридных</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покрытий</w:t>
      </w:r>
    </w:p>
    <w:p w14:paraId="54A44913"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D94321F"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7953AF64"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1A7C914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5.4. </w:t>
      </w:r>
      <w:r w:rsidRPr="008B7AD3">
        <w:rPr>
          <w:rFonts w:ascii="Times New Roman" w:eastAsia="Arial Unicode MS" w:hAnsi="Times New Roman" w:cs="Times New Roman" w:hint="eastAsia"/>
          <w:b/>
          <w:bCs/>
          <w:color w:val="000000"/>
          <w:kern w:val="0"/>
          <w:sz w:val="28"/>
          <w:szCs w:val="28"/>
          <w:lang w:eastAsia="ru-RU" w:bidi="uk-UA"/>
        </w:rPr>
        <w:t>ВЫВОДЫ</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К</w:t>
      </w:r>
      <w:r w:rsidRPr="008B7AD3">
        <w:rPr>
          <w:rFonts w:ascii="Times New Roman" w:eastAsia="Arial Unicode MS" w:hAnsi="Times New Roman" w:cs="Times New Roman"/>
          <w:b/>
          <w:bCs/>
          <w:color w:val="000000"/>
          <w:kern w:val="0"/>
          <w:sz w:val="28"/>
          <w:szCs w:val="28"/>
          <w:lang w:eastAsia="ru-RU" w:bidi="uk-UA"/>
        </w:rPr>
        <w:t xml:space="preserve"> </w:t>
      </w:r>
      <w:r w:rsidRPr="008B7AD3">
        <w:rPr>
          <w:rFonts w:ascii="Times New Roman" w:eastAsia="Arial Unicode MS" w:hAnsi="Times New Roman" w:cs="Times New Roman" w:hint="eastAsia"/>
          <w:b/>
          <w:bCs/>
          <w:color w:val="000000"/>
          <w:kern w:val="0"/>
          <w:sz w:val="28"/>
          <w:szCs w:val="28"/>
          <w:lang w:eastAsia="ru-RU" w:bidi="uk-UA"/>
        </w:rPr>
        <w:t>ГЛАВЕ</w:t>
      </w:r>
    </w:p>
    <w:p w14:paraId="37DD434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3E69E9E2"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003E51B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71D12E9E"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hint="eastAsia"/>
          <w:b/>
          <w:bCs/>
          <w:color w:val="000000"/>
          <w:kern w:val="0"/>
          <w:sz w:val="28"/>
          <w:szCs w:val="28"/>
          <w:lang w:eastAsia="ru-RU" w:bidi="uk-UA"/>
        </w:rPr>
        <w:t>ЗАКЛЮЧЕНИЕ</w:t>
      </w:r>
    </w:p>
    <w:p w14:paraId="00F66781"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07ED645B"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r w:rsidRPr="008B7AD3">
        <w:rPr>
          <w:rFonts w:ascii="Times New Roman" w:eastAsia="Arial Unicode MS" w:hAnsi="Times New Roman" w:cs="Times New Roman"/>
          <w:b/>
          <w:bCs/>
          <w:color w:val="000000"/>
          <w:kern w:val="0"/>
          <w:sz w:val="28"/>
          <w:szCs w:val="28"/>
          <w:lang w:eastAsia="ru-RU" w:bidi="uk-UA"/>
        </w:rPr>
        <w:t xml:space="preserve"> </w:t>
      </w:r>
    </w:p>
    <w:p w14:paraId="392FBC25" w14:textId="77777777" w:rsidR="008B7AD3" w:rsidRPr="008B7AD3" w:rsidRDefault="008B7AD3" w:rsidP="008B7AD3">
      <w:pPr>
        <w:rPr>
          <w:rFonts w:ascii="Times New Roman" w:eastAsia="Arial Unicode MS" w:hAnsi="Times New Roman" w:cs="Times New Roman"/>
          <w:b/>
          <w:bCs/>
          <w:color w:val="000000"/>
          <w:kern w:val="0"/>
          <w:sz w:val="28"/>
          <w:szCs w:val="28"/>
          <w:lang w:eastAsia="ru-RU" w:bidi="uk-UA"/>
        </w:rPr>
      </w:pPr>
    </w:p>
    <w:p w14:paraId="48450D92" w14:textId="7751A88C" w:rsidR="00ED18C5" w:rsidRPr="008B7AD3" w:rsidRDefault="008B7AD3" w:rsidP="008B7AD3">
      <w:r w:rsidRPr="008B7AD3">
        <w:rPr>
          <w:rFonts w:ascii="Times New Roman" w:eastAsia="Arial Unicode MS" w:hAnsi="Times New Roman" w:cs="Times New Roman" w:hint="eastAsia"/>
          <w:b/>
          <w:bCs/>
          <w:color w:val="000000"/>
          <w:kern w:val="0"/>
          <w:sz w:val="28"/>
          <w:szCs w:val="28"/>
          <w:lang w:eastAsia="ru-RU" w:bidi="uk-UA"/>
        </w:rPr>
        <w:t>ПРИЛОЖЕНИЕ</w:t>
      </w:r>
    </w:p>
    <w:sectPr w:rsidR="00ED18C5" w:rsidRPr="008B7AD3" w:rsidSect="00D65A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03FE" w14:textId="77777777" w:rsidR="00D65A39" w:rsidRDefault="00D65A39">
      <w:pPr>
        <w:spacing w:after="0" w:line="240" w:lineRule="auto"/>
      </w:pPr>
      <w:r>
        <w:separator/>
      </w:r>
    </w:p>
  </w:endnote>
  <w:endnote w:type="continuationSeparator" w:id="0">
    <w:p w14:paraId="3D2B5DB6" w14:textId="77777777" w:rsidR="00D65A39" w:rsidRDefault="00D6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E328" w14:textId="77777777" w:rsidR="00D65A39" w:rsidRDefault="00D65A39"/>
    <w:p w14:paraId="1D295FEF" w14:textId="77777777" w:rsidR="00D65A39" w:rsidRDefault="00D65A39"/>
    <w:p w14:paraId="5752049A" w14:textId="77777777" w:rsidR="00D65A39" w:rsidRDefault="00D65A39"/>
    <w:p w14:paraId="00876B4E" w14:textId="77777777" w:rsidR="00D65A39" w:rsidRDefault="00D65A39"/>
    <w:p w14:paraId="662C3D44" w14:textId="77777777" w:rsidR="00D65A39" w:rsidRDefault="00D65A39"/>
    <w:p w14:paraId="4A3740CE" w14:textId="77777777" w:rsidR="00D65A39" w:rsidRDefault="00D65A39"/>
    <w:p w14:paraId="44BE01BE" w14:textId="77777777" w:rsidR="00D65A39" w:rsidRDefault="00D65A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AA28CD" wp14:editId="36EC2E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9CF4" w14:textId="77777777" w:rsidR="00D65A39" w:rsidRDefault="00D65A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A28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689CF4" w14:textId="77777777" w:rsidR="00D65A39" w:rsidRDefault="00D65A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55A6DF" w14:textId="77777777" w:rsidR="00D65A39" w:rsidRDefault="00D65A39"/>
    <w:p w14:paraId="18EF927B" w14:textId="77777777" w:rsidR="00D65A39" w:rsidRDefault="00D65A39"/>
    <w:p w14:paraId="39D32784" w14:textId="77777777" w:rsidR="00D65A39" w:rsidRDefault="00D65A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C53DB0" wp14:editId="32DC5E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E0F5" w14:textId="77777777" w:rsidR="00D65A39" w:rsidRDefault="00D65A39"/>
                          <w:p w14:paraId="6F46FCC1" w14:textId="77777777" w:rsidR="00D65A39" w:rsidRDefault="00D65A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53D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54E0F5" w14:textId="77777777" w:rsidR="00D65A39" w:rsidRDefault="00D65A39"/>
                    <w:p w14:paraId="6F46FCC1" w14:textId="77777777" w:rsidR="00D65A39" w:rsidRDefault="00D65A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9FBA95" w14:textId="77777777" w:rsidR="00D65A39" w:rsidRDefault="00D65A39"/>
    <w:p w14:paraId="2EC5D8D8" w14:textId="77777777" w:rsidR="00D65A39" w:rsidRDefault="00D65A39">
      <w:pPr>
        <w:rPr>
          <w:sz w:val="2"/>
          <w:szCs w:val="2"/>
        </w:rPr>
      </w:pPr>
    </w:p>
    <w:p w14:paraId="771CB3E7" w14:textId="77777777" w:rsidR="00D65A39" w:rsidRDefault="00D65A39"/>
    <w:p w14:paraId="232E922A" w14:textId="77777777" w:rsidR="00D65A39" w:rsidRDefault="00D65A39">
      <w:pPr>
        <w:spacing w:after="0" w:line="240" w:lineRule="auto"/>
      </w:pPr>
    </w:p>
  </w:footnote>
  <w:footnote w:type="continuationSeparator" w:id="0">
    <w:p w14:paraId="6BEFF701" w14:textId="77777777" w:rsidR="00D65A39" w:rsidRDefault="00D6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A39"/>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18886</TotalTime>
  <Pages>15</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2399</cp:revision>
  <cp:lastPrinted>2009-02-06T05:36:00Z</cp:lastPrinted>
  <dcterms:created xsi:type="dcterms:W3CDTF">2024-01-07T13:43:00Z</dcterms:created>
  <dcterms:modified xsi:type="dcterms:W3CDTF">2024-02-08T18:52:00Z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