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222D8" w14:textId="4AC3ABF3" w:rsidR="0060465B" w:rsidRDefault="00A9394F" w:rsidP="00A9394F">
      <w:pPr>
        <w:rPr>
          <w:lang w:val="ru-RU"/>
        </w:rPr>
      </w:pPr>
      <w:r w:rsidRPr="00A9394F">
        <w:rPr>
          <w:rFonts w:hint="eastAsia"/>
        </w:rPr>
        <w:t>Маркеева</w:t>
      </w:r>
      <w:r w:rsidRPr="00A9394F">
        <w:t xml:space="preserve"> </w:t>
      </w:r>
      <w:r w:rsidRPr="00A9394F">
        <w:rPr>
          <w:rFonts w:hint="eastAsia"/>
        </w:rPr>
        <w:t>Диана</w:t>
      </w:r>
      <w:r w:rsidRPr="00A9394F">
        <w:t xml:space="preserve"> </w:t>
      </w:r>
      <w:r w:rsidRPr="00A9394F">
        <w:rPr>
          <w:rFonts w:hint="eastAsia"/>
        </w:rPr>
        <w:t>Андреевна</w:t>
      </w:r>
      <w:r>
        <w:rPr>
          <w:lang w:val="ru-RU"/>
        </w:rPr>
        <w:t xml:space="preserve"> </w:t>
      </w:r>
      <w:r w:rsidRPr="00A9394F">
        <w:rPr>
          <w:rFonts w:hint="eastAsia"/>
          <w:lang w:val="ru-RU"/>
        </w:rPr>
        <w:t>Особенности</w:t>
      </w:r>
      <w:r w:rsidRPr="00A9394F">
        <w:rPr>
          <w:lang w:val="ru-RU"/>
        </w:rPr>
        <w:t xml:space="preserve"> </w:t>
      </w:r>
      <w:r w:rsidRPr="00A9394F">
        <w:rPr>
          <w:rFonts w:hint="eastAsia"/>
          <w:lang w:val="ru-RU"/>
        </w:rPr>
        <w:t>секреторного</w:t>
      </w:r>
      <w:r w:rsidRPr="00A9394F">
        <w:rPr>
          <w:lang w:val="ru-RU"/>
        </w:rPr>
        <w:t xml:space="preserve"> </w:t>
      </w:r>
      <w:r w:rsidRPr="00A9394F">
        <w:rPr>
          <w:rFonts w:hint="eastAsia"/>
          <w:lang w:val="ru-RU"/>
        </w:rPr>
        <w:t>иммунитета</w:t>
      </w:r>
      <w:r w:rsidRPr="00A9394F">
        <w:rPr>
          <w:lang w:val="ru-RU"/>
        </w:rPr>
        <w:t xml:space="preserve"> </w:t>
      </w:r>
      <w:r w:rsidRPr="00A9394F">
        <w:rPr>
          <w:rFonts w:hint="eastAsia"/>
          <w:lang w:val="ru-RU"/>
        </w:rPr>
        <w:t>урогенитального</w:t>
      </w:r>
      <w:r w:rsidRPr="00A9394F">
        <w:rPr>
          <w:lang w:val="ru-RU"/>
        </w:rPr>
        <w:t xml:space="preserve"> </w:t>
      </w:r>
      <w:r w:rsidRPr="00A9394F">
        <w:rPr>
          <w:rFonts w:hint="eastAsia"/>
          <w:lang w:val="ru-RU"/>
        </w:rPr>
        <w:t>тракта</w:t>
      </w:r>
      <w:r w:rsidRPr="00A9394F">
        <w:rPr>
          <w:lang w:val="ru-RU"/>
        </w:rPr>
        <w:t xml:space="preserve">, </w:t>
      </w:r>
      <w:r w:rsidRPr="00A9394F">
        <w:rPr>
          <w:rFonts w:hint="eastAsia"/>
          <w:lang w:val="ru-RU"/>
        </w:rPr>
        <w:t>течения</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лечения</w:t>
      </w:r>
      <w:r w:rsidRPr="00A9394F">
        <w:rPr>
          <w:lang w:val="ru-RU"/>
        </w:rPr>
        <w:t xml:space="preserve"> </w:t>
      </w:r>
      <w:r w:rsidRPr="00A9394F">
        <w:rPr>
          <w:rFonts w:hint="eastAsia"/>
          <w:lang w:val="ru-RU"/>
        </w:rPr>
        <w:t>ВПЧ</w:t>
      </w:r>
      <w:r w:rsidRPr="00A9394F">
        <w:rPr>
          <w:lang w:val="ru-RU"/>
        </w:rPr>
        <w:t xml:space="preserve"> </w:t>
      </w:r>
      <w:r w:rsidRPr="00A9394F">
        <w:rPr>
          <w:rFonts w:hint="eastAsia"/>
          <w:lang w:val="ru-RU"/>
        </w:rPr>
        <w:t>–</w:t>
      </w:r>
      <w:r w:rsidRPr="00A9394F">
        <w:rPr>
          <w:lang w:val="ru-RU"/>
        </w:rPr>
        <w:t xml:space="preserve"> </w:t>
      </w:r>
      <w:r w:rsidRPr="00A9394F">
        <w:rPr>
          <w:rFonts w:hint="eastAsia"/>
          <w:lang w:val="ru-RU"/>
        </w:rPr>
        <w:t>инфекции</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супружеских</w:t>
      </w:r>
      <w:r w:rsidRPr="00A9394F">
        <w:rPr>
          <w:lang w:val="ru-RU"/>
        </w:rPr>
        <w:t xml:space="preserve"> </w:t>
      </w:r>
      <w:r w:rsidRPr="00A9394F">
        <w:rPr>
          <w:rFonts w:hint="eastAsia"/>
          <w:lang w:val="ru-RU"/>
        </w:rPr>
        <w:t>пар</w:t>
      </w:r>
    </w:p>
    <w:p w14:paraId="2A066CBE" w14:textId="77777777" w:rsidR="00A9394F" w:rsidRPr="00A9394F" w:rsidRDefault="00A9394F" w:rsidP="00A9394F">
      <w:pPr>
        <w:rPr>
          <w:lang w:val="ru-RU"/>
        </w:rPr>
      </w:pPr>
      <w:r w:rsidRPr="00A9394F">
        <w:rPr>
          <w:rFonts w:hint="eastAsia"/>
          <w:lang w:val="ru-RU"/>
        </w:rPr>
        <w:t>ОГЛАВЛЕНИЕ</w:t>
      </w:r>
      <w:r w:rsidRPr="00A9394F">
        <w:rPr>
          <w:lang w:val="ru-RU"/>
        </w:rPr>
        <w:t xml:space="preserve"> </w:t>
      </w:r>
      <w:r w:rsidRPr="00A9394F">
        <w:rPr>
          <w:rFonts w:hint="eastAsia"/>
          <w:lang w:val="ru-RU"/>
        </w:rPr>
        <w:t>ДИССЕРТАЦИИ</w:t>
      </w:r>
    </w:p>
    <w:p w14:paraId="53867037" w14:textId="77777777" w:rsidR="00A9394F" w:rsidRPr="00A9394F" w:rsidRDefault="00A9394F" w:rsidP="00A9394F">
      <w:pPr>
        <w:rPr>
          <w:lang w:val="ru-RU"/>
        </w:rPr>
      </w:pPr>
      <w:r w:rsidRPr="00A9394F">
        <w:rPr>
          <w:rFonts w:hint="eastAsia"/>
          <w:lang w:val="ru-RU"/>
        </w:rPr>
        <w:t>кандидат</w:t>
      </w:r>
      <w:r w:rsidRPr="00A9394F">
        <w:rPr>
          <w:lang w:val="ru-RU"/>
        </w:rPr>
        <w:t xml:space="preserve"> </w:t>
      </w:r>
      <w:r w:rsidRPr="00A9394F">
        <w:rPr>
          <w:rFonts w:hint="eastAsia"/>
          <w:lang w:val="ru-RU"/>
        </w:rPr>
        <w:t>наук</w:t>
      </w:r>
      <w:r w:rsidRPr="00A9394F">
        <w:rPr>
          <w:lang w:val="ru-RU"/>
        </w:rPr>
        <w:t xml:space="preserve"> </w:t>
      </w:r>
      <w:r w:rsidRPr="00A9394F">
        <w:rPr>
          <w:rFonts w:hint="eastAsia"/>
          <w:lang w:val="ru-RU"/>
        </w:rPr>
        <w:t>Маркеева</w:t>
      </w:r>
      <w:r w:rsidRPr="00A9394F">
        <w:rPr>
          <w:lang w:val="ru-RU"/>
        </w:rPr>
        <w:t xml:space="preserve"> </w:t>
      </w:r>
      <w:r w:rsidRPr="00A9394F">
        <w:rPr>
          <w:rFonts w:hint="eastAsia"/>
          <w:lang w:val="ru-RU"/>
        </w:rPr>
        <w:t>Диана</w:t>
      </w:r>
      <w:r w:rsidRPr="00A9394F">
        <w:rPr>
          <w:lang w:val="ru-RU"/>
        </w:rPr>
        <w:t xml:space="preserve"> </w:t>
      </w:r>
      <w:r w:rsidRPr="00A9394F">
        <w:rPr>
          <w:rFonts w:hint="eastAsia"/>
          <w:lang w:val="ru-RU"/>
        </w:rPr>
        <w:t>Андреевна</w:t>
      </w:r>
    </w:p>
    <w:p w14:paraId="678BDAD9" w14:textId="77777777" w:rsidR="00A9394F" w:rsidRPr="00A9394F" w:rsidRDefault="00A9394F" w:rsidP="00A9394F">
      <w:pPr>
        <w:rPr>
          <w:lang w:val="ru-RU"/>
        </w:rPr>
      </w:pPr>
      <w:r w:rsidRPr="00A9394F">
        <w:rPr>
          <w:rFonts w:hint="eastAsia"/>
          <w:lang w:val="ru-RU"/>
        </w:rPr>
        <w:t>Введение</w:t>
      </w:r>
    </w:p>
    <w:p w14:paraId="7B57B41C" w14:textId="77777777" w:rsidR="00A9394F" w:rsidRPr="00A9394F" w:rsidRDefault="00A9394F" w:rsidP="00A9394F">
      <w:pPr>
        <w:rPr>
          <w:lang w:val="ru-RU"/>
        </w:rPr>
      </w:pPr>
    </w:p>
    <w:p w14:paraId="6EA58AFC" w14:textId="77777777" w:rsidR="00A9394F" w:rsidRPr="00A9394F" w:rsidRDefault="00A9394F" w:rsidP="00A9394F">
      <w:pPr>
        <w:rPr>
          <w:lang w:val="ru-RU"/>
        </w:rPr>
      </w:pPr>
      <w:r w:rsidRPr="00A9394F">
        <w:rPr>
          <w:rFonts w:hint="eastAsia"/>
          <w:lang w:val="ru-RU"/>
        </w:rPr>
        <w:t>Глава</w:t>
      </w:r>
      <w:r w:rsidRPr="00A9394F">
        <w:rPr>
          <w:lang w:val="ru-RU"/>
        </w:rPr>
        <w:t xml:space="preserve"> 1. </w:t>
      </w:r>
      <w:r w:rsidRPr="00A9394F">
        <w:rPr>
          <w:rFonts w:hint="eastAsia"/>
          <w:lang w:val="ru-RU"/>
        </w:rPr>
        <w:t>Современные</w:t>
      </w:r>
      <w:r w:rsidRPr="00A9394F">
        <w:rPr>
          <w:lang w:val="ru-RU"/>
        </w:rPr>
        <w:t xml:space="preserve"> </w:t>
      </w:r>
      <w:r w:rsidRPr="00A9394F">
        <w:rPr>
          <w:rFonts w:hint="eastAsia"/>
          <w:lang w:val="ru-RU"/>
        </w:rPr>
        <w:t>аспекты</w:t>
      </w:r>
      <w:r w:rsidRPr="00A9394F">
        <w:rPr>
          <w:lang w:val="ru-RU"/>
        </w:rPr>
        <w:t xml:space="preserve"> </w:t>
      </w:r>
      <w:r w:rsidRPr="00A9394F">
        <w:rPr>
          <w:rFonts w:hint="eastAsia"/>
          <w:lang w:val="ru-RU"/>
        </w:rPr>
        <w:t>иммунопатогенеза</w:t>
      </w:r>
      <w:r w:rsidRPr="00A9394F">
        <w:rPr>
          <w:lang w:val="ru-RU"/>
        </w:rPr>
        <w:t xml:space="preserve">, </w:t>
      </w:r>
      <w:r w:rsidRPr="00A9394F">
        <w:rPr>
          <w:rFonts w:hint="eastAsia"/>
          <w:lang w:val="ru-RU"/>
        </w:rPr>
        <w:t>клиники</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лечения</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инфекции</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r w:rsidRPr="00A9394F">
        <w:rPr>
          <w:lang w:val="ru-RU"/>
        </w:rPr>
        <w:t xml:space="preserve"> (</w:t>
      </w:r>
      <w:r w:rsidRPr="00A9394F">
        <w:rPr>
          <w:rFonts w:hint="eastAsia"/>
          <w:lang w:val="ru-RU"/>
        </w:rPr>
        <w:t>обзор</w:t>
      </w:r>
      <w:r w:rsidRPr="00A9394F">
        <w:rPr>
          <w:lang w:val="ru-RU"/>
        </w:rPr>
        <w:t xml:space="preserve"> </w:t>
      </w:r>
      <w:r w:rsidRPr="00A9394F">
        <w:rPr>
          <w:rFonts w:hint="eastAsia"/>
          <w:lang w:val="ru-RU"/>
        </w:rPr>
        <w:t>литературы</w:t>
      </w:r>
      <w:r w:rsidRPr="00A9394F">
        <w:rPr>
          <w:lang w:val="ru-RU"/>
        </w:rPr>
        <w:t>)</w:t>
      </w:r>
    </w:p>
    <w:p w14:paraId="5FD1C647" w14:textId="77777777" w:rsidR="00A9394F" w:rsidRPr="00A9394F" w:rsidRDefault="00A9394F" w:rsidP="00A9394F">
      <w:pPr>
        <w:rPr>
          <w:lang w:val="ru-RU"/>
        </w:rPr>
      </w:pPr>
    </w:p>
    <w:p w14:paraId="0DB07ED1" w14:textId="77777777" w:rsidR="00A9394F" w:rsidRPr="00A9394F" w:rsidRDefault="00A9394F" w:rsidP="00A9394F">
      <w:pPr>
        <w:rPr>
          <w:lang w:val="ru-RU"/>
        </w:rPr>
      </w:pPr>
      <w:r w:rsidRPr="00A9394F">
        <w:rPr>
          <w:lang w:val="ru-RU"/>
        </w:rPr>
        <w:t xml:space="preserve">1.1 </w:t>
      </w:r>
      <w:r w:rsidRPr="00A9394F">
        <w:rPr>
          <w:rFonts w:hint="eastAsia"/>
          <w:lang w:val="ru-RU"/>
        </w:rPr>
        <w:t>Актуальность</w:t>
      </w:r>
      <w:r w:rsidRPr="00A9394F">
        <w:rPr>
          <w:lang w:val="ru-RU"/>
        </w:rPr>
        <w:t xml:space="preserve"> </w:t>
      </w:r>
      <w:r w:rsidRPr="00A9394F">
        <w:rPr>
          <w:rFonts w:hint="eastAsia"/>
          <w:lang w:val="ru-RU"/>
        </w:rPr>
        <w:t>проблемы</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инфекции</w:t>
      </w:r>
    </w:p>
    <w:p w14:paraId="46FDD66A" w14:textId="77777777" w:rsidR="00A9394F" w:rsidRPr="00A9394F" w:rsidRDefault="00A9394F" w:rsidP="00A9394F">
      <w:pPr>
        <w:rPr>
          <w:lang w:val="ru-RU"/>
        </w:rPr>
      </w:pPr>
    </w:p>
    <w:p w14:paraId="13178D15" w14:textId="77777777" w:rsidR="00A9394F" w:rsidRPr="00A9394F" w:rsidRDefault="00A9394F" w:rsidP="00A9394F">
      <w:pPr>
        <w:rPr>
          <w:lang w:val="ru-RU"/>
        </w:rPr>
      </w:pPr>
      <w:r w:rsidRPr="00A9394F">
        <w:rPr>
          <w:lang w:val="ru-RU"/>
        </w:rPr>
        <w:t xml:space="preserve">1.2.1. </w:t>
      </w:r>
      <w:r w:rsidRPr="00A9394F">
        <w:rPr>
          <w:rFonts w:hint="eastAsia"/>
          <w:lang w:val="ru-RU"/>
        </w:rPr>
        <w:t>Факторы</w:t>
      </w:r>
      <w:r w:rsidRPr="00A9394F">
        <w:rPr>
          <w:lang w:val="ru-RU"/>
        </w:rPr>
        <w:t xml:space="preserve"> </w:t>
      </w:r>
      <w:r w:rsidRPr="00A9394F">
        <w:rPr>
          <w:rFonts w:hint="eastAsia"/>
          <w:lang w:val="ru-RU"/>
        </w:rPr>
        <w:t>риска</w:t>
      </w:r>
      <w:r w:rsidRPr="00A9394F">
        <w:rPr>
          <w:lang w:val="ru-RU"/>
        </w:rPr>
        <w:t xml:space="preserve"> </w:t>
      </w:r>
      <w:r w:rsidRPr="00A9394F">
        <w:rPr>
          <w:rFonts w:hint="eastAsia"/>
          <w:lang w:val="ru-RU"/>
        </w:rPr>
        <w:t>инфицирования</w:t>
      </w:r>
      <w:r w:rsidRPr="00A9394F">
        <w:rPr>
          <w:lang w:val="ru-RU"/>
        </w:rPr>
        <w:t xml:space="preserve"> </w:t>
      </w:r>
      <w:r w:rsidRPr="00A9394F">
        <w:rPr>
          <w:rFonts w:hint="eastAsia"/>
          <w:lang w:val="ru-RU"/>
        </w:rPr>
        <w:t>вирусами</w:t>
      </w:r>
      <w:r w:rsidRPr="00A9394F">
        <w:rPr>
          <w:lang w:val="ru-RU"/>
        </w:rPr>
        <w:t xml:space="preserve"> </w:t>
      </w:r>
      <w:r w:rsidRPr="00A9394F">
        <w:rPr>
          <w:rFonts w:hint="eastAsia"/>
          <w:lang w:val="ru-RU"/>
        </w:rPr>
        <w:t>папилломы</w:t>
      </w:r>
      <w:r w:rsidRPr="00A9394F">
        <w:rPr>
          <w:lang w:val="ru-RU"/>
        </w:rPr>
        <w:t xml:space="preserve"> </w:t>
      </w:r>
      <w:r w:rsidRPr="00A9394F">
        <w:rPr>
          <w:rFonts w:hint="eastAsia"/>
          <w:lang w:val="ru-RU"/>
        </w:rPr>
        <w:t>человека</w:t>
      </w:r>
    </w:p>
    <w:p w14:paraId="098C19AD" w14:textId="77777777" w:rsidR="00A9394F" w:rsidRPr="00A9394F" w:rsidRDefault="00A9394F" w:rsidP="00A9394F">
      <w:pPr>
        <w:rPr>
          <w:lang w:val="ru-RU"/>
        </w:rPr>
      </w:pPr>
    </w:p>
    <w:p w14:paraId="5EC1BA6B" w14:textId="77777777" w:rsidR="00A9394F" w:rsidRPr="00A9394F" w:rsidRDefault="00A9394F" w:rsidP="00A9394F">
      <w:pPr>
        <w:rPr>
          <w:lang w:val="ru-RU"/>
        </w:rPr>
      </w:pPr>
      <w:r w:rsidRPr="00A9394F">
        <w:rPr>
          <w:lang w:val="ru-RU"/>
        </w:rPr>
        <w:t xml:space="preserve">1.2 </w:t>
      </w:r>
      <w:r w:rsidRPr="00A9394F">
        <w:rPr>
          <w:rFonts w:hint="eastAsia"/>
          <w:lang w:val="ru-RU"/>
        </w:rPr>
        <w:t>Иммунопатологические</w:t>
      </w:r>
      <w:r w:rsidRPr="00A9394F">
        <w:rPr>
          <w:lang w:val="ru-RU"/>
        </w:rPr>
        <w:t xml:space="preserve"> </w:t>
      </w:r>
      <w:r w:rsidRPr="00A9394F">
        <w:rPr>
          <w:rFonts w:hint="eastAsia"/>
          <w:lang w:val="ru-RU"/>
        </w:rPr>
        <w:t>аспекты</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инфекции</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p>
    <w:p w14:paraId="49197A08" w14:textId="77777777" w:rsidR="00A9394F" w:rsidRPr="00A9394F" w:rsidRDefault="00A9394F" w:rsidP="00A9394F">
      <w:pPr>
        <w:rPr>
          <w:lang w:val="ru-RU"/>
        </w:rPr>
      </w:pPr>
    </w:p>
    <w:p w14:paraId="716B529B" w14:textId="77777777" w:rsidR="00A9394F" w:rsidRPr="00A9394F" w:rsidRDefault="00A9394F" w:rsidP="00A9394F">
      <w:pPr>
        <w:rPr>
          <w:lang w:val="ru-RU"/>
        </w:rPr>
      </w:pPr>
      <w:r w:rsidRPr="00A9394F">
        <w:rPr>
          <w:lang w:val="ru-RU"/>
        </w:rPr>
        <w:t xml:space="preserve">1.3 </w:t>
      </w:r>
      <w:r w:rsidRPr="00A9394F">
        <w:rPr>
          <w:rFonts w:hint="eastAsia"/>
          <w:lang w:val="ru-RU"/>
        </w:rPr>
        <w:t>Изменение</w:t>
      </w:r>
      <w:r w:rsidRPr="00A9394F">
        <w:rPr>
          <w:lang w:val="ru-RU"/>
        </w:rPr>
        <w:t xml:space="preserve"> </w:t>
      </w:r>
      <w:r w:rsidRPr="00A9394F">
        <w:rPr>
          <w:rFonts w:hint="eastAsia"/>
          <w:lang w:val="ru-RU"/>
        </w:rPr>
        <w:t>показателей</w:t>
      </w:r>
      <w:r w:rsidRPr="00A9394F">
        <w:rPr>
          <w:lang w:val="ru-RU"/>
        </w:rPr>
        <w:t xml:space="preserve"> </w:t>
      </w:r>
      <w:r w:rsidRPr="00A9394F">
        <w:rPr>
          <w:rFonts w:hint="eastAsia"/>
          <w:lang w:val="ru-RU"/>
        </w:rPr>
        <w:t>системного</w:t>
      </w:r>
      <w:r w:rsidRPr="00A9394F">
        <w:rPr>
          <w:lang w:val="ru-RU"/>
        </w:rPr>
        <w:t xml:space="preserve"> </w:t>
      </w:r>
      <w:r w:rsidRPr="00A9394F">
        <w:rPr>
          <w:rFonts w:hint="eastAsia"/>
          <w:lang w:val="ru-RU"/>
        </w:rPr>
        <w:t>иммунитета</w:t>
      </w:r>
      <w:r w:rsidRPr="00A9394F">
        <w:rPr>
          <w:lang w:val="ru-RU"/>
        </w:rPr>
        <w:t xml:space="preserve"> </w:t>
      </w:r>
      <w:r w:rsidRPr="00A9394F">
        <w:rPr>
          <w:rFonts w:hint="eastAsia"/>
          <w:lang w:val="ru-RU"/>
        </w:rPr>
        <w:t>при</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инфекции</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p>
    <w:p w14:paraId="3D4CEC03" w14:textId="77777777" w:rsidR="00A9394F" w:rsidRPr="00A9394F" w:rsidRDefault="00A9394F" w:rsidP="00A9394F">
      <w:pPr>
        <w:rPr>
          <w:lang w:val="ru-RU"/>
        </w:rPr>
      </w:pPr>
    </w:p>
    <w:p w14:paraId="4B06F18D" w14:textId="77777777" w:rsidR="00A9394F" w:rsidRPr="00A9394F" w:rsidRDefault="00A9394F" w:rsidP="00A9394F">
      <w:pPr>
        <w:rPr>
          <w:lang w:val="ru-RU"/>
        </w:rPr>
      </w:pPr>
      <w:r w:rsidRPr="00A9394F">
        <w:rPr>
          <w:lang w:val="ru-RU"/>
        </w:rPr>
        <w:t xml:space="preserve">1.4 </w:t>
      </w:r>
      <w:r w:rsidRPr="00A9394F">
        <w:rPr>
          <w:rFonts w:hint="eastAsia"/>
          <w:lang w:val="ru-RU"/>
        </w:rPr>
        <w:t>Изменение</w:t>
      </w:r>
      <w:r w:rsidRPr="00A9394F">
        <w:rPr>
          <w:lang w:val="ru-RU"/>
        </w:rPr>
        <w:t xml:space="preserve"> </w:t>
      </w:r>
      <w:r w:rsidRPr="00A9394F">
        <w:rPr>
          <w:rFonts w:hint="eastAsia"/>
          <w:lang w:val="ru-RU"/>
        </w:rPr>
        <w:t>показателей</w:t>
      </w:r>
      <w:r w:rsidRPr="00A9394F">
        <w:rPr>
          <w:lang w:val="ru-RU"/>
        </w:rPr>
        <w:t xml:space="preserve"> </w:t>
      </w:r>
      <w:r w:rsidRPr="00A9394F">
        <w:rPr>
          <w:rFonts w:hint="eastAsia"/>
          <w:lang w:val="ru-RU"/>
        </w:rPr>
        <w:t>локального</w:t>
      </w:r>
      <w:r w:rsidRPr="00A9394F">
        <w:rPr>
          <w:lang w:val="ru-RU"/>
        </w:rPr>
        <w:t xml:space="preserve"> </w:t>
      </w:r>
      <w:r w:rsidRPr="00A9394F">
        <w:rPr>
          <w:rFonts w:hint="eastAsia"/>
          <w:lang w:val="ru-RU"/>
        </w:rPr>
        <w:t>иммунитета</w:t>
      </w:r>
      <w:r w:rsidRPr="00A9394F">
        <w:rPr>
          <w:lang w:val="ru-RU"/>
        </w:rPr>
        <w:t xml:space="preserve"> </w:t>
      </w:r>
      <w:r w:rsidRPr="00A9394F">
        <w:rPr>
          <w:rFonts w:hint="eastAsia"/>
          <w:lang w:val="ru-RU"/>
        </w:rPr>
        <w:t>при</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инфекции</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p>
    <w:p w14:paraId="646D8C7B" w14:textId="77777777" w:rsidR="00A9394F" w:rsidRPr="00A9394F" w:rsidRDefault="00A9394F" w:rsidP="00A9394F">
      <w:pPr>
        <w:rPr>
          <w:lang w:val="ru-RU"/>
        </w:rPr>
      </w:pPr>
    </w:p>
    <w:p w14:paraId="59B337DA" w14:textId="77777777" w:rsidR="00A9394F" w:rsidRPr="00A9394F" w:rsidRDefault="00A9394F" w:rsidP="00A9394F">
      <w:pPr>
        <w:rPr>
          <w:lang w:val="ru-RU"/>
        </w:rPr>
      </w:pPr>
      <w:r w:rsidRPr="00A9394F">
        <w:rPr>
          <w:lang w:val="ru-RU"/>
        </w:rPr>
        <w:t xml:space="preserve">1.5 </w:t>
      </w:r>
      <w:r w:rsidRPr="00A9394F">
        <w:rPr>
          <w:rFonts w:hint="eastAsia"/>
          <w:lang w:val="ru-RU"/>
        </w:rPr>
        <w:t>Особенности</w:t>
      </w:r>
      <w:r w:rsidRPr="00A9394F">
        <w:rPr>
          <w:lang w:val="ru-RU"/>
        </w:rPr>
        <w:t xml:space="preserve"> </w:t>
      </w:r>
      <w:r w:rsidRPr="00A9394F">
        <w:rPr>
          <w:rFonts w:hint="eastAsia"/>
          <w:lang w:val="ru-RU"/>
        </w:rPr>
        <w:t>течения</w:t>
      </w:r>
      <w:r w:rsidRPr="00A9394F">
        <w:rPr>
          <w:lang w:val="ru-RU"/>
        </w:rPr>
        <w:t xml:space="preserve">, </w:t>
      </w:r>
      <w:r w:rsidRPr="00A9394F">
        <w:rPr>
          <w:rFonts w:hint="eastAsia"/>
          <w:lang w:val="ru-RU"/>
        </w:rPr>
        <w:t>диагностика</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лечение</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инфекции</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p>
    <w:p w14:paraId="4B7298FC" w14:textId="77777777" w:rsidR="00A9394F" w:rsidRPr="00A9394F" w:rsidRDefault="00A9394F" w:rsidP="00A9394F">
      <w:pPr>
        <w:rPr>
          <w:lang w:val="ru-RU"/>
        </w:rPr>
      </w:pPr>
    </w:p>
    <w:p w14:paraId="0663DFE1" w14:textId="77777777" w:rsidR="00A9394F" w:rsidRPr="00A9394F" w:rsidRDefault="00A9394F" w:rsidP="00A9394F">
      <w:pPr>
        <w:rPr>
          <w:lang w:val="ru-RU"/>
        </w:rPr>
      </w:pPr>
      <w:r w:rsidRPr="00A9394F">
        <w:rPr>
          <w:lang w:val="ru-RU"/>
        </w:rPr>
        <w:t xml:space="preserve">1.6 </w:t>
      </w:r>
      <w:r w:rsidRPr="00A9394F">
        <w:rPr>
          <w:rFonts w:hint="eastAsia"/>
          <w:lang w:val="ru-RU"/>
        </w:rPr>
        <w:t>Диагностика</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инфекции</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p>
    <w:p w14:paraId="40907688" w14:textId="77777777" w:rsidR="00A9394F" w:rsidRPr="00A9394F" w:rsidRDefault="00A9394F" w:rsidP="00A9394F">
      <w:pPr>
        <w:rPr>
          <w:lang w:val="ru-RU"/>
        </w:rPr>
      </w:pPr>
    </w:p>
    <w:p w14:paraId="0120174D" w14:textId="77777777" w:rsidR="00A9394F" w:rsidRPr="00A9394F" w:rsidRDefault="00A9394F" w:rsidP="00A9394F">
      <w:pPr>
        <w:rPr>
          <w:lang w:val="ru-RU"/>
        </w:rPr>
      </w:pPr>
      <w:r w:rsidRPr="00A9394F">
        <w:rPr>
          <w:lang w:val="ru-RU"/>
        </w:rPr>
        <w:t xml:space="preserve">1.7 </w:t>
      </w:r>
      <w:r w:rsidRPr="00A9394F">
        <w:rPr>
          <w:rFonts w:hint="eastAsia"/>
          <w:lang w:val="ru-RU"/>
        </w:rPr>
        <w:t>Лечение</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инфекции</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p>
    <w:p w14:paraId="472A9AEC" w14:textId="77777777" w:rsidR="00A9394F" w:rsidRPr="00A9394F" w:rsidRDefault="00A9394F" w:rsidP="00A9394F">
      <w:pPr>
        <w:rPr>
          <w:lang w:val="ru-RU"/>
        </w:rPr>
      </w:pPr>
    </w:p>
    <w:p w14:paraId="4886212F" w14:textId="77777777" w:rsidR="00A9394F" w:rsidRPr="00A9394F" w:rsidRDefault="00A9394F" w:rsidP="00A9394F">
      <w:pPr>
        <w:rPr>
          <w:lang w:val="ru-RU"/>
        </w:rPr>
      </w:pPr>
      <w:r w:rsidRPr="00A9394F">
        <w:rPr>
          <w:rFonts w:hint="eastAsia"/>
          <w:lang w:val="ru-RU"/>
        </w:rPr>
        <w:lastRenderedPageBreak/>
        <w:t>Глава</w:t>
      </w:r>
      <w:r w:rsidRPr="00A9394F">
        <w:rPr>
          <w:lang w:val="ru-RU"/>
        </w:rPr>
        <w:t xml:space="preserve"> 2. </w:t>
      </w:r>
      <w:r w:rsidRPr="00A9394F">
        <w:rPr>
          <w:rFonts w:hint="eastAsia"/>
          <w:lang w:val="ru-RU"/>
        </w:rPr>
        <w:t>Материалы</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методы</w:t>
      </w:r>
      <w:r w:rsidRPr="00A9394F">
        <w:rPr>
          <w:lang w:val="ru-RU"/>
        </w:rPr>
        <w:t xml:space="preserve"> </w:t>
      </w:r>
      <w:r w:rsidRPr="00A9394F">
        <w:rPr>
          <w:rFonts w:hint="eastAsia"/>
          <w:lang w:val="ru-RU"/>
        </w:rPr>
        <w:t>исследования</w:t>
      </w:r>
    </w:p>
    <w:p w14:paraId="5CB3D805" w14:textId="77777777" w:rsidR="00A9394F" w:rsidRPr="00A9394F" w:rsidRDefault="00A9394F" w:rsidP="00A9394F">
      <w:pPr>
        <w:rPr>
          <w:lang w:val="ru-RU"/>
        </w:rPr>
      </w:pPr>
    </w:p>
    <w:p w14:paraId="7A7330BF" w14:textId="77777777" w:rsidR="00A9394F" w:rsidRPr="00A9394F" w:rsidRDefault="00A9394F" w:rsidP="00A9394F">
      <w:pPr>
        <w:rPr>
          <w:lang w:val="ru-RU"/>
        </w:rPr>
      </w:pPr>
      <w:r w:rsidRPr="00A9394F">
        <w:rPr>
          <w:lang w:val="ru-RU"/>
        </w:rPr>
        <w:t xml:space="preserve">2.1. </w:t>
      </w:r>
      <w:r w:rsidRPr="00A9394F">
        <w:rPr>
          <w:rFonts w:hint="eastAsia"/>
          <w:lang w:val="ru-RU"/>
        </w:rPr>
        <w:t>Дизайн</w:t>
      </w:r>
      <w:r w:rsidRPr="00A9394F">
        <w:rPr>
          <w:lang w:val="ru-RU"/>
        </w:rPr>
        <w:t xml:space="preserve"> </w:t>
      </w:r>
      <w:r w:rsidRPr="00A9394F">
        <w:rPr>
          <w:rFonts w:hint="eastAsia"/>
          <w:lang w:val="ru-RU"/>
        </w:rPr>
        <w:t>исследования</w:t>
      </w:r>
    </w:p>
    <w:p w14:paraId="30221609" w14:textId="77777777" w:rsidR="00A9394F" w:rsidRPr="00A9394F" w:rsidRDefault="00A9394F" w:rsidP="00A9394F">
      <w:pPr>
        <w:rPr>
          <w:lang w:val="ru-RU"/>
        </w:rPr>
      </w:pPr>
    </w:p>
    <w:p w14:paraId="26B41A7B" w14:textId="77777777" w:rsidR="00A9394F" w:rsidRPr="00A9394F" w:rsidRDefault="00A9394F" w:rsidP="00A9394F">
      <w:pPr>
        <w:rPr>
          <w:lang w:val="ru-RU"/>
        </w:rPr>
      </w:pPr>
      <w:r w:rsidRPr="00A9394F">
        <w:rPr>
          <w:lang w:val="ru-RU"/>
        </w:rPr>
        <w:t xml:space="preserve">2.2. </w:t>
      </w:r>
      <w:r w:rsidRPr="00A9394F">
        <w:rPr>
          <w:rFonts w:hint="eastAsia"/>
          <w:lang w:val="ru-RU"/>
        </w:rPr>
        <w:t>Методы</w:t>
      </w:r>
      <w:r w:rsidRPr="00A9394F">
        <w:rPr>
          <w:lang w:val="ru-RU"/>
        </w:rPr>
        <w:t xml:space="preserve"> </w:t>
      </w:r>
      <w:r w:rsidRPr="00A9394F">
        <w:rPr>
          <w:rFonts w:hint="eastAsia"/>
          <w:lang w:val="ru-RU"/>
        </w:rPr>
        <w:t>исследования</w:t>
      </w:r>
    </w:p>
    <w:p w14:paraId="6668B7E6" w14:textId="77777777" w:rsidR="00A9394F" w:rsidRPr="00A9394F" w:rsidRDefault="00A9394F" w:rsidP="00A9394F">
      <w:pPr>
        <w:rPr>
          <w:lang w:val="ru-RU"/>
        </w:rPr>
      </w:pPr>
    </w:p>
    <w:p w14:paraId="5A63DCE0" w14:textId="77777777" w:rsidR="00A9394F" w:rsidRPr="00A9394F" w:rsidRDefault="00A9394F" w:rsidP="00A9394F">
      <w:pPr>
        <w:rPr>
          <w:lang w:val="ru-RU"/>
        </w:rPr>
      </w:pPr>
      <w:r w:rsidRPr="00A9394F">
        <w:rPr>
          <w:lang w:val="ru-RU"/>
        </w:rPr>
        <w:t xml:space="preserve">2.2.1. </w:t>
      </w:r>
      <w:r w:rsidRPr="00A9394F">
        <w:rPr>
          <w:rFonts w:hint="eastAsia"/>
          <w:lang w:val="ru-RU"/>
        </w:rPr>
        <w:t>Клинические</w:t>
      </w:r>
      <w:r w:rsidRPr="00A9394F">
        <w:rPr>
          <w:lang w:val="ru-RU"/>
        </w:rPr>
        <w:t xml:space="preserve"> </w:t>
      </w:r>
      <w:r w:rsidRPr="00A9394F">
        <w:rPr>
          <w:rFonts w:hint="eastAsia"/>
          <w:lang w:val="ru-RU"/>
        </w:rPr>
        <w:t>методы</w:t>
      </w:r>
      <w:r w:rsidRPr="00A9394F">
        <w:rPr>
          <w:lang w:val="ru-RU"/>
        </w:rPr>
        <w:t xml:space="preserve"> </w:t>
      </w:r>
      <w:r w:rsidRPr="00A9394F">
        <w:rPr>
          <w:rFonts w:hint="eastAsia"/>
          <w:lang w:val="ru-RU"/>
        </w:rPr>
        <w:t>исследования</w:t>
      </w:r>
    </w:p>
    <w:p w14:paraId="441D73E9" w14:textId="77777777" w:rsidR="00A9394F" w:rsidRPr="00A9394F" w:rsidRDefault="00A9394F" w:rsidP="00A9394F">
      <w:pPr>
        <w:rPr>
          <w:lang w:val="ru-RU"/>
        </w:rPr>
      </w:pPr>
    </w:p>
    <w:p w14:paraId="38F4991F" w14:textId="77777777" w:rsidR="00A9394F" w:rsidRPr="00A9394F" w:rsidRDefault="00A9394F" w:rsidP="00A9394F">
      <w:pPr>
        <w:rPr>
          <w:lang w:val="ru-RU"/>
        </w:rPr>
      </w:pPr>
      <w:r w:rsidRPr="00A9394F">
        <w:rPr>
          <w:lang w:val="ru-RU"/>
        </w:rPr>
        <w:t xml:space="preserve">2.2.2. </w:t>
      </w:r>
      <w:r w:rsidRPr="00A9394F">
        <w:rPr>
          <w:rFonts w:hint="eastAsia"/>
          <w:lang w:val="ru-RU"/>
        </w:rPr>
        <w:t>Инструментальные</w:t>
      </w:r>
      <w:r w:rsidRPr="00A9394F">
        <w:rPr>
          <w:lang w:val="ru-RU"/>
        </w:rPr>
        <w:t xml:space="preserve"> </w:t>
      </w:r>
      <w:r w:rsidRPr="00A9394F">
        <w:rPr>
          <w:rFonts w:hint="eastAsia"/>
          <w:lang w:val="ru-RU"/>
        </w:rPr>
        <w:t>методы</w:t>
      </w:r>
      <w:r w:rsidRPr="00A9394F">
        <w:rPr>
          <w:lang w:val="ru-RU"/>
        </w:rPr>
        <w:t xml:space="preserve"> </w:t>
      </w:r>
      <w:r w:rsidRPr="00A9394F">
        <w:rPr>
          <w:rFonts w:hint="eastAsia"/>
          <w:lang w:val="ru-RU"/>
        </w:rPr>
        <w:t>исследования</w:t>
      </w:r>
    </w:p>
    <w:p w14:paraId="1AA30E2F" w14:textId="77777777" w:rsidR="00A9394F" w:rsidRPr="00A9394F" w:rsidRDefault="00A9394F" w:rsidP="00A9394F">
      <w:pPr>
        <w:rPr>
          <w:lang w:val="ru-RU"/>
        </w:rPr>
      </w:pPr>
    </w:p>
    <w:p w14:paraId="7C63E555" w14:textId="77777777" w:rsidR="00A9394F" w:rsidRPr="00A9394F" w:rsidRDefault="00A9394F" w:rsidP="00A9394F">
      <w:pPr>
        <w:rPr>
          <w:lang w:val="ru-RU"/>
        </w:rPr>
      </w:pPr>
      <w:r w:rsidRPr="00A9394F">
        <w:rPr>
          <w:lang w:val="ru-RU"/>
        </w:rPr>
        <w:t xml:space="preserve">2.2.3 </w:t>
      </w:r>
      <w:r w:rsidRPr="00A9394F">
        <w:rPr>
          <w:rFonts w:hint="eastAsia"/>
          <w:lang w:val="ru-RU"/>
        </w:rPr>
        <w:t>Методы</w:t>
      </w:r>
      <w:r w:rsidRPr="00A9394F">
        <w:rPr>
          <w:lang w:val="ru-RU"/>
        </w:rPr>
        <w:t xml:space="preserve"> </w:t>
      </w:r>
      <w:r w:rsidRPr="00A9394F">
        <w:rPr>
          <w:rFonts w:hint="eastAsia"/>
          <w:lang w:val="ru-RU"/>
        </w:rPr>
        <w:t>лабораторных</w:t>
      </w:r>
      <w:r w:rsidRPr="00A9394F">
        <w:rPr>
          <w:lang w:val="ru-RU"/>
        </w:rPr>
        <w:t xml:space="preserve"> </w:t>
      </w:r>
      <w:r w:rsidRPr="00A9394F">
        <w:rPr>
          <w:rFonts w:hint="eastAsia"/>
          <w:lang w:val="ru-RU"/>
        </w:rPr>
        <w:t>исследований</w:t>
      </w:r>
    </w:p>
    <w:p w14:paraId="1F61D9EE" w14:textId="77777777" w:rsidR="00A9394F" w:rsidRPr="00A9394F" w:rsidRDefault="00A9394F" w:rsidP="00A9394F">
      <w:pPr>
        <w:rPr>
          <w:lang w:val="ru-RU"/>
        </w:rPr>
      </w:pPr>
    </w:p>
    <w:p w14:paraId="07F2303E" w14:textId="77777777" w:rsidR="00A9394F" w:rsidRPr="00A9394F" w:rsidRDefault="00A9394F" w:rsidP="00A9394F">
      <w:pPr>
        <w:rPr>
          <w:lang w:val="ru-RU"/>
        </w:rPr>
      </w:pPr>
      <w:r w:rsidRPr="00A9394F">
        <w:rPr>
          <w:lang w:val="ru-RU"/>
        </w:rPr>
        <w:t xml:space="preserve">2.2.3.3. </w:t>
      </w:r>
      <w:r w:rsidRPr="00A9394F">
        <w:rPr>
          <w:rFonts w:hint="eastAsia"/>
          <w:lang w:val="ru-RU"/>
        </w:rPr>
        <w:t>Микробиологические</w:t>
      </w:r>
      <w:r w:rsidRPr="00A9394F">
        <w:rPr>
          <w:lang w:val="ru-RU"/>
        </w:rPr>
        <w:t xml:space="preserve"> </w:t>
      </w:r>
      <w:r w:rsidRPr="00A9394F">
        <w:rPr>
          <w:rFonts w:hint="eastAsia"/>
          <w:lang w:val="ru-RU"/>
        </w:rPr>
        <w:t>методы</w:t>
      </w:r>
    </w:p>
    <w:p w14:paraId="71317783" w14:textId="77777777" w:rsidR="00A9394F" w:rsidRPr="00A9394F" w:rsidRDefault="00A9394F" w:rsidP="00A9394F">
      <w:pPr>
        <w:rPr>
          <w:lang w:val="ru-RU"/>
        </w:rPr>
      </w:pPr>
    </w:p>
    <w:p w14:paraId="11C2D740" w14:textId="77777777" w:rsidR="00A9394F" w:rsidRPr="00A9394F" w:rsidRDefault="00A9394F" w:rsidP="00A9394F">
      <w:pPr>
        <w:rPr>
          <w:lang w:val="ru-RU"/>
        </w:rPr>
      </w:pPr>
      <w:r w:rsidRPr="00A9394F">
        <w:rPr>
          <w:lang w:val="ru-RU"/>
        </w:rPr>
        <w:t xml:space="preserve">2.2.3.4. </w:t>
      </w:r>
      <w:r w:rsidRPr="00A9394F">
        <w:rPr>
          <w:rFonts w:hint="eastAsia"/>
          <w:lang w:val="ru-RU"/>
        </w:rPr>
        <w:t>Исключение</w:t>
      </w:r>
      <w:r w:rsidRPr="00A9394F">
        <w:rPr>
          <w:lang w:val="ru-RU"/>
        </w:rPr>
        <w:t xml:space="preserve"> </w:t>
      </w:r>
      <w:r w:rsidRPr="00A9394F">
        <w:rPr>
          <w:rFonts w:hint="eastAsia"/>
          <w:lang w:val="ru-RU"/>
        </w:rPr>
        <w:t>инфекций</w:t>
      </w:r>
    </w:p>
    <w:p w14:paraId="7AC8730F" w14:textId="77777777" w:rsidR="00A9394F" w:rsidRPr="00A9394F" w:rsidRDefault="00A9394F" w:rsidP="00A9394F">
      <w:pPr>
        <w:rPr>
          <w:lang w:val="ru-RU"/>
        </w:rPr>
      </w:pPr>
    </w:p>
    <w:p w14:paraId="76F30B38" w14:textId="77777777" w:rsidR="00A9394F" w:rsidRPr="00A9394F" w:rsidRDefault="00A9394F" w:rsidP="00A9394F">
      <w:pPr>
        <w:rPr>
          <w:lang w:val="ru-RU"/>
        </w:rPr>
      </w:pPr>
      <w:r w:rsidRPr="00A9394F">
        <w:rPr>
          <w:lang w:val="ru-RU"/>
        </w:rPr>
        <w:t xml:space="preserve">2.2.3.5. </w:t>
      </w:r>
      <w:r w:rsidRPr="00A9394F">
        <w:rPr>
          <w:rFonts w:hint="eastAsia"/>
          <w:lang w:val="ru-RU"/>
        </w:rPr>
        <w:t>Выявление</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количественное</w:t>
      </w:r>
      <w:r w:rsidRPr="00A9394F">
        <w:rPr>
          <w:lang w:val="ru-RU"/>
        </w:rPr>
        <w:t xml:space="preserve"> </w:t>
      </w:r>
      <w:r w:rsidRPr="00A9394F">
        <w:rPr>
          <w:rFonts w:hint="eastAsia"/>
          <w:lang w:val="ru-RU"/>
        </w:rPr>
        <w:t>определение</w:t>
      </w:r>
      <w:r w:rsidRPr="00A9394F">
        <w:rPr>
          <w:lang w:val="ru-RU"/>
        </w:rPr>
        <w:t xml:space="preserve"> </w:t>
      </w:r>
      <w:r w:rsidRPr="00A9394F">
        <w:rPr>
          <w:rFonts w:hint="eastAsia"/>
          <w:lang w:val="ru-RU"/>
        </w:rPr>
        <w:t>вируса</w:t>
      </w:r>
      <w:r w:rsidRPr="00A9394F">
        <w:rPr>
          <w:lang w:val="ru-RU"/>
        </w:rPr>
        <w:t xml:space="preserve"> </w:t>
      </w:r>
      <w:r w:rsidRPr="00A9394F">
        <w:rPr>
          <w:rFonts w:hint="eastAsia"/>
          <w:lang w:val="ru-RU"/>
        </w:rPr>
        <w:t>папилломы</w:t>
      </w:r>
      <w:r w:rsidRPr="00A9394F">
        <w:rPr>
          <w:lang w:val="ru-RU"/>
        </w:rPr>
        <w:t xml:space="preserve"> </w:t>
      </w:r>
      <w:r w:rsidRPr="00A9394F">
        <w:rPr>
          <w:rFonts w:hint="eastAsia"/>
          <w:lang w:val="ru-RU"/>
        </w:rPr>
        <w:t>человека</w:t>
      </w:r>
      <w:r w:rsidRPr="00A9394F">
        <w:rPr>
          <w:lang w:val="ru-RU"/>
        </w:rPr>
        <w:t xml:space="preserve"> </w:t>
      </w:r>
      <w:r w:rsidRPr="00A9394F">
        <w:rPr>
          <w:rFonts w:hint="eastAsia"/>
          <w:lang w:val="ru-RU"/>
        </w:rPr>
        <w:t>высокого</w:t>
      </w:r>
      <w:r w:rsidRPr="00A9394F">
        <w:rPr>
          <w:lang w:val="ru-RU"/>
        </w:rPr>
        <w:t xml:space="preserve"> </w:t>
      </w:r>
      <w:r w:rsidRPr="00A9394F">
        <w:rPr>
          <w:rFonts w:hint="eastAsia"/>
          <w:lang w:val="ru-RU"/>
        </w:rPr>
        <w:t>риска</w:t>
      </w:r>
    </w:p>
    <w:p w14:paraId="65025E73" w14:textId="77777777" w:rsidR="00A9394F" w:rsidRPr="00A9394F" w:rsidRDefault="00A9394F" w:rsidP="00A9394F">
      <w:pPr>
        <w:rPr>
          <w:lang w:val="ru-RU"/>
        </w:rPr>
      </w:pPr>
    </w:p>
    <w:p w14:paraId="26EE4C67" w14:textId="77777777" w:rsidR="00A9394F" w:rsidRPr="00A9394F" w:rsidRDefault="00A9394F" w:rsidP="00A9394F">
      <w:pPr>
        <w:rPr>
          <w:lang w:val="ru-RU"/>
        </w:rPr>
      </w:pPr>
      <w:r w:rsidRPr="00A9394F">
        <w:rPr>
          <w:lang w:val="ru-RU"/>
        </w:rPr>
        <w:t xml:space="preserve">2.2.4. </w:t>
      </w:r>
      <w:r w:rsidRPr="00A9394F">
        <w:rPr>
          <w:rFonts w:hint="eastAsia"/>
          <w:lang w:val="ru-RU"/>
        </w:rPr>
        <w:t>Иммунологические</w:t>
      </w:r>
      <w:r w:rsidRPr="00A9394F">
        <w:rPr>
          <w:lang w:val="ru-RU"/>
        </w:rPr>
        <w:t xml:space="preserve"> </w:t>
      </w:r>
      <w:r w:rsidRPr="00A9394F">
        <w:rPr>
          <w:rFonts w:hint="eastAsia"/>
          <w:lang w:val="ru-RU"/>
        </w:rPr>
        <w:t>методы</w:t>
      </w:r>
      <w:r w:rsidRPr="00A9394F">
        <w:rPr>
          <w:lang w:val="ru-RU"/>
        </w:rPr>
        <w:t xml:space="preserve"> </w:t>
      </w:r>
      <w:r w:rsidRPr="00A9394F">
        <w:rPr>
          <w:rFonts w:hint="eastAsia"/>
          <w:lang w:val="ru-RU"/>
        </w:rPr>
        <w:t>исследования</w:t>
      </w:r>
    </w:p>
    <w:p w14:paraId="1EF5D11B" w14:textId="77777777" w:rsidR="00A9394F" w:rsidRPr="00A9394F" w:rsidRDefault="00A9394F" w:rsidP="00A9394F">
      <w:pPr>
        <w:rPr>
          <w:lang w:val="ru-RU"/>
        </w:rPr>
      </w:pPr>
    </w:p>
    <w:p w14:paraId="5763A970" w14:textId="77777777" w:rsidR="00A9394F" w:rsidRPr="00A9394F" w:rsidRDefault="00A9394F" w:rsidP="00A9394F">
      <w:pPr>
        <w:rPr>
          <w:lang w:val="ru-RU"/>
        </w:rPr>
      </w:pPr>
      <w:r w:rsidRPr="00A9394F">
        <w:rPr>
          <w:lang w:val="ru-RU"/>
        </w:rPr>
        <w:t xml:space="preserve">2.2.5. </w:t>
      </w:r>
      <w:r w:rsidRPr="00A9394F">
        <w:rPr>
          <w:rFonts w:hint="eastAsia"/>
          <w:lang w:val="ru-RU"/>
        </w:rPr>
        <w:t>Статистические</w:t>
      </w:r>
      <w:r w:rsidRPr="00A9394F">
        <w:rPr>
          <w:lang w:val="ru-RU"/>
        </w:rPr>
        <w:t xml:space="preserve"> </w:t>
      </w:r>
      <w:r w:rsidRPr="00A9394F">
        <w:rPr>
          <w:rFonts w:hint="eastAsia"/>
          <w:lang w:val="ru-RU"/>
        </w:rPr>
        <w:t>методы</w:t>
      </w:r>
      <w:r w:rsidRPr="00A9394F">
        <w:rPr>
          <w:lang w:val="ru-RU"/>
        </w:rPr>
        <w:t xml:space="preserve"> </w:t>
      </w:r>
      <w:r w:rsidRPr="00A9394F">
        <w:rPr>
          <w:rFonts w:hint="eastAsia"/>
          <w:lang w:val="ru-RU"/>
        </w:rPr>
        <w:t>исследования</w:t>
      </w:r>
    </w:p>
    <w:p w14:paraId="2568031C" w14:textId="77777777" w:rsidR="00A9394F" w:rsidRPr="00A9394F" w:rsidRDefault="00A9394F" w:rsidP="00A9394F">
      <w:pPr>
        <w:rPr>
          <w:lang w:val="ru-RU"/>
        </w:rPr>
      </w:pPr>
    </w:p>
    <w:p w14:paraId="224BFF59" w14:textId="77777777" w:rsidR="00A9394F" w:rsidRPr="00A9394F" w:rsidRDefault="00A9394F" w:rsidP="00A9394F">
      <w:pPr>
        <w:rPr>
          <w:lang w:val="ru-RU"/>
        </w:rPr>
      </w:pPr>
      <w:r w:rsidRPr="00A9394F">
        <w:rPr>
          <w:rFonts w:hint="eastAsia"/>
          <w:lang w:val="ru-RU"/>
        </w:rPr>
        <w:t>Глава</w:t>
      </w:r>
      <w:r w:rsidRPr="00A9394F">
        <w:rPr>
          <w:lang w:val="ru-RU"/>
        </w:rPr>
        <w:t xml:space="preserve"> 3. </w:t>
      </w:r>
      <w:r w:rsidRPr="00A9394F">
        <w:rPr>
          <w:rFonts w:hint="eastAsia"/>
          <w:lang w:val="ru-RU"/>
        </w:rPr>
        <w:t>Клинико</w:t>
      </w:r>
      <w:r w:rsidRPr="00A9394F">
        <w:rPr>
          <w:lang w:val="ru-RU"/>
        </w:rPr>
        <w:t>-</w:t>
      </w:r>
      <w:r w:rsidRPr="00A9394F">
        <w:rPr>
          <w:rFonts w:hint="eastAsia"/>
          <w:lang w:val="ru-RU"/>
        </w:rPr>
        <w:t>диагностические</w:t>
      </w:r>
      <w:r w:rsidRPr="00A9394F">
        <w:rPr>
          <w:lang w:val="ru-RU"/>
        </w:rPr>
        <w:t xml:space="preserve"> </w:t>
      </w:r>
      <w:r w:rsidRPr="00A9394F">
        <w:rPr>
          <w:rFonts w:hint="eastAsia"/>
          <w:lang w:val="ru-RU"/>
        </w:rPr>
        <w:t>особенности</w:t>
      </w:r>
      <w:r w:rsidRPr="00A9394F">
        <w:rPr>
          <w:lang w:val="ru-RU"/>
        </w:rPr>
        <w:t xml:space="preserve"> </w:t>
      </w:r>
      <w:r w:rsidRPr="00A9394F">
        <w:rPr>
          <w:rFonts w:hint="eastAsia"/>
          <w:lang w:val="ru-RU"/>
        </w:rPr>
        <w:t>течения</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инфекции</w:t>
      </w:r>
      <w:r w:rsidRPr="00A9394F">
        <w:rPr>
          <w:lang w:val="ru-RU"/>
        </w:rPr>
        <w:t xml:space="preserve"> </w:t>
      </w:r>
      <w:r w:rsidRPr="00A9394F">
        <w:rPr>
          <w:rFonts w:hint="eastAsia"/>
          <w:lang w:val="ru-RU"/>
        </w:rPr>
        <w:t>гениталий</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p>
    <w:p w14:paraId="588FB952" w14:textId="77777777" w:rsidR="00A9394F" w:rsidRPr="00A9394F" w:rsidRDefault="00A9394F" w:rsidP="00A9394F">
      <w:pPr>
        <w:rPr>
          <w:lang w:val="ru-RU"/>
        </w:rPr>
      </w:pPr>
    </w:p>
    <w:p w14:paraId="1CC55D47" w14:textId="77777777" w:rsidR="00A9394F" w:rsidRPr="00A9394F" w:rsidRDefault="00A9394F" w:rsidP="00A9394F">
      <w:pPr>
        <w:rPr>
          <w:lang w:val="ru-RU"/>
        </w:rPr>
      </w:pPr>
      <w:r w:rsidRPr="00A9394F">
        <w:rPr>
          <w:lang w:val="ru-RU"/>
        </w:rPr>
        <w:t xml:space="preserve">3.1 </w:t>
      </w:r>
      <w:r w:rsidRPr="00A9394F">
        <w:rPr>
          <w:rFonts w:hint="eastAsia"/>
          <w:lang w:val="ru-RU"/>
        </w:rPr>
        <w:t>Частота</w:t>
      </w:r>
      <w:r w:rsidRPr="00A9394F">
        <w:rPr>
          <w:lang w:val="ru-RU"/>
        </w:rPr>
        <w:t xml:space="preserve"> </w:t>
      </w:r>
      <w:r w:rsidRPr="00A9394F">
        <w:rPr>
          <w:rFonts w:hint="eastAsia"/>
          <w:lang w:val="ru-RU"/>
        </w:rPr>
        <w:t>выявления</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инфекции</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типы</w:t>
      </w:r>
      <w:r w:rsidRPr="00A9394F">
        <w:rPr>
          <w:lang w:val="ru-RU"/>
        </w:rPr>
        <w:t xml:space="preserve"> </w:t>
      </w:r>
      <w:r w:rsidRPr="00A9394F">
        <w:rPr>
          <w:rFonts w:hint="eastAsia"/>
          <w:lang w:val="ru-RU"/>
        </w:rPr>
        <w:t>вирусов</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p>
    <w:p w14:paraId="5A982224" w14:textId="77777777" w:rsidR="00A9394F" w:rsidRPr="00A9394F" w:rsidRDefault="00A9394F" w:rsidP="00A9394F">
      <w:pPr>
        <w:rPr>
          <w:lang w:val="ru-RU"/>
        </w:rPr>
      </w:pPr>
    </w:p>
    <w:p w14:paraId="1962A582" w14:textId="77777777" w:rsidR="00A9394F" w:rsidRPr="00A9394F" w:rsidRDefault="00A9394F" w:rsidP="00A9394F">
      <w:pPr>
        <w:rPr>
          <w:lang w:val="ru-RU"/>
        </w:rPr>
      </w:pPr>
      <w:r w:rsidRPr="00A9394F">
        <w:rPr>
          <w:lang w:val="ru-RU"/>
        </w:rPr>
        <w:t xml:space="preserve">3.2. </w:t>
      </w:r>
      <w:r w:rsidRPr="00A9394F">
        <w:rPr>
          <w:rFonts w:hint="eastAsia"/>
          <w:lang w:val="ru-RU"/>
        </w:rPr>
        <w:t>Клинико</w:t>
      </w:r>
      <w:r w:rsidRPr="00A9394F">
        <w:rPr>
          <w:lang w:val="ru-RU"/>
        </w:rPr>
        <w:t>-</w:t>
      </w:r>
      <w:r w:rsidRPr="00A9394F">
        <w:rPr>
          <w:rFonts w:hint="eastAsia"/>
          <w:lang w:val="ru-RU"/>
        </w:rPr>
        <w:t>диагностическая</w:t>
      </w:r>
      <w:r w:rsidRPr="00A9394F">
        <w:rPr>
          <w:lang w:val="ru-RU"/>
        </w:rPr>
        <w:t xml:space="preserve"> </w:t>
      </w:r>
      <w:r w:rsidRPr="00A9394F">
        <w:rPr>
          <w:rFonts w:hint="eastAsia"/>
          <w:lang w:val="ru-RU"/>
        </w:rPr>
        <w:t>характеристика</w:t>
      </w:r>
      <w:r w:rsidRPr="00A9394F">
        <w:rPr>
          <w:lang w:val="ru-RU"/>
        </w:rPr>
        <w:t xml:space="preserve"> </w:t>
      </w:r>
      <w:r w:rsidRPr="00A9394F">
        <w:rPr>
          <w:rFonts w:hint="eastAsia"/>
          <w:lang w:val="ru-RU"/>
        </w:rPr>
        <w:t>пациентов</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r w:rsidRPr="00A9394F">
        <w:rPr>
          <w:lang w:val="ru-RU"/>
        </w:rPr>
        <w:t xml:space="preserve"> </w:t>
      </w:r>
      <w:r w:rsidRPr="00A9394F">
        <w:rPr>
          <w:rFonts w:hint="eastAsia"/>
          <w:lang w:val="ru-RU"/>
        </w:rPr>
        <w:t>с</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инфекцией</w:t>
      </w:r>
    </w:p>
    <w:p w14:paraId="78742B50" w14:textId="77777777" w:rsidR="00A9394F" w:rsidRPr="00A9394F" w:rsidRDefault="00A9394F" w:rsidP="00A9394F">
      <w:pPr>
        <w:rPr>
          <w:lang w:val="ru-RU"/>
        </w:rPr>
      </w:pPr>
    </w:p>
    <w:p w14:paraId="1BAE9A05" w14:textId="77777777" w:rsidR="00A9394F" w:rsidRPr="00A9394F" w:rsidRDefault="00A9394F" w:rsidP="00A9394F">
      <w:pPr>
        <w:rPr>
          <w:lang w:val="ru-RU"/>
        </w:rPr>
      </w:pPr>
      <w:r w:rsidRPr="00A9394F">
        <w:rPr>
          <w:lang w:val="ru-RU"/>
        </w:rPr>
        <w:t xml:space="preserve">3.2.1. </w:t>
      </w:r>
      <w:r w:rsidRPr="00A9394F">
        <w:rPr>
          <w:rFonts w:hint="eastAsia"/>
          <w:lang w:val="ru-RU"/>
        </w:rPr>
        <w:t>Факторы</w:t>
      </w:r>
      <w:r w:rsidRPr="00A9394F">
        <w:rPr>
          <w:lang w:val="ru-RU"/>
        </w:rPr>
        <w:t xml:space="preserve"> </w:t>
      </w:r>
      <w:r w:rsidRPr="00A9394F">
        <w:rPr>
          <w:rFonts w:hint="eastAsia"/>
          <w:lang w:val="ru-RU"/>
        </w:rPr>
        <w:t>риска</w:t>
      </w:r>
      <w:r w:rsidRPr="00A9394F">
        <w:rPr>
          <w:lang w:val="ru-RU"/>
        </w:rPr>
        <w:t xml:space="preserve"> </w:t>
      </w:r>
      <w:r w:rsidRPr="00A9394F">
        <w:rPr>
          <w:rFonts w:hint="eastAsia"/>
          <w:lang w:val="ru-RU"/>
        </w:rPr>
        <w:t>развития</w:t>
      </w:r>
      <w:r w:rsidRPr="00A9394F">
        <w:rPr>
          <w:lang w:val="ru-RU"/>
        </w:rPr>
        <w:t xml:space="preserve"> (</w:t>
      </w:r>
      <w:r w:rsidRPr="00A9394F">
        <w:rPr>
          <w:rFonts w:hint="eastAsia"/>
          <w:lang w:val="ru-RU"/>
        </w:rPr>
        <w:t>предикторы</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инфекции</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p>
    <w:p w14:paraId="14577255" w14:textId="77777777" w:rsidR="00A9394F" w:rsidRPr="00A9394F" w:rsidRDefault="00A9394F" w:rsidP="00A9394F">
      <w:pPr>
        <w:rPr>
          <w:lang w:val="ru-RU"/>
        </w:rPr>
      </w:pPr>
    </w:p>
    <w:p w14:paraId="79C9E969" w14:textId="77777777" w:rsidR="00A9394F" w:rsidRPr="00A9394F" w:rsidRDefault="00A9394F" w:rsidP="00A9394F">
      <w:pPr>
        <w:rPr>
          <w:lang w:val="ru-RU"/>
        </w:rPr>
      </w:pPr>
      <w:r w:rsidRPr="00A9394F">
        <w:rPr>
          <w:lang w:val="ru-RU"/>
        </w:rPr>
        <w:t xml:space="preserve">3.2.1. </w:t>
      </w:r>
      <w:r w:rsidRPr="00A9394F">
        <w:rPr>
          <w:rFonts w:hint="eastAsia"/>
          <w:lang w:val="ru-RU"/>
        </w:rPr>
        <w:t>Возраст</w:t>
      </w:r>
      <w:r w:rsidRPr="00A9394F">
        <w:rPr>
          <w:lang w:val="ru-RU"/>
        </w:rPr>
        <w:t xml:space="preserve"> </w:t>
      </w:r>
      <w:r w:rsidRPr="00A9394F">
        <w:rPr>
          <w:rFonts w:hint="eastAsia"/>
          <w:lang w:val="ru-RU"/>
        </w:rPr>
        <w:t>начала</w:t>
      </w:r>
      <w:r w:rsidRPr="00A9394F">
        <w:rPr>
          <w:lang w:val="ru-RU"/>
        </w:rPr>
        <w:t xml:space="preserve"> </w:t>
      </w:r>
      <w:r w:rsidRPr="00A9394F">
        <w:rPr>
          <w:rFonts w:hint="eastAsia"/>
          <w:lang w:val="ru-RU"/>
        </w:rPr>
        <w:t>половой</w:t>
      </w:r>
      <w:r w:rsidRPr="00A9394F">
        <w:rPr>
          <w:lang w:val="ru-RU"/>
        </w:rPr>
        <w:t xml:space="preserve"> </w:t>
      </w:r>
      <w:r w:rsidRPr="00A9394F">
        <w:rPr>
          <w:rFonts w:hint="eastAsia"/>
          <w:lang w:val="ru-RU"/>
        </w:rPr>
        <w:t>жизни</w:t>
      </w:r>
    </w:p>
    <w:p w14:paraId="520C6CBC" w14:textId="77777777" w:rsidR="00A9394F" w:rsidRPr="00A9394F" w:rsidRDefault="00A9394F" w:rsidP="00A9394F">
      <w:pPr>
        <w:rPr>
          <w:lang w:val="ru-RU"/>
        </w:rPr>
      </w:pPr>
    </w:p>
    <w:p w14:paraId="41B4516C" w14:textId="77777777" w:rsidR="00A9394F" w:rsidRPr="00A9394F" w:rsidRDefault="00A9394F" w:rsidP="00A9394F">
      <w:pPr>
        <w:rPr>
          <w:lang w:val="ru-RU"/>
        </w:rPr>
      </w:pPr>
      <w:r w:rsidRPr="00A9394F">
        <w:rPr>
          <w:lang w:val="ru-RU"/>
        </w:rPr>
        <w:t xml:space="preserve">3.2.2. </w:t>
      </w:r>
      <w:r w:rsidRPr="00A9394F">
        <w:rPr>
          <w:rFonts w:hint="eastAsia"/>
          <w:lang w:val="ru-RU"/>
        </w:rPr>
        <w:t>Число</w:t>
      </w:r>
      <w:r w:rsidRPr="00A9394F">
        <w:rPr>
          <w:lang w:val="ru-RU"/>
        </w:rPr>
        <w:t xml:space="preserve"> </w:t>
      </w:r>
      <w:r w:rsidRPr="00A9394F">
        <w:rPr>
          <w:rFonts w:hint="eastAsia"/>
          <w:lang w:val="ru-RU"/>
        </w:rPr>
        <w:t>половых</w:t>
      </w:r>
      <w:r w:rsidRPr="00A9394F">
        <w:rPr>
          <w:lang w:val="ru-RU"/>
        </w:rPr>
        <w:t xml:space="preserve"> </w:t>
      </w:r>
      <w:r w:rsidRPr="00A9394F">
        <w:rPr>
          <w:rFonts w:hint="eastAsia"/>
          <w:lang w:val="ru-RU"/>
        </w:rPr>
        <w:t>партнеров</w:t>
      </w:r>
      <w:r w:rsidRPr="00A9394F">
        <w:rPr>
          <w:lang w:val="ru-RU"/>
        </w:rPr>
        <w:t xml:space="preserve"> </w:t>
      </w:r>
      <w:r w:rsidRPr="00A9394F">
        <w:rPr>
          <w:rFonts w:hint="eastAsia"/>
          <w:lang w:val="ru-RU"/>
        </w:rPr>
        <w:t>до</w:t>
      </w:r>
      <w:r w:rsidRPr="00A9394F">
        <w:rPr>
          <w:lang w:val="ru-RU"/>
        </w:rPr>
        <w:t xml:space="preserve"> </w:t>
      </w:r>
      <w:r w:rsidRPr="00A9394F">
        <w:rPr>
          <w:rFonts w:hint="eastAsia"/>
          <w:lang w:val="ru-RU"/>
        </w:rPr>
        <w:t>периода</w:t>
      </w:r>
      <w:r w:rsidRPr="00A9394F">
        <w:rPr>
          <w:lang w:val="ru-RU"/>
        </w:rPr>
        <w:t xml:space="preserve"> </w:t>
      </w:r>
      <w:r w:rsidRPr="00A9394F">
        <w:rPr>
          <w:rFonts w:hint="eastAsia"/>
          <w:lang w:val="ru-RU"/>
        </w:rPr>
        <w:t>опроса</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p>
    <w:p w14:paraId="3DA47001" w14:textId="77777777" w:rsidR="00A9394F" w:rsidRPr="00A9394F" w:rsidRDefault="00A9394F" w:rsidP="00A9394F">
      <w:pPr>
        <w:rPr>
          <w:lang w:val="ru-RU"/>
        </w:rPr>
      </w:pPr>
    </w:p>
    <w:p w14:paraId="6869B30C" w14:textId="77777777" w:rsidR="00A9394F" w:rsidRPr="00A9394F" w:rsidRDefault="00A9394F" w:rsidP="00A9394F">
      <w:pPr>
        <w:rPr>
          <w:lang w:val="ru-RU"/>
        </w:rPr>
      </w:pPr>
      <w:r w:rsidRPr="00A9394F">
        <w:rPr>
          <w:lang w:val="ru-RU"/>
        </w:rPr>
        <w:t xml:space="preserve">3.2.3. </w:t>
      </w:r>
      <w:r w:rsidRPr="00A9394F">
        <w:rPr>
          <w:rFonts w:hint="eastAsia"/>
          <w:lang w:val="ru-RU"/>
        </w:rPr>
        <w:t>Виды</w:t>
      </w:r>
      <w:r w:rsidRPr="00A9394F">
        <w:rPr>
          <w:lang w:val="ru-RU"/>
        </w:rPr>
        <w:t xml:space="preserve"> </w:t>
      </w:r>
      <w:r w:rsidRPr="00A9394F">
        <w:rPr>
          <w:rFonts w:hint="eastAsia"/>
          <w:lang w:val="ru-RU"/>
        </w:rPr>
        <w:t>контрацепции</w:t>
      </w:r>
      <w:r w:rsidRPr="00A9394F">
        <w:rPr>
          <w:lang w:val="ru-RU"/>
        </w:rPr>
        <w:t xml:space="preserve">, </w:t>
      </w:r>
      <w:r w:rsidRPr="00A9394F">
        <w:rPr>
          <w:rFonts w:hint="eastAsia"/>
          <w:lang w:val="ru-RU"/>
        </w:rPr>
        <w:t>применяемые</w:t>
      </w:r>
      <w:r w:rsidRPr="00A9394F">
        <w:rPr>
          <w:lang w:val="ru-RU"/>
        </w:rPr>
        <w:t xml:space="preserve"> </w:t>
      </w:r>
      <w:r w:rsidRPr="00A9394F">
        <w:rPr>
          <w:rFonts w:hint="eastAsia"/>
          <w:lang w:val="ru-RU"/>
        </w:rPr>
        <w:t>семейными</w:t>
      </w:r>
      <w:r w:rsidRPr="00A9394F">
        <w:rPr>
          <w:lang w:val="ru-RU"/>
        </w:rPr>
        <w:t xml:space="preserve"> </w:t>
      </w:r>
      <w:r w:rsidRPr="00A9394F">
        <w:rPr>
          <w:rFonts w:hint="eastAsia"/>
          <w:lang w:val="ru-RU"/>
        </w:rPr>
        <w:t>парами</w:t>
      </w:r>
      <w:r w:rsidRPr="00A9394F">
        <w:rPr>
          <w:lang w:val="ru-RU"/>
        </w:rPr>
        <w:t xml:space="preserve"> </w:t>
      </w:r>
      <w:r w:rsidRPr="00A9394F">
        <w:rPr>
          <w:rFonts w:hint="eastAsia"/>
          <w:lang w:val="ru-RU"/>
        </w:rPr>
        <w:t>с</w:t>
      </w:r>
      <w:r w:rsidRPr="00A9394F">
        <w:rPr>
          <w:lang w:val="ru-RU"/>
        </w:rPr>
        <w:t xml:space="preserve"> </w:t>
      </w:r>
      <w:r w:rsidRPr="00A9394F">
        <w:rPr>
          <w:rFonts w:hint="eastAsia"/>
          <w:lang w:val="ru-RU"/>
        </w:rPr>
        <w:t>вирусом</w:t>
      </w:r>
      <w:r w:rsidRPr="00A9394F">
        <w:rPr>
          <w:lang w:val="ru-RU"/>
        </w:rPr>
        <w:t xml:space="preserve"> </w:t>
      </w:r>
      <w:r w:rsidRPr="00A9394F">
        <w:rPr>
          <w:rFonts w:hint="eastAsia"/>
          <w:lang w:val="ru-RU"/>
        </w:rPr>
        <w:t>папилломы</w:t>
      </w:r>
      <w:r w:rsidRPr="00A9394F">
        <w:rPr>
          <w:lang w:val="ru-RU"/>
        </w:rPr>
        <w:t xml:space="preserve"> </w:t>
      </w:r>
      <w:r w:rsidRPr="00A9394F">
        <w:rPr>
          <w:rFonts w:hint="eastAsia"/>
          <w:lang w:val="ru-RU"/>
        </w:rPr>
        <w:t>человека</w:t>
      </w:r>
    </w:p>
    <w:p w14:paraId="3A06C7A6" w14:textId="77777777" w:rsidR="00A9394F" w:rsidRPr="00A9394F" w:rsidRDefault="00A9394F" w:rsidP="00A9394F">
      <w:pPr>
        <w:rPr>
          <w:lang w:val="ru-RU"/>
        </w:rPr>
      </w:pPr>
    </w:p>
    <w:p w14:paraId="3126018C" w14:textId="77777777" w:rsidR="00A9394F" w:rsidRPr="00A9394F" w:rsidRDefault="00A9394F" w:rsidP="00A9394F">
      <w:pPr>
        <w:rPr>
          <w:lang w:val="ru-RU"/>
        </w:rPr>
      </w:pPr>
      <w:r w:rsidRPr="00A9394F">
        <w:rPr>
          <w:lang w:val="ru-RU"/>
        </w:rPr>
        <w:t xml:space="preserve">3.2.4. </w:t>
      </w:r>
      <w:r w:rsidRPr="00A9394F">
        <w:rPr>
          <w:rFonts w:hint="eastAsia"/>
          <w:lang w:val="ru-RU"/>
        </w:rPr>
        <w:t>Экстрагенитальные</w:t>
      </w:r>
      <w:r w:rsidRPr="00A9394F">
        <w:rPr>
          <w:lang w:val="ru-RU"/>
        </w:rPr>
        <w:t xml:space="preserve"> </w:t>
      </w:r>
      <w:r w:rsidRPr="00A9394F">
        <w:rPr>
          <w:rFonts w:hint="eastAsia"/>
          <w:lang w:val="ru-RU"/>
        </w:rPr>
        <w:t>заболевания</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r w:rsidRPr="00A9394F">
        <w:rPr>
          <w:lang w:val="ru-RU"/>
        </w:rPr>
        <w:t xml:space="preserve">, </w:t>
      </w:r>
      <w:r w:rsidRPr="00A9394F">
        <w:rPr>
          <w:rFonts w:hint="eastAsia"/>
          <w:lang w:val="ru-RU"/>
        </w:rPr>
        <w:t>инфицированных</w:t>
      </w:r>
      <w:r w:rsidRPr="00A9394F">
        <w:rPr>
          <w:lang w:val="ru-RU"/>
        </w:rPr>
        <w:t xml:space="preserve"> </w:t>
      </w:r>
      <w:r w:rsidRPr="00A9394F">
        <w:rPr>
          <w:rFonts w:hint="eastAsia"/>
          <w:lang w:val="ru-RU"/>
        </w:rPr>
        <w:t>вирусом</w:t>
      </w:r>
      <w:r w:rsidRPr="00A9394F">
        <w:rPr>
          <w:lang w:val="ru-RU"/>
        </w:rPr>
        <w:t xml:space="preserve"> </w:t>
      </w:r>
      <w:r w:rsidRPr="00A9394F">
        <w:rPr>
          <w:rFonts w:hint="eastAsia"/>
          <w:lang w:val="ru-RU"/>
        </w:rPr>
        <w:t>папилломы</w:t>
      </w:r>
      <w:r w:rsidRPr="00A9394F">
        <w:rPr>
          <w:lang w:val="ru-RU"/>
        </w:rPr>
        <w:t xml:space="preserve"> </w:t>
      </w:r>
      <w:r w:rsidRPr="00A9394F">
        <w:rPr>
          <w:rFonts w:hint="eastAsia"/>
          <w:lang w:val="ru-RU"/>
        </w:rPr>
        <w:t>человека</w:t>
      </w:r>
      <w:r w:rsidRPr="00A9394F">
        <w:rPr>
          <w:lang w:val="ru-RU"/>
        </w:rPr>
        <w:t xml:space="preserve"> </w:t>
      </w:r>
      <w:r w:rsidRPr="00A9394F">
        <w:rPr>
          <w:rFonts w:hint="eastAsia"/>
          <w:lang w:val="ru-RU"/>
        </w:rPr>
        <w:t>высокого</w:t>
      </w:r>
      <w:r w:rsidRPr="00A9394F">
        <w:rPr>
          <w:lang w:val="ru-RU"/>
        </w:rPr>
        <w:t xml:space="preserve"> </w:t>
      </w:r>
      <w:r w:rsidRPr="00A9394F">
        <w:rPr>
          <w:rFonts w:hint="eastAsia"/>
          <w:lang w:val="ru-RU"/>
        </w:rPr>
        <w:t>риска</w:t>
      </w:r>
    </w:p>
    <w:p w14:paraId="1A163453" w14:textId="77777777" w:rsidR="00A9394F" w:rsidRPr="00A9394F" w:rsidRDefault="00A9394F" w:rsidP="00A9394F">
      <w:pPr>
        <w:rPr>
          <w:lang w:val="ru-RU"/>
        </w:rPr>
      </w:pPr>
    </w:p>
    <w:p w14:paraId="60E20D2C" w14:textId="77777777" w:rsidR="00A9394F" w:rsidRPr="00A9394F" w:rsidRDefault="00A9394F" w:rsidP="00A9394F">
      <w:pPr>
        <w:rPr>
          <w:lang w:val="ru-RU"/>
        </w:rPr>
      </w:pPr>
      <w:r w:rsidRPr="00A9394F">
        <w:rPr>
          <w:lang w:val="ru-RU"/>
        </w:rPr>
        <w:t xml:space="preserve">3.2.5. </w:t>
      </w:r>
      <w:r w:rsidRPr="00A9394F">
        <w:rPr>
          <w:rFonts w:hint="eastAsia"/>
          <w:lang w:val="ru-RU"/>
        </w:rPr>
        <w:t>Заболевания</w:t>
      </w:r>
      <w:r w:rsidRPr="00A9394F">
        <w:rPr>
          <w:lang w:val="ru-RU"/>
        </w:rPr>
        <w:t xml:space="preserve"> </w:t>
      </w:r>
      <w:r w:rsidRPr="00A9394F">
        <w:rPr>
          <w:rFonts w:hint="eastAsia"/>
          <w:lang w:val="ru-RU"/>
        </w:rPr>
        <w:t>мочеполовых</w:t>
      </w:r>
      <w:r w:rsidRPr="00A9394F">
        <w:rPr>
          <w:lang w:val="ru-RU"/>
        </w:rPr>
        <w:t xml:space="preserve"> </w:t>
      </w:r>
      <w:r w:rsidRPr="00A9394F">
        <w:rPr>
          <w:rFonts w:hint="eastAsia"/>
          <w:lang w:val="ru-RU"/>
        </w:rPr>
        <w:t>органов</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r w:rsidRPr="00A9394F">
        <w:rPr>
          <w:lang w:val="ru-RU"/>
        </w:rPr>
        <w:t xml:space="preserve">, </w:t>
      </w:r>
      <w:r w:rsidRPr="00A9394F">
        <w:rPr>
          <w:rFonts w:hint="eastAsia"/>
          <w:lang w:val="ru-RU"/>
        </w:rPr>
        <w:t>инфицированных</w:t>
      </w:r>
      <w:r w:rsidRPr="00A9394F">
        <w:rPr>
          <w:lang w:val="ru-RU"/>
        </w:rPr>
        <w:t xml:space="preserve"> </w:t>
      </w:r>
      <w:r w:rsidRPr="00A9394F">
        <w:rPr>
          <w:rFonts w:hint="eastAsia"/>
          <w:lang w:val="ru-RU"/>
        </w:rPr>
        <w:t>вирусом</w:t>
      </w:r>
      <w:r w:rsidRPr="00A9394F">
        <w:rPr>
          <w:lang w:val="ru-RU"/>
        </w:rPr>
        <w:t xml:space="preserve"> </w:t>
      </w:r>
      <w:r w:rsidRPr="00A9394F">
        <w:rPr>
          <w:rFonts w:hint="eastAsia"/>
          <w:lang w:val="ru-RU"/>
        </w:rPr>
        <w:t>папилломы</w:t>
      </w:r>
      <w:r w:rsidRPr="00A9394F">
        <w:rPr>
          <w:lang w:val="ru-RU"/>
        </w:rPr>
        <w:t xml:space="preserve"> </w:t>
      </w:r>
      <w:r w:rsidRPr="00A9394F">
        <w:rPr>
          <w:rFonts w:hint="eastAsia"/>
          <w:lang w:val="ru-RU"/>
        </w:rPr>
        <w:t>человека</w:t>
      </w:r>
    </w:p>
    <w:p w14:paraId="5B203397" w14:textId="77777777" w:rsidR="00A9394F" w:rsidRPr="00A9394F" w:rsidRDefault="00A9394F" w:rsidP="00A9394F">
      <w:pPr>
        <w:rPr>
          <w:lang w:val="ru-RU"/>
        </w:rPr>
      </w:pPr>
    </w:p>
    <w:p w14:paraId="7D680331" w14:textId="77777777" w:rsidR="00A9394F" w:rsidRPr="00A9394F" w:rsidRDefault="00A9394F" w:rsidP="00A9394F">
      <w:pPr>
        <w:rPr>
          <w:lang w:val="ru-RU"/>
        </w:rPr>
      </w:pPr>
      <w:r w:rsidRPr="00A9394F">
        <w:rPr>
          <w:lang w:val="ru-RU"/>
        </w:rPr>
        <w:t xml:space="preserve">3.3. </w:t>
      </w:r>
      <w:r w:rsidRPr="00A9394F">
        <w:rPr>
          <w:rFonts w:hint="eastAsia"/>
          <w:lang w:val="ru-RU"/>
        </w:rPr>
        <w:t>Клинические</w:t>
      </w:r>
      <w:r w:rsidRPr="00A9394F">
        <w:rPr>
          <w:lang w:val="ru-RU"/>
        </w:rPr>
        <w:t xml:space="preserve"> </w:t>
      </w:r>
      <w:r w:rsidRPr="00A9394F">
        <w:rPr>
          <w:rFonts w:hint="eastAsia"/>
          <w:lang w:val="ru-RU"/>
        </w:rPr>
        <w:t>проявления</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инфекции</w:t>
      </w:r>
      <w:r w:rsidRPr="00A9394F">
        <w:rPr>
          <w:lang w:val="ru-RU"/>
        </w:rPr>
        <w:t xml:space="preserve">, </w:t>
      </w:r>
      <w:r w:rsidRPr="00A9394F">
        <w:rPr>
          <w:rFonts w:hint="eastAsia"/>
          <w:lang w:val="ru-RU"/>
        </w:rPr>
        <w:t>вызванной</w:t>
      </w:r>
      <w:r w:rsidRPr="00A9394F">
        <w:rPr>
          <w:lang w:val="ru-RU"/>
        </w:rPr>
        <w:t xml:space="preserve"> </w:t>
      </w:r>
      <w:r w:rsidRPr="00A9394F">
        <w:rPr>
          <w:rFonts w:hint="eastAsia"/>
          <w:lang w:val="ru-RU"/>
        </w:rPr>
        <w:t>вирусами</w:t>
      </w:r>
      <w:r w:rsidRPr="00A9394F">
        <w:rPr>
          <w:lang w:val="ru-RU"/>
        </w:rPr>
        <w:t xml:space="preserve"> </w:t>
      </w:r>
      <w:r w:rsidRPr="00A9394F">
        <w:rPr>
          <w:rFonts w:hint="eastAsia"/>
          <w:lang w:val="ru-RU"/>
        </w:rPr>
        <w:t>высокого</w:t>
      </w:r>
      <w:r w:rsidRPr="00A9394F">
        <w:rPr>
          <w:lang w:val="ru-RU"/>
        </w:rPr>
        <w:t xml:space="preserve"> </w:t>
      </w:r>
      <w:r w:rsidRPr="00A9394F">
        <w:rPr>
          <w:rFonts w:hint="eastAsia"/>
          <w:lang w:val="ru-RU"/>
        </w:rPr>
        <w:t>риска</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p>
    <w:p w14:paraId="1A4F58C1" w14:textId="77777777" w:rsidR="00A9394F" w:rsidRPr="00A9394F" w:rsidRDefault="00A9394F" w:rsidP="00A9394F">
      <w:pPr>
        <w:rPr>
          <w:lang w:val="ru-RU"/>
        </w:rPr>
      </w:pPr>
    </w:p>
    <w:p w14:paraId="710C9198" w14:textId="77777777" w:rsidR="00A9394F" w:rsidRPr="00A9394F" w:rsidRDefault="00A9394F" w:rsidP="00A9394F">
      <w:pPr>
        <w:rPr>
          <w:lang w:val="ru-RU"/>
        </w:rPr>
      </w:pPr>
      <w:r w:rsidRPr="00A9394F">
        <w:rPr>
          <w:lang w:val="ru-RU"/>
        </w:rPr>
        <w:t xml:space="preserve">3.3.1. </w:t>
      </w:r>
      <w:r w:rsidRPr="00A9394F">
        <w:rPr>
          <w:rFonts w:hint="eastAsia"/>
          <w:lang w:val="ru-RU"/>
        </w:rPr>
        <w:t>Частота</w:t>
      </w:r>
      <w:r w:rsidRPr="00A9394F">
        <w:rPr>
          <w:lang w:val="ru-RU"/>
        </w:rPr>
        <w:t xml:space="preserve"> </w:t>
      </w:r>
      <w:r w:rsidRPr="00A9394F">
        <w:rPr>
          <w:rFonts w:hint="eastAsia"/>
          <w:lang w:val="ru-RU"/>
        </w:rPr>
        <w:t>развития</w:t>
      </w:r>
      <w:r w:rsidRPr="00A9394F">
        <w:rPr>
          <w:lang w:val="ru-RU"/>
        </w:rPr>
        <w:t xml:space="preserve"> </w:t>
      </w:r>
      <w:r w:rsidRPr="00A9394F">
        <w:rPr>
          <w:rFonts w:hint="eastAsia"/>
          <w:lang w:val="ru-RU"/>
        </w:rPr>
        <w:t>клинически</w:t>
      </w:r>
      <w:r w:rsidRPr="00A9394F">
        <w:rPr>
          <w:lang w:val="ru-RU"/>
        </w:rPr>
        <w:t xml:space="preserve"> </w:t>
      </w:r>
      <w:r w:rsidRPr="00A9394F">
        <w:rPr>
          <w:rFonts w:hint="eastAsia"/>
          <w:lang w:val="ru-RU"/>
        </w:rPr>
        <w:t>манифестированных</w:t>
      </w:r>
      <w:r w:rsidRPr="00A9394F">
        <w:rPr>
          <w:lang w:val="ru-RU"/>
        </w:rPr>
        <w:t xml:space="preserve"> </w:t>
      </w:r>
      <w:r w:rsidRPr="00A9394F">
        <w:rPr>
          <w:rFonts w:hint="eastAsia"/>
          <w:lang w:val="ru-RU"/>
        </w:rPr>
        <w:t>про</w:t>
      </w:r>
      <w:r w:rsidRPr="00A9394F">
        <w:rPr>
          <w:lang w:val="ru-RU"/>
        </w:rPr>
        <w:t>.</w:t>
      </w:r>
      <w:r w:rsidRPr="00A9394F">
        <w:rPr>
          <w:rFonts w:hint="eastAsia"/>
          <w:lang w:val="ru-RU"/>
        </w:rPr>
        <w:t>явлений</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инфекции</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p>
    <w:p w14:paraId="0A3A57E1" w14:textId="77777777" w:rsidR="00A9394F" w:rsidRPr="00A9394F" w:rsidRDefault="00A9394F" w:rsidP="00A9394F">
      <w:pPr>
        <w:rPr>
          <w:lang w:val="ru-RU"/>
        </w:rPr>
      </w:pPr>
    </w:p>
    <w:p w14:paraId="7B49F653" w14:textId="77777777" w:rsidR="00A9394F" w:rsidRPr="00A9394F" w:rsidRDefault="00A9394F" w:rsidP="00A9394F">
      <w:pPr>
        <w:rPr>
          <w:lang w:val="ru-RU"/>
        </w:rPr>
      </w:pPr>
      <w:r w:rsidRPr="00A9394F">
        <w:rPr>
          <w:lang w:val="ru-RU"/>
        </w:rPr>
        <w:t xml:space="preserve">3.3.2. </w:t>
      </w:r>
      <w:r w:rsidRPr="00A9394F">
        <w:rPr>
          <w:rFonts w:hint="eastAsia"/>
          <w:lang w:val="ru-RU"/>
        </w:rPr>
        <w:t>Данные</w:t>
      </w:r>
      <w:r w:rsidRPr="00A9394F">
        <w:rPr>
          <w:lang w:val="ru-RU"/>
        </w:rPr>
        <w:t xml:space="preserve"> </w:t>
      </w:r>
      <w:r w:rsidRPr="00A9394F">
        <w:rPr>
          <w:rFonts w:hint="eastAsia"/>
          <w:lang w:val="ru-RU"/>
        </w:rPr>
        <w:t>объективного</w:t>
      </w:r>
      <w:r w:rsidRPr="00A9394F">
        <w:rPr>
          <w:lang w:val="ru-RU"/>
        </w:rPr>
        <w:t xml:space="preserve"> </w:t>
      </w:r>
      <w:r w:rsidRPr="00A9394F">
        <w:rPr>
          <w:rFonts w:hint="eastAsia"/>
          <w:lang w:val="ru-RU"/>
        </w:rPr>
        <w:t>обследования</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инфицированных</w:t>
      </w:r>
      <w:r w:rsidRPr="00A9394F">
        <w:rPr>
          <w:lang w:val="ru-RU"/>
        </w:rPr>
        <w:t xml:space="preserve"> </w:t>
      </w:r>
      <w:r w:rsidRPr="00A9394F">
        <w:rPr>
          <w:rFonts w:hint="eastAsia"/>
          <w:lang w:val="ru-RU"/>
        </w:rPr>
        <w:t>вирусом</w:t>
      </w:r>
      <w:r w:rsidRPr="00A9394F">
        <w:rPr>
          <w:lang w:val="ru-RU"/>
        </w:rPr>
        <w:t xml:space="preserve"> </w:t>
      </w:r>
      <w:r w:rsidRPr="00A9394F">
        <w:rPr>
          <w:rFonts w:hint="eastAsia"/>
          <w:lang w:val="ru-RU"/>
        </w:rPr>
        <w:t>папилломы</w:t>
      </w:r>
      <w:r w:rsidRPr="00A9394F">
        <w:rPr>
          <w:lang w:val="ru-RU"/>
        </w:rPr>
        <w:t xml:space="preserve"> </w:t>
      </w:r>
      <w:r w:rsidRPr="00A9394F">
        <w:rPr>
          <w:rFonts w:hint="eastAsia"/>
          <w:lang w:val="ru-RU"/>
        </w:rPr>
        <w:t>человека</w:t>
      </w:r>
    </w:p>
    <w:p w14:paraId="5F7BD911" w14:textId="77777777" w:rsidR="00A9394F" w:rsidRPr="00A9394F" w:rsidRDefault="00A9394F" w:rsidP="00A9394F">
      <w:pPr>
        <w:rPr>
          <w:lang w:val="ru-RU"/>
        </w:rPr>
      </w:pPr>
    </w:p>
    <w:p w14:paraId="2D435863" w14:textId="77777777" w:rsidR="00A9394F" w:rsidRPr="00A9394F" w:rsidRDefault="00A9394F" w:rsidP="00A9394F">
      <w:pPr>
        <w:rPr>
          <w:lang w:val="ru-RU"/>
        </w:rPr>
      </w:pPr>
      <w:r w:rsidRPr="00A9394F">
        <w:rPr>
          <w:lang w:val="ru-RU"/>
        </w:rPr>
        <w:t xml:space="preserve">3.3.3. </w:t>
      </w:r>
      <w:r w:rsidRPr="00A9394F">
        <w:rPr>
          <w:rFonts w:hint="eastAsia"/>
          <w:lang w:val="ru-RU"/>
        </w:rPr>
        <w:t>Данные</w:t>
      </w:r>
      <w:r w:rsidRPr="00A9394F">
        <w:rPr>
          <w:lang w:val="ru-RU"/>
        </w:rPr>
        <w:t xml:space="preserve"> </w:t>
      </w:r>
      <w:r w:rsidRPr="00A9394F">
        <w:rPr>
          <w:rFonts w:hint="eastAsia"/>
          <w:lang w:val="ru-RU"/>
        </w:rPr>
        <w:t>объективного</w:t>
      </w:r>
      <w:r w:rsidRPr="00A9394F">
        <w:rPr>
          <w:lang w:val="ru-RU"/>
        </w:rPr>
        <w:t xml:space="preserve"> </w:t>
      </w:r>
      <w:r w:rsidRPr="00A9394F">
        <w:rPr>
          <w:rFonts w:hint="eastAsia"/>
          <w:lang w:val="ru-RU"/>
        </w:rPr>
        <w:t>обследования</w:t>
      </w:r>
      <w:r w:rsidRPr="00A9394F">
        <w:rPr>
          <w:lang w:val="ru-RU"/>
        </w:rPr>
        <w:t xml:space="preserve"> </w:t>
      </w:r>
      <w:r w:rsidRPr="00A9394F">
        <w:rPr>
          <w:rFonts w:hint="eastAsia"/>
          <w:lang w:val="ru-RU"/>
        </w:rPr>
        <w:t>мужчин</w:t>
      </w:r>
      <w:r w:rsidRPr="00A9394F">
        <w:rPr>
          <w:lang w:val="ru-RU"/>
        </w:rPr>
        <w:t xml:space="preserve">, </w:t>
      </w:r>
      <w:r w:rsidRPr="00A9394F">
        <w:rPr>
          <w:rFonts w:hint="eastAsia"/>
          <w:lang w:val="ru-RU"/>
        </w:rPr>
        <w:t>инфицированных</w:t>
      </w:r>
      <w:r w:rsidRPr="00A9394F">
        <w:rPr>
          <w:lang w:val="ru-RU"/>
        </w:rPr>
        <w:t xml:space="preserve"> </w:t>
      </w:r>
      <w:r w:rsidRPr="00A9394F">
        <w:rPr>
          <w:rFonts w:hint="eastAsia"/>
          <w:lang w:val="ru-RU"/>
        </w:rPr>
        <w:t>вирусом</w:t>
      </w:r>
      <w:r w:rsidRPr="00A9394F">
        <w:rPr>
          <w:lang w:val="ru-RU"/>
        </w:rPr>
        <w:t xml:space="preserve"> </w:t>
      </w:r>
      <w:r w:rsidRPr="00A9394F">
        <w:rPr>
          <w:rFonts w:hint="eastAsia"/>
          <w:lang w:val="ru-RU"/>
        </w:rPr>
        <w:t>папилломы</w:t>
      </w:r>
      <w:r w:rsidRPr="00A9394F">
        <w:rPr>
          <w:lang w:val="ru-RU"/>
        </w:rPr>
        <w:t xml:space="preserve"> </w:t>
      </w:r>
      <w:r w:rsidRPr="00A9394F">
        <w:rPr>
          <w:rFonts w:hint="eastAsia"/>
          <w:lang w:val="ru-RU"/>
        </w:rPr>
        <w:t>человека</w:t>
      </w:r>
    </w:p>
    <w:p w14:paraId="0BA2A76F" w14:textId="77777777" w:rsidR="00A9394F" w:rsidRPr="00A9394F" w:rsidRDefault="00A9394F" w:rsidP="00A9394F">
      <w:pPr>
        <w:rPr>
          <w:lang w:val="ru-RU"/>
        </w:rPr>
      </w:pPr>
    </w:p>
    <w:p w14:paraId="79FDFC27" w14:textId="77777777" w:rsidR="00A9394F" w:rsidRPr="00A9394F" w:rsidRDefault="00A9394F" w:rsidP="00A9394F">
      <w:pPr>
        <w:rPr>
          <w:lang w:val="ru-RU"/>
        </w:rPr>
      </w:pPr>
      <w:r w:rsidRPr="00A9394F">
        <w:rPr>
          <w:rFonts w:hint="eastAsia"/>
          <w:lang w:val="ru-RU"/>
        </w:rPr>
        <w:t>Глава</w:t>
      </w:r>
      <w:r w:rsidRPr="00A9394F">
        <w:rPr>
          <w:lang w:val="ru-RU"/>
        </w:rPr>
        <w:t xml:space="preserve"> 4. </w:t>
      </w:r>
      <w:r w:rsidRPr="00A9394F">
        <w:rPr>
          <w:rFonts w:hint="eastAsia"/>
          <w:lang w:val="ru-RU"/>
        </w:rPr>
        <w:t>Особенности</w:t>
      </w:r>
      <w:r w:rsidRPr="00A9394F">
        <w:rPr>
          <w:lang w:val="ru-RU"/>
        </w:rPr>
        <w:t xml:space="preserve"> </w:t>
      </w:r>
      <w:r w:rsidRPr="00A9394F">
        <w:rPr>
          <w:rFonts w:hint="eastAsia"/>
          <w:lang w:val="ru-RU"/>
        </w:rPr>
        <w:t>иммунологических</w:t>
      </w:r>
      <w:r w:rsidRPr="00A9394F">
        <w:rPr>
          <w:lang w:val="ru-RU"/>
        </w:rPr>
        <w:t xml:space="preserve"> </w:t>
      </w:r>
      <w:r w:rsidRPr="00A9394F">
        <w:rPr>
          <w:rFonts w:hint="eastAsia"/>
          <w:lang w:val="ru-RU"/>
        </w:rPr>
        <w:t>показател</w:t>
      </w:r>
      <w:r w:rsidRPr="00A9394F">
        <w:rPr>
          <w:rFonts w:hint="eastAsia"/>
          <w:lang w:val="ru-RU"/>
        </w:rPr>
        <w:lastRenderedPageBreak/>
        <w:t>ей</w:t>
      </w:r>
      <w:r w:rsidRPr="00A9394F">
        <w:rPr>
          <w:lang w:val="ru-RU"/>
        </w:rPr>
        <w:t xml:space="preserve"> </w:t>
      </w:r>
      <w:r w:rsidRPr="00A9394F">
        <w:rPr>
          <w:rFonts w:hint="eastAsia"/>
          <w:lang w:val="ru-RU"/>
        </w:rPr>
        <w:t>секретов</w:t>
      </w:r>
      <w:r w:rsidRPr="00A9394F">
        <w:rPr>
          <w:lang w:val="ru-RU"/>
        </w:rPr>
        <w:t xml:space="preserve"> </w:t>
      </w:r>
      <w:r w:rsidRPr="00A9394F">
        <w:rPr>
          <w:rFonts w:hint="eastAsia"/>
          <w:lang w:val="ru-RU"/>
        </w:rPr>
        <w:t>урогенитального</w:t>
      </w:r>
      <w:r w:rsidRPr="00A9394F">
        <w:rPr>
          <w:lang w:val="ru-RU"/>
        </w:rPr>
        <w:t xml:space="preserve"> </w:t>
      </w:r>
      <w:r w:rsidRPr="00A9394F">
        <w:rPr>
          <w:rFonts w:hint="eastAsia"/>
          <w:lang w:val="ru-RU"/>
        </w:rPr>
        <w:t>тракта</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r w:rsidRPr="00A9394F">
        <w:rPr>
          <w:lang w:val="ru-RU"/>
        </w:rPr>
        <w:t xml:space="preserve"> </w:t>
      </w:r>
      <w:r w:rsidRPr="00A9394F">
        <w:rPr>
          <w:rFonts w:hint="eastAsia"/>
          <w:lang w:val="ru-RU"/>
        </w:rPr>
        <w:t>при</w:t>
      </w:r>
      <w:r w:rsidRPr="00A9394F">
        <w:rPr>
          <w:lang w:val="ru-RU"/>
        </w:rPr>
        <w:t xml:space="preserve"> </w:t>
      </w:r>
      <w:r w:rsidRPr="00A9394F">
        <w:rPr>
          <w:rFonts w:hint="eastAsia"/>
          <w:lang w:val="ru-RU"/>
        </w:rPr>
        <w:t>наличии</w:t>
      </w:r>
      <w:r w:rsidRPr="00A9394F">
        <w:rPr>
          <w:lang w:val="ru-RU"/>
        </w:rPr>
        <w:t xml:space="preserve"> </w:t>
      </w:r>
      <w:r w:rsidRPr="00A9394F">
        <w:rPr>
          <w:rFonts w:hint="eastAsia"/>
          <w:lang w:val="ru-RU"/>
        </w:rPr>
        <w:t>вируса</w:t>
      </w:r>
      <w:r w:rsidRPr="00A9394F">
        <w:rPr>
          <w:lang w:val="ru-RU"/>
        </w:rPr>
        <w:t xml:space="preserve"> </w:t>
      </w:r>
      <w:r w:rsidRPr="00A9394F">
        <w:rPr>
          <w:rFonts w:hint="eastAsia"/>
          <w:lang w:val="ru-RU"/>
        </w:rPr>
        <w:t>папилломы</w:t>
      </w:r>
      <w:r w:rsidRPr="00A9394F">
        <w:rPr>
          <w:lang w:val="ru-RU"/>
        </w:rPr>
        <w:t xml:space="preserve"> </w:t>
      </w:r>
      <w:r w:rsidRPr="00A9394F">
        <w:rPr>
          <w:rFonts w:hint="eastAsia"/>
          <w:lang w:val="ru-RU"/>
        </w:rPr>
        <w:t>человека</w:t>
      </w:r>
    </w:p>
    <w:p w14:paraId="1FBF522A" w14:textId="77777777" w:rsidR="00A9394F" w:rsidRPr="00A9394F" w:rsidRDefault="00A9394F" w:rsidP="00A9394F">
      <w:pPr>
        <w:rPr>
          <w:lang w:val="ru-RU"/>
        </w:rPr>
      </w:pPr>
    </w:p>
    <w:p w14:paraId="09BFE19D" w14:textId="77777777" w:rsidR="00A9394F" w:rsidRPr="00A9394F" w:rsidRDefault="00A9394F" w:rsidP="00A9394F">
      <w:pPr>
        <w:rPr>
          <w:lang w:val="ru-RU"/>
        </w:rPr>
      </w:pPr>
      <w:r w:rsidRPr="00A9394F">
        <w:rPr>
          <w:lang w:val="ru-RU"/>
        </w:rPr>
        <w:t xml:space="preserve">4.1. </w:t>
      </w:r>
      <w:r w:rsidRPr="00A9394F">
        <w:rPr>
          <w:rFonts w:hint="eastAsia"/>
          <w:lang w:val="ru-RU"/>
        </w:rPr>
        <w:t>Иммунологические</w:t>
      </w:r>
      <w:r w:rsidRPr="00A9394F">
        <w:rPr>
          <w:lang w:val="ru-RU"/>
        </w:rPr>
        <w:t xml:space="preserve"> </w:t>
      </w:r>
      <w:r w:rsidRPr="00A9394F">
        <w:rPr>
          <w:rFonts w:hint="eastAsia"/>
          <w:lang w:val="ru-RU"/>
        </w:rPr>
        <w:t>показатели</w:t>
      </w:r>
      <w:r w:rsidRPr="00A9394F">
        <w:rPr>
          <w:lang w:val="ru-RU"/>
        </w:rPr>
        <w:t xml:space="preserve"> </w:t>
      </w:r>
      <w:r w:rsidRPr="00A9394F">
        <w:rPr>
          <w:rFonts w:hint="eastAsia"/>
          <w:lang w:val="ru-RU"/>
        </w:rPr>
        <w:t>цервикального</w:t>
      </w:r>
      <w:r w:rsidRPr="00A9394F">
        <w:rPr>
          <w:lang w:val="ru-RU"/>
        </w:rPr>
        <w:t xml:space="preserve"> </w:t>
      </w:r>
      <w:r w:rsidRPr="00A9394F">
        <w:rPr>
          <w:rFonts w:hint="eastAsia"/>
          <w:lang w:val="ru-RU"/>
        </w:rPr>
        <w:t>секрета</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r w:rsidRPr="00A9394F">
        <w:rPr>
          <w:lang w:val="ru-RU"/>
        </w:rPr>
        <w:t xml:space="preserve"> </w:t>
      </w:r>
      <w:r w:rsidRPr="00A9394F">
        <w:rPr>
          <w:rFonts w:hint="eastAsia"/>
          <w:lang w:val="ru-RU"/>
        </w:rPr>
        <w:t>при</w:t>
      </w:r>
      <w:r w:rsidRPr="00A9394F">
        <w:rPr>
          <w:lang w:val="ru-RU"/>
        </w:rPr>
        <w:t xml:space="preserve"> </w:t>
      </w:r>
      <w:r w:rsidRPr="00A9394F">
        <w:rPr>
          <w:rFonts w:hint="eastAsia"/>
          <w:lang w:val="ru-RU"/>
        </w:rPr>
        <w:t>наличии</w:t>
      </w:r>
      <w:r w:rsidRPr="00A9394F">
        <w:rPr>
          <w:lang w:val="ru-RU"/>
        </w:rPr>
        <w:t xml:space="preserve"> </w:t>
      </w:r>
      <w:r w:rsidRPr="00A9394F">
        <w:rPr>
          <w:rFonts w:hint="eastAsia"/>
          <w:lang w:val="ru-RU"/>
        </w:rPr>
        <w:t>вируса</w:t>
      </w:r>
      <w:r w:rsidRPr="00A9394F">
        <w:rPr>
          <w:lang w:val="ru-RU"/>
        </w:rPr>
        <w:t xml:space="preserve"> </w:t>
      </w:r>
      <w:r w:rsidRPr="00A9394F">
        <w:rPr>
          <w:rFonts w:hint="eastAsia"/>
          <w:lang w:val="ru-RU"/>
        </w:rPr>
        <w:t>папилломы</w:t>
      </w:r>
      <w:r w:rsidRPr="00A9394F">
        <w:rPr>
          <w:lang w:val="ru-RU"/>
        </w:rPr>
        <w:t xml:space="preserve"> </w:t>
      </w:r>
      <w:r w:rsidRPr="00A9394F">
        <w:rPr>
          <w:rFonts w:hint="eastAsia"/>
          <w:lang w:val="ru-RU"/>
        </w:rPr>
        <w:t>человека</w:t>
      </w:r>
    </w:p>
    <w:p w14:paraId="213EFB09" w14:textId="77777777" w:rsidR="00A9394F" w:rsidRPr="00A9394F" w:rsidRDefault="00A9394F" w:rsidP="00A9394F">
      <w:pPr>
        <w:rPr>
          <w:lang w:val="ru-RU"/>
        </w:rPr>
      </w:pPr>
    </w:p>
    <w:p w14:paraId="08314830" w14:textId="77777777" w:rsidR="00A9394F" w:rsidRPr="00A9394F" w:rsidRDefault="00A9394F" w:rsidP="00A9394F">
      <w:pPr>
        <w:rPr>
          <w:lang w:val="ru-RU"/>
        </w:rPr>
      </w:pPr>
      <w:r w:rsidRPr="00A9394F">
        <w:rPr>
          <w:lang w:val="ru-RU"/>
        </w:rPr>
        <w:t xml:space="preserve">4.2. </w:t>
      </w:r>
      <w:r w:rsidRPr="00A9394F">
        <w:rPr>
          <w:rFonts w:hint="eastAsia"/>
          <w:lang w:val="ru-RU"/>
        </w:rPr>
        <w:t>Иммунологические</w:t>
      </w:r>
      <w:r w:rsidRPr="00A9394F">
        <w:rPr>
          <w:lang w:val="ru-RU"/>
        </w:rPr>
        <w:t xml:space="preserve"> </w:t>
      </w:r>
      <w:r w:rsidRPr="00A9394F">
        <w:rPr>
          <w:rFonts w:hint="eastAsia"/>
          <w:lang w:val="ru-RU"/>
        </w:rPr>
        <w:t>показатели</w:t>
      </w:r>
      <w:r w:rsidRPr="00A9394F">
        <w:rPr>
          <w:lang w:val="ru-RU"/>
        </w:rPr>
        <w:t xml:space="preserve"> </w:t>
      </w:r>
      <w:r w:rsidRPr="00A9394F">
        <w:rPr>
          <w:rFonts w:hint="eastAsia"/>
          <w:lang w:val="ru-RU"/>
        </w:rPr>
        <w:t>эякулята</w:t>
      </w:r>
      <w:r w:rsidRPr="00A9394F">
        <w:rPr>
          <w:lang w:val="ru-RU"/>
        </w:rPr>
        <w:t xml:space="preserve"> </w:t>
      </w:r>
      <w:r w:rsidRPr="00A9394F">
        <w:rPr>
          <w:rFonts w:hint="eastAsia"/>
          <w:lang w:val="ru-RU"/>
        </w:rPr>
        <w:t>мужчин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r w:rsidRPr="00A9394F">
        <w:rPr>
          <w:lang w:val="ru-RU"/>
        </w:rPr>
        <w:t xml:space="preserve"> </w:t>
      </w:r>
      <w:r w:rsidRPr="00A9394F">
        <w:rPr>
          <w:rFonts w:hint="eastAsia"/>
          <w:lang w:val="ru-RU"/>
        </w:rPr>
        <w:t>при</w:t>
      </w:r>
      <w:r w:rsidRPr="00A9394F">
        <w:rPr>
          <w:lang w:val="ru-RU"/>
        </w:rPr>
        <w:t xml:space="preserve"> </w:t>
      </w:r>
      <w:r w:rsidRPr="00A9394F">
        <w:rPr>
          <w:rFonts w:hint="eastAsia"/>
          <w:lang w:val="ru-RU"/>
        </w:rPr>
        <w:t>наличии</w:t>
      </w:r>
      <w:r w:rsidRPr="00A9394F">
        <w:rPr>
          <w:lang w:val="ru-RU"/>
        </w:rPr>
        <w:t xml:space="preserve"> </w:t>
      </w:r>
      <w:r w:rsidRPr="00A9394F">
        <w:rPr>
          <w:rFonts w:hint="eastAsia"/>
          <w:lang w:val="ru-RU"/>
        </w:rPr>
        <w:t>вируса</w:t>
      </w:r>
      <w:r w:rsidRPr="00A9394F">
        <w:rPr>
          <w:lang w:val="ru-RU"/>
        </w:rPr>
        <w:t xml:space="preserve"> </w:t>
      </w:r>
      <w:r w:rsidRPr="00A9394F">
        <w:rPr>
          <w:rFonts w:hint="eastAsia"/>
          <w:lang w:val="ru-RU"/>
        </w:rPr>
        <w:t>папилломы</w:t>
      </w:r>
      <w:r w:rsidRPr="00A9394F">
        <w:rPr>
          <w:lang w:val="ru-RU"/>
        </w:rPr>
        <w:t xml:space="preserve"> </w:t>
      </w:r>
      <w:r w:rsidRPr="00A9394F">
        <w:rPr>
          <w:rFonts w:hint="eastAsia"/>
          <w:lang w:val="ru-RU"/>
        </w:rPr>
        <w:t>человека</w:t>
      </w:r>
    </w:p>
    <w:p w14:paraId="65AB0A97" w14:textId="77777777" w:rsidR="00A9394F" w:rsidRPr="00A9394F" w:rsidRDefault="00A9394F" w:rsidP="00A9394F">
      <w:pPr>
        <w:rPr>
          <w:lang w:val="ru-RU"/>
        </w:rPr>
      </w:pPr>
    </w:p>
    <w:p w14:paraId="6DC222B0" w14:textId="77777777" w:rsidR="00A9394F" w:rsidRPr="00A9394F" w:rsidRDefault="00A9394F" w:rsidP="00A9394F">
      <w:pPr>
        <w:rPr>
          <w:lang w:val="ru-RU"/>
        </w:rPr>
      </w:pPr>
      <w:r w:rsidRPr="00A9394F">
        <w:rPr>
          <w:rFonts w:hint="eastAsia"/>
          <w:lang w:val="ru-RU"/>
        </w:rPr>
        <w:t>Глава</w:t>
      </w:r>
      <w:r w:rsidRPr="00A9394F">
        <w:rPr>
          <w:lang w:val="ru-RU"/>
        </w:rPr>
        <w:t xml:space="preserve"> 5. </w:t>
      </w:r>
      <w:r w:rsidRPr="00A9394F">
        <w:rPr>
          <w:rFonts w:hint="eastAsia"/>
          <w:lang w:val="ru-RU"/>
        </w:rPr>
        <w:t>Лечение</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его</w:t>
      </w:r>
      <w:r w:rsidRPr="00A9394F">
        <w:rPr>
          <w:lang w:val="ru-RU"/>
        </w:rPr>
        <w:t xml:space="preserve"> </w:t>
      </w:r>
      <w:r w:rsidRPr="00A9394F">
        <w:rPr>
          <w:rFonts w:hint="eastAsia"/>
          <w:lang w:val="ru-RU"/>
        </w:rPr>
        <w:t>результаты</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r w:rsidRPr="00A9394F">
        <w:rPr>
          <w:lang w:val="ru-RU"/>
        </w:rPr>
        <w:t xml:space="preserve"> </w:t>
      </w:r>
      <w:r w:rsidRPr="00A9394F">
        <w:rPr>
          <w:rFonts w:hint="eastAsia"/>
          <w:lang w:val="ru-RU"/>
        </w:rPr>
        <w:t>с</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инфекцией</w:t>
      </w:r>
    </w:p>
    <w:p w14:paraId="4BB99FFD" w14:textId="77777777" w:rsidR="00A9394F" w:rsidRPr="00A9394F" w:rsidRDefault="00A9394F" w:rsidP="00A9394F">
      <w:pPr>
        <w:rPr>
          <w:lang w:val="ru-RU"/>
        </w:rPr>
      </w:pPr>
    </w:p>
    <w:p w14:paraId="2B3B9609" w14:textId="77777777" w:rsidR="00A9394F" w:rsidRPr="00A9394F" w:rsidRDefault="00A9394F" w:rsidP="00A9394F">
      <w:pPr>
        <w:rPr>
          <w:lang w:val="ru-RU"/>
        </w:rPr>
      </w:pPr>
      <w:r w:rsidRPr="00A9394F">
        <w:rPr>
          <w:lang w:val="ru-RU"/>
        </w:rPr>
        <w:t xml:space="preserve">5.1. </w:t>
      </w:r>
      <w:r w:rsidRPr="00A9394F">
        <w:rPr>
          <w:rFonts w:hint="eastAsia"/>
          <w:lang w:val="ru-RU"/>
        </w:rPr>
        <w:t>Терапия</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инфекции</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p>
    <w:p w14:paraId="27F7AB0B" w14:textId="77777777" w:rsidR="00A9394F" w:rsidRPr="00A9394F" w:rsidRDefault="00A9394F" w:rsidP="00A9394F">
      <w:pPr>
        <w:rPr>
          <w:lang w:val="ru-RU"/>
        </w:rPr>
      </w:pPr>
    </w:p>
    <w:p w14:paraId="63697B51" w14:textId="77777777" w:rsidR="00A9394F" w:rsidRPr="00A9394F" w:rsidRDefault="00A9394F" w:rsidP="00A9394F">
      <w:pPr>
        <w:rPr>
          <w:lang w:val="ru-RU"/>
        </w:rPr>
      </w:pPr>
      <w:r w:rsidRPr="00A9394F">
        <w:rPr>
          <w:lang w:val="ru-RU"/>
        </w:rPr>
        <w:t xml:space="preserve">5.2. </w:t>
      </w:r>
      <w:r w:rsidRPr="00A9394F">
        <w:rPr>
          <w:rFonts w:hint="eastAsia"/>
          <w:lang w:val="ru-RU"/>
        </w:rPr>
        <w:t>Элиминация</w:t>
      </w:r>
      <w:r w:rsidRPr="00A9394F">
        <w:rPr>
          <w:lang w:val="ru-RU"/>
        </w:rPr>
        <w:t xml:space="preserve"> </w:t>
      </w:r>
      <w:r w:rsidRPr="00A9394F">
        <w:rPr>
          <w:rFonts w:hint="eastAsia"/>
          <w:lang w:val="ru-RU"/>
        </w:rPr>
        <w:t>возбудителя</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состояние</w:t>
      </w:r>
      <w:r w:rsidRPr="00A9394F">
        <w:rPr>
          <w:lang w:val="ru-RU"/>
        </w:rPr>
        <w:t xml:space="preserve"> </w:t>
      </w:r>
      <w:r w:rsidRPr="00A9394F">
        <w:rPr>
          <w:rFonts w:hint="eastAsia"/>
          <w:lang w:val="ru-RU"/>
        </w:rPr>
        <w:t>локальной</w:t>
      </w:r>
      <w:r w:rsidRPr="00A9394F">
        <w:rPr>
          <w:lang w:val="ru-RU"/>
        </w:rPr>
        <w:t xml:space="preserve"> </w:t>
      </w:r>
      <w:r w:rsidRPr="00A9394F">
        <w:rPr>
          <w:rFonts w:hint="eastAsia"/>
          <w:lang w:val="ru-RU"/>
        </w:rPr>
        <w:t>иммунной</w:t>
      </w:r>
      <w:r w:rsidRPr="00A9394F">
        <w:rPr>
          <w:lang w:val="ru-RU"/>
        </w:rPr>
        <w:t xml:space="preserve"> </w:t>
      </w:r>
      <w:r w:rsidRPr="00A9394F">
        <w:rPr>
          <w:rFonts w:hint="eastAsia"/>
          <w:lang w:val="ru-RU"/>
        </w:rPr>
        <w:t>защиты</w:t>
      </w:r>
      <w:r w:rsidRPr="00A9394F">
        <w:rPr>
          <w:lang w:val="ru-RU"/>
        </w:rPr>
        <w:t xml:space="preserve"> </w:t>
      </w:r>
      <w:r w:rsidRPr="00A9394F">
        <w:rPr>
          <w:rFonts w:hint="eastAsia"/>
          <w:lang w:val="ru-RU"/>
        </w:rPr>
        <w:t>после</w:t>
      </w:r>
      <w:r w:rsidRPr="00A9394F">
        <w:rPr>
          <w:lang w:val="ru-RU"/>
        </w:rPr>
        <w:t xml:space="preserve"> </w:t>
      </w:r>
      <w:r w:rsidRPr="00A9394F">
        <w:rPr>
          <w:rFonts w:hint="eastAsia"/>
          <w:lang w:val="ru-RU"/>
        </w:rPr>
        <w:t>лечения</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инфекции</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p>
    <w:p w14:paraId="60ACC6B6" w14:textId="77777777" w:rsidR="00A9394F" w:rsidRPr="00A9394F" w:rsidRDefault="00A9394F" w:rsidP="00A9394F">
      <w:pPr>
        <w:rPr>
          <w:lang w:val="ru-RU"/>
        </w:rPr>
      </w:pPr>
    </w:p>
    <w:p w14:paraId="5F5030B9" w14:textId="77777777" w:rsidR="00A9394F" w:rsidRPr="00A9394F" w:rsidRDefault="00A9394F" w:rsidP="00A9394F">
      <w:pPr>
        <w:rPr>
          <w:lang w:val="ru-RU"/>
        </w:rPr>
      </w:pPr>
      <w:r w:rsidRPr="00A9394F">
        <w:rPr>
          <w:lang w:val="ru-RU"/>
        </w:rPr>
        <w:t xml:space="preserve">5.2.1. </w:t>
      </w:r>
      <w:r w:rsidRPr="00A9394F">
        <w:rPr>
          <w:rFonts w:hint="eastAsia"/>
          <w:lang w:val="ru-RU"/>
        </w:rPr>
        <w:t>Динамика</w:t>
      </w:r>
      <w:r w:rsidRPr="00A9394F">
        <w:rPr>
          <w:lang w:val="ru-RU"/>
        </w:rPr>
        <w:t xml:space="preserve"> </w:t>
      </w:r>
      <w:r w:rsidRPr="00A9394F">
        <w:rPr>
          <w:rFonts w:hint="eastAsia"/>
          <w:lang w:val="ru-RU"/>
        </w:rPr>
        <w:t>иммунологических</w:t>
      </w:r>
      <w:r w:rsidRPr="00A9394F">
        <w:rPr>
          <w:lang w:val="ru-RU"/>
        </w:rPr>
        <w:t xml:space="preserve"> </w:t>
      </w:r>
      <w:r w:rsidRPr="00A9394F">
        <w:rPr>
          <w:rFonts w:hint="eastAsia"/>
          <w:lang w:val="ru-RU"/>
        </w:rPr>
        <w:t>показателей</w:t>
      </w:r>
      <w:r w:rsidRPr="00A9394F">
        <w:rPr>
          <w:lang w:val="ru-RU"/>
        </w:rPr>
        <w:t xml:space="preserve"> </w:t>
      </w:r>
      <w:r w:rsidRPr="00A9394F">
        <w:rPr>
          <w:rFonts w:hint="eastAsia"/>
          <w:lang w:val="ru-RU"/>
        </w:rPr>
        <w:t>клеточного</w:t>
      </w:r>
      <w:r w:rsidRPr="00A9394F">
        <w:rPr>
          <w:lang w:val="ru-RU"/>
        </w:rPr>
        <w:t xml:space="preserve"> </w:t>
      </w:r>
      <w:r w:rsidRPr="00A9394F">
        <w:rPr>
          <w:rFonts w:hint="eastAsia"/>
          <w:lang w:val="ru-RU"/>
        </w:rPr>
        <w:t>звена</w:t>
      </w:r>
      <w:r w:rsidRPr="00A9394F">
        <w:rPr>
          <w:lang w:val="ru-RU"/>
        </w:rPr>
        <w:t xml:space="preserve"> </w:t>
      </w:r>
      <w:r w:rsidRPr="00A9394F">
        <w:rPr>
          <w:rFonts w:hint="eastAsia"/>
          <w:lang w:val="ru-RU"/>
        </w:rPr>
        <w:t>иммунитета</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r w:rsidRPr="00A9394F">
        <w:rPr>
          <w:lang w:val="ru-RU"/>
        </w:rPr>
        <w:t xml:space="preserve"> </w:t>
      </w:r>
      <w:r w:rsidRPr="00A9394F">
        <w:rPr>
          <w:rFonts w:hint="eastAsia"/>
          <w:lang w:val="ru-RU"/>
        </w:rPr>
        <w:t>в</w:t>
      </w:r>
      <w:r w:rsidRPr="00A9394F">
        <w:rPr>
          <w:lang w:val="ru-RU"/>
        </w:rPr>
        <w:t xml:space="preserve"> </w:t>
      </w:r>
      <w:r w:rsidRPr="00A9394F">
        <w:rPr>
          <w:rFonts w:hint="eastAsia"/>
          <w:lang w:val="ru-RU"/>
        </w:rPr>
        <w:t>процессе</w:t>
      </w:r>
      <w:r w:rsidRPr="00A9394F">
        <w:rPr>
          <w:lang w:val="ru-RU"/>
        </w:rPr>
        <w:t xml:space="preserve"> </w:t>
      </w:r>
      <w:r w:rsidRPr="00A9394F">
        <w:rPr>
          <w:rFonts w:hint="eastAsia"/>
          <w:lang w:val="ru-RU"/>
        </w:rPr>
        <w:t>проведенной</w:t>
      </w:r>
      <w:r w:rsidRPr="00A9394F">
        <w:rPr>
          <w:lang w:val="ru-RU"/>
        </w:rPr>
        <w:t xml:space="preserve"> </w:t>
      </w:r>
      <w:r w:rsidRPr="00A9394F">
        <w:rPr>
          <w:rFonts w:hint="eastAsia"/>
          <w:lang w:val="ru-RU"/>
        </w:rPr>
        <w:t>терапии</w:t>
      </w:r>
    </w:p>
    <w:p w14:paraId="226A05AC" w14:textId="77777777" w:rsidR="00A9394F" w:rsidRPr="00A9394F" w:rsidRDefault="00A9394F" w:rsidP="00A9394F">
      <w:pPr>
        <w:rPr>
          <w:lang w:val="ru-RU"/>
        </w:rPr>
      </w:pPr>
    </w:p>
    <w:p w14:paraId="58685081" w14:textId="77777777" w:rsidR="00A9394F" w:rsidRPr="00A9394F" w:rsidRDefault="00A9394F" w:rsidP="00A9394F">
      <w:pPr>
        <w:rPr>
          <w:lang w:val="ru-RU"/>
        </w:rPr>
      </w:pPr>
      <w:r w:rsidRPr="00A9394F">
        <w:rPr>
          <w:lang w:val="ru-RU"/>
        </w:rPr>
        <w:t xml:space="preserve">5.2.2. </w:t>
      </w:r>
      <w:r w:rsidRPr="00A9394F">
        <w:rPr>
          <w:rFonts w:hint="eastAsia"/>
          <w:lang w:val="ru-RU"/>
        </w:rPr>
        <w:t>Динамика</w:t>
      </w:r>
      <w:r w:rsidRPr="00A9394F">
        <w:rPr>
          <w:lang w:val="ru-RU"/>
        </w:rPr>
        <w:t xml:space="preserve"> </w:t>
      </w:r>
      <w:r w:rsidRPr="00A9394F">
        <w:rPr>
          <w:rFonts w:hint="eastAsia"/>
          <w:lang w:val="ru-RU"/>
        </w:rPr>
        <w:t>иммунологических</w:t>
      </w:r>
      <w:r w:rsidRPr="00A9394F">
        <w:rPr>
          <w:lang w:val="ru-RU"/>
        </w:rPr>
        <w:t xml:space="preserve"> </w:t>
      </w:r>
      <w:r w:rsidRPr="00A9394F">
        <w:rPr>
          <w:rFonts w:hint="eastAsia"/>
          <w:lang w:val="ru-RU"/>
        </w:rPr>
        <w:t>показателей</w:t>
      </w:r>
      <w:r w:rsidRPr="00A9394F">
        <w:rPr>
          <w:lang w:val="ru-RU"/>
        </w:rPr>
        <w:t xml:space="preserve"> </w:t>
      </w:r>
      <w:r w:rsidRPr="00A9394F">
        <w:rPr>
          <w:rFonts w:hint="eastAsia"/>
          <w:lang w:val="ru-RU"/>
        </w:rPr>
        <w:t>гуморального</w:t>
      </w:r>
      <w:r w:rsidRPr="00A9394F">
        <w:rPr>
          <w:lang w:val="ru-RU"/>
        </w:rPr>
        <w:t xml:space="preserve"> </w:t>
      </w:r>
      <w:r w:rsidRPr="00A9394F">
        <w:rPr>
          <w:rFonts w:hint="eastAsia"/>
          <w:lang w:val="ru-RU"/>
        </w:rPr>
        <w:t>звена</w:t>
      </w:r>
      <w:r w:rsidRPr="00A9394F">
        <w:rPr>
          <w:lang w:val="ru-RU"/>
        </w:rPr>
        <w:t xml:space="preserve"> </w:t>
      </w:r>
      <w:r w:rsidRPr="00A9394F">
        <w:rPr>
          <w:rFonts w:hint="eastAsia"/>
          <w:lang w:val="ru-RU"/>
        </w:rPr>
        <w:t>иммунитета</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r w:rsidRPr="00A9394F">
        <w:rPr>
          <w:lang w:val="ru-RU"/>
        </w:rPr>
        <w:t xml:space="preserve"> </w:t>
      </w:r>
      <w:r w:rsidRPr="00A9394F">
        <w:rPr>
          <w:rFonts w:hint="eastAsia"/>
          <w:lang w:val="ru-RU"/>
        </w:rPr>
        <w:t>в</w:t>
      </w:r>
      <w:r w:rsidRPr="00A9394F">
        <w:rPr>
          <w:lang w:val="ru-RU"/>
        </w:rPr>
        <w:t xml:space="preserve"> </w:t>
      </w:r>
      <w:r w:rsidRPr="00A9394F">
        <w:rPr>
          <w:rFonts w:hint="eastAsia"/>
          <w:lang w:val="ru-RU"/>
        </w:rPr>
        <w:t>процессе</w:t>
      </w:r>
      <w:r w:rsidRPr="00A9394F">
        <w:rPr>
          <w:lang w:val="ru-RU"/>
        </w:rPr>
        <w:t xml:space="preserve"> </w:t>
      </w:r>
      <w:r w:rsidRPr="00A9394F">
        <w:rPr>
          <w:rFonts w:hint="eastAsia"/>
          <w:lang w:val="ru-RU"/>
        </w:rPr>
        <w:t>проведенной</w:t>
      </w:r>
      <w:r w:rsidRPr="00A9394F">
        <w:rPr>
          <w:lang w:val="ru-RU"/>
        </w:rPr>
        <w:t xml:space="preserve"> </w:t>
      </w:r>
      <w:r w:rsidRPr="00A9394F">
        <w:rPr>
          <w:rFonts w:hint="eastAsia"/>
          <w:lang w:val="ru-RU"/>
        </w:rPr>
        <w:t>терапии</w:t>
      </w:r>
    </w:p>
    <w:p w14:paraId="34E54778" w14:textId="77777777" w:rsidR="00A9394F" w:rsidRPr="00A9394F" w:rsidRDefault="00A9394F" w:rsidP="00A9394F">
      <w:pPr>
        <w:rPr>
          <w:lang w:val="ru-RU"/>
        </w:rPr>
      </w:pPr>
    </w:p>
    <w:p w14:paraId="5AF3A1EE" w14:textId="77777777" w:rsidR="00A9394F" w:rsidRPr="00A9394F" w:rsidRDefault="00A9394F" w:rsidP="00A9394F">
      <w:pPr>
        <w:rPr>
          <w:lang w:val="ru-RU"/>
        </w:rPr>
      </w:pPr>
      <w:r w:rsidRPr="00A9394F">
        <w:rPr>
          <w:lang w:val="ru-RU"/>
        </w:rPr>
        <w:t xml:space="preserve">5.3. </w:t>
      </w:r>
      <w:r w:rsidRPr="00A9394F">
        <w:rPr>
          <w:rFonts w:hint="eastAsia"/>
          <w:lang w:val="ru-RU"/>
        </w:rPr>
        <w:t>Элиминация</w:t>
      </w:r>
      <w:r w:rsidRPr="00A9394F">
        <w:rPr>
          <w:lang w:val="ru-RU"/>
        </w:rPr>
        <w:t xml:space="preserve"> </w:t>
      </w:r>
      <w:r w:rsidRPr="00A9394F">
        <w:rPr>
          <w:rFonts w:hint="eastAsia"/>
          <w:lang w:val="ru-RU"/>
        </w:rPr>
        <w:t>возбудителя</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состояние</w:t>
      </w:r>
      <w:r w:rsidRPr="00A9394F">
        <w:rPr>
          <w:lang w:val="ru-RU"/>
        </w:rPr>
        <w:t xml:space="preserve"> </w:t>
      </w:r>
      <w:r w:rsidRPr="00A9394F">
        <w:rPr>
          <w:rFonts w:hint="eastAsia"/>
          <w:lang w:val="ru-RU"/>
        </w:rPr>
        <w:t>локальной</w:t>
      </w:r>
      <w:r w:rsidRPr="00A9394F">
        <w:rPr>
          <w:lang w:val="ru-RU"/>
        </w:rPr>
        <w:t xml:space="preserve"> </w:t>
      </w:r>
      <w:r w:rsidRPr="00A9394F">
        <w:rPr>
          <w:rFonts w:hint="eastAsia"/>
          <w:lang w:val="ru-RU"/>
        </w:rPr>
        <w:t>иммунной</w:t>
      </w:r>
      <w:r w:rsidRPr="00A9394F">
        <w:rPr>
          <w:lang w:val="ru-RU"/>
        </w:rPr>
        <w:t xml:space="preserve"> </w:t>
      </w:r>
      <w:r w:rsidRPr="00A9394F">
        <w:rPr>
          <w:rFonts w:hint="eastAsia"/>
          <w:lang w:val="ru-RU"/>
        </w:rPr>
        <w:t>защиты</w:t>
      </w:r>
      <w:r w:rsidRPr="00A9394F">
        <w:rPr>
          <w:lang w:val="ru-RU"/>
        </w:rPr>
        <w:t xml:space="preserve"> </w:t>
      </w:r>
      <w:r w:rsidRPr="00A9394F">
        <w:rPr>
          <w:rFonts w:hint="eastAsia"/>
          <w:lang w:val="ru-RU"/>
        </w:rPr>
        <w:t>после</w:t>
      </w:r>
      <w:r w:rsidRPr="00A9394F">
        <w:rPr>
          <w:lang w:val="ru-RU"/>
        </w:rPr>
        <w:t xml:space="preserve"> </w:t>
      </w:r>
      <w:r w:rsidRPr="00A9394F">
        <w:rPr>
          <w:rFonts w:hint="eastAsia"/>
          <w:lang w:val="ru-RU"/>
        </w:rPr>
        <w:t>лечения</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инфекции</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мужчин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p>
    <w:p w14:paraId="4F981169" w14:textId="77777777" w:rsidR="00A9394F" w:rsidRPr="00A9394F" w:rsidRDefault="00A9394F" w:rsidP="00A9394F">
      <w:pPr>
        <w:rPr>
          <w:lang w:val="ru-RU"/>
        </w:rPr>
      </w:pPr>
    </w:p>
    <w:p w14:paraId="17E0BCD8" w14:textId="77777777" w:rsidR="00A9394F" w:rsidRPr="00A9394F" w:rsidRDefault="00A9394F" w:rsidP="00A9394F">
      <w:pPr>
        <w:rPr>
          <w:lang w:val="ru-RU"/>
        </w:rPr>
      </w:pPr>
      <w:r w:rsidRPr="00A9394F">
        <w:rPr>
          <w:lang w:val="ru-RU"/>
        </w:rPr>
        <w:t xml:space="preserve">5.3.1. </w:t>
      </w:r>
      <w:r w:rsidRPr="00A9394F">
        <w:rPr>
          <w:rFonts w:hint="eastAsia"/>
          <w:lang w:val="ru-RU"/>
        </w:rPr>
        <w:t>Динамика</w:t>
      </w:r>
      <w:r w:rsidRPr="00A9394F">
        <w:rPr>
          <w:lang w:val="ru-RU"/>
        </w:rPr>
        <w:t xml:space="preserve"> </w:t>
      </w:r>
      <w:r w:rsidRPr="00A9394F">
        <w:rPr>
          <w:rFonts w:hint="eastAsia"/>
          <w:lang w:val="ru-RU"/>
        </w:rPr>
        <w:t>иммунологических</w:t>
      </w:r>
      <w:r w:rsidRPr="00A9394F">
        <w:rPr>
          <w:lang w:val="ru-RU"/>
        </w:rPr>
        <w:t xml:space="preserve"> </w:t>
      </w:r>
      <w:r w:rsidRPr="00A9394F">
        <w:rPr>
          <w:rFonts w:hint="eastAsia"/>
          <w:lang w:val="ru-RU"/>
        </w:rPr>
        <w:t>показателей</w:t>
      </w:r>
      <w:r w:rsidRPr="00A9394F">
        <w:rPr>
          <w:lang w:val="ru-RU"/>
        </w:rPr>
        <w:t xml:space="preserve"> </w:t>
      </w:r>
      <w:r w:rsidRPr="00A9394F">
        <w:rPr>
          <w:rFonts w:hint="eastAsia"/>
          <w:lang w:val="ru-RU"/>
        </w:rPr>
        <w:t>клеточного</w:t>
      </w:r>
      <w:r w:rsidRPr="00A9394F">
        <w:rPr>
          <w:lang w:val="ru-RU"/>
        </w:rPr>
        <w:t xml:space="preserve"> </w:t>
      </w:r>
      <w:r w:rsidRPr="00A9394F">
        <w:rPr>
          <w:rFonts w:hint="eastAsia"/>
          <w:lang w:val="ru-RU"/>
        </w:rPr>
        <w:t>звена</w:t>
      </w:r>
      <w:r w:rsidRPr="00A9394F">
        <w:rPr>
          <w:lang w:val="ru-RU"/>
        </w:rPr>
        <w:t xml:space="preserve"> </w:t>
      </w:r>
      <w:r w:rsidRPr="00A9394F">
        <w:rPr>
          <w:rFonts w:hint="eastAsia"/>
          <w:lang w:val="ru-RU"/>
        </w:rPr>
        <w:t>иммунитета</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мужчин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r w:rsidRPr="00A9394F">
        <w:rPr>
          <w:lang w:val="ru-RU"/>
        </w:rPr>
        <w:t xml:space="preserve"> </w:t>
      </w:r>
      <w:r w:rsidRPr="00A9394F">
        <w:rPr>
          <w:rFonts w:hint="eastAsia"/>
          <w:lang w:val="ru-RU"/>
        </w:rPr>
        <w:t>в</w:t>
      </w:r>
      <w:r w:rsidRPr="00A9394F">
        <w:rPr>
          <w:lang w:val="ru-RU"/>
        </w:rPr>
        <w:t xml:space="preserve"> </w:t>
      </w:r>
      <w:r w:rsidRPr="00A9394F">
        <w:rPr>
          <w:rFonts w:hint="eastAsia"/>
          <w:lang w:val="ru-RU"/>
        </w:rPr>
        <w:t>процессе</w:t>
      </w:r>
      <w:r w:rsidRPr="00A9394F">
        <w:rPr>
          <w:lang w:val="ru-RU"/>
        </w:rPr>
        <w:t xml:space="preserve"> </w:t>
      </w:r>
      <w:r w:rsidRPr="00A9394F">
        <w:rPr>
          <w:rFonts w:hint="eastAsia"/>
          <w:lang w:val="ru-RU"/>
        </w:rPr>
        <w:t>проведенной</w:t>
      </w:r>
      <w:r w:rsidRPr="00A9394F">
        <w:rPr>
          <w:lang w:val="ru-RU"/>
        </w:rPr>
        <w:t xml:space="preserve"> </w:t>
      </w:r>
      <w:r w:rsidRPr="00A9394F">
        <w:rPr>
          <w:rFonts w:hint="eastAsia"/>
          <w:lang w:val="ru-RU"/>
        </w:rPr>
        <w:t>терапии</w:t>
      </w:r>
    </w:p>
    <w:p w14:paraId="23B959D3" w14:textId="77777777" w:rsidR="00A9394F" w:rsidRPr="00A9394F" w:rsidRDefault="00A9394F" w:rsidP="00A9394F">
      <w:pPr>
        <w:rPr>
          <w:lang w:val="ru-RU"/>
        </w:rPr>
      </w:pPr>
    </w:p>
    <w:p w14:paraId="18B7C5B4" w14:textId="77777777" w:rsidR="00A9394F" w:rsidRPr="00A9394F" w:rsidRDefault="00A9394F" w:rsidP="00A9394F">
      <w:pPr>
        <w:rPr>
          <w:lang w:val="ru-RU"/>
        </w:rPr>
      </w:pPr>
      <w:r w:rsidRPr="00A9394F">
        <w:rPr>
          <w:lang w:val="ru-RU"/>
        </w:rPr>
        <w:lastRenderedPageBreak/>
        <w:t xml:space="preserve">5.3.2. </w:t>
      </w:r>
      <w:r w:rsidRPr="00A9394F">
        <w:rPr>
          <w:rFonts w:hint="eastAsia"/>
          <w:lang w:val="ru-RU"/>
        </w:rPr>
        <w:t>Динамика</w:t>
      </w:r>
      <w:r w:rsidRPr="00A9394F">
        <w:rPr>
          <w:lang w:val="ru-RU"/>
        </w:rPr>
        <w:t xml:space="preserve"> </w:t>
      </w:r>
      <w:r w:rsidRPr="00A9394F">
        <w:rPr>
          <w:rFonts w:hint="eastAsia"/>
          <w:lang w:val="ru-RU"/>
        </w:rPr>
        <w:t>иммунологических</w:t>
      </w:r>
      <w:r w:rsidRPr="00A9394F">
        <w:rPr>
          <w:lang w:val="ru-RU"/>
        </w:rPr>
        <w:t xml:space="preserve"> </w:t>
      </w:r>
      <w:r w:rsidRPr="00A9394F">
        <w:rPr>
          <w:rFonts w:hint="eastAsia"/>
          <w:lang w:val="ru-RU"/>
        </w:rPr>
        <w:t>показателей</w:t>
      </w:r>
      <w:r w:rsidRPr="00A9394F">
        <w:rPr>
          <w:lang w:val="ru-RU"/>
        </w:rPr>
        <w:t xml:space="preserve"> </w:t>
      </w:r>
      <w:r w:rsidRPr="00A9394F">
        <w:rPr>
          <w:rFonts w:hint="eastAsia"/>
          <w:lang w:val="ru-RU"/>
        </w:rPr>
        <w:t>гуморального</w:t>
      </w:r>
      <w:r w:rsidRPr="00A9394F">
        <w:rPr>
          <w:lang w:val="ru-RU"/>
        </w:rPr>
        <w:t xml:space="preserve"> </w:t>
      </w:r>
      <w:r w:rsidRPr="00A9394F">
        <w:rPr>
          <w:rFonts w:hint="eastAsia"/>
          <w:lang w:val="ru-RU"/>
        </w:rPr>
        <w:t>звена</w:t>
      </w:r>
      <w:r w:rsidRPr="00A9394F">
        <w:rPr>
          <w:lang w:val="ru-RU"/>
        </w:rPr>
        <w:t xml:space="preserve"> </w:t>
      </w:r>
      <w:r w:rsidRPr="00A9394F">
        <w:rPr>
          <w:rFonts w:hint="eastAsia"/>
          <w:lang w:val="ru-RU"/>
        </w:rPr>
        <w:t>иммунитета</w:t>
      </w:r>
      <w:r w:rsidRPr="00A9394F">
        <w:rPr>
          <w:lang w:val="ru-RU"/>
        </w:rPr>
        <w:t xml:space="preserve"> </w:t>
      </w:r>
      <w:r w:rsidRPr="00A9394F">
        <w:rPr>
          <w:rFonts w:hint="eastAsia"/>
          <w:lang w:val="ru-RU"/>
        </w:rPr>
        <w:t>у</w:t>
      </w:r>
      <w:r w:rsidRPr="00A9394F">
        <w:rPr>
          <w:lang w:val="ru-RU"/>
        </w:rPr>
        <w:t xml:space="preserve"> </w:t>
      </w:r>
      <w:r w:rsidRPr="00A9394F">
        <w:rPr>
          <w:rFonts w:hint="eastAsia"/>
          <w:lang w:val="ru-RU"/>
        </w:rPr>
        <w:t>мужчин</w:t>
      </w:r>
      <w:r w:rsidRPr="00A9394F">
        <w:rPr>
          <w:lang w:val="ru-RU"/>
        </w:rPr>
        <w:t xml:space="preserve"> </w:t>
      </w:r>
      <w:r w:rsidRPr="00A9394F">
        <w:rPr>
          <w:rFonts w:hint="eastAsia"/>
          <w:lang w:val="ru-RU"/>
        </w:rPr>
        <w:t>из</w:t>
      </w:r>
      <w:r w:rsidRPr="00A9394F">
        <w:rPr>
          <w:lang w:val="ru-RU"/>
        </w:rPr>
        <w:t xml:space="preserve"> </w:t>
      </w:r>
      <w:r w:rsidRPr="00A9394F">
        <w:rPr>
          <w:rFonts w:hint="eastAsia"/>
          <w:lang w:val="ru-RU"/>
        </w:rPr>
        <w:t>семейных</w:t>
      </w:r>
      <w:r w:rsidRPr="00A9394F">
        <w:rPr>
          <w:lang w:val="ru-RU"/>
        </w:rPr>
        <w:t xml:space="preserve"> </w:t>
      </w:r>
      <w:r w:rsidRPr="00A9394F">
        <w:rPr>
          <w:rFonts w:hint="eastAsia"/>
          <w:lang w:val="ru-RU"/>
        </w:rPr>
        <w:t>пар</w:t>
      </w:r>
      <w:r w:rsidRPr="00A9394F">
        <w:rPr>
          <w:lang w:val="ru-RU"/>
        </w:rPr>
        <w:t xml:space="preserve"> </w:t>
      </w:r>
      <w:r w:rsidRPr="00A9394F">
        <w:rPr>
          <w:rFonts w:hint="eastAsia"/>
          <w:lang w:val="ru-RU"/>
        </w:rPr>
        <w:t>в</w:t>
      </w:r>
      <w:r w:rsidRPr="00A9394F">
        <w:rPr>
          <w:lang w:val="ru-RU"/>
        </w:rPr>
        <w:t xml:space="preserve"> </w:t>
      </w:r>
      <w:r w:rsidRPr="00A9394F">
        <w:rPr>
          <w:rFonts w:hint="eastAsia"/>
          <w:lang w:val="ru-RU"/>
        </w:rPr>
        <w:t>процессе</w:t>
      </w:r>
      <w:r w:rsidRPr="00A9394F">
        <w:rPr>
          <w:lang w:val="ru-RU"/>
        </w:rPr>
        <w:t xml:space="preserve"> </w:t>
      </w:r>
      <w:r w:rsidRPr="00A9394F">
        <w:rPr>
          <w:rFonts w:hint="eastAsia"/>
          <w:lang w:val="ru-RU"/>
        </w:rPr>
        <w:t>проведенной</w:t>
      </w:r>
      <w:r w:rsidRPr="00A9394F">
        <w:rPr>
          <w:lang w:val="ru-RU"/>
        </w:rPr>
        <w:t xml:space="preserve"> </w:t>
      </w:r>
      <w:r w:rsidRPr="00A9394F">
        <w:rPr>
          <w:rFonts w:hint="eastAsia"/>
          <w:lang w:val="ru-RU"/>
        </w:rPr>
        <w:t>терапии</w:t>
      </w:r>
    </w:p>
    <w:p w14:paraId="5D2839E5" w14:textId="77777777" w:rsidR="00A9394F" w:rsidRPr="00A9394F" w:rsidRDefault="00A9394F" w:rsidP="00A9394F">
      <w:pPr>
        <w:rPr>
          <w:lang w:val="ru-RU"/>
        </w:rPr>
      </w:pPr>
    </w:p>
    <w:p w14:paraId="6B41E62C" w14:textId="77777777" w:rsidR="00A9394F" w:rsidRPr="00A9394F" w:rsidRDefault="00A9394F" w:rsidP="00A9394F">
      <w:pPr>
        <w:rPr>
          <w:lang w:val="ru-RU"/>
        </w:rPr>
      </w:pPr>
      <w:r w:rsidRPr="00A9394F">
        <w:rPr>
          <w:rFonts w:hint="eastAsia"/>
          <w:lang w:val="ru-RU"/>
        </w:rPr>
        <w:t>Глава</w:t>
      </w:r>
      <w:r w:rsidRPr="00A9394F">
        <w:rPr>
          <w:lang w:val="ru-RU"/>
        </w:rPr>
        <w:t xml:space="preserve"> 6. </w:t>
      </w:r>
      <w:r w:rsidRPr="00A9394F">
        <w:rPr>
          <w:rFonts w:hint="eastAsia"/>
          <w:lang w:val="ru-RU"/>
        </w:rPr>
        <w:t>Прогнозирование</w:t>
      </w:r>
      <w:r w:rsidRPr="00A9394F">
        <w:rPr>
          <w:lang w:val="ru-RU"/>
        </w:rPr>
        <w:t xml:space="preserve"> </w:t>
      </w:r>
      <w:r w:rsidRPr="00A9394F">
        <w:rPr>
          <w:rFonts w:hint="eastAsia"/>
          <w:lang w:val="ru-RU"/>
        </w:rPr>
        <w:t>течения</w:t>
      </w:r>
      <w:r w:rsidRPr="00A9394F">
        <w:rPr>
          <w:lang w:val="ru-RU"/>
        </w:rPr>
        <w:t xml:space="preserve"> </w:t>
      </w:r>
      <w:r w:rsidRPr="00A9394F">
        <w:rPr>
          <w:rFonts w:hint="eastAsia"/>
          <w:lang w:val="ru-RU"/>
        </w:rPr>
        <w:t>папилломавирусной</w:t>
      </w:r>
      <w:r w:rsidRPr="00A9394F">
        <w:rPr>
          <w:lang w:val="ru-RU"/>
        </w:rPr>
        <w:t xml:space="preserve"> </w:t>
      </w:r>
      <w:r w:rsidRPr="00A9394F">
        <w:rPr>
          <w:rFonts w:hint="eastAsia"/>
          <w:lang w:val="ru-RU"/>
        </w:rPr>
        <w:t>инфекции</w:t>
      </w:r>
      <w:r w:rsidRPr="00A9394F">
        <w:rPr>
          <w:lang w:val="ru-RU"/>
        </w:rPr>
        <w:t xml:space="preserve"> </w:t>
      </w:r>
      <w:r w:rsidRPr="00A9394F">
        <w:rPr>
          <w:rFonts w:hint="eastAsia"/>
          <w:lang w:val="ru-RU"/>
        </w:rPr>
        <w:t>после</w:t>
      </w:r>
      <w:r w:rsidRPr="00A9394F">
        <w:rPr>
          <w:lang w:val="ru-RU"/>
        </w:rPr>
        <w:t xml:space="preserve"> </w:t>
      </w:r>
      <w:r w:rsidRPr="00A9394F">
        <w:rPr>
          <w:rFonts w:hint="eastAsia"/>
          <w:lang w:val="ru-RU"/>
        </w:rPr>
        <w:t>проведенной</w:t>
      </w:r>
      <w:r w:rsidRPr="00A9394F">
        <w:rPr>
          <w:lang w:val="ru-RU"/>
        </w:rPr>
        <w:t xml:space="preserve"> </w:t>
      </w:r>
      <w:r w:rsidRPr="00A9394F">
        <w:rPr>
          <w:rFonts w:hint="eastAsia"/>
          <w:lang w:val="ru-RU"/>
        </w:rPr>
        <w:t>терапии</w:t>
      </w:r>
      <w:r w:rsidRPr="00A9394F">
        <w:rPr>
          <w:lang w:val="ru-RU"/>
        </w:rPr>
        <w:t xml:space="preserve"> </w:t>
      </w:r>
      <w:r w:rsidRPr="00A9394F">
        <w:rPr>
          <w:rFonts w:hint="eastAsia"/>
          <w:lang w:val="ru-RU"/>
        </w:rPr>
        <w:t>инозин</w:t>
      </w:r>
      <w:r w:rsidRPr="00A9394F">
        <w:rPr>
          <w:lang w:val="ru-RU"/>
        </w:rPr>
        <w:t xml:space="preserve"> </w:t>
      </w:r>
      <w:r w:rsidRPr="00A9394F">
        <w:rPr>
          <w:rFonts w:hint="eastAsia"/>
          <w:lang w:val="ru-RU"/>
        </w:rPr>
        <w:t>пранобексом</w:t>
      </w:r>
      <w:r w:rsidRPr="00A9394F">
        <w:rPr>
          <w:lang w:val="ru-RU"/>
        </w:rPr>
        <w:t xml:space="preserve"> </w:t>
      </w:r>
      <w:r w:rsidRPr="00A9394F">
        <w:rPr>
          <w:rFonts w:hint="eastAsia"/>
          <w:lang w:val="ru-RU"/>
        </w:rPr>
        <w:t>женщин</w:t>
      </w:r>
      <w:r w:rsidRPr="00A9394F">
        <w:rPr>
          <w:lang w:val="ru-RU"/>
        </w:rPr>
        <w:t xml:space="preserve"> </w:t>
      </w:r>
      <w:r w:rsidRPr="00A9394F">
        <w:rPr>
          <w:rFonts w:hint="eastAsia"/>
          <w:lang w:val="ru-RU"/>
        </w:rPr>
        <w:t>и</w:t>
      </w:r>
      <w:r w:rsidRPr="00A9394F">
        <w:rPr>
          <w:lang w:val="ru-RU"/>
        </w:rPr>
        <w:t xml:space="preserve"> </w:t>
      </w:r>
      <w:r w:rsidRPr="00A9394F">
        <w:rPr>
          <w:rFonts w:hint="eastAsia"/>
          <w:lang w:val="ru-RU"/>
        </w:rPr>
        <w:t>мужчин</w:t>
      </w:r>
      <w:r w:rsidRPr="00A9394F">
        <w:rPr>
          <w:lang w:val="ru-RU"/>
        </w:rPr>
        <w:t xml:space="preserve"> </w:t>
      </w:r>
      <w:r w:rsidRPr="00A9394F">
        <w:rPr>
          <w:rFonts w:hint="eastAsia"/>
          <w:lang w:val="ru-RU"/>
        </w:rPr>
        <w:t>из</w:t>
      </w:r>
    </w:p>
    <w:p w14:paraId="5A2819F9" w14:textId="77777777" w:rsidR="00A9394F" w:rsidRPr="00A9394F" w:rsidRDefault="00A9394F" w:rsidP="00A9394F">
      <w:pPr>
        <w:rPr>
          <w:lang w:val="ru-RU"/>
        </w:rPr>
      </w:pPr>
    </w:p>
    <w:p w14:paraId="4F794630" w14:textId="77777777" w:rsidR="00A9394F" w:rsidRPr="00A9394F" w:rsidRDefault="00A9394F" w:rsidP="00A9394F">
      <w:pPr>
        <w:rPr>
          <w:lang w:val="ru-RU"/>
        </w:rPr>
      </w:pPr>
      <w:r w:rsidRPr="00A9394F">
        <w:rPr>
          <w:rFonts w:hint="eastAsia"/>
          <w:lang w:val="ru-RU"/>
        </w:rPr>
        <w:t>семейных</w:t>
      </w:r>
      <w:r w:rsidRPr="00A9394F">
        <w:rPr>
          <w:lang w:val="ru-RU"/>
        </w:rPr>
        <w:t xml:space="preserve"> </w:t>
      </w:r>
      <w:r w:rsidRPr="00A9394F">
        <w:rPr>
          <w:rFonts w:hint="eastAsia"/>
          <w:lang w:val="ru-RU"/>
        </w:rPr>
        <w:t>пар</w:t>
      </w:r>
    </w:p>
    <w:p w14:paraId="7A868C61" w14:textId="77777777" w:rsidR="00A9394F" w:rsidRPr="00A9394F" w:rsidRDefault="00A9394F" w:rsidP="00A9394F">
      <w:pPr>
        <w:rPr>
          <w:lang w:val="ru-RU"/>
        </w:rPr>
      </w:pPr>
    </w:p>
    <w:p w14:paraId="16C4697D" w14:textId="77777777" w:rsidR="00A9394F" w:rsidRPr="00A9394F" w:rsidRDefault="00A9394F" w:rsidP="00A9394F">
      <w:pPr>
        <w:rPr>
          <w:lang w:val="ru-RU"/>
        </w:rPr>
      </w:pPr>
      <w:r w:rsidRPr="00A9394F">
        <w:rPr>
          <w:rFonts w:hint="eastAsia"/>
          <w:lang w:val="ru-RU"/>
        </w:rPr>
        <w:t>ЗАКЛЮЧЕНИЕ</w:t>
      </w:r>
    </w:p>
    <w:p w14:paraId="080FAAD1" w14:textId="77777777" w:rsidR="00A9394F" w:rsidRPr="00A9394F" w:rsidRDefault="00A9394F" w:rsidP="00A9394F">
      <w:pPr>
        <w:rPr>
          <w:lang w:val="ru-RU"/>
        </w:rPr>
      </w:pPr>
    </w:p>
    <w:p w14:paraId="5C18D590" w14:textId="77777777" w:rsidR="00A9394F" w:rsidRPr="00A9394F" w:rsidRDefault="00A9394F" w:rsidP="00A9394F">
      <w:pPr>
        <w:rPr>
          <w:lang w:val="ru-RU"/>
        </w:rPr>
      </w:pPr>
      <w:r w:rsidRPr="00A9394F">
        <w:rPr>
          <w:rFonts w:hint="eastAsia"/>
          <w:lang w:val="ru-RU"/>
        </w:rPr>
        <w:t>ВЫВОДЫ</w:t>
      </w:r>
    </w:p>
    <w:p w14:paraId="3FC5D3A6" w14:textId="77777777" w:rsidR="00A9394F" w:rsidRPr="00A9394F" w:rsidRDefault="00A9394F" w:rsidP="00A9394F">
      <w:pPr>
        <w:rPr>
          <w:lang w:val="ru-RU"/>
        </w:rPr>
      </w:pPr>
    </w:p>
    <w:p w14:paraId="23555515" w14:textId="77777777" w:rsidR="00A9394F" w:rsidRPr="00A9394F" w:rsidRDefault="00A9394F" w:rsidP="00A9394F">
      <w:pPr>
        <w:rPr>
          <w:lang w:val="ru-RU"/>
        </w:rPr>
      </w:pPr>
      <w:r w:rsidRPr="00A9394F">
        <w:rPr>
          <w:rFonts w:hint="eastAsia"/>
          <w:lang w:val="ru-RU"/>
        </w:rPr>
        <w:t>ПРАКТИЧЕСКИЕ</w:t>
      </w:r>
      <w:r w:rsidRPr="00A9394F">
        <w:rPr>
          <w:lang w:val="ru-RU"/>
        </w:rPr>
        <w:t xml:space="preserve"> </w:t>
      </w:r>
      <w:r w:rsidRPr="00A9394F">
        <w:rPr>
          <w:rFonts w:hint="eastAsia"/>
          <w:lang w:val="ru-RU"/>
        </w:rPr>
        <w:t>РЕКОМЕНДАЦИИ</w:t>
      </w:r>
    </w:p>
    <w:p w14:paraId="1BADCEF0" w14:textId="77777777" w:rsidR="00A9394F" w:rsidRPr="00A9394F" w:rsidRDefault="00A9394F" w:rsidP="00A9394F">
      <w:pPr>
        <w:rPr>
          <w:lang w:val="ru-RU"/>
        </w:rPr>
      </w:pPr>
    </w:p>
    <w:p w14:paraId="75E88B86" w14:textId="77777777" w:rsidR="00A9394F" w:rsidRPr="00A9394F" w:rsidRDefault="00A9394F" w:rsidP="00A9394F">
      <w:pPr>
        <w:rPr>
          <w:lang w:val="ru-RU"/>
        </w:rPr>
      </w:pPr>
      <w:r w:rsidRPr="00A9394F">
        <w:rPr>
          <w:rFonts w:hint="eastAsia"/>
          <w:lang w:val="ru-RU"/>
        </w:rPr>
        <w:t>Список</w:t>
      </w:r>
      <w:r w:rsidRPr="00A9394F">
        <w:rPr>
          <w:lang w:val="ru-RU"/>
        </w:rPr>
        <w:t xml:space="preserve"> </w:t>
      </w:r>
      <w:r w:rsidRPr="00A9394F">
        <w:rPr>
          <w:rFonts w:hint="eastAsia"/>
          <w:lang w:val="ru-RU"/>
        </w:rPr>
        <w:t>сокращений</w:t>
      </w:r>
    </w:p>
    <w:p w14:paraId="753D98AD" w14:textId="77777777" w:rsidR="00A9394F" w:rsidRPr="00A9394F" w:rsidRDefault="00A9394F" w:rsidP="00A9394F">
      <w:pPr>
        <w:rPr>
          <w:lang w:val="ru-RU"/>
        </w:rPr>
      </w:pPr>
    </w:p>
    <w:p w14:paraId="08AA7630" w14:textId="57170E92" w:rsidR="00A9394F" w:rsidRPr="00A9394F" w:rsidRDefault="00A9394F" w:rsidP="00A9394F">
      <w:pPr>
        <w:rPr>
          <w:lang w:val="ru-RU"/>
        </w:rPr>
      </w:pPr>
      <w:r w:rsidRPr="00A9394F">
        <w:rPr>
          <w:rFonts w:hint="eastAsia"/>
          <w:lang w:val="ru-RU"/>
        </w:rPr>
        <w:t>Список</w:t>
      </w:r>
      <w:r w:rsidRPr="00A9394F">
        <w:rPr>
          <w:lang w:val="ru-RU"/>
        </w:rPr>
        <w:t xml:space="preserve"> </w:t>
      </w:r>
      <w:r w:rsidRPr="00A9394F">
        <w:rPr>
          <w:rFonts w:hint="eastAsia"/>
          <w:lang w:val="ru-RU"/>
        </w:rPr>
        <w:t>литературы</w:t>
      </w:r>
    </w:p>
    <w:sectPr w:rsidR="00A9394F" w:rsidRPr="00A9394F" w:rsidSect="007A18E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01999" w14:textId="77777777" w:rsidR="007A18EE" w:rsidRPr="00C66E52" w:rsidRDefault="007A18EE">
      <w:pPr>
        <w:spacing w:after="0" w:line="240" w:lineRule="auto"/>
      </w:pPr>
      <w:r w:rsidRPr="00C66E52">
        <w:separator/>
      </w:r>
    </w:p>
  </w:endnote>
  <w:endnote w:type="continuationSeparator" w:id="0">
    <w:p w14:paraId="38479D13" w14:textId="77777777" w:rsidR="007A18EE" w:rsidRPr="00C66E52" w:rsidRDefault="007A18EE">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CABA8" w14:textId="77777777" w:rsidR="007A18EE" w:rsidRPr="00C66E52" w:rsidRDefault="007A18EE"/>
    <w:p w14:paraId="504227F8" w14:textId="77777777" w:rsidR="007A18EE" w:rsidRPr="00C66E52" w:rsidRDefault="007A18EE"/>
    <w:p w14:paraId="15042A11" w14:textId="77777777" w:rsidR="007A18EE" w:rsidRPr="00C66E52" w:rsidRDefault="007A18EE"/>
    <w:p w14:paraId="5BCE80E7" w14:textId="77777777" w:rsidR="007A18EE" w:rsidRPr="00C66E52" w:rsidRDefault="007A18EE"/>
    <w:p w14:paraId="1C33F6A3" w14:textId="77777777" w:rsidR="007A18EE" w:rsidRPr="00C66E52" w:rsidRDefault="007A18EE"/>
    <w:p w14:paraId="10898117" w14:textId="77777777" w:rsidR="007A18EE" w:rsidRPr="00C66E52" w:rsidRDefault="007A18EE"/>
    <w:p w14:paraId="062A19D7" w14:textId="77777777" w:rsidR="007A18EE" w:rsidRPr="00C66E52" w:rsidRDefault="007A18EE">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3F4ED851" wp14:editId="4ECD64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76E46" w14:textId="77777777" w:rsidR="007A18EE" w:rsidRPr="00C66E52" w:rsidRDefault="007A18E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4ED85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2076E46" w14:textId="77777777" w:rsidR="007A18EE" w:rsidRPr="00C66E52" w:rsidRDefault="007A18E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82DEF5A" w14:textId="77777777" w:rsidR="007A18EE" w:rsidRPr="00C66E52" w:rsidRDefault="007A18EE"/>
    <w:p w14:paraId="3544038C" w14:textId="77777777" w:rsidR="007A18EE" w:rsidRPr="00C66E52" w:rsidRDefault="007A18EE"/>
    <w:p w14:paraId="0D48E003" w14:textId="77777777" w:rsidR="007A18EE" w:rsidRPr="00C66E52" w:rsidRDefault="007A18EE">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389A6016" wp14:editId="1564FF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1323D" w14:textId="77777777" w:rsidR="007A18EE" w:rsidRPr="00C66E52" w:rsidRDefault="007A18EE"/>
                          <w:p w14:paraId="15010C0E" w14:textId="77777777" w:rsidR="007A18EE" w:rsidRPr="00C66E52" w:rsidRDefault="007A18E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9A60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B51323D" w14:textId="77777777" w:rsidR="007A18EE" w:rsidRPr="00C66E52" w:rsidRDefault="007A18EE"/>
                    <w:p w14:paraId="15010C0E" w14:textId="77777777" w:rsidR="007A18EE" w:rsidRPr="00C66E52" w:rsidRDefault="007A18E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FC697E0" w14:textId="77777777" w:rsidR="007A18EE" w:rsidRPr="00C66E52" w:rsidRDefault="007A18EE"/>
    <w:p w14:paraId="40BD3C79" w14:textId="77777777" w:rsidR="007A18EE" w:rsidRPr="00C66E52" w:rsidRDefault="007A18EE">
      <w:pPr>
        <w:rPr>
          <w:sz w:val="2"/>
          <w:szCs w:val="2"/>
        </w:rPr>
      </w:pPr>
    </w:p>
    <w:p w14:paraId="36C5CE77" w14:textId="77777777" w:rsidR="007A18EE" w:rsidRPr="00C66E52" w:rsidRDefault="007A18EE"/>
    <w:p w14:paraId="5D8E8345" w14:textId="77777777" w:rsidR="007A18EE" w:rsidRPr="00C66E52" w:rsidRDefault="007A18EE">
      <w:pPr>
        <w:spacing w:after="0" w:line="240" w:lineRule="auto"/>
      </w:pPr>
    </w:p>
  </w:footnote>
  <w:footnote w:type="continuationSeparator" w:id="0">
    <w:p w14:paraId="0B44A34D" w14:textId="77777777" w:rsidR="007A18EE" w:rsidRPr="00C66E52" w:rsidRDefault="007A18EE">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8EE"/>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22966</TotalTime>
  <Pages>5</Pages>
  <Words>643</Words>
  <Characters>3669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3446</cp:revision>
  <cp:lastPrinted>2009-02-06T05:36:00Z</cp:lastPrinted>
  <dcterms:created xsi:type="dcterms:W3CDTF">2024-04-09T10:20:00Z</dcterms:created>
  <dcterms:modified xsi:type="dcterms:W3CDTF">2024-05-06T13:38:00Z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