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D5854" w:rsidRDefault="002D5854" w:rsidP="002D5854">
      <w:r w:rsidRPr="007D571F">
        <w:rPr>
          <w:rFonts w:ascii="Times New Roman" w:eastAsia="Times New Roman" w:hAnsi="Times New Roman" w:cs="Times New Roman"/>
          <w:b/>
          <w:sz w:val="24"/>
          <w:szCs w:val="24"/>
          <w:lang w:eastAsia="ru-RU"/>
        </w:rPr>
        <w:t>Боярська-Хоменко Анна Володимирівна</w:t>
      </w:r>
      <w:r w:rsidRPr="007D571F">
        <w:rPr>
          <w:rFonts w:ascii="Times New Roman" w:eastAsia="Times New Roman" w:hAnsi="Times New Roman" w:cs="Times New Roman"/>
          <w:sz w:val="24"/>
          <w:szCs w:val="24"/>
          <w:lang w:eastAsia="ru-RU"/>
        </w:rPr>
        <w:t>, кандидат педагогічних наук, доцент кафедри історії педагогіки і порівняльної педагогіки Харківського національного педагогічного університету імені Г.С. Сковороди. Назва дисертації:</w:t>
      </w:r>
      <w:r w:rsidRPr="007D571F">
        <w:rPr>
          <w:rFonts w:ascii="Times New Roman" w:eastAsia="Times New Roman" w:hAnsi="Times New Roman" w:cs="Times New Roman"/>
          <w:b/>
          <w:sz w:val="24"/>
          <w:szCs w:val="24"/>
          <w:lang w:eastAsia="ru-RU"/>
        </w:rPr>
        <w:t xml:space="preserve"> </w:t>
      </w:r>
      <w:r w:rsidRPr="007D571F">
        <w:rPr>
          <w:rFonts w:ascii="Times New Roman" w:eastAsia="Times New Roman" w:hAnsi="Times New Roman" w:cs="Times New Roman"/>
          <w:sz w:val="24"/>
          <w:szCs w:val="24"/>
          <w:lang w:eastAsia="ru-RU"/>
        </w:rPr>
        <w:t>«Розвиток професійної освіти дорослих у країнах Центральної та Східної Європи». Шифр та назва спеціальності</w:t>
      </w:r>
      <w:r w:rsidRPr="007D571F">
        <w:rPr>
          <w:rFonts w:ascii="Times New Roman" w:eastAsia="Times New Roman" w:hAnsi="Times New Roman" w:cs="Times New Roman"/>
          <w:b/>
          <w:sz w:val="24"/>
          <w:szCs w:val="24"/>
          <w:lang w:eastAsia="ru-RU"/>
        </w:rPr>
        <w:t xml:space="preserve"> </w:t>
      </w:r>
      <w:r w:rsidRPr="007D571F">
        <w:rPr>
          <w:rFonts w:ascii="Times New Roman" w:eastAsia="Times New Roman" w:hAnsi="Times New Roman" w:cs="Times New Roman"/>
          <w:sz w:val="24"/>
          <w:szCs w:val="24"/>
          <w:lang w:eastAsia="ru-RU"/>
        </w:rPr>
        <w:t>– 13.00.04 – теорія і методика професійної освіти. Спецрада Д 70.052.05 Хмельницького національного університету</w:t>
      </w:r>
    </w:p>
    <w:sectPr w:rsidR="00925CD0" w:rsidRPr="002D585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02FDE-FCED-40A6-9B66-D507BC72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2020-07-04T06:50:00Z</dcterms:created>
  <dcterms:modified xsi:type="dcterms:W3CDTF">2020-07-05T20:38:00Z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