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1069" w14:textId="3D719BD2" w:rsidR="00731092" w:rsidRDefault="00C70F33" w:rsidP="00C70F33">
      <w:r w:rsidRPr="00C70F33">
        <w:rPr>
          <w:rFonts w:hint="eastAsia"/>
        </w:rPr>
        <w:t>Смирнова</w:t>
      </w:r>
      <w:r w:rsidRPr="00C70F33">
        <w:t xml:space="preserve"> </w:t>
      </w:r>
      <w:r w:rsidRPr="00C70F33">
        <w:rPr>
          <w:rFonts w:hint="eastAsia"/>
        </w:rPr>
        <w:t>Александра</w:t>
      </w:r>
      <w:r w:rsidRPr="00C70F33">
        <w:t xml:space="preserve"> </w:t>
      </w:r>
      <w:r w:rsidRPr="00C70F33">
        <w:rPr>
          <w:rFonts w:hint="eastAsia"/>
        </w:rPr>
        <w:t>Валерьевна</w:t>
      </w:r>
      <w:r>
        <w:t xml:space="preserve"> </w:t>
      </w:r>
      <w:r w:rsidRPr="00C70F33">
        <w:rPr>
          <w:rFonts w:hint="eastAsia"/>
        </w:rPr>
        <w:t>Формирование</w:t>
      </w:r>
      <w:r w:rsidRPr="00C70F33">
        <w:t xml:space="preserve"> </w:t>
      </w:r>
      <w:r w:rsidRPr="00C70F33">
        <w:rPr>
          <w:rFonts w:hint="eastAsia"/>
        </w:rPr>
        <w:t>организационно</w:t>
      </w:r>
      <w:r w:rsidRPr="00C70F33">
        <w:t>-</w:t>
      </w:r>
      <w:r w:rsidRPr="00C70F33">
        <w:rPr>
          <w:rFonts w:hint="eastAsia"/>
        </w:rPr>
        <w:t>экономического</w:t>
      </w:r>
      <w:r w:rsidRPr="00C70F33">
        <w:t xml:space="preserve"> </w:t>
      </w:r>
      <w:r w:rsidRPr="00C70F33">
        <w:rPr>
          <w:rFonts w:hint="eastAsia"/>
        </w:rPr>
        <w:t>механизма</w:t>
      </w:r>
      <w:r w:rsidRPr="00C70F33">
        <w:t xml:space="preserve"> </w:t>
      </w:r>
      <w:r w:rsidRPr="00C70F33">
        <w:rPr>
          <w:rFonts w:hint="eastAsia"/>
        </w:rPr>
        <w:t>вовлечения</w:t>
      </w:r>
      <w:r w:rsidRPr="00C70F33">
        <w:t xml:space="preserve"> </w:t>
      </w:r>
      <w:r w:rsidRPr="00C70F33">
        <w:rPr>
          <w:rFonts w:hint="eastAsia"/>
        </w:rPr>
        <w:t>лиц</w:t>
      </w:r>
      <w:r w:rsidRPr="00C70F33">
        <w:t xml:space="preserve"> </w:t>
      </w:r>
      <w:r w:rsidRPr="00C70F33">
        <w:rPr>
          <w:rFonts w:hint="eastAsia"/>
        </w:rPr>
        <w:t>старшего</w:t>
      </w:r>
      <w:r w:rsidRPr="00C70F33">
        <w:t xml:space="preserve"> </w:t>
      </w:r>
      <w:r w:rsidRPr="00C70F33">
        <w:rPr>
          <w:rFonts w:hint="eastAsia"/>
        </w:rPr>
        <w:t>возраста</w:t>
      </w:r>
      <w:r w:rsidRPr="00C70F33">
        <w:t xml:space="preserve"> </w:t>
      </w:r>
      <w:r w:rsidRPr="00C70F33">
        <w:rPr>
          <w:rFonts w:hint="eastAsia"/>
        </w:rPr>
        <w:t>в</w:t>
      </w:r>
      <w:r w:rsidRPr="00C70F33">
        <w:t xml:space="preserve"> </w:t>
      </w:r>
      <w:r w:rsidRPr="00C70F33">
        <w:rPr>
          <w:rFonts w:hint="eastAsia"/>
        </w:rPr>
        <w:t>сферу</w:t>
      </w:r>
      <w:r w:rsidRPr="00C70F33">
        <w:t xml:space="preserve"> </w:t>
      </w:r>
      <w:r w:rsidRPr="00C70F33">
        <w:rPr>
          <w:rFonts w:hint="eastAsia"/>
        </w:rPr>
        <w:t>предпринимательства</w:t>
      </w:r>
    </w:p>
    <w:p w14:paraId="30A19B7E" w14:textId="77777777" w:rsidR="00C70F33" w:rsidRDefault="00C70F33" w:rsidP="00C70F33">
      <w:r>
        <w:rPr>
          <w:rFonts w:hint="eastAsia"/>
        </w:rPr>
        <w:t>ОГЛАВЛЕНИЕ</w:t>
      </w:r>
      <w:r>
        <w:t xml:space="preserve"> </w:t>
      </w:r>
      <w:r>
        <w:rPr>
          <w:rFonts w:hint="eastAsia"/>
        </w:rPr>
        <w:t>ДИССЕРТАЦИИ</w:t>
      </w:r>
    </w:p>
    <w:p w14:paraId="42D70ECF" w14:textId="77777777" w:rsidR="00C70F33" w:rsidRDefault="00C70F33" w:rsidP="00C70F33">
      <w:r>
        <w:rPr>
          <w:rFonts w:hint="eastAsia"/>
        </w:rPr>
        <w:t>кандидат</w:t>
      </w:r>
      <w:r>
        <w:t xml:space="preserve"> </w:t>
      </w:r>
      <w:r>
        <w:rPr>
          <w:rFonts w:hint="eastAsia"/>
        </w:rPr>
        <w:t>наук</w:t>
      </w:r>
      <w:r>
        <w:t xml:space="preserve"> </w:t>
      </w:r>
      <w:r>
        <w:rPr>
          <w:rFonts w:hint="eastAsia"/>
        </w:rPr>
        <w:t>Смирнова</w:t>
      </w:r>
      <w:r>
        <w:t xml:space="preserve"> </w:t>
      </w:r>
      <w:r>
        <w:rPr>
          <w:rFonts w:hint="eastAsia"/>
        </w:rPr>
        <w:t>Александра</w:t>
      </w:r>
      <w:r>
        <w:t xml:space="preserve"> </w:t>
      </w:r>
      <w:r>
        <w:rPr>
          <w:rFonts w:hint="eastAsia"/>
        </w:rPr>
        <w:t>Валерьевна</w:t>
      </w:r>
    </w:p>
    <w:p w14:paraId="4F5FF377" w14:textId="77777777" w:rsidR="00C70F33" w:rsidRDefault="00C70F33" w:rsidP="00C70F33">
      <w:r>
        <w:rPr>
          <w:rFonts w:hint="eastAsia"/>
        </w:rPr>
        <w:t>Введение</w:t>
      </w:r>
    </w:p>
    <w:p w14:paraId="2F0BF506" w14:textId="77777777" w:rsidR="00C70F33" w:rsidRDefault="00C70F33" w:rsidP="00C70F33"/>
    <w:p w14:paraId="78C3A405" w14:textId="77777777" w:rsidR="00C70F33" w:rsidRDefault="00C70F33" w:rsidP="00C70F33">
      <w:r>
        <w:rPr>
          <w:rFonts w:hint="eastAsia"/>
        </w:rPr>
        <w:t>Глава</w:t>
      </w:r>
      <w:r>
        <w:t xml:space="preserve"> 1. </w:t>
      </w:r>
      <w:r>
        <w:rPr>
          <w:rFonts w:hint="eastAsia"/>
        </w:rPr>
        <w:t>Предпринимательство</w:t>
      </w:r>
      <w:r>
        <w:t xml:space="preserve"> </w:t>
      </w:r>
      <w:r>
        <w:rPr>
          <w:rFonts w:hint="eastAsia"/>
        </w:rPr>
        <w:t>и</w:t>
      </w:r>
      <w:r>
        <w:t xml:space="preserve"> </w:t>
      </w:r>
      <w:r>
        <w:rPr>
          <w:rFonts w:hint="eastAsia"/>
        </w:rPr>
        <w:t>проблема</w:t>
      </w:r>
      <w:r>
        <w:t xml:space="preserve"> </w:t>
      </w:r>
      <w:r>
        <w:rPr>
          <w:rFonts w:hint="eastAsia"/>
        </w:rPr>
        <w:t>качественного</w:t>
      </w:r>
      <w:r>
        <w:t xml:space="preserve"> </w:t>
      </w:r>
      <w:r>
        <w:rPr>
          <w:rFonts w:hint="eastAsia"/>
        </w:rPr>
        <w:t>изменения</w:t>
      </w:r>
      <w:r>
        <w:t xml:space="preserve"> </w:t>
      </w:r>
      <w:r>
        <w:rPr>
          <w:rFonts w:hint="eastAsia"/>
        </w:rPr>
        <w:t>трудовых</w:t>
      </w:r>
      <w:r>
        <w:t xml:space="preserve"> </w:t>
      </w:r>
      <w:r>
        <w:rPr>
          <w:rFonts w:hint="eastAsia"/>
        </w:rPr>
        <w:t>ресурсов</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демографическими</w:t>
      </w:r>
      <w:r>
        <w:t xml:space="preserve"> </w:t>
      </w:r>
      <w:r>
        <w:rPr>
          <w:rFonts w:hint="eastAsia"/>
        </w:rPr>
        <w:t>изменениями</w:t>
      </w:r>
    </w:p>
    <w:p w14:paraId="0478408B" w14:textId="77777777" w:rsidR="00C70F33" w:rsidRDefault="00C70F33" w:rsidP="00C70F33"/>
    <w:p w14:paraId="1450B731" w14:textId="77777777" w:rsidR="00C70F33" w:rsidRDefault="00C70F33" w:rsidP="00C70F33">
      <w:r>
        <w:t xml:space="preserve">1.1 </w:t>
      </w:r>
      <w:r>
        <w:rPr>
          <w:rFonts w:hint="eastAsia"/>
        </w:rPr>
        <w:t>Демографические</w:t>
      </w:r>
      <w:r>
        <w:t xml:space="preserve"> </w:t>
      </w:r>
      <w:r>
        <w:rPr>
          <w:rFonts w:hint="eastAsia"/>
        </w:rPr>
        <w:t>изменения</w:t>
      </w:r>
      <w:r>
        <w:t xml:space="preserve"> </w:t>
      </w:r>
      <w:r>
        <w:rPr>
          <w:rFonts w:hint="eastAsia"/>
        </w:rPr>
        <w:t>качественного</w:t>
      </w:r>
      <w:r>
        <w:t xml:space="preserve"> </w:t>
      </w:r>
      <w:r>
        <w:rPr>
          <w:rFonts w:hint="eastAsia"/>
        </w:rPr>
        <w:t>состава</w:t>
      </w:r>
      <w:r>
        <w:t xml:space="preserve"> </w:t>
      </w:r>
      <w:r>
        <w:rPr>
          <w:rFonts w:hint="eastAsia"/>
        </w:rPr>
        <w:t>трудовых</w:t>
      </w:r>
      <w:r>
        <w:t xml:space="preserve"> </w:t>
      </w:r>
      <w:r>
        <w:rPr>
          <w:rFonts w:hint="eastAsia"/>
        </w:rPr>
        <w:t>ресурсов</w:t>
      </w:r>
    </w:p>
    <w:p w14:paraId="77908A18" w14:textId="77777777" w:rsidR="00C70F33" w:rsidRDefault="00C70F33" w:rsidP="00C70F33"/>
    <w:p w14:paraId="7F0EBCDE" w14:textId="77777777" w:rsidR="00C70F33" w:rsidRDefault="00C70F33" w:rsidP="00C70F33">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пенсионного</w:t>
      </w:r>
      <w:r>
        <w:t xml:space="preserve"> </w:t>
      </w:r>
      <w:r>
        <w:rPr>
          <w:rFonts w:hint="eastAsia"/>
        </w:rPr>
        <w:t>законодательства</w:t>
      </w:r>
      <w:r>
        <w:t xml:space="preserve"> </w:t>
      </w:r>
      <w:r>
        <w:rPr>
          <w:rFonts w:hint="eastAsia"/>
        </w:rPr>
        <w:t>РФ</w:t>
      </w:r>
    </w:p>
    <w:p w14:paraId="73707E1E" w14:textId="77777777" w:rsidR="00C70F33" w:rsidRDefault="00C70F33" w:rsidP="00C70F33"/>
    <w:p w14:paraId="3DA32D46" w14:textId="77777777" w:rsidR="00C70F33" w:rsidRDefault="00C70F33" w:rsidP="00C70F33">
      <w:r>
        <w:t xml:space="preserve">1.2 </w:t>
      </w:r>
      <w:r>
        <w:rPr>
          <w:rFonts w:hint="eastAsia"/>
        </w:rPr>
        <w:t>Специфика</w:t>
      </w:r>
      <w:r>
        <w:t xml:space="preserve"> </w:t>
      </w:r>
      <w:r>
        <w:rPr>
          <w:rFonts w:hint="eastAsia"/>
        </w:rPr>
        <w:t>экономического</w:t>
      </w:r>
      <w:r>
        <w:t xml:space="preserve"> </w:t>
      </w:r>
      <w:r>
        <w:rPr>
          <w:rFonts w:hint="eastAsia"/>
        </w:rPr>
        <w:t>поведения</w:t>
      </w:r>
      <w:r>
        <w:t xml:space="preserve"> </w:t>
      </w:r>
      <w:r>
        <w:rPr>
          <w:rFonts w:hint="eastAsia"/>
        </w:rPr>
        <w:t>старшего</w:t>
      </w:r>
      <w:r>
        <w:t xml:space="preserve"> </w:t>
      </w:r>
      <w:r>
        <w:rPr>
          <w:rFonts w:hint="eastAsia"/>
        </w:rPr>
        <w:t>возраста</w:t>
      </w:r>
      <w:r>
        <w:t xml:space="preserve"> </w:t>
      </w:r>
      <w:r>
        <w:rPr>
          <w:rFonts w:hint="eastAsia"/>
        </w:rPr>
        <w:t>во</w:t>
      </w:r>
      <w:r>
        <w:t xml:space="preserve"> </w:t>
      </w:r>
      <w:r>
        <w:rPr>
          <w:rFonts w:hint="eastAsia"/>
        </w:rPr>
        <w:t>взаимосвязи</w:t>
      </w:r>
      <w:r>
        <w:t xml:space="preserve"> </w:t>
      </w:r>
      <w:r>
        <w:rPr>
          <w:rFonts w:hint="eastAsia"/>
        </w:rPr>
        <w:t>с</w:t>
      </w:r>
      <w:r>
        <w:t xml:space="preserve"> </w:t>
      </w:r>
      <w:r>
        <w:rPr>
          <w:rFonts w:hint="eastAsia"/>
        </w:rPr>
        <w:t>пенсионной</w:t>
      </w:r>
      <w:r>
        <w:t xml:space="preserve"> </w:t>
      </w:r>
      <w:r>
        <w:rPr>
          <w:rFonts w:hint="eastAsia"/>
        </w:rPr>
        <w:t>реформой</w:t>
      </w:r>
      <w:r>
        <w:t xml:space="preserve"> </w:t>
      </w:r>
      <w:r>
        <w:rPr>
          <w:rFonts w:hint="eastAsia"/>
        </w:rPr>
        <w:t>в</w:t>
      </w:r>
      <w:r>
        <w:t xml:space="preserve"> </w:t>
      </w:r>
      <w:r>
        <w:rPr>
          <w:rFonts w:hint="eastAsia"/>
        </w:rPr>
        <w:t>РФ</w:t>
      </w:r>
    </w:p>
    <w:p w14:paraId="380CB152" w14:textId="77777777" w:rsidR="00C70F33" w:rsidRDefault="00C70F33" w:rsidP="00C70F33"/>
    <w:p w14:paraId="59FB56ED" w14:textId="77777777" w:rsidR="00C70F33" w:rsidRDefault="00C70F33" w:rsidP="00C70F33">
      <w:r>
        <w:t xml:space="preserve">1.3 </w:t>
      </w:r>
      <w:r>
        <w:rPr>
          <w:rFonts w:hint="eastAsia"/>
        </w:rPr>
        <w:t>Проблемы</w:t>
      </w:r>
      <w:r>
        <w:t xml:space="preserve"> </w:t>
      </w:r>
      <w:r>
        <w:rPr>
          <w:rFonts w:hint="eastAsia"/>
        </w:rPr>
        <w:t>качественного</w:t>
      </w:r>
      <w:r>
        <w:t xml:space="preserve"> </w:t>
      </w:r>
      <w:r>
        <w:rPr>
          <w:rFonts w:hint="eastAsia"/>
        </w:rPr>
        <w:t>изменения</w:t>
      </w:r>
      <w:r>
        <w:t xml:space="preserve"> </w:t>
      </w:r>
      <w:r>
        <w:rPr>
          <w:rFonts w:hint="eastAsia"/>
        </w:rPr>
        <w:t>трудовых</w:t>
      </w:r>
      <w:r>
        <w:t xml:space="preserve"> </w:t>
      </w:r>
      <w:r>
        <w:rPr>
          <w:rFonts w:hint="eastAsia"/>
        </w:rPr>
        <w:t>ресурсов</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роль</w:t>
      </w:r>
    </w:p>
    <w:p w14:paraId="1A42AE86" w14:textId="77777777" w:rsidR="00C70F33" w:rsidRDefault="00C70F33" w:rsidP="00C70F33"/>
    <w:p w14:paraId="0B2DF7CA" w14:textId="77777777" w:rsidR="00C70F33" w:rsidRDefault="00C70F33" w:rsidP="00C70F33">
      <w:r>
        <w:rPr>
          <w:rFonts w:hint="eastAsia"/>
        </w:rPr>
        <w:t>предпринимательства</w:t>
      </w:r>
      <w:r>
        <w:t xml:space="preserve"> </w:t>
      </w:r>
      <w:r>
        <w:rPr>
          <w:rFonts w:hint="eastAsia"/>
        </w:rPr>
        <w:t>в</w:t>
      </w:r>
      <w:r>
        <w:t xml:space="preserve"> </w:t>
      </w:r>
      <w:r>
        <w:rPr>
          <w:rFonts w:hint="eastAsia"/>
        </w:rPr>
        <w:t>возможности</w:t>
      </w:r>
      <w:r>
        <w:t xml:space="preserve"> </w:t>
      </w:r>
      <w:r>
        <w:rPr>
          <w:rFonts w:hint="eastAsia"/>
        </w:rPr>
        <w:t>их</w:t>
      </w:r>
      <w:r>
        <w:t xml:space="preserve"> </w:t>
      </w:r>
      <w:r>
        <w:rPr>
          <w:rFonts w:hint="eastAsia"/>
        </w:rPr>
        <w:t>разрешения</w:t>
      </w:r>
    </w:p>
    <w:p w14:paraId="7D87C131" w14:textId="77777777" w:rsidR="00C70F33" w:rsidRDefault="00C70F33" w:rsidP="00C70F33"/>
    <w:p w14:paraId="5C0B7993" w14:textId="77777777" w:rsidR="00C70F33" w:rsidRDefault="00C70F33" w:rsidP="00C70F33">
      <w:r>
        <w:rPr>
          <w:rFonts w:hint="eastAsia"/>
        </w:rPr>
        <w:t>Выводы</w:t>
      </w:r>
      <w:r>
        <w:t xml:space="preserve"> </w:t>
      </w:r>
      <w:r>
        <w:rPr>
          <w:rFonts w:hint="eastAsia"/>
        </w:rPr>
        <w:t>по</w:t>
      </w:r>
      <w:r>
        <w:t xml:space="preserve"> </w:t>
      </w:r>
      <w:r>
        <w:rPr>
          <w:rFonts w:hint="eastAsia"/>
        </w:rPr>
        <w:t>главе</w:t>
      </w:r>
    </w:p>
    <w:p w14:paraId="3F43D126" w14:textId="77777777" w:rsidR="00C70F33" w:rsidRDefault="00C70F33" w:rsidP="00C70F33"/>
    <w:p w14:paraId="27BB62FE" w14:textId="77777777" w:rsidR="00C70F33" w:rsidRDefault="00C70F33" w:rsidP="00C70F33">
      <w:r>
        <w:rPr>
          <w:rFonts w:hint="eastAsia"/>
        </w:rPr>
        <w:t>Глава</w:t>
      </w:r>
      <w:r>
        <w:t xml:space="preserve"> 2. </w:t>
      </w:r>
      <w:r>
        <w:rPr>
          <w:rFonts w:hint="eastAsia"/>
        </w:rPr>
        <w:t>Анализ</w:t>
      </w:r>
      <w:r>
        <w:t xml:space="preserve"> </w:t>
      </w:r>
      <w:r>
        <w:rPr>
          <w:rFonts w:hint="eastAsia"/>
        </w:rPr>
        <w:t>объективных</w:t>
      </w:r>
      <w:r>
        <w:t xml:space="preserve"> </w:t>
      </w:r>
      <w:r>
        <w:rPr>
          <w:rFonts w:hint="eastAsia"/>
        </w:rPr>
        <w:t>предпосылок</w:t>
      </w:r>
      <w:r>
        <w:t xml:space="preserve"> </w:t>
      </w:r>
      <w:r>
        <w:rPr>
          <w:rFonts w:hint="eastAsia"/>
        </w:rPr>
        <w:t>развития</w:t>
      </w:r>
      <w:r>
        <w:t xml:space="preserve"> </w:t>
      </w:r>
      <w:r>
        <w:rPr>
          <w:rFonts w:hint="eastAsia"/>
        </w:rPr>
        <w:t>предпринимательства</w:t>
      </w:r>
      <w:r>
        <w:t xml:space="preserve"> </w:t>
      </w:r>
      <w:r>
        <w:rPr>
          <w:rFonts w:hint="eastAsia"/>
        </w:rPr>
        <w:t>как</w:t>
      </w:r>
      <w:r>
        <w:t xml:space="preserve"> </w:t>
      </w:r>
      <w:r>
        <w:rPr>
          <w:rFonts w:hint="eastAsia"/>
        </w:rPr>
        <w:t>социально</w:t>
      </w:r>
      <w:r>
        <w:t>-</w:t>
      </w:r>
      <w:r>
        <w:rPr>
          <w:rFonts w:hint="eastAsia"/>
        </w:rPr>
        <w:t>экономический</w:t>
      </w:r>
      <w:r>
        <w:t xml:space="preserve"> </w:t>
      </w:r>
      <w:r>
        <w:rPr>
          <w:rFonts w:hint="eastAsia"/>
        </w:rPr>
        <w:t>института</w:t>
      </w:r>
    </w:p>
    <w:p w14:paraId="5AD168FD" w14:textId="77777777" w:rsidR="00C70F33" w:rsidRDefault="00C70F33" w:rsidP="00C70F33"/>
    <w:p w14:paraId="2EB58D06" w14:textId="77777777" w:rsidR="00C70F33" w:rsidRDefault="00C70F33" w:rsidP="00C70F33">
      <w:r>
        <w:rPr>
          <w:rFonts w:hint="eastAsia"/>
        </w:rPr>
        <w:t>интеграции</w:t>
      </w:r>
      <w:r>
        <w:t xml:space="preserve"> </w:t>
      </w:r>
      <w:r>
        <w:rPr>
          <w:rFonts w:hint="eastAsia"/>
        </w:rPr>
        <w:t>лиц</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экономику</w:t>
      </w:r>
      <w:r>
        <w:t xml:space="preserve"> </w:t>
      </w:r>
      <w:r>
        <w:rPr>
          <w:rFonts w:hint="eastAsia"/>
        </w:rPr>
        <w:t>страны</w:t>
      </w:r>
    </w:p>
    <w:p w14:paraId="05EFF43A" w14:textId="77777777" w:rsidR="00C70F33" w:rsidRDefault="00C70F33" w:rsidP="00C70F33"/>
    <w:p w14:paraId="61790EC3" w14:textId="77777777" w:rsidR="00C70F33" w:rsidRDefault="00C70F33" w:rsidP="00C70F33">
      <w:r>
        <w:lastRenderedPageBreak/>
        <w:t xml:space="preserve">2.1 </w:t>
      </w:r>
      <w:r>
        <w:rPr>
          <w:rFonts w:hint="eastAsia"/>
        </w:rPr>
        <w:t>Анализ</w:t>
      </w:r>
      <w:r>
        <w:t xml:space="preserve"> </w:t>
      </w:r>
      <w:r>
        <w:rPr>
          <w:rFonts w:hint="eastAsia"/>
        </w:rPr>
        <w:t>системы</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экономическое</w:t>
      </w:r>
      <w:r>
        <w:t xml:space="preserve"> </w:t>
      </w:r>
      <w:r>
        <w:rPr>
          <w:rFonts w:hint="eastAsia"/>
        </w:rPr>
        <w:t>поведение</w:t>
      </w:r>
    </w:p>
    <w:p w14:paraId="7C3849CB" w14:textId="77777777" w:rsidR="00C70F33" w:rsidRDefault="00C70F33" w:rsidP="00C70F33"/>
    <w:p w14:paraId="1673F3B9" w14:textId="77777777" w:rsidR="00C70F33" w:rsidRDefault="00C70F33" w:rsidP="00C70F33">
      <w:r>
        <w:rPr>
          <w:rFonts w:hint="eastAsia"/>
        </w:rPr>
        <w:t>людей</w:t>
      </w:r>
      <w:r>
        <w:t xml:space="preserve"> </w:t>
      </w:r>
      <w:r>
        <w:rPr>
          <w:rFonts w:hint="eastAsia"/>
        </w:rPr>
        <w:t>старших</w:t>
      </w:r>
      <w:r>
        <w:t xml:space="preserve"> </w:t>
      </w:r>
      <w:r>
        <w:rPr>
          <w:rFonts w:hint="eastAsia"/>
        </w:rPr>
        <w:t>возрастов</w:t>
      </w:r>
    </w:p>
    <w:p w14:paraId="7959C729" w14:textId="77777777" w:rsidR="00C70F33" w:rsidRDefault="00C70F33" w:rsidP="00C70F33"/>
    <w:p w14:paraId="043A70A0" w14:textId="77777777" w:rsidR="00C70F33" w:rsidRDefault="00C70F33" w:rsidP="00C70F33">
      <w:r>
        <w:t xml:space="preserve">2.2. </w:t>
      </w:r>
      <w:r>
        <w:rPr>
          <w:rFonts w:hint="eastAsia"/>
        </w:rPr>
        <w:t>Анализ</w:t>
      </w:r>
      <w:r>
        <w:t xml:space="preserve"> </w:t>
      </w:r>
      <w:r>
        <w:rPr>
          <w:rFonts w:hint="eastAsia"/>
        </w:rPr>
        <w:t>проблем</w:t>
      </w:r>
      <w:r>
        <w:t xml:space="preserve"> </w:t>
      </w:r>
      <w:r>
        <w:rPr>
          <w:rFonts w:hint="eastAsia"/>
        </w:rPr>
        <w:t>развития</w:t>
      </w:r>
      <w:r>
        <w:t xml:space="preserve"> </w:t>
      </w:r>
      <w:r>
        <w:rPr>
          <w:rFonts w:hint="eastAsia"/>
        </w:rPr>
        <w:t>индивидуального</w:t>
      </w:r>
      <w:r>
        <w:t xml:space="preserve"> </w:t>
      </w:r>
      <w:r>
        <w:rPr>
          <w:rFonts w:hint="eastAsia"/>
        </w:rPr>
        <w:t>и</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среде</w:t>
      </w:r>
      <w:r>
        <w:t xml:space="preserve"> </w:t>
      </w:r>
      <w:r>
        <w:rPr>
          <w:rFonts w:hint="eastAsia"/>
        </w:rPr>
        <w:t>людей</w:t>
      </w:r>
      <w:r>
        <w:t xml:space="preserve"> </w:t>
      </w:r>
      <w:r>
        <w:rPr>
          <w:rFonts w:hint="eastAsia"/>
        </w:rPr>
        <w:t>старших</w:t>
      </w:r>
      <w:r>
        <w:t xml:space="preserve"> </w:t>
      </w:r>
      <w:r>
        <w:rPr>
          <w:rFonts w:hint="eastAsia"/>
        </w:rPr>
        <w:t>возрастов</w:t>
      </w:r>
      <w:r>
        <w:t xml:space="preserve">, </w:t>
      </w:r>
      <w:r>
        <w:rPr>
          <w:rFonts w:hint="eastAsia"/>
        </w:rPr>
        <w:t>в</w:t>
      </w:r>
      <w:r>
        <w:t xml:space="preserve"> </w:t>
      </w:r>
      <w:r>
        <w:rPr>
          <w:rFonts w:hint="eastAsia"/>
        </w:rPr>
        <w:t>том</w:t>
      </w:r>
      <w:r>
        <w:t xml:space="preserve"> </w:t>
      </w:r>
      <w:r>
        <w:rPr>
          <w:rFonts w:hint="eastAsia"/>
        </w:rPr>
        <w:t>числе</w:t>
      </w:r>
    </w:p>
    <w:p w14:paraId="50FF5FFF" w14:textId="77777777" w:rsidR="00C70F33" w:rsidRDefault="00C70F33" w:rsidP="00C70F33"/>
    <w:p w14:paraId="7012AA7A" w14:textId="77777777" w:rsidR="00C70F33" w:rsidRDefault="00C70F33" w:rsidP="00C70F33">
      <w:r>
        <w:rPr>
          <w:rFonts w:hint="eastAsia"/>
        </w:rPr>
        <w:t>связанных</w:t>
      </w:r>
      <w:r>
        <w:t xml:space="preserve"> </w:t>
      </w:r>
      <w:r>
        <w:rPr>
          <w:rFonts w:hint="eastAsia"/>
        </w:rPr>
        <w:t>с</w:t>
      </w:r>
      <w:r>
        <w:t xml:space="preserve"> </w:t>
      </w:r>
      <w:r>
        <w:rPr>
          <w:rFonts w:hint="eastAsia"/>
        </w:rPr>
        <w:t>процессом</w:t>
      </w:r>
      <w:r>
        <w:t xml:space="preserve"> </w:t>
      </w:r>
      <w:r>
        <w:rPr>
          <w:rFonts w:hint="eastAsia"/>
        </w:rPr>
        <w:t>всеобщей</w:t>
      </w:r>
      <w:r>
        <w:t xml:space="preserve"> </w:t>
      </w:r>
      <w:r>
        <w:rPr>
          <w:rFonts w:hint="eastAsia"/>
        </w:rPr>
        <w:t>цифровизации</w:t>
      </w:r>
      <w:r>
        <w:t xml:space="preserve"> </w:t>
      </w:r>
      <w:r>
        <w:rPr>
          <w:rFonts w:hint="eastAsia"/>
        </w:rPr>
        <w:t>экономики</w:t>
      </w:r>
    </w:p>
    <w:p w14:paraId="1722F94B" w14:textId="77777777" w:rsidR="00C70F33" w:rsidRDefault="00C70F33" w:rsidP="00C70F33"/>
    <w:p w14:paraId="33C2662C" w14:textId="77777777" w:rsidR="00C70F33" w:rsidRDefault="00C70F33" w:rsidP="00C70F33">
      <w:r>
        <w:t xml:space="preserve">2.3 </w:t>
      </w:r>
      <w:r>
        <w:rPr>
          <w:rFonts w:hint="eastAsia"/>
        </w:rPr>
        <w:t>Анализ</w:t>
      </w:r>
      <w:r>
        <w:t xml:space="preserve"> </w:t>
      </w:r>
      <w:r>
        <w:rPr>
          <w:rFonts w:hint="eastAsia"/>
        </w:rPr>
        <w:t>возможных</w:t>
      </w:r>
      <w:r>
        <w:t xml:space="preserve"> </w:t>
      </w:r>
      <w:r>
        <w:rPr>
          <w:rFonts w:hint="eastAsia"/>
        </w:rPr>
        <w:t>направлений</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среде</w:t>
      </w:r>
      <w:r>
        <w:t xml:space="preserve"> </w:t>
      </w:r>
      <w:r>
        <w:rPr>
          <w:rFonts w:hint="eastAsia"/>
        </w:rPr>
        <w:t>лиц</w:t>
      </w:r>
      <w:r>
        <w:t xml:space="preserve"> </w:t>
      </w:r>
      <w:r>
        <w:rPr>
          <w:rFonts w:hint="eastAsia"/>
        </w:rPr>
        <w:t>старшего</w:t>
      </w:r>
      <w:r>
        <w:t xml:space="preserve"> </w:t>
      </w:r>
      <w:r>
        <w:rPr>
          <w:rFonts w:hint="eastAsia"/>
        </w:rPr>
        <w:t>возраста</w:t>
      </w:r>
      <w:r>
        <w:t xml:space="preserve"> </w:t>
      </w:r>
      <w:r>
        <w:rPr>
          <w:rFonts w:hint="eastAsia"/>
        </w:rPr>
        <w:t>как</w:t>
      </w:r>
      <w:r>
        <w:t xml:space="preserve"> </w:t>
      </w:r>
      <w:r>
        <w:rPr>
          <w:rFonts w:hint="eastAsia"/>
        </w:rPr>
        <w:t>социально</w:t>
      </w:r>
      <w:r>
        <w:t>-</w:t>
      </w:r>
      <w:r>
        <w:rPr>
          <w:rFonts w:hint="eastAsia"/>
        </w:rPr>
        <w:t>экономического</w:t>
      </w:r>
      <w:r>
        <w:t xml:space="preserve"> </w:t>
      </w:r>
      <w:r>
        <w:rPr>
          <w:rFonts w:hint="eastAsia"/>
        </w:rPr>
        <w:t>института</w:t>
      </w:r>
      <w:r>
        <w:t xml:space="preserve"> </w:t>
      </w:r>
      <w:r>
        <w:rPr>
          <w:rFonts w:hint="eastAsia"/>
        </w:rPr>
        <w:t>их</w:t>
      </w:r>
    </w:p>
    <w:p w14:paraId="43D67B1A" w14:textId="77777777" w:rsidR="00C70F33" w:rsidRDefault="00C70F33" w:rsidP="00C70F33"/>
    <w:p w14:paraId="163D7B79" w14:textId="77777777" w:rsidR="00C70F33" w:rsidRDefault="00C70F33" w:rsidP="00C70F33">
      <w:r>
        <w:rPr>
          <w:rFonts w:hint="eastAsia"/>
        </w:rPr>
        <w:t>интеграции</w:t>
      </w:r>
      <w:r>
        <w:t xml:space="preserve"> </w:t>
      </w:r>
      <w:r>
        <w:rPr>
          <w:rFonts w:hint="eastAsia"/>
        </w:rPr>
        <w:t>в</w:t>
      </w:r>
      <w:r>
        <w:t xml:space="preserve"> </w:t>
      </w:r>
      <w:r>
        <w:rPr>
          <w:rFonts w:hint="eastAsia"/>
        </w:rPr>
        <w:t>экономику</w:t>
      </w:r>
      <w:r>
        <w:t xml:space="preserve"> </w:t>
      </w:r>
      <w:r>
        <w:rPr>
          <w:rFonts w:hint="eastAsia"/>
        </w:rPr>
        <w:t>страны</w:t>
      </w:r>
    </w:p>
    <w:p w14:paraId="4FB6A16E" w14:textId="77777777" w:rsidR="00C70F33" w:rsidRDefault="00C70F33" w:rsidP="00C70F33"/>
    <w:p w14:paraId="2C5BD5F3" w14:textId="77777777" w:rsidR="00C70F33" w:rsidRDefault="00C70F33" w:rsidP="00C70F33">
      <w:r>
        <w:rPr>
          <w:rFonts w:hint="eastAsia"/>
        </w:rPr>
        <w:t>Выводы</w:t>
      </w:r>
      <w:r>
        <w:t xml:space="preserve"> </w:t>
      </w:r>
      <w:r>
        <w:rPr>
          <w:rFonts w:hint="eastAsia"/>
        </w:rPr>
        <w:t>по</w:t>
      </w:r>
      <w:r>
        <w:t xml:space="preserve"> </w:t>
      </w:r>
      <w:r>
        <w:rPr>
          <w:rFonts w:hint="eastAsia"/>
        </w:rPr>
        <w:t>главе</w:t>
      </w:r>
    </w:p>
    <w:p w14:paraId="5A2B8EB6" w14:textId="77777777" w:rsidR="00C70F33" w:rsidRDefault="00C70F33" w:rsidP="00C70F33"/>
    <w:p w14:paraId="540EC83D" w14:textId="77777777" w:rsidR="00C70F33" w:rsidRDefault="00C70F33" w:rsidP="00C70F33">
      <w:r>
        <w:rPr>
          <w:rFonts w:hint="eastAsia"/>
        </w:rPr>
        <w:t>Глава</w:t>
      </w:r>
      <w:r>
        <w:t xml:space="preserve"> 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использования</w:t>
      </w:r>
      <w:r>
        <w:t xml:space="preserve"> </w:t>
      </w:r>
      <w:r>
        <w:rPr>
          <w:rFonts w:hint="eastAsia"/>
        </w:rPr>
        <w:t>труда</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сфере</w:t>
      </w:r>
      <w:r>
        <w:t xml:space="preserve"> </w:t>
      </w:r>
      <w:r>
        <w:rPr>
          <w:rFonts w:hint="eastAsia"/>
        </w:rPr>
        <w:t>предпринимательства</w:t>
      </w:r>
      <w:r>
        <w:t xml:space="preserve"> </w:t>
      </w:r>
      <w:r>
        <w:rPr>
          <w:rFonts w:hint="eastAsia"/>
        </w:rPr>
        <w:t>в</w:t>
      </w:r>
    </w:p>
    <w:p w14:paraId="5624AA1F" w14:textId="77777777" w:rsidR="00C70F33" w:rsidRDefault="00C70F33" w:rsidP="00C70F33"/>
    <w:p w14:paraId="579F388F" w14:textId="77777777" w:rsidR="00C70F33" w:rsidRDefault="00C70F33" w:rsidP="00C70F33">
      <w:r>
        <w:rPr>
          <w:rFonts w:hint="eastAsia"/>
        </w:rPr>
        <w:t>рамках</w:t>
      </w:r>
      <w:r>
        <w:t xml:space="preserve"> </w:t>
      </w:r>
      <w:r>
        <w:rPr>
          <w:rFonts w:hint="eastAsia"/>
        </w:rPr>
        <w:t>проводимой</w:t>
      </w:r>
      <w:r>
        <w:t xml:space="preserve"> </w:t>
      </w:r>
      <w:r>
        <w:rPr>
          <w:rFonts w:hint="eastAsia"/>
        </w:rPr>
        <w:t>в</w:t>
      </w:r>
      <w:r>
        <w:t xml:space="preserve"> </w:t>
      </w:r>
      <w:r>
        <w:rPr>
          <w:rFonts w:hint="eastAsia"/>
        </w:rPr>
        <w:t>стране</w:t>
      </w:r>
      <w:r>
        <w:t xml:space="preserve"> </w:t>
      </w:r>
      <w:r>
        <w:rPr>
          <w:rFonts w:hint="eastAsia"/>
        </w:rPr>
        <w:t>пенсионной</w:t>
      </w:r>
      <w:r>
        <w:t xml:space="preserve"> </w:t>
      </w:r>
      <w:r>
        <w:rPr>
          <w:rFonts w:hint="eastAsia"/>
        </w:rPr>
        <w:t>реформы</w:t>
      </w:r>
    </w:p>
    <w:p w14:paraId="1249A2DD" w14:textId="77777777" w:rsidR="00C70F33" w:rsidRDefault="00C70F33" w:rsidP="00C70F33"/>
    <w:p w14:paraId="2DF9B4C1" w14:textId="77777777" w:rsidR="00C70F33" w:rsidRDefault="00C70F33" w:rsidP="00C70F33">
      <w:r>
        <w:t xml:space="preserve">3.1 </w:t>
      </w:r>
      <w:r>
        <w:rPr>
          <w:rFonts w:hint="eastAsia"/>
        </w:rPr>
        <w:t>Комплекс</w:t>
      </w:r>
      <w:r>
        <w:t xml:space="preserve"> </w:t>
      </w:r>
      <w:r>
        <w:rPr>
          <w:rFonts w:hint="eastAsia"/>
        </w:rPr>
        <w:t>мер</w:t>
      </w:r>
      <w:r>
        <w:t xml:space="preserve">, </w:t>
      </w:r>
      <w:r>
        <w:rPr>
          <w:rFonts w:hint="eastAsia"/>
        </w:rPr>
        <w:t>повышающих</w:t>
      </w:r>
      <w:r>
        <w:t xml:space="preserve"> </w:t>
      </w:r>
      <w:r>
        <w:rPr>
          <w:rFonts w:hint="eastAsia"/>
        </w:rPr>
        <w:t>эффективность</w:t>
      </w:r>
      <w:r>
        <w:t xml:space="preserve"> </w:t>
      </w:r>
      <w:r>
        <w:rPr>
          <w:rFonts w:hint="eastAsia"/>
        </w:rPr>
        <w:t>использования</w:t>
      </w:r>
      <w:r>
        <w:t xml:space="preserve"> </w:t>
      </w:r>
      <w:r>
        <w:rPr>
          <w:rFonts w:hint="eastAsia"/>
        </w:rPr>
        <w:t>труда</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сфере</w:t>
      </w:r>
      <w:r>
        <w:t xml:space="preserve"> </w:t>
      </w:r>
      <w:r>
        <w:rPr>
          <w:rFonts w:hint="eastAsia"/>
        </w:rPr>
        <w:t>предпринимательства</w:t>
      </w:r>
      <w:r>
        <w:t xml:space="preserve">, </w:t>
      </w:r>
      <w:r>
        <w:rPr>
          <w:rFonts w:hint="eastAsia"/>
        </w:rPr>
        <w:t>корреспондирующийся</w:t>
      </w:r>
      <w:r>
        <w:t xml:space="preserve"> </w:t>
      </w:r>
      <w:r>
        <w:rPr>
          <w:rFonts w:hint="eastAsia"/>
        </w:rPr>
        <w:t>с</w:t>
      </w:r>
      <w:r>
        <w:t xml:space="preserve"> </w:t>
      </w:r>
      <w:r>
        <w:rPr>
          <w:rFonts w:hint="eastAsia"/>
        </w:rPr>
        <w:t>проводимой</w:t>
      </w:r>
      <w:r>
        <w:t xml:space="preserve"> </w:t>
      </w:r>
      <w:r>
        <w:rPr>
          <w:rFonts w:hint="eastAsia"/>
        </w:rPr>
        <w:t>в</w:t>
      </w:r>
      <w:r>
        <w:t xml:space="preserve"> </w:t>
      </w:r>
      <w:r>
        <w:rPr>
          <w:rFonts w:hint="eastAsia"/>
        </w:rPr>
        <w:t>стране</w:t>
      </w:r>
      <w:r>
        <w:t xml:space="preserve"> </w:t>
      </w:r>
      <w:r>
        <w:rPr>
          <w:rFonts w:hint="eastAsia"/>
        </w:rPr>
        <w:t>социально</w:t>
      </w:r>
      <w:r>
        <w:t>-</w:t>
      </w:r>
      <w:r>
        <w:rPr>
          <w:rFonts w:hint="eastAsia"/>
        </w:rPr>
        <w:t>экономической</w:t>
      </w:r>
      <w:r>
        <w:t xml:space="preserve"> </w:t>
      </w:r>
      <w:r>
        <w:rPr>
          <w:rFonts w:hint="eastAsia"/>
        </w:rPr>
        <w:t>политикой</w:t>
      </w:r>
      <w:r>
        <w:t xml:space="preserve"> </w:t>
      </w:r>
      <w:r>
        <w:rPr>
          <w:rFonts w:hint="eastAsia"/>
        </w:rPr>
        <w:t>продления</w:t>
      </w:r>
      <w:r>
        <w:t xml:space="preserve"> </w:t>
      </w:r>
      <w:r>
        <w:rPr>
          <w:rFonts w:hint="eastAsia"/>
        </w:rPr>
        <w:t>трудового</w:t>
      </w:r>
      <w:r>
        <w:t xml:space="preserve"> </w:t>
      </w:r>
      <w:r>
        <w:rPr>
          <w:rFonts w:hint="eastAsia"/>
        </w:rPr>
        <w:t>стажа</w:t>
      </w:r>
      <w:r>
        <w:t xml:space="preserve"> </w:t>
      </w:r>
      <w:r>
        <w:rPr>
          <w:rFonts w:hint="eastAsia"/>
        </w:rPr>
        <w:t>лицам</w:t>
      </w:r>
      <w:r>
        <w:t xml:space="preserve"> </w:t>
      </w:r>
      <w:r>
        <w:rPr>
          <w:rFonts w:hint="eastAsia"/>
        </w:rPr>
        <w:t>старшего</w:t>
      </w:r>
      <w:r>
        <w:t xml:space="preserve"> </w:t>
      </w:r>
      <w:r>
        <w:rPr>
          <w:rFonts w:hint="eastAsia"/>
        </w:rPr>
        <w:t>возраста</w:t>
      </w:r>
    </w:p>
    <w:p w14:paraId="5F9819FE" w14:textId="77777777" w:rsidR="00C70F33" w:rsidRDefault="00C70F33" w:rsidP="00C70F33"/>
    <w:p w14:paraId="692A02DB" w14:textId="77777777" w:rsidR="00C70F33" w:rsidRDefault="00C70F33" w:rsidP="00C70F33">
      <w:r>
        <w:t xml:space="preserve">3.2 </w:t>
      </w:r>
      <w:r>
        <w:rPr>
          <w:rFonts w:hint="eastAsia"/>
        </w:rPr>
        <w:t>Механизм</w:t>
      </w:r>
      <w:r>
        <w:t xml:space="preserve"> </w:t>
      </w:r>
      <w:r>
        <w:rPr>
          <w:rFonts w:hint="eastAsia"/>
        </w:rPr>
        <w:t>формирования</w:t>
      </w:r>
      <w:r>
        <w:t xml:space="preserve"> </w:t>
      </w:r>
      <w:r>
        <w:rPr>
          <w:rFonts w:hint="eastAsia"/>
        </w:rPr>
        <w:t>ключевых</w:t>
      </w:r>
      <w:r>
        <w:t xml:space="preserve"> </w:t>
      </w:r>
      <w:r>
        <w:rPr>
          <w:rFonts w:hint="eastAsia"/>
        </w:rPr>
        <w:t>факторов</w:t>
      </w:r>
      <w:r>
        <w:t xml:space="preserve"> </w:t>
      </w:r>
      <w:r>
        <w:rPr>
          <w:rFonts w:hint="eastAsia"/>
        </w:rPr>
        <w:t>активизации</w:t>
      </w:r>
      <w:r>
        <w:t xml:space="preserve"> </w:t>
      </w:r>
      <w:r>
        <w:rPr>
          <w:rFonts w:hint="eastAsia"/>
        </w:rPr>
        <w:t>индивидуального</w:t>
      </w:r>
      <w:r>
        <w:t xml:space="preserve"> </w:t>
      </w:r>
      <w:r>
        <w:rPr>
          <w:rFonts w:hint="eastAsia"/>
        </w:rPr>
        <w:t>и</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среде</w:t>
      </w:r>
      <w:r>
        <w:t xml:space="preserve"> </w:t>
      </w:r>
      <w:r>
        <w:rPr>
          <w:rFonts w:hint="eastAsia"/>
        </w:rPr>
        <w:t>лиц</w:t>
      </w:r>
      <w:r>
        <w:t xml:space="preserve"> </w:t>
      </w:r>
      <w:r>
        <w:rPr>
          <w:rFonts w:hint="eastAsia"/>
        </w:rPr>
        <w:t>старшего</w:t>
      </w:r>
      <w:r>
        <w:t xml:space="preserve"> </w:t>
      </w:r>
      <w:r>
        <w:rPr>
          <w:rFonts w:hint="eastAsia"/>
        </w:rPr>
        <w:t>возраста</w:t>
      </w:r>
      <w:r>
        <w:t xml:space="preserve"> </w:t>
      </w:r>
      <w:r>
        <w:rPr>
          <w:rFonts w:hint="eastAsia"/>
        </w:rPr>
        <w:t>с</w:t>
      </w:r>
      <w:r>
        <w:t xml:space="preserve"> </w:t>
      </w:r>
      <w:r>
        <w:rPr>
          <w:rFonts w:hint="eastAsia"/>
        </w:rPr>
        <w:t>учетом</w:t>
      </w:r>
      <w:r>
        <w:t xml:space="preserve"> </w:t>
      </w:r>
      <w:r>
        <w:rPr>
          <w:rFonts w:hint="eastAsia"/>
        </w:rPr>
        <w:t>цифровой</w:t>
      </w:r>
      <w:r>
        <w:t xml:space="preserve"> </w:t>
      </w:r>
      <w:r>
        <w:rPr>
          <w:rFonts w:hint="eastAsia"/>
        </w:rPr>
        <w:t>трансформации</w:t>
      </w:r>
      <w:r>
        <w:t xml:space="preserve"> </w:t>
      </w:r>
      <w:r>
        <w:rPr>
          <w:rFonts w:hint="eastAsia"/>
        </w:rPr>
        <w:t>экономики</w:t>
      </w:r>
    </w:p>
    <w:p w14:paraId="0BBC86BF" w14:textId="77777777" w:rsidR="00C70F33" w:rsidRDefault="00C70F33" w:rsidP="00C70F33"/>
    <w:p w14:paraId="5A89F22D" w14:textId="77777777" w:rsidR="00C70F33" w:rsidRDefault="00C70F33" w:rsidP="00C70F33">
      <w:r>
        <w:t xml:space="preserve">3.3 </w:t>
      </w:r>
      <w:r>
        <w:rPr>
          <w:rFonts w:hint="eastAsia"/>
        </w:rPr>
        <w:t>Технология</w:t>
      </w:r>
      <w:r>
        <w:t xml:space="preserve"> </w:t>
      </w:r>
      <w:r>
        <w:rPr>
          <w:rFonts w:hint="eastAsia"/>
        </w:rPr>
        <w:t>цифровой</w:t>
      </w:r>
      <w:r>
        <w:t xml:space="preserve"> </w:t>
      </w:r>
      <w:r>
        <w:rPr>
          <w:rFonts w:hint="eastAsia"/>
        </w:rPr>
        <w:t>оптимизации</w:t>
      </w:r>
      <w:r>
        <w:t xml:space="preserve"> </w:t>
      </w:r>
      <w:r>
        <w:rPr>
          <w:rFonts w:hint="eastAsia"/>
        </w:rPr>
        <w:t>бизнес</w:t>
      </w:r>
      <w:r>
        <w:t>-</w:t>
      </w:r>
      <w:r>
        <w:rPr>
          <w:rFonts w:hint="eastAsia"/>
        </w:rPr>
        <w:t>процессов</w:t>
      </w:r>
      <w:r>
        <w:t xml:space="preserve"> </w:t>
      </w:r>
      <w:r>
        <w:rPr>
          <w:rFonts w:hint="eastAsia"/>
        </w:rPr>
        <w:t>как</w:t>
      </w:r>
      <w:r>
        <w:t xml:space="preserve"> </w:t>
      </w:r>
      <w:r>
        <w:rPr>
          <w:rFonts w:hint="eastAsia"/>
        </w:rPr>
        <w:t>важной</w:t>
      </w:r>
      <w:r>
        <w:t xml:space="preserve"> </w:t>
      </w:r>
      <w:r>
        <w:rPr>
          <w:rFonts w:hint="eastAsia"/>
        </w:rPr>
        <w:t>составной</w:t>
      </w:r>
      <w:r>
        <w:t xml:space="preserve"> </w:t>
      </w:r>
      <w:r>
        <w:rPr>
          <w:rFonts w:hint="eastAsia"/>
        </w:rPr>
        <w:t>части</w:t>
      </w:r>
      <w:r>
        <w:t xml:space="preserve"> </w:t>
      </w:r>
      <w:r>
        <w:rPr>
          <w:rFonts w:hint="eastAsia"/>
        </w:rPr>
        <w:t>системы</w:t>
      </w:r>
      <w:r>
        <w:t xml:space="preserve"> </w:t>
      </w:r>
      <w:r>
        <w:rPr>
          <w:rFonts w:hint="eastAsia"/>
        </w:rPr>
        <w:t>организационно</w:t>
      </w:r>
      <w:r>
        <w:t xml:space="preserve">- </w:t>
      </w:r>
      <w:r>
        <w:rPr>
          <w:rFonts w:hint="eastAsia"/>
        </w:rPr>
        <w:t>инфраструктурного</w:t>
      </w:r>
      <w:r>
        <w:t xml:space="preserve"> </w:t>
      </w:r>
      <w:r>
        <w:rPr>
          <w:rFonts w:hint="eastAsia"/>
        </w:rPr>
        <w:t>обеспечения</w:t>
      </w:r>
    </w:p>
    <w:p w14:paraId="791C894D" w14:textId="77777777" w:rsidR="00C70F33" w:rsidRDefault="00C70F33" w:rsidP="00C70F33"/>
    <w:p w14:paraId="56CC50D3" w14:textId="77777777" w:rsidR="00C70F33" w:rsidRDefault="00C70F33" w:rsidP="00C70F33">
      <w:r>
        <w:rPr>
          <w:rFonts w:hint="eastAsia"/>
        </w:rPr>
        <w:t>индивидуального</w:t>
      </w:r>
      <w:r>
        <w:t xml:space="preserve"> </w:t>
      </w:r>
      <w:r>
        <w:rPr>
          <w:rFonts w:hint="eastAsia"/>
        </w:rPr>
        <w:t>предпринимательства</w:t>
      </w:r>
      <w:r>
        <w:t xml:space="preserve"> </w:t>
      </w:r>
      <w:r>
        <w:rPr>
          <w:rFonts w:hint="eastAsia"/>
        </w:rPr>
        <w:t>в</w:t>
      </w:r>
      <w:r>
        <w:t xml:space="preserve"> </w:t>
      </w:r>
      <w:r>
        <w:rPr>
          <w:rFonts w:hint="eastAsia"/>
        </w:rPr>
        <w:t>среде</w:t>
      </w:r>
      <w:r>
        <w:t xml:space="preserve"> </w:t>
      </w:r>
      <w:r>
        <w:rPr>
          <w:rFonts w:hint="eastAsia"/>
        </w:rPr>
        <w:t>лиц</w:t>
      </w:r>
      <w:r>
        <w:t xml:space="preserve"> </w:t>
      </w:r>
      <w:r>
        <w:rPr>
          <w:rFonts w:hint="eastAsia"/>
        </w:rPr>
        <w:t>старшего</w:t>
      </w:r>
      <w:r>
        <w:t xml:space="preserve"> </w:t>
      </w:r>
      <w:r>
        <w:rPr>
          <w:rFonts w:hint="eastAsia"/>
        </w:rPr>
        <w:t>возраста</w:t>
      </w:r>
    </w:p>
    <w:p w14:paraId="7745803F" w14:textId="77777777" w:rsidR="00C70F33" w:rsidRDefault="00C70F33" w:rsidP="00C70F33"/>
    <w:p w14:paraId="4055E9AC" w14:textId="77777777" w:rsidR="00C70F33" w:rsidRDefault="00C70F33" w:rsidP="00C70F33">
      <w:r>
        <w:rPr>
          <w:rFonts w:hint="eastAsia"/>
        </w:rPr>
        <w:t>Выводы</w:t>
      </w:r>
      <w:r>
        <w:t xml:space="preserve"> </w:t>
      </w:r>
      <w:r>
        <w:rPr>
          <w:rFonts w:hint="eastAsia"/>
        </w:rPr>
        <w:t>по</w:t>
      </w:r>
      <w:r>
        <w:t xml:space="preserve"> </w:t>
      </w:r>
      <w:r>
        <w:rPr>
          <w:rFonts w:hint="eastAsia"/>
        </w:rPr>
        <w:t>главе</w:t>
      </w:r>
    </w:p>
    <w:p w14:paraId="3AF23DD5" w14:textId="77777777" w:rsidR="00C70F33" w:rsidRDefault="00C70F33" w:rsidP="00C70F33"/>
    <w:p w14:paraId="7A3ADFC1" w14:textId="77777777" w:rsidR="00C70F33" w:rsidRDefault="00C70F33" w:rsidP="00C70F33">
      <w:r>
        <w:rPr>
          <w:rFonts w:hint="eastAsia"/>
        </w:rPr>
        <w:t>Заключение</w:t>
      </w:r>
    </w:p>
    <w:p w14:paraId="3FA6E4FA" w14:textId="77777777" w:rsidR="00C70F33" w:rsidRDefault="00C70F33" w:rsidP="00C70F33"/>
    <w:p w14:paraId="00AB1A06" w14:textId="77777777" w:rsidR="00C70F33" w:rsidRDefault="00C70F33" w:rsidP="00C70F33">
      <w:r>
        <w:rPr>
          <w:rFonts w:hint="eastAsia"/>
        </w:rPr>
        <w:t>Список</w:t>
      </w:r>
      <w:r>
        <w:t xml:space="preserve"> </w:t>
      </w:r>
      <w:r>
        <w:rPr>
          <w:rFonts w:hint="eastAsia"/>
        </w:rPr>
        <w:t>литературы</w:t>
      </w:r>
    </w:p>
    <w:p w14:paraId="3F120B6E" w14:textId="77777777" w:rsidR="00C70F33" w:rsidRDefault="00C70F33" w:rsidP="00C70F33"/>
    <w:p w14:paraId="324D5E18" w14:textId="77777777" w:rsidR="00C70F33" w:rsidRDefault="00C70F33" w:rsidP="00C70F33">
      <w:r>
        <w:rPr>
          <w:rFonts w:hint="eastAsia"/>
        </w:rPr>
        <w:t>Приложение</w:t>
      </w:r>
      <w:r>
        <w:t xml:space="preserve"> </w:t>
      </w:r>
      <w:r>
        <w:rPr>
          <w:rFonts w:hint="eastAsia"/>
        </w:rPr>
        <w:t>А</w:t>
      </w:r>
    </w:p>
    <w:p w14:paraId="5D1F8992" w14:textId="77777777" w:rsidR="00C70F33" w:rsidRDefault="00C70F33" w:rsidP="00C70F33"/>
    <w:p w14:paraId="1DED917D" w14:textId="77777777" w:rsidR="00C70F33" w:rsidRDefault="00C70F33" w:rsidP="00C70F33">
      <w:r>
        <w:rPr>
          <w:rFonts w:hint="eastAsia"/>
        </w:rPr>
        <w:t>Приложение</w:t>
      </w:r>
      <w:r>
        <w:t xml:space="preserve"> </w:t>
      </w:r>
      <w:r>
        <w:rPr>
          <w:rFonts w:hint="eastAsia"/>
        </w:rPr>
        <w:t>Б</w:t>
      </w:r>
    </w:p>
    <w:p w14:paraId="3DF32E05" w14:textId="77777777" w:rsidR="00C70F33" w:rsidRDefault="00C70F33" w:rsidP="00C70F33"/>
    <w:p w14:paraId="520A5460" w14:textId="353945D7" w:rsidR="00C70F33" w:rsidRPr="00C70F33" w:rsidRDefault="00C70F33" w:rsidP="00C70F33">
      <w:r>
        <w:rPr>
          <w:rFonts w:hint="eastAsia"/>
        </w:rPr>
        <w:t>Приложение</w:t>
      </w:r>
      <w:r>
        <w:t xml:space="preserve"> </w:t>
      </w:r>
      <w:r>
        <w:rPr>
          <w:rFonts w:hint="eastAsia"/>
        </w:rPr>
        <w:t>В</w:t>
      </w:r>
    </w:p>
    <w:sectPr w:rsidR="00C70F33" w:rsidRPr="00C70F33" w:rsidSect="00CB69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836" w14:textId="77777777" w:rsidR="00CB6916" w:rsidRDefault="00CB6916">
      <w:pPr>
        <w:spacing w:after="0" w:line="240" w:lineRule="auto"/>
      </w:pPr>
      <w:r>
        <w:separator/>
      </w:r>
    </w:p>
  </w:endnote>
  <w:endnote w:type="continuationSeparator" w:id="0">
    <w:p w14:paraId="4F6662D5" w14:textId="77777777" w:rsidR="00CB6916" w:rsidRDefault="00CB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F1E4" w14:textId="77777777" w:rsidR="00CB6916" w:rsidRDefault="00CB6916"/>
    <w:p w14:paraId="739571D2" w14:textId="77777777" w:rsidR="00CB6916" w:rsidRDefault="00CB6916"/>
    <w:p w14:paraId="473C75C2" w14:textId="77777777" w:rsidR="00CB6916" w:rsidRDefault="00CB6916"/>
    <w:p w14:paraId="757E5FAD" w14:textId="77777777" w:rsidR="00CB6916" w:rsidRDefault="00CB6916"/>
    <w:p w14:paraId="0C2965A3" w14:textId="77777777" w:rsidR="00CB6916" w:rsidRDefault="00CB6916"/>
    <w:p w14:paraId="2B2CE65F" w14:textId="77777777" w:rsidR="00CB6916" w:rsidRDefault="00CB6916"/>
    <w:p w14:paraId="748EA147" w14:textId="77777777" w:rsidR="00CB6916" w:rsidRDefault="00CB69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A11DB" wp14:editId="35BBD9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7BDF" w14:textId="77777777" w:rsidR="00CB6916" w:rsidRDefault="00CB6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A11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257BDF" w14:textId="77777777" w:rsidR="00CB6916" w:rsidRDefault="00CB6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E07AC" w14:textId="77777777" w:rsidR="00CB6916" w:rsidRDefault="00CB6916"/>
    <w:p w14:paraId="61091418" w14:textId="77777777" w:rsidR="00CB6916" w:rsidRDefault="00CB6916"/>
    <w:p w14:paraId="3454C8EB" w14:textId="77777777" w:rsidR="00CB6916" w:rsidRDefault="00CB69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9314F" wp14:editId="64354F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14BC" w14:textId="77777777" w:rsidR="00CB6916" w:rsidRDefault="00CB6916"/>
                          <w:p w14:paraId="7DA55A51" w14:textId="77777777" w:rsidR="00CB6916" w:rsidRDefault="00CB6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931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A114BC" w14:textId="77777777" w:rsidR="00CB6916" w:rsidRDefault="00CB6916"/>
                    <w:p w14:paraId="7DA55A51" w14:textId="77777777" w:rsidR="00CB6916" w:rsidRDefault="00CB6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C9DF0" w14:textId="77777777" w:rsidR="00CB6916" w:rsidRDefault="00CB6916"/>
    <w:p w14:paraId="0033CD5E" w14:textId="77777777" w:rsidR="00CB6916" w:rsidRDefault="00CB6916">
      <w:pPr>
        <w:rPr>
          <w:sz w:val="2"/>
          <w:szCs w:val="2"/>
        </w:rPr>
      </w:pPr>
    </w:p>
    <w:p w14:paraId="5E5A4612" w14:textId="77777777" w:rsidR="00CB6916" w:rsidRDefault="00CB6916"/>
    <w:p w14:paraId="483EFFD9" w14:textId="77777777" w:rsidR="00CB6916" w:rsidRDefault="00CB6916">
      <w:pPr>
        <w:spacing w:after="0" w:line="240" w:lineRule="auto"/>
      </w:pPr>
    </w:p>
  </w:footnote>
  <w:footnote w:type="continuationSeparator" w:id="0">
    <w:p w14:paraId="2B6A5C09" w14:textId="77777777" w:rsidR="00CB6916" w:rsidRDefault="00CB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16"/>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9955</TotalTime>
  <Pages>3</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1489</cp:revision>
  <cp:lastPrinted>2009-02-06T05:36:00Z</cp:lastPrinted>
  <dcterms:created xsi:type="dcterms:W3CDTF">2024-04-09T10:20:00Z</dcterms:created>
  <dcterms:modified xsi:type="dcterms:W3CDTF">2024-04-22T15:40:00Z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