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2491" w14:textId="541A0F66" w:rsidR="00D500B0" w:rsidRDefault="00C3233B" w:rsidP="00C3233B">
      <w:pPr>
        <w:rPr>
          <w:rFonts w:ascii="Times New Roman" w:eastAsia="Arial Unicode MS" w:hAnsi="Times New Roman" w:cs="Times New Roman"/>
          <w:b/>
          <w:bCs/>
          <w:color w:val="000000"/>
          <w:kern w:val="0"/>
          <w:sz w:val="28"/>
          <w:szCs w:val="28"/>
          <w:lang w:eastAsia="ru-RU" w:bidi="uk-UA"/>
        </w:rPr>
      </w:pPr>
      <w:r w:rsidRPr="00C3233B">
        <w:rPr>
          <w:rFonts w:ascii="Times New Roman" w:eastAsia="Arial Unicode MS" w:hAnsi="Times New Roman" w:cs="Times New Roman" w:hint="eastAsia"/>
          <w:b/>
          <w:bCs/>
          <w:color w:val="000000"/>
          <w:kern w:val="0"/>
          <w:sz w:val="28"/>
          <w:szCs w:val="28"/>
          <w:lang w:eastAsia="ru-RU" w:bidi="uk-UA"/>
        </w:rPr>
        <w:t>Дидиков</w:t>
      </w:r>
      <w:r w:rsidRPr="00C3233B">
        <w:rPr>
          <w:rFonts w:ascii="Times New Roman" w:eastAsia="Arial Unicode MS" w:hAnsi="Times New Roman" w:cs="Times New Roman"/>
          <w:b/>
          <w:bCs/>
          <w:color w:val="000000"/>
          <w:kern w:val="0"/>
          <w:sz w:val="28"/>
          <w:szCs w:val="28"/>
          <w:lang w:eastAsia="ru-RU" w:bidi="uk-UA"/>
        </w:rPr>
        <w:t xml:space="preserve"> </w:t>
      </w:r>
      <w:r w:rsidRPr="00C3233B">
        <w:rPr>
          <w:rFonts w:ascii="Times New Roman" w:eastAsia="Arial Unicode MS" w:hAnsi="Times New Roman" w:cs="Times New Roman" w:hint="eastAsia"/>
          <w:b/>
          <w:bCs/>
          <w:color w:val="000000"/>
          <w:kern w:val="0"/>
          <w:sz w:val="28"/>
          <w:szCs w:val="28"/>
          <w:lang w:eastAsia="ru-RU" w:bidi="uk-UA"/>
        </w:rPr>
        <w:t>Роман</w:t>
      </w:r>
      <w:r w:rsidRPr="00C3233B">
        <w:rPr>
          <w:rFonts w:ascii="Times New Roman" w:eastAsia="Arial Unicode MS" w:hAnsi="Times New Roman" w:cs="Times New Roman"/>
          <w:b/>
          <w:bCs/>
          <w:color w:val="000000"/>
          <w:kern w:val="0"/>
          <w:sz w:val="28"/>
          <w:szCs w:val="28"/>
          <w:lang w:eastAsia="ru-RU" w:bidi="uk-UA"/>
        </w:rPr>
        <w:t xml:space="preserve"> </w:t>
      </w:r>
      <w:r w:rsidRPr="00C3233B">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C3233B">
        <w:rPr>
          <w:rFonts w:ascii="Times New Roman" w:eastAsia="Arial Unicode MS" w:hAnsi="Times New Roman" w:cs="Times New Roman" w:hint="eastAsia"/>
          <w:b/>
          <w:bCs/>
          <w:color w:val="000000"/>
          <w:kern w:val="0"/>
          <w:sz w:val="28"/>
          <w:szCs w:val="28"/>
          <w:lang w:eastAsia="ru-RU" w:bidi="uk-UA"/>
        </w:rPr>
        <w:t>Улучшение</w:t>
      </w:r>
      <w:r w:rsidRPr="00C3233B">
        <w:rPr>
          <w:rFonts w:ascii="Times New Roman" w:eastAsia="Arial Unicode MS" w:hAnsi="Times New Roman" w:cs="Times New Roman"/>
          <w:b/>
          <w:bCs/>
          <w:color w:val="000000"/>
          <w:kern w:val="0"/>
          <w:sz w:val="28"/>
          <w:szCs w:val="28"/>
          <w:lang w:eastAsia="ru-RU" w:bidi="uk-UA"/>
        </w:rPr>
        <w:t xml:space="preserve"> </w:t>
      </w:r>
      <w:r w:rsidRPr="00C3233B">
        <w:rPr>
          <w:rFonts w:ascii="Times New Roman" w:eastAsia="Arial Unicode MS" w:hAnsi="Times New Roman" w:cs="Times New Roman" w:hint="eastAsia"/>
          <w:b/>
          <w:bCs/>
          <w:color w:val="000000"/>
          <w:kern w:val="0"/>
          <w:sz w:val="28"/>
          <w:szCs w:val="28"/>
          <w:lang w:eastAsia="ru-RU" w:bidi="uk-UA"/>
        </w:rPr>
        <w:t>маневренности</w:t>
      </w:r>
      <w:r w:rsidRPr="00C3233B">
        <w:rPr>
          <w:rFonts w:ascii="Times New Roman" w:eastAsia="Arial Unicode MS" w:hAnsi="Times New Roman" w:cs="Times New Roman"/>
          <w:b/>
          <w:bCs/>
          <w:color w:val="000000"/>
          <w:kern w:val="0"/>
          <w:sz w:val="28"/>
          <w:szCs w:val="28"/>
          <w:lang w:eastAsia="ru-RU" w:bidi="uk-UA"/>
        </w:rPr>
        <w:t xml:space="preserve"> </w:t>
      </w:r>
      <w:r w:rsidRPr="00C3233B">
        <w:rPr>
          <w:rFonts w:ascii="Times New Roman" w:eastAsia="Arial Unicode MS" w:hAnsi="Times New Roman" w:cs="Times New Roman" w:hint="eastAsia"/>
          <w:b/>
          <w:bCs/>
          <w:color w:val="000000"/>
          <w:kern w:val="0"/>
          <w:sz w:val="28"/>
          <w:szCs w:val="28"/>
          <w:lang w:eastAsia="ru-RU" w:bidi="uk-UA"/>
        </w:rPr>
        <w:t>колесных</w:t>
      </w:r>
      <w:r w:rsidRPr="00C3233B">
        <w:rPr>
          <w:rFonts w:ascii="Times New Roman" w:eastAsia="Arial Unicode MS" w:hAnsi="Times New Roman" w:cs="Times New Roman"/>
          <w:b/>
          <w:bCs/>
          <w:color w:val="000000"/>
          <w:kern w:val="0"/>
          <w:sz w:val="28"/>
          <w:szCs w:val="28"/>
          <w:lang w:eastAsia="ru-RU" w:bidi="uk-UA"/>
        </w:rPr>
        <w:t xml:space="preserve"> </w:t>
      </w:r>
      <w:r w:rsidRPr="00C3233B">
        <w:rPr>
          <w:rFonts w:ascii="Times New Roman" w:eastAsia="Arial Unicode MS" w:hAnsi="Times New Roman" w:cs="Times New Roman" w:hint="eastAsia"/>
          <w:b/>
          <w:bCs/>
          <w:color w:val="000000"/>
          <w:kern w:val="0"/>
          <w:sz w:val="28"/>
          <w:szCs w:val="28"/>
          <w:lang w:eastAsia="ru-RU" w:bidi="uk-UA"/>
        </w:rPr>
        <w:t>машин</w:t>
      </w:r>
      <w:r w:rsidRPr="00C3233B">
        <w:rPr>
          <w:rFonts w:ascii="Times New Roman" w:eastAsia="Arial Unicode MS" w:hAnsi="Times New Roman" w:cs="Times New Roman"/>
          <w:b/>
          <w:bCs/>
          <w:color w:val="000000"/>
          <w:kern w:val="0"/>
          <w:sz w:val="28"/>
          <w:szCs w:val="28"/>
          <w:lang w:eastAsia="ru-RU" w:bidi="uk-UA"/>
        </w:rPr>
        <w:t xml:space="preserve"> </w:t>
      </w:r>
      <w:r w:rsidRPr="00C3233B">
        <w:rPr>
          <w:rFonts w:ascii="Times New Roman" w:eastAsia="Arial Unicode MS" w:hAnsi="Times New Roman" w:cs="Times New Roman" w:hint="eastAsia"/>
          <w:b/>
          <w:bCs/>
          <w:color w:val="000000"/>
          <w:kern w:val="0"/>
          <w:sz w:val="28"/>
          <w:szCs w:val="28"/>
          <w:lang w:eastAsia="ru-RU" w:bidi="uk-UA"/>
        </w:rPr>
        <w:t>применением</w:t>
      </w:r>
      <w:r w:rsidRPr="00C3233B">
        <w:rPr>
          <w:rFonts w:ascii="Times New Roman" w:eastAsia="Arial Unicode MS" w:hAnsi="Times New Roman" w:cs="Times New Roman"/>
          <w:b/>
          <w:bCs/>
          <w:color w:val="000000"/>
          <w:kern w:val="0"/>
          <w:sz w:val="28"/>
          <w:szCs w:val="28"/>
          <w:lang w:eastAsia="ru-RU" w:bidi="uk-UA"/>
        </w:rPr>
        <w:t xml:space="preserve"> </w:t>
      </w:r>
      <w:r w:rsidRPr="00C3233B">
        <w:rPr>
          <w:rFonts w:ascii="Times New Roman" w:eastAsia="Arial Unicode MS" w:hAnsi="Times New Roman" w:cs="Times New Roman" w:hint="eastAsia"/>
          <w:b/>
          <w:bCs/>
          <w:color w:val="000000"/>
          <w:kern w:val="0"/>
          <w:sz w:val="28"/>
          <w:szCs w:val="28"/>
          <w:lang w:eastAsia="ru-RU" w:bidi="uk-UA"/>
        </w:rPr>
        <w:t>управляемого</w:t>
      </w:r>
      <w:r w:rsidRPr="00C3233B">
        <w:rPr>
          <w:rFonts w:ascii="Times New Roman" w:eastAsia="Arial Unicode MS" w:hAnsi="Times New Roman" w:cs="Times New Roman"/>
          <w:b/>
          <w:bCs/>
          <w:color w:val="000000"/>
          <w:kern w:val="0"/>
          <w:sz w:val="28"/>
          <w:szCs w:val="28"/>
          <w:lang w:eastAsia="ru-RU" w:bidi="uk-UA"/>
        </w:rPr>
        <w:t xml:space="preserve"> </w:t>
      </w:r>
      <w:r w:rsidRPr="00C3233B">
        <w:rPr>
          <w:rFonts w:ascii="Times New Roman" w:eastAsia="Arial Unicode MS" w:hAnsi="Times New Roman" w:cs="Times New Roman" w:hint="eastAsia"/>
          <w:b/>
          <w:bCs/>
          <w:color w:val="000000"/>
          <w:kern w:val="0"/>
          <w:sz w:val="28"/>
          <w:szCs w:val="28"/>
          <w:lang w:eastAsia="ru-RU" w:bidi="uk-UA"/>
        </w:rPr>
        <w:t>механизма</w:t>
      </w:r>
      <w:r w:rsidRPr="00C3233B">
        <w:rPr>
          <w:rFonts w:ascii="Times New Roman" w:eastAsia="Arial Unicode MS" w:hAnsi="Times New Roman" w:cs="Times New Roman"/>
          <w:b/>
          <w:bCs/>
          <w:color w:val="000000"/>
          <w:kern w:val="0"/>
          <w:sz w:val="28"/>
          <w:szCs w:val="28"/>
          <w:lang w:eastAsia="ru-RU" w:bidi="uk-UA"/>
        </w:rPr>
        <w:t xml:space="preserve"> </w:t>
      </w:r>
      <w:r w:rsidRPr="00C3233B">
        <w:rPr>
          <w:rFonts w:ascii="Times New Roman" w:eastAsia="Arial Unicode MS" w:hAnsi="Times New Roman" w:cs="Times New Roman" w:hint="eastAsia"/>
          <w:b/>
          <w:bCs/>
          <w:color w:val="000000"/>
          <w:kern w:val="0"/>
          <w:sz w:val="28"/>
          <w:szCs w:val="28"/>
          <w:lang w:eastAsia="ru-RU" w:bidi="uk-UA"/>
        </w:rPr>
        <w:t>распределения</w:t>
      </w:r>
      <w:r w:rsidRPr="00C3233B">
        <w:rPr>
          <w:rFonts w:ascii="Times New Roman" w:eastAsia="Arial Unicode MS" w:hAnsi="Times New Roman" w:cs="Times New Roman"/>
          <w:b/>
          <w:bCs/>
          <w:color w:val="000000"/>
          <w:kern w:val="0"/>
          <w:sz w:val="28"/>
          <w:szCs w:val="28"/>
          <w:lang w:eastAsia="ru-RU" w:bidi="uk-UA"/>
        </w:rPr>
        <w:t xml:space="preserve"> </w:t>
      </w:r>
      <w:r w:rsidRPr="00C3233B">
        <w:rPr>
          <w:rFonts w:ascii="Times New Roman" w:eastAsia="Arial Unicode MS" w:hAnsi="Times New Roman" w:cs="Times New Roman" w:hint="eastAsia"/>
          <w:b/>
          <w:bCs/>
          <w:color w:val="000000"/>
          <w:kern w:val="0"/>
          <w:sz w:val="28"/>
          <w:szCs w:val="28"/>
          <w:lang w:eastAsia="ru-RU" w:bidi="uk-UA"/>
        </w:rPr>
        <w:t>мощности</w:t>
      </w:r>
    </w:p>
    <w:p w14:paraId="5D2E9615" w14:textId="77777777" w:rsidR="00C3233B" w:rsidRDefault="00C3233B" w:rsidP="00C3233B">
      <w:r>
        <w:rPr>
          <w:rFonts w:hint="eastAsia"/>
        </w:rPr>
        <w:t>ОГЛАВЛЕНИЕ</w:t>
      </w:r>
      <w:r>
        <w:t xml:space="preserve"> </w:t>
      </w:r>
      <w:r>
        <w:rPr>
          <w:rFonts w:hint="eastAsia"/>
        </w:rPr>
        <w:t>ДИССЕРТАЦИИ</w:t>
      </w:r>
    </w:p>
    <w:p w14:paraId="5F407EAA" w14:textId="77777777" w:rsidR="00C3233B" w:rsidRDefault="00C3233B" w:rsidP="00C3233B">
      <w:r>
        <w:rPr>
          <w:rFonts w:hint="eastAsia"/>
        </w:rPr>
        <w:t>кандидат</w:t>
      </w:r>
      <w:r>
        <w:t xml:space="preserve"> </w:t>
      </w:r>
      <w:r>
        <w:rPr>
          <w:rFonts w:hint="eastAsia"/>
        </w:rPr>
        <w:t>наук</w:t>
      </w:r>
      <w:r>
        <w:t xml:space="preserve"> </w:t>
      </w:r>
      <w:r>
        <w:rPr>
          <w:rFonts w:hint="eastAsia"/>
        </w:rPr>
        <w:t>Дидиков</w:t>
      </w:r>
      <w:r>
        <w:t xml:space="preserve"> </w:t>
      </w:r>
      <w:r>
        <w:rPr>
          <w:rFonts w:hint="eastAsia"/>
        </w:rPr>
        <w:t>Роман</w:t>
      </w:r>
      <w:r>
        <w:t xml:space="preserve"> </w:t>
      </w:r>
      <w:r>
        <w:rPr>
          <w:rFonts w:hint="eastAsia"/>
        </w:rPr>
        <w:t>Александрович</w:t>
      </w:r>
    </w:p>
    <w:p w14:paraId="48483432" w14:textId="77777777" w:rsidR="00C3233B" w:rsidRDefault="00C3233B" w:rsidP="00C3233B">
      <w:r>
        <w:rPr>
          <w:rFonts w:hint="eastAsia"/>
        </w:rPr>
        <w:t>ВВЕДЕНИЕ</w:t>
      </w:r>
    </w:p>
    <w:p w14:paraId="15074659" w14:textId="77777777" w:rsidR="00C3233B" w:rsidRDefault="00C3233B" w:rsidP="00C3233B"/>
    <w:p w14:paraId="53227230" w14:textId="77777777" w:rsidR="00C3233B" w:rsidRDefault="00C3233B" w:rsidP="00C3233B">
      <w:r>
        <w:t>1.</w:t>
      </w:r>
      <w:r>
        <w:rPr>
          <w:rFonts w:hint="eastAsia"/>
        </w:rPr>
        <w:t>ПРОБЛЕМА</w:t>
      </w:r>
      <w:r>
        <w:t xml:space="preserve"> </w:t>
      </w:r>
      <w:r>
        <w:rPr>
          <w:rFonts w:hint="eastAsia"/>
        </w:rPr>
        <w:t>УПРАВЛЕНИЯ</w:t>
      </w:r>
      <w:r>
        <w:t xml:space="preserve"> </w:t>
      </w:r>
      <w:r>
        <w:rPr>
          <w:rFonts w:hint="eastAsia"/>
        </w:rPr>
        <w:t>РАСПРЕДЕЛЕНИЕМ</w:t>
      </w:r>
      <w:r>
        <w:t xml:space="preserve"> </w:t>
      </w:r>
      <w:r>
        <w:rPr>
          <w:rFonts w:hint="eastAsia"/>
        </w:rPr>
        <w:t>МОЩНОСТИ</w:t>
      </w:r>
      <w:r>
        <w:t xml:space="preserve"> </w:t>
      </w:r>
      <w:r>
        <w:rPr>
          <w:rFonts w:hint="eastAsia"/>
        </w:rPr>
        <w:t>В</w:t>
      </w:r>
      <w:r>
        <w:t xml:space="preserve"> </w:t>
      </w:r>
      <w:r>
        <w:rPr>
          <w:rFonts w:hint="eastAsia"/>
        </w:rPr>
        <w:t>ТРАНСМИССИЯХ</w:t>
      </w:r>
      <w:r>
        <w:t xml:space="preserve"> </w:t>
      </w:r>
      <w:r>
        <w:rPr>
          <w:rFonts w:hint="eastAsia"/>
        </w:rPr>
        <w:t>КОЛЕСНЫХ</w:t>
      </w:r>
      <w:r>
        <w:t xml:space="preserve"> </w:t>
      </w:r>
      <w:r>
        <w:rPr>
          <w:rFonts w:hint="eastAsia"/>
        </w:rPr>
        <w:t>ТРАНСПОРТНЫХ</w:t>
      </w:r>
      <w:r>
        <w:t xml:space="preserve"> </w:t>
      </w:r>
      <w:r>
        <w:rPr>
          <w:rFonts w:hint="eastAsia"/>
        </w:rPr>
        <w:t>И</w:t>
      </w:r>
      <w:r>
        <w:t xml:space="preserve"> </w:t>
      </w:r>
      <w:r>
        <w:rPr>
          <w:rFonts w:hint="eastAsia"/>
        </w:rPr>
        <w:t>КОЛЕСНЫХ</w:t>
      </w:r>
      <w:r>
        <w:t xml:space="preserve"> </w:t>
      </w:r>
      <w:r>
        <w:rPr>
          <w:rFonts w:hint="eastAsia"/>
        </w:rPr>
        <w:t>ТРАНСПОРТНО</w:t>
      </w:r>
      <w:r>
        <w:t>-</w:t>
      </w:r>
      <w:r>
        <w:rPr>
          <w:rFonts w:hint="eastAsia"/>
        </w:rPr>
        <w:t>ТЯГОВЫХ</w:t>
      </w:r>
      <w:r>
        <w:t xml:space="preserve"> </w:t>
      </w:r>
      <w:r>
        <w:rPr>
          <w:rFonts w:hint="eastAsia"/>
        </w:rPr>
        <w:t>МАШИН</w:t>
      </w:r>
    </w:p>
    <w:p w14:paraId="6B837B91" w14:textId="77777777" w:rsidR="00C3233B" w:rsidRDefault="00C3233B" w:rsidP="00C3233B"/>
    <w:p w14:paraId="2E286B9A" w14:textId="77777777" w:rsidR="00C3233B" w:rsidRDefault="00C3233B" w:rsidP="00C3233B">
      <w:r>
        <w:t xml:space="preserve">1.1. </w:t>
      </w:r>
      <w:r>
        <w:rPr>
          <w:rFonts w:hint="eastAsia"/>
        </w:rPr>
        <w:t>Современные</w:t>
      </w:r>
      <w:r>
        <w:t xml:space="preserve"> </w:t>
      </w:r>
      <w:r>
        <w:rPr>
          <w:rFonts w:hint="eastAsia"/>
        </w:rPr>
        <w:t>системы</w:t>
      </w:r>
      <w:r>
        <w:t xml:space="preserve"> </w:t>
      </w:r>
      <w:r>
        <w:rPr>
          <w:rFonts w:hint="eastAsia"/>
        </w:rPr>
        <w:t>управления</w:t>
      </w:r>
      <w:r>
        <w:t xml:space="preserve"> </w:t>
      </w:r>
      <w:r>
        <w:rPr>
          <w:rFonts w:hint="eastAsia"/>
        </w:rPr>
        <w:t>распределением</w:t>
      </w:r>
      <w:r>
        <w:t xml:space="preserve"> </w:t>
      </w:r>
      <w:r>
        <w:rPr>
          <w:rFonts w:hint="eastAsia"/>
        </w:rPr>
        <w:t>мощности</w:t>
      </w:r>
      <w:r>
        <w:t xml:space="preserve"> </w:t>
      </w:r>
      <w:r>
        <w:rPr>
          <w:rFonts w:hint="eastAsia"/>
        </w:rPr>
        <w:t>в</w:t>
      </w:r>
      <w:r>
        <w:t xml:space="preserve"> </w:t>
      </w:r>
      <w:r>
        <w:rPr>
          <w:rFonts w:hint="eastAsia"/>
        </w:rPr>
        <w:t>трансмиссиях</w:t>
      </w:r>
      <w:r>
        <w:t xml:space="preserve"> </w:t>
      </w:r>
      <w:r>
        <w:rPr>
          <w:rFonts w:hint="eastAsia"/>
        </w:rPr>
        <w:t>колесных</w:t>
      </w:r>
      <w:r>
        <w:t xml:space="preserve"> </w:t>
      </w:r>
      <w:r>
        <w:rPr>
          <w:rFonts w:hint="eastAsia"/>
        </w:rPr>
        <w:t>транспортных</w:t>
      </w:r>
      <w:r>
        <w:t xml:space="preserve"> </w:t>
      </w:r>
      <w:r>
        <w:rPr>
          <w:rFonts w:hint="eastAsia"/>
        </w:rPr>
        <w:t>и</w:t>
      </w:r>
      <w:r>
        <w:t xml:space="preserve"> </w:t>
      </w:r>
      <w:r>
        <w:rPr>
          <w:rFonts w:hint="eastAsia"/>
        </w:rPr>
        <w:t>колесных</w:t>
      </w:r>
      <w:r>
        <w:t xml:space="preserve"> </w:t>
      </w:r>
      <w:r>
        <w:rPr>
          <w:rFonts w:hint="eastAsia"/>
        </w:rPr>
        <w:t>транспортно</w:t>
      </w:r>
      <w:r>
        <w:t>-</w:t>
      </w:r>
      <w:r>
        <w:rPr>
          <w:rFonts w:hint="eastAsia"/>
        </w:rPr>
        <w:t>тяговых</w:t>
      </w:r>
      <w:r>
        <w:t xml:space="preserve"> </w:t>
      </w:r>
      <w:r>
        <w:rPr>
          <w:rFonts w:hint="eastAsia"/>
        </w:rPr>
        <w:t>машин</w:t>
      </w:r>
    </w:p>
    <w:p w14:paraId="5FB4CB95" w14:textId="77777777" w:rsidR="00C3233B" w:rsidRDefault="00C3233B" w:rsidP="00C3233B"/>
    <w:p w14:paraId="35F30EC3" w14:textId="77777777" w:rsidR="00C3233B" w:rsidRDefault="00C3233B" w:rsidP="00C3233B">
      <w:r>
        <w:t>1.2.</w:t>
      </w:r>
      <w:r>
        <w:rPr>
          <w:rFonts w:hint="eastAsia"/>
        </w:rPr>
        <w:t>Классификация</w:t>
      </w:r>
      <w:r>
        <w:t xml:space="preserve"> </w:t>
      </w:r>
      <w:r>
        <w:rPr>
          <w:rFonts w:hint="eastAsia"/>
        </w:rPr>
        <w:t>межколесных</w:t>
      </w:r>
      <w:r>
        <w:t xml:space="preserve"> </w:t>
      </w:r>
      <w:r>
        <w:rPr>
          <w:rFonts w:hint="eastAsia"/>
        </w:rPr>
        <w:t>и</w:t>
      </w:r>
      <w:r>
        <w:t xml:space="preserve"> </w:t>
      </w:r>
      <w:r>
        <w:rPr>
          <w:rFonts w:hint="eastAsia"/>
        </w:rPr>
        <w:t>межосевых</w:t>
      </w:r>
      <w:r>
        <w:t xml:space="preserve"> </w:t>
      </w:r>
      <w:r>
        <w:rPr>
          <w:rFonts w:hint="eastAsia"/>
        </w:rPr>
        <w:t>механизмов</w:t>
      </w:r>
      <w:r>
        <w:t xml:space="preserve"> </w:t>
      </w:r>
      <w:r>
        <w:rPr>
          <w:rFonts w:hint="eastAsia"/>
        </w:rPr>
        <w:t>распределения</w:t>
      </w:r>
      <w:r>
        <w:t xml:space="preserve"> </w:t>
      </w:r>
      <w:r>
        <w:rPr>
          <w:rFonts w:hint="eastAsia"/>
        </w:rPr>
        <w:t>мощности</w:t>
      </w:r>
    </w:p>
    <w:p w14:paraId="488A1D70" w14:textId="77777777" w:rsidR="00C3233B" w:rsidRDefault="00C3233B" w:rsidP="00C3233B"/>
    <w:p w14:paraId="75984047" w14:textId="77777777" w:rsidR="00C3233B" w:rsidRDefault="00C3233B" w:rsidP="00C3233B">
      <w:r>
        <w:t>1.3.</w:t>
      </w:r>
      <w:r>
        <w:rPr>
          <w:rFonts w:hint="eastAsia"/>
        </w:rPr>
        <w:t>Механизмы</w:t>
      </w:r>
      <w:r>
        <w:t xml:space="preserve"> </w:t>
      </w:r>
      <w:r>
        <w:rPr>
          <w:rFonts w:hint="eastAsia"/>
        </w:rPr>
        <w:t>распределения</w:t>
      </w:r>
      <w:r>
        <w:t xml:space="preserve"> </w:t>
      </w:r>
      <w:r>
        <w:rPr>
          <w:rFonts w:hint="eastAsia"/>
        </w:rPr>
        <w:t>мощности</w:t>
      </w:r>
      <w:r>
        <w:t xml:space="preserve"> </w:t>
      </w:r>
      <w:r>
        <w:rPr>
          <w:rFonts w:hint="eastAsia"/>
        </w:rPr>
        <w:t>без</w:t>
      </w:r>
      <w:r>
        <w:t xml:space="preserve"> </w:t>
      </w:r>
      <w:r>
        <w:rPr>
          <w:rFonts w:hint="eastAsia"/>
        </w:rPr>
        <w:t>собственной</w:t>
      </w:r>
      <w:r>
        <w:t xml:space="preserve"> </w:t>
      </w:r>
      <w:r>
        <w:rPr>
          <w:rFonts w:hint="eastAsia"/>
        </w:rPr>
        <w:t>системы</w:t>
      </w:r>
      <w:r>
        <w:t xml:space="preserve"> </w:t>
      </w:r>
      <w:r>
        <w:rPr>
          <w:rFonts w:hint="eastAsia"/>
        </w:rPr>
        <w:t>управления</w:t>
      </w:r>
    </w:p>
    <w:p w14:paraId="6CE6E7E4" w14:textId="77777777" w:rsidR="00C3233B" w:rsidRDefault="00C3233B" w:rsidP="00C3233B"/>
    <w:p w14:paraId="715AF8A8" w14:textId="77777777" w:rsidR="00C3233B" w:rsidRDefault="00C3233B" w:rsidP="00C3233B">
      <w:r>
        <w:t>1.4.</w:t>
      </w:r>
      <w:r>
        <w:rPr>
          <w:rFonts w:hint="eastAsia"/>
        </w:rPr>
        <w:t>Механизмы</w:t>
      </w:r>
      <w:r>
        <w:t xml:space="preserve"> </w:t>
      </w:r>
      <w:r>
        <w:rPr>
          <w:rFonts w:hint="eastAsia"/>
        </w:rPr>
        <w:t>распределения</w:t>
      </w:r>
      <w:r>
        <w:t xml:space="preserve"> </w:t>
      </w:r>
      <w:r>
        <w:rPr>
          <w:rFonts w:hint="eastAsia"/>
        </w:rPr>
        <w:t>мощности</w:t>
      </w:r>
      <w:r>
        <w:t xml:space="preserve"> </w:t>
      </w:r>
      <w:r>
        <w:rPr>
          <w:rFonts w:hint="eastAsia"/>
        </w:rPr>
        <w:t>с</w:t>
      </w:r>
      <w:r>
        <w:t xml:space="preserve"> </w:t>
      </w:r>
      <w:r>
        <w:rPr>
          <w:rFonts w:hint="eastAsia"/>
        </w:rPr>
        <w:t>собственной</w:t>
      </w:r>
      <w:r>
        <w:t xml:space="preserve"> </w:t>
      </w:r>
      <w:r>
        <w:rPr>
          <w:rFonts w:hint="eastAsia"/>
        </w:rPr>
        <w:t>системой</w:t>
      </w:r>
      <w:r>
        <w:t xml:space="preserve"> </w:t>
      </w:r>
      <w:r>
        <w:rPr>
          <w:rFonts w:hint="eastAsia"/>
        </w:rPr>
        <w:t>управления</w:t>
      </w:r>
    </w:p>
    <w:p w14:paraId="4A023559" w14:textId="77777777" w:rsidR="00C3233B" w:rsidRDefault="00C3233B" w:rsidP="00C3233B"/>
    <w:p w14:paraId="51C57BF6" w14:textId="77777777" w:rsidR="00C3233B" w:rsidRDefault="00C3233B" w:rsidP="00C3233B">
      <w:r>
        <w:t>1.5.</w:t>
      </w:r>
      <w:r>
        <w:rPr>
          <w:rFonts w:hint="eastAsia"/>
        </w:rPr>
        <w:t>Выводы</w:t>
      </w:r>
      <w:r>
        <w:t xml:space="preserve"> </w:t>
      </w:r>
      <w:r>
        <w:rPr>
          <w:rFonts w:hint="eastAsia"/>
        </w:rPr>
        <w:t>по</w:t>
      </w:r>
      <w:r>
        <w:t xml:space="preserve"> </w:t>
      </w:r>
      <w:r>
        <w:rPr>
          <w:rFonts w:hint="eastAsia"/>
        </w:rPr>
        <w:t>главе</w:t>
      </w:r>
    </w:p>
    <w:p w14:paraId="20316409" w14:textId="77777777" w:rsidR="00C3233B" w:rsidRDefault="00C3233B" w:rsidP="00C3233B"/>
    <w:p w14:paraId="21D774AE" w14:textId="77777777" w:rsidR="00C3233B" w:rsidRDefault="00C3233B" w:rsidP="00C3233B">
      <w:r>
        <w:t>2.</w:t>
      </w:r>
      <w:r>
        <w:rPr>
          <w:rFonts w:hint="eastAsia"/>
        </w:rPr>
        <w:t>ОПРЕДЕЛЕНИЕ</w:t>
      </w:r>
      <w:r>
        <w:t xml:space="preserve"> </w:t>
      </w:r>
      <w:r>
        <w:rPr>
          <w:rFonts w:hint="eastAsia"/>
        </w:rPr>
        <w:t>ВНЕШНИХ</w:t>
      </w:r>
      <w:r>
        <w:t xml:space="preserve"> </w:t>
      </w:r>
      <w:r>
        <w:rPr>
          <w:rFonts w:hint="eastAsia"/>
        </w:rPr>
        <w:t>ПАРАМЕТРОВ</w:t>
      </w:r>
      <w:r>
        <w:t xml:space="preserve"> </w:t>
      </w:r>
      <w:r>
        <w:rPr>
          <w:rFonts w:hint="eastAsia"/>
        </w:rPr>
        <w:t>И</w:t>
      </w:r>
      <w:r>
        <w:t xml:space="preserve"> </w:t>
      </w:r>
      <w:r>
        <w:rPr>
          <w:rFonts w:hint="eastAsia"/>
        </w:rPr>
        <w:t>ПОСТРОЕНИЕ</w:t>
      </w:r>
      <w:r>
        <w:t xml:space="preserve"> </w:t>
      </w:r>
      <w:r>
        <w:rPr>
          <w:rFonts w:hint="eastAsia"/>
        </w:rPr>
        <w:t>КИНЕМАТИЧЕСКИХ</w:t>
      </w:r>
      <w:r>
        <w:t xml:space="preserve"> </w:t>
      </w:r>
      <w:r>
        <w:rPr>
          <w:rFonts w:hint="eastAsia"/>
        </w:rPr>
        <w:t>СХЕМ</w:t>
      </w:r>
      <w:r>
        <w:t xml:space="preserve"> </w:t>
      </w:r>
      <w:r>
        <w:rPr>
          <w:rFonts w:hint="eastAsia"/>
        </w:rPr>
        <w:t>МЕХАНИЗМА</w:t>
      </w:r>
      <w:r>
        <w:t xml:space="preserve"> </w:t>
      </w:r>
      <w:r>
        <w:rPr>
          <w:rFonts w:hint="eastAsia"/>
        </w:rPr>
        <w:t>РАСПРЕДЕЛЕНИЯ</w:t>
      </w:r>
      <w:r>
        <w:t xml:space="preserve"> </w:t>
      </w:r>
      <w:r>
        <w:rPr>
          <w:rFonts w:hint="eastAsia"/>
        </w:rPr>
        <w:t>МОЩНОСТИ</w:t>
      </w:r>
    </w:p>
    <w:p w14:paraId="61A3EEA8" w14:textId="77777777" w:rsidR="00C3233B" w:rsidRDefault="00C3233B" w:rsidP="00C3233B"/>
    <w:p w14:paraId="69078CC1" w14:textId="77777777" w:rsidR="00C3233B" w:rsidRDefault="00C3233B" w:rsidP="00C3233B">
      <w:r>
        <w:t>2.1 .</w:t>
      </w:r>
      <w:r>
        <w:rPr>
          <w:rFonts w:hint="eastAsia"/>
        </w:rPr>
        <w:t>Определение</w:t>
      </w:r>
      <w:r>
        <w:t xml:space="preserve"> </w:t>
      </w:r>
      <w:r>
        <w:rPr>
          <w:rFonts w:hint="eastAsia"/>
        </w:rPr>
        <w:t>внешних</w:t>
      </w:r>
      <w:r>
        <w:t xml:space="preserve"> </w:t>
      </w:r>
      <w:r>
        <w:rPr>
          <w:rFonts w:hint="eastAsia"/>
        </w:rPr>
        <w:t>параметров</w:t>
      </w:r>
      <w:r>
        <w:t xml:space="preserve"> </w:t>
      </w:r>
      <w:r>
        <w:rPr>
          <w:rFonts w:hint="eastAsia"/>
        </w:rPr>
        <w:t>механизма</w:t>
      </w:r>
      <w:r>
        <w:t xml:space="preserve"> </w:t>
      </w:r>
      <w:r>
        <w:rPr>
          <w:rFonts w:hint="eastAsia"/>
        </w:rPr>
        <w:t>распределения</w:t>
      </w:r>
      <w:r>
        <w:t xml:space="preserve"> </w:t>
      </w:r>
      <w:r>
        <w:rPr>
          <w:rFonts w:hint="eastAsia"/>
        </w:rPr>
        <w:t>мощности</w:t>
      </w:r>
      <w:r>
        <w:t xml:space="preserve"> </w:t>
      </w:r>
      <w:r>
        <w:rPr>
          <w:rFonts w:hint="eastAsia"/>
        </w:rPr>
        <w:t>в</w:t>
      </w:r>
      <w:r>
        <w:t xml:space="preserve"> </w:t>
      </w:r>
      <w:r>
        <w:rPr>
          <w:rFonts w:hint="eastAsia"/>
        </w:rPr>
        <w:t>трансмиссии</w:t>
      </w:r>
      <w:r>
        <w:t xml:space="preserve"> </w:t>
      </w:r>
      <w:r>
        <w:rPr>
          <w:rFonts w:hint="eastAsia"/>
        </w:rPr>
        <w:t>колесной</w:t>
      </w:r>
      <w:r>
        <w:t xml:space="preserve"> </w:t>
      </w:r>
      <w:r>
        <w:rPr>
          <w:rFonts w:hint="eastAsia"/>
        </w:rPr>
        <w:t>машины</w:t>
      </w:r>
    </w:p>
    <w:p w14:paraId="61AFAD44" w14:textId="77777777" w:rsidR="00C3233B" w:rsidRDefault="00C3233B" w:rsidP="00C3233B"/>
    <w:p w14:paraId="2B96EBC9" w14:textId="77777777" w:rsidR="00C3233B" w:rsidRDefault="00C3233B" w:rsidP="00C3233B">
      <w:r>
        <w:t>2.2.</w:t>
      </w:r>
      <w:r>
        <w:rPr>
          <w:rFonts w:hint="eastAsia"/>
        </w:rPr>
        <w:t>Баланс</w:t>
      </w:r>
      <w:r>
        <w:t xml:space="preserve"> </w:t>
      </w:r>
      <w:r>
        <w:rPr>
          <w:rFonts w:hint="eastAsia"/>
        </w:rPr>
        <w:t>мощности</w:t>
      </w:r>
    </w:p>
    <w:p w14:paraId="57E04EF1" w14:textId="77777777" w:rsidR="00C3233B" w:rsidRDefault="00C3233B" w:rsidP="00C3233B"/>
    <w:p w14:paraId="534153FC" w14:textId="77777777" w:rsidR="00C3233B" w:rsidRDefault="00C3233B" w:rsidP="00C3233B">
      <w:r>
        <w:lastRenderedPageBreak/>
        <w:t xml:space="preserve">2.3. </w:t>
      </w:r>
      <w:r>
        <w:rPr>
          <w:rFonts w:hint="eastAsia"/>
        </w:rPr>
        <w:t>Синтез</w:t>
      </w:r>
      <w:r>
        <w:t xml:space="preserve"> </w:t>
      </w:r>
      <w:r>
        <w:rPr>
          <w:rFonts w:hint="eastAsia"/>
        </w:rPr>
        <w:t>кинематических</w:t>
      </w:r>
      <w:r>
        <w:t xml:space="preserve"> </w:t>
      </w:r>
      <w:r>
        <w:rPr>
          <w:rFonts w:hint="eastAsia"/>
        </w:rPr>
        <w:t>схем</w:t>
      </w:r>
      <w:r>
        <w:t xml:space="preserve"> </w:t>
      </w:r>
      <w:r>
        <w:rPr>
          <w:rFonts w:hint="eastAsia"/>
        </w:rPr>
        <w:t>механизмов</w:t>
      </w:r>
      <w:r>
        <w:t xml:space="preserve"> </w:t>
      </w:r>
      <w:r>
        <w:rPr>
          <w:rFonts w:hint="eastAsia"/>
        </w:rPr>
        <w:t>распределения</w:t>
      </w:r>
      <w:r>
        <w:t xml:space="preserve"> </w:t>
      </w:r>
      <w:r>
        <w:rPr>
          <w:rFonts w:hint="eastAsia"/>
        </w:rPr>
        <w:t>мощности</w:t>
      </w:r>
    </w:p>
    <w:p w14:paraId="0C3FBB9F" w14:textId="77777777" w:rsidR="00C3233B" w:rsidRDefault="00C3233B" w:rsidP="00C3233B"/>
    <w:p w14:paraId="040D8AC6" w14:textId="77777777" w:rsidR="00C3233B" w:rsidRDefault="00C3233B" w:rsidP="00C3233B">
      <w:r>
        <w:t>2.4.</w:t>
      </w:r>
      <w:r>
        <w:rPr>
          <w:rFonts w:hint="eastAsia"/>
        </w:rPr>
        <w:t>О</w:t>
      </w:r>
      <w:r>
        <w:t xml:space="preserve"> </w:t>
      </w:r>
      <w:r>
        <w:rPr>
          <w:rFonts w:hint="eastAsia"/>
        </w:rPr>
        <w:t>системе</w:t>
      </w:r>
      <w:r>
        <w:t xml:space="preserve"> </w:t>
      </w:r>
      <w:r>
        <w:rPr>
          <w:rFonts w:hint="eastAsia"/>
        </w:rPr>
        <w:t>управления</w:t>
      </w:r>
      <w:r>
        <w:t xml:space="preserve"> </w:t>
      </w:r>
      <w:r>
        <w:rPr>
          <w:rFonts w:hint="eastAsia"/>
        </w:rPr>
        <w:t>механизмом</w:t>
      </w:r>
      <w:r>
        <w:t xml:space="preserve"> </w:t>
      </w:r>
      <w:r>
        <w:rPr>
          <w:rFonts w:hint="eastAsia"/>
        </w:rPr>
        <w:t>распределения</w:t>
      </w:r>
      <w:r>
        <w:t xml:space="preserve"> </w:t>
      </w:r>
      <w:r>
        <w:rPr>
          <w:rFonts w:hint="eastAsia"/>
        </w:rPr>
        <w:t>мощности</w:t>
      </w:r>
    </w:p>
    <w:p w14:paraId="16917066" w14:textId="77777777" w:rsidR="00C3233B" w:rsidRDefault="00C3233B" w:rsidP="00C3233B"/>
    <w:p w14:paraId="6491C1CF" w14:textId="77777777" w:rsidR="00C3233B" w:rsidRDefault="00C3233B" w:rsidP="00C3233B">
      <w:r>
        <w:t>2.5.</w:t>
      </w:r>
      <w:r>
        <w:rPr>
          <w:rFonts w:hint="eastAsia"/>
        </w:rPr>
        <w:t>Выводы</w:t>
      </w:r>
      <w:r>
        <w:t xml:space="preserve"> </w:t>
      </w:r>
      <w:r>
        <w:rPr>
          <w:rFonts w:hint="eastAsia"/>
        </w:rPr>
        <w:t>по</w:t>
      </w:r>
      <w:r>
        <w:t xml:space="preserve"> </w:t>
      </w:r>
      <w:r>
        <w:rPr>
          <w:rFonts w:hint="eastAsia"/>
        </w:rPr>
        <w:t>главе</w:t>
      </w:r>
    </w:p>
    <w:p w14:paraId="46C50A59" w14:textId="77777777" w:rsidR="00C3233B" w:rsidRDefault="00C3233B" w:rsidP="00C3233B"/>
    <w:p w14:paraId="102AE49B" w14:textId="77777777" w:rsidR="00C3233B" w:rsidRDefault="00C3233B" w:rsidP="00C3233B">
      <w:r>
        <w:t>3.</w:t>
      </w:r>
      <w:r>
        <w:rPr>
          <w:rFonts w:hint="eastAsia"/>
        </w:rPr>
        <w:t>МОДЕЛИРОВАНИЕ</w:t>
      </w:r>
      <w:r>
        <w:t xml:space="preserve"> </w:t>
      </w:r>
      <w:r>
        <w:rPr>
          <w:rFonts w:hint="eastAsia"/>
        </w:rPr>
        <w:t>ПОВОРОТА</w:t>
      </w:r>
      <w:r>
        <w:t xml:space="preserve"> </w:t>
      </w:r>
      <w:r>
        <w:rPr>
          <w:rFonts w:hint="eastAsia"/>
        </w:rPr>
        <w:t>ТРАКТОРА</w:t>
      </w:r>
      <w:r>
        <w:t xml:space="preserve"> </w:t>
      </w:r>
      <w:r>
        <w:rPr>
          <w:rFonts w:hint="eastAsia"/>
        </w:rPr>
        <w:t>С</w:t>
      </w:r>
      <w:r>
        <w:t xml:space="preserve"> </w:t>
      </w:r>
      <w:r>
        <w:rPr>
          <w:rFonts w:hint="eastAsia"/>
        </w:rPr>
        <w:t>УЧЕТОМ</w:t>
      </w:r>
      <w:r>
        <w:t xml:space="preserve"> </w:t>
      </w:r>
      <w:r>
        <w:rPr>
          <w:rFonts w:hint="eastAsia"/>
        </w:rPr>
        <w:t>РАБОТЫ</w:t>
      </w:r>
      <w:r>
        <w:t xml:space="preserve"> </w:t>
      </w:r>
      <w:r>
        <w:rPr>
          <w:rFonts w:hint="eastAsia"/>
        </w:rPr>
        <w:t>МЕХАНИЗМА</w:t>
      </w:r>
      <w:r>
        <w:t xml:space="preserve"> </w:t>
      </w:r>
      <w:r>
        <w:rPr>
          <w:rFonts w:hint="eastAsia"/>
        </w:rPr>
        <w:t>РАСПРЕДЕЛЕНИЯ</w:t>
      </w:r>
      <w:r>
        <w:t xml:space="preserve"> </w:t>
      </w:r>
      <w:r>
        <w:rPr>
          <w:rFonts w:hint="eastAsia"/>
        </w:rPr>
        <w:t>МОЩНОСТИ</w:t>
      </w:r>
    </w:p>
    <w:p w14:paraId="5890D3D7" w14:textId="77777777" w:rsidR="00C3233B" w:rsidRDefault="00C3233B" w:rsidP="00C3233B"/>
    <w:p w14:paraId="471BCE86" w14:textId="77777777" w:rsidR="00C3233B" w:rsidRDefault="00C3233B" w:rsidP="00C3233B">
      <w:r>
        <w:t xml:space="preserve">3.1. </w:t>
      </w:r>
      <w:r>
        <w:rPr>
          <w:rFonts w:hint="eastAsia"/>
        </w:rPr>
        <w:t>Особенности</w:t>
      </w:r>
      <w:r>
        <w:t xml:space="preserve"> </w:t>
      </w:r>
      <w:r>
        <w:rPr>
          <w:rFonts w:hint="eastAsia"/>
        </w:rPr>
        <w:t>системы</w:t>
      </w:r>
      <w:r>
        <w:t xml:space="preserve"> </w:t>
      </w:r>
      <w:r>
        <w:rPr>
          <w:rFonts w:hint="eastAsia"/>
        </w:rPr>
        <w:t>управления</w:t>
      </w:r>
      <w:r>
        <w:t xml:space="preserve"> </w:t>
      </w:r>
      <w:r>
        <w:rPr>
          <w:rFonts w:hint="eastAsia"/>
        </w:rPr>
        <w:t>поворотом</w:t>
      </w:r>
      <w:r>
        <w:t xml:space="preserve"> </w:t>
      </w:r>
      <w:r>
        <w:rPr>
          <w:rFonts w:hint="eastAsia"/>
        </w:rPr>
        <w:t>трактора</w:t>
      </w:r>
    </w:p>
    <w:p w14:paraId="10CEC858" w14:textId="77777777" w:rsidR="00C3233B" w:rsidRDefault="00C3233B" w:rsidP="00C3233B"/>
    <w:p w14:paraId="67E88D64" w14:textId="77777777" w:rsidR="00C3233B" w:rsidRDefault="00C3233B" w:rsidP="00C3233B">
      <w:r>
        <w:t>3.2.</w:t>
      </w:r>
      <w:r>
        <w:rPr>
          <w:rFonts w:hint="eastAsia"/>
        </w:rPr>
        <w:t>Математическая</w:t>
      </w:r>
      <w:r>
        <w:t xml:space="preserve"> </w:t>
      </w:r>
      <w:r>
        <w:rPr>
          <w:rFonts w:hint="eastAsia"/>
        </w:rPr>
        <w:t>модель</w:t>
      </w:r>
      <w:r>
        <w:t xml:space="preserve"> </w:t>
      </w:r>
      <w:r>
        <w:rPr>
          <w:rFonts w:hint="eastAsia"/>
        </w:rPr>
        <w:t>поворота</w:t>
      </w:r>
      <w:r>
        <w:t xml:space="preserve"> </w:t>
      </w:r>
      <w:r>
        <w:rPr>
          <w:rFonts w:hint="eastAsia"/>
        </w:rPr>
        <w:t>трактора</w:t>
      </w:r>
      <w:r>
        <w:t xml:space="preserve"> </w:t>
      </w:r>
      <w:r>
        <w:rPr>
          <w:rFonts w:hint="eastAsia"/>
        </w:rPr>
        <w:t>с</w:t>
      </w:r>
      <w:r>
        <w:t xml:space="preserve"> </w:t>
      </w:r>
      <w:r>
        <w:rPr>
          <w:rFonts w:hint="eastAsia"/>
        </w:rPr>
        <w:t>учетом</w:t>
      </w:r>
      <w:r>
        <w:t xml:space="preserve"> </w:t>
      </w:r>
      <w:r>
        <w:rPr>
          <w:rFonts w:hint="eastAsia"/>
        </w:rPr>
        <w:t>работы</w:t>
      </w:r>
      <w:r>
        <w:t xml:space="preserve"> </w:t>
      </w:r>
      <w:r>
        <w:rPr>
          <w:rFonts w:hint="eastAsia"/>
        </w:rPr>
        <w:t>механизма</w:t>
      </w:r>
      <w:r>
        <w:t xml:space="preserve"> </w:t>
      </w:r>
      <w:r>
        <w:rPr>
          <w:rFonts w:hint="eastAsia"/>
        </w:rPr>
        <w:t>распределения</w:t>
      </w:r>
      <w:r>
        <w:t xml:space="preserve"> </w:t>
      </w:r>
      <w:r>
        <w:rPr>
          <w:rFonts w:hint="eastAsia"/>
        </w:rPr>
        <w:t>мощности</w:t>
      </w:r>
    </w:p>
    <w:p w14:paraId="5F8522B9" w14:textId="77777777" w:rsidR="00C3233B" w:rsidRDefault="00C3233B" w:rsidP="00C3233B"/>
    <w:p w14:paraId="1191F48B" w14:textId="77777777" w:rsidR="00C3233B" w:rsidRDefault="00C3233B" w:rsidP="00C3233B">
      <w:r>
        <w:t>3.3.</w:t>
      </w:r>
      <w:r>
        <w:rPr>
          <w:rFonts w:hint="eastAsia"/>
        </w:rPr>
        <w:t>Влияние</w:t>
      </w:r>
      <w:r>
        <w:t xml:space="preserve"> </w:t>
      </w:r>
      <w:r>
        <w:rPr>
          <w:rFonts w:hint="eastAsia"/>
        </w:rPr>
        <w:t>параметров</w:t>
      </w:r>
      <w:r>
        <w:t xml:space="preserve"> </w:t>
      </w:r>
      <w:r>
        <w:rPr>
          <w:rFonts w:hint="eastAsia"/>
        </w:rPr>
        <w:t>механизма</w:t>
      </w:r>
      <w:r>
        <w:t xml:space="preserve"> </w:t>
      </w:r>
      <w:r>
        <w:rPr>
          <w:rFonts w:hint="eastAsia"/>
        </w:rPr>
        <w:t>распределения</w:t>
      </w:r>
      <w:r>
        <w:t xml:space="preserve"> </w:t>
      </w:r>
      <w:r>
        <w:rPr>
          <w:rFonts w:hint="eastAsia"/>
        </w:rPr>
        <w:t>мощности</w:t>
      </w:r>
      <w:r>
        <w:t xml:space="preserve"> </w:t>
      </w:r>
      <w:r>
        <w:rPr>
          <w:rFonts w:hint="eastAsia"/>
        </w:rPr>
        <w:t>на</w:t>
      </w:r>
      <w:r>
        <w:t xml:space="preserve"> </w:t>
      </w:r>
      <w:r>
        <w:rPr>
          <w:rFonts w:hint="eastAsia"/>
        </w:rPr>
        <w:t>давление</w:t>
      </w:r>
      <w:r>
        <w:t xml:space="preserve"> </w:t>
      </w:r>
      <w:r>
        <w:rPr>
          <w:rFonts w:hint="eastAsia"/>
        </w:rPr>
        <w:t>в</w:t>
      </w:r>
    </w:p>
    <w:p w14:paraId="275F2A1A" w14:textId="77777777" w:rsidR="00C3233B" w:rsidRDefault="00C3233B" w:rsidP="00C3233B"/>
    <w:p w14:paraId="08DEE45E" w14:textId="77777777" w:rsidR="00C3233B" w:rsidRDefault="00C3233B" w:rsidP="00C3233B">
      <w:r>
        <w:rPr>
          <w:rFonts w:hint="eastAsia"/>
        </w:rPr>
        <w:t>гидроприводе</w:t>
      </w:r>
      <w:r>
        <w:t xml:space="preserve"> </w:t>
      </w:r>
      <w:r>
        <w:rPr>
          <w:rFonts w:hint="eastAsia"/>
        </w:rPr>
        <w:t>механизма</w:t>
      </w:r>
      <w:r>
        <w:t xml:space="preserve"> </w:t>
      </w:r>
      <w:r>
        <w:rPr>
          <w:rFonts w:hint="eastAsia"/>
        </w:rPr>
        <w:t>поворота</w:t>
      </w:r>
    </w:p>
    <w:p w14:paraId="69EB911C" w14:textId="77777777" w:rsidR="00C3233B" w:rsidRDefault="00C3233B" w:rsidP="00C3233B"/>
    <w:p w14:paraId="0D2ACA66" w14:textId="77777777" w:rsidR="00C3233B" w:rsidRDefault="00C3233B" w:rsidP="00C3233B">
      <w:r>
        <w:t>3.4.</w:t>
      </w:r>
      <w:r>
        <w:rPr>
          <w:rFonts w:hint="eastAsia"/>
        </w:rPr>
        <w:t>Выводы</w:t>
      </w:r>
      <w:r>
        <w:t xml:space="preserve"> </w:t>
      </w:r>
      <w:r>
        <w:rPr>
          <w:rFonts w:hint="eastAsia"/>
        </w:rPr>
        <w:t>по</w:t>
      </w:r>
      <w:r>
        <w:t xml:space="preserve"> </w:t>
      </w:r>
      <w:r>
        <w:rPr>
          <w:rFonts w:hint="eastAsia"/>
        </w:rPr>
        <w:t>главе</w:t>
      </w:r>
    </w:p>
    <w:p w14:paraId="3DA35BC2" w14:textId="77777777" w:rsidR="00C3233B" w:rsidRDefault="00C3233B" w:rsidP="00C3233B"/>
    <w:p w14:paraId="3F03FDDD" w14:textId="77777777" w:rsidR="00C3233B" w:rsidRDefault="00C3233B" w:rsidP="00C3233B">
      <w:r>
        <w:t>4.</w:t>
      </w:r>
      <w:r>
        <w:rPr>
          <w:rFonts w:hint="eastAsia"/>
        </w:rPr>
        <w:t>ПРИМЕНЕНИЕ</w:t>
      </w:r>
      <w:r>
        <w:t xml:space="preserve"> </w:t>
      </w:r>
      <w:r>
        <w:rPr>
          <w:rFonts w:hint="eastAsia"/>
        </w:rPr>
        <w:t>ГИДРОПРИВОДА</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МЕХАНИЗМА</w:t>
      </w:r>
      <w:r>
        <w:t xml:space="preserve"> </w:t>
      </w:r>
      <w:r>
        <w:rPr>
          <w:rFonts w:hint="eastAsia"/>
        </w:rPr>
        <w:t>РАСПРЕДЕЛЕНИЯ</w:t>
      </w:r>
      <w:r>
        <w:t xml:space="preserve"> </w:t>
      </w:r>
      <w:r>
        <w:rPr>
          <w:rFonts w:hint="eastAsia"/>
        </w:rPr>
        <w:t>МОЩНОСТИ</w:t>
      </w:r>
    </w:p>
    <w:p w14:paraId="172EDFB4" w14:textId="77777777" w:rsidR="00C3233B" w:rsidRDefault="00C3233B" w:rsidP="00C3233B"/>
    <w:p w14:paraId="7C48BCC0" w14:textId="77777777" w:rsidR="00C3233B" w:rsidRDefault="00C3233B" w:rsidP="00C3233B">
      <w:r>
        <w:t>4.1.</w:t>
      </w:r>
      <w:r>
        <w:rPr>
          <w:rFonts w:hint="eastAsia"/>
        </w:rPr>
        <w:t>Математическая</w:t>
      </w:r>
      <w:r>
        <w:t xml:space="preserve"> </w:t>
      </w:r>
      <w:r>
        <w:rPr>
          <w:rFonts w:hint="eastAsia"/>
        </w:rPr>
        <w:t>модель</w:t>
      </w:r>
      <w:r>
        <w:t xml:space="preserve"> </w:t>
      </w:r>
      <w:r>
        <w:rPr>
          <w:rFonts w:hint="eastAsia"/>
        </w:rPr>
        <w:t>работы</w:t>
      </w:r>
      <w:r>
        <w:t xml:space="preserve"> </w:t>
      </w:r>
      <w:r>
        <w:rPr>
          <w:rFonts w:hint="eastAsia"/>
        </w:rPr>
        <w:t>гидравлического</w:t>
      </w:r>
      <w:r>
        <w:t xml:space="preserve"> </w:t>
      </w:r>
      <w:r>
        <w:rPr>
          <w:rFonts w:hint="eastAsia"/>
        </w:rPr>
        <w:t>привода</w:t>
      </w:r>
    </w:p>
    <w:p w14:paraId="0D7E1314" w14:textId="77777777" w:rsidR="00C3233B" w:rsidRDefault="00C3233B" w:rsidP="00C3233B"/>
    <w:p w14:paraId="38AEAD86" w14:textId="77777777" w:rsidR="00C3233B" w:rsidRDefault="00C3233B" w:rsidP="00C3233B">
      <w:r>
        <w:t>4.2.</w:t>
      </w:r>
      <w:r>
        <w:rPr>
          <w:rFonts w:hint="eastAsia"/>
        </w:rPr>
        <w:t>Испытательный</w:t>
      </w:r>
      <w:r>
        <w:t xml:space="preserve"> </w:t>
      </w:r>
      <w:r>
        <w:rPr>
          <w:rFonts w:hint="eastAsia"/>
        </w:rPr>
        <w:t>стенд</w:t>
      </w:r>
    </w:p>
    <w:p w14:paraId="2043BD8E" w14:textId="77777777" w:rsidR="00C3233B" w:rsidRDefault="00C3233B" w:rsidP="00C3233B"/>
    <w:p w14:paraId="61CBBC30" w14:textId="77777777" w:rsidR="00C3233B" w:rsidRDefault="00C3233B" w:rsidP="00C3233B">
      <w:r>
        <w:t>4.3.</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испытаний</w:t>
      </w:r>
    </w:p>
    <w:p w14:paraId="5FFF61D7" w14:textId="77777777" w:rsidR="00C3233B" w:rsidRDefault="00C3233B" w:rsidP="00C3233B"/>
    <w:p w14:paraId="63595E3A" w14:textId="77777777" w:rsidR="00C3233B" w:rsidRDefault="00C3233B" w:rsidP="00C3233B">
      <w:r>
        <w:lastRenderedPageBreak/>
        <w:t>4.4.</w:t>
      </w:r>
      <w:r>
        <w:rPr>
          <w:rFonts w:hint="eastAsia"/>
        </w:rPr>
        <w:t>Основные</w:t>
      </w:r>
      <w:r>
        <w:t xml:space="preserve"> </w:t>
      </w:r>
      <w:r>
        <w:rPr>
          <w:rFonts w:hint="eastAsia"/>
        </w:rPr>
        <w:t>результаты</w:t>
      </w:r>
      <w:r>
        <w:t xml:space="preserve"> </w:t>
      </w:r>
      <w:r>
        <w:rPr>
          <w:rFonts w:hint="eastAsia"/>
        </w:rPr>
        <w:t>испытаний</w:t>
      </w:r>
    </w:p>
    <w:p w14:paraId="7680D133" w14:textId="77777777" w:rsidR="00C3233B" w:rsidRDefault="00C3233B" w:rsidP="00C3233B"/>
    <w:p w14:paraId="46E69494" w14:textId="77777777" w:rsidR="00C3233B" w:rsidRDefault="00C3233B" w:rsidP="00C3233B">
      <w:r>
        <w:t>4.5.</w:t>
      </w:r>
      <w:r>
        <w:rPr>
          <w:rFonts w:hint="eastAsia"/>
        </w:rPr>
        <w:t>Выводы</w:t>
      </w:r>
      <w:r>
        <w:t xml:space="preserve"> </w:t>
      </w:r>
      <w:r>
        <w:rPr>
          <w:rFonts w:hint="eastAsia"/>
        </w:rPr>
        <w:t>по</w:t>
      </w:r>
      <w:r>
        <w:t xml:space="preserve"> </w:t>
      </w:r>
      <w:r>
        <w:rPr>
          <w:rFonts w:hint="eastAsia"/>
        </w:rPr>
        <w:t>главе</w:t>
      </w:r>
    </w:p>
    <w:p w14:paraId="16DEBFC5" w14:textId="77777777" w:rsidR="00C3233B" w:rsidRDefault="00C3233B" w:rsidP="00C3233B"/>
    <w:p w14:paraId="7A6F9F69" w14:textId="77777777" w:rsidR="00C3233B" w:rsidRDefault="00C3233B" w:rsidP="00C3233B">
      <w:r>
        <w:rPr>
          <w:rFonts w:hint="eastAsia"/>
        </w:rPr>
        <w:t>ОБЩИЕ</w:t>
      </w:r>
      <w:r>
        <w:t xml:space="preserve"> </w:t>
      </w:r>
      <w:r>
        <w:rPr>
          <w:rFonts w:hint="eastAsia"/>
        </w:rPr>
        <w:t>ВЫВОДЫ</w:t>
      </w:r>
      <w:r>
        <w:t xml:space="preserve"> </w:t>
      </w:r>
      <w:r>
        <w:rPr>
          <w:rFonts w:hint="eastAsia"/>
        </w:rPr>
        <w:t>И</w:t>
      </w:r>
      <w:r>
        <w:t xml:space="preserve"> </w:t>
      </w:r>
      <w:r>
        <w:rPr>
          <w:rFonts w:hint="eastAsia"/>
        </w:rPr>
        <w:t>РЕЗУЛЬТАТЫ</w:t>
      </w:r>
    </w:p>
    <w:p w14:paraId="27437DDA" w14:textId="77777777" w:rsidR="00C3233B" w:rsidRDefault="00C3233B" w:rsidP="00C3233B"/>
    <w:p w14:paraId="633FCDAA" w14:textId="77777777" w:rsidR="00C3233B" w:rsidRDefault="00C3233B" w:rsidP="00C3233B">
      <w:r>
        <w:rPr>
          <w:rFonts w:hint="eastAsia"/>
        </w:rPr>
        <w:t>СПИСОК</w:t>
      </w:r>
      <w:r>
        <w:t xml:space="preserve"> </w:t>
      </w:r>
      <w:r>
        <w:rPr>
          <w:rFonts w:hint="eastAsia"/>
        </w:rPr>
        <w:t>ЛИТЕРАТУРЫ</w:t>
      </w:r>
    </w:p>
    <w:p w14:paraId="21C1D8D0" w14:textId="77777777" w:rsidR="00C3233B" w:rsidRDefault="00C3233B" w:rsidP="00C3233B"/>
    <w:p w14:paraId="24A7662D" w14:textId="77777777" w:rsidR="00C3233B" w:rsidRDefault="00C3233B" w:rsidP="00C3233B">
      <w:r>
        <w:rPr>
          <w:rFonts w:hint="eastAsia"/>
        </w:rPr>
        <w:t>ПРИЛОЖЕНИЕ</w:t>
      </w:r>
      <w:r>
        <w:t xml:space="preserve"> </w:t>
      </w:r>
      <w:r>
        <w:rPr>
          <w:rFonts w:hint="eastAsia"/>
        </w:rPr>
        <w:t>А</w:t>
      </w:r>
      <w:r>
        <w:t xml:space="preserve"> </w:t>
      </w:r>
      <w:r>
        <w:rPr>
          <w:rFonts w:hint="eastAsia"/>
        </w:rPr>
        <w:t>СИНТЕЗ</w:t>
      </w:r>
      <w:r>
        <w:t xml:space="preserve"> </w:t>
      </w:r>
      <w:r>
        <w:rPr>
          <w:rFonts w:hint="eastAsia"/>
        </w:rPr>
        <w:t>И</w:t>
      </w:r>
      <w:r>
        <w:t xml:space="preserve"> </w:t>
      </w:r>
      <w:r>
        <w:rPr>
          <w:rFonts w:hint="eastAsia"/>
        </w:rPr>
        <w:t>АНАЛИЗ</w:t>
      </w:r>
      <w:r>
        <w:t xml:space="preserve"> </w:t>
      </w:r>
      <w:r>
        <w:rPr>
          <w:rFonts w:hint="eastAsia"/>
        </w:rPr>
        <w:t>КИНЕМАТИЧЕСКОЙ</w:t>
      </w:r>
      <w:r>
        <w:t xml:space="preserve"> </w:t>
      </w:r>
      <w:r>
        <w:rPr>
          <w:rFonts w:hint="eastAsia"/>
        </w:rPr>
        <w:t>СХЕМЫ</w:t>
      </w:r>
      <w:r>
        <w:t xml:space="preserve"> </w:t>
      </w:r>
      <w:r>
        <w:rPr>
          <w:rFonts w:hint="eastAsia"/>
        </w:rPr>
        <w:t>МЕХАНИЗМА</w:t>
      </w:r>
      <w:r>
        <w:t xml:space="preserve"> </w:t>
      </w:r>
      <w:r>
        <w:rPr>
          <w:rFonts w:hint="eastAsia"/>
        </w:rPr>
        <w:t>РАСПРЕДЕЛЕНИЯ</w:t>
      </w:r>
      <w:r>
        <w:t xml:space="preserve"> </w:t>
      </w:r>
      <w:r>
        <w:rPr>
          <w:rFonts w:hint="eastAsia"/>
        </w:rPr>
        <w:t>МОЩНОСТИ</w:t>
      </w:r>
    </w:p>
    <w:p w14:paraId="4507922E" w14:textId="77777777" w:rsidR="00C3233B" w:rsidRDefault="00C3233B" w:rsidP="00C3233B"/>
    <w:p w14:paraId="4E7FD3A4" w14:textId="77777777" w:rsidR="00C3233B" w:rsidRDefault="00C3233B" w:rsidP="00C3233B">
      <w:r>
        <w:rPr>
          <w:rFonts w:hint="eastAsia"/>
        </w:rPr>
        <w:t>ПРИЛОЖЕНИЕ</w:t>
      </w:r>
      <w:r>
        <w:t xml:space="preserve"> </w:t>
      </w:r>
      <w:r>
        <w:rPr>
          <w:rFonts w:hint="eastAsia"/>
        </w:rPr>
        <w:t>Б</w:t>
      </w:r>
      <w:r>
        <w:t xml:space="preserve"> </w:t>
      </w:r>
      <w:r>
        <w:rPr>
          <w:rFonts w:hint="eastAsia"/>
        </w:rPr>
        <w:t>СИНТЕЗ</w:t>
      </w:r>
      <w:r>
        <w:t xml:space="preserve"> </w:t>
      </w:r>
      <w:r>
        <w:rPr>
          <w:rFonts w:hint="eastAsia"/>
        </w:rPr>
        <w:t>И</w:t>
      </w:r>
      <w:r>
        <w:t xml:space="preserve"> </w:t>
      </w:r>
      <w:r>
        <w:rPr>
          <w:rFonts w:hint="eastAsia"/>
        </w:rPr>
        <w:t>АНАЛИЗ</w:t>
      </w:r>
      <w:r>
        <w:t xml:space="preserve"> </w:t>
      </w:r>
      <w:r>
        <w:rPr>
          <w:rFonts w:hint="eastAsia"/>
        </w:rPr>
        <w:t>СХЕМЫ</w:t>
      </w:r>
      <w:r>
        <w:t xml:space="preserve"> </w:t>
      </w:r>
      <w:r>
        <w:rPr>
          <w:rFonts w:hint="eastAsia"/>
        </w:rPr>
        <w:t>КОМПАКТНОГО</w:t>
      </w:r>
      <w:r>
        <w:t xml:space="preserve"> </w:t>
      </w:r>
      <w:r>
        <w:rPr>
          <w:rFonts w:hint="eastAsia"/>
        </w:rPr>
        <w:t>МЕХАНИЗМА</w:t>
      </w:r>
      <w:r>
        <w:t xml:space="preserve"> </w:t>
      </w:r>
      <w:r>
        <w:rPr>
          <w:rFonts w:hint="eastAsia"/>
        </w:rPr>
        <w:t>РАСПРЕДЕЛЕНИЯ</w:t>
      </w:r>
      <w:r>
        <w:t xml:space="preserve"> </w:t>
      </w:r>
      <w:r>
        <w:rPr>
          <w:rFonts w:hint="eastAsia"/>
        </w:rPr>
        <w:t>МОЩНОСТИ</w:t>
      </w:r>
    </w:p>
    <w:p w14:paraId="18E707C2" w14:textId="77777777" w:rsidR="00C3233B" w:rsidRDefault="00C3233B" w:rsidP="00C3233B"/>
    <w:p w14:paraId="72215465" w14:textId="77777777" w:rsidR="00C3233B" w:rsidRDefault="00C3233B" w:rsidP="00C3233B">
      <w:r>
        <w:rPr>
          <w:rFonts w:hint="eastAsia"/>
        </w:rPr>
        <w:t>ПРИЛОЖЕНИЕ</w:t>
      </w:r>
      <w:r>
        <w:t xml:space="preserve"> </w:t>
      </w:r>
      <w:r>
        <w:rPr>
          <w:rFonts w:hint="eastAsia"/>
        </w:rPr>
        <w:t>В</w:t>
      </w:r>
      <w:r>
        <w:t xml:space="preserve"> </w:t>
      </w:r>
      <w:r>
        <w:rPr>
          <w:rFonts w:hint="eastAsia"/>
        </w:rPr>
        <w:t>ПАРАМЕТРЫ</w:t>
      </w:r>
      <w:r>
        <w:t xml:space="preserve"> </w:t>
      </w:r>
      <w:r>
        <w:rPr>
          <w:rFonts w:hint="eastAsia"/>
        </w:rPr>
        <w:t>И</w:t>
      </w:r>
      <w:r>
        <w:t xml:space="preserve"> </w:t>
      </w:r>
      <w:r>
        <w:rPr>
          <w:rFonts w:hint="eastAsia"/>
        </w:rPr>
        <w:t>ХАРАКТЕРИСТИКИ</w:t>
      </w:r>
      <w:r>
        <w:t xml:space="preserve"> </w:t>
      </w:r>
      <w:r>
        <w:rPr>
          <w:rFonts w:hint="eastAsia"/>
        </w:rPr>
        <w:t>ТРАКТОРА</w:t>
      </w:r>
      <w:r>
        <w:t xml:space="preserve"> </w:t>
      </w:r>
      <w:r>
        <w:rPr>
          <w:rFonts w:hint="eastAsia"/>
        </w:rPr>
        <w:t>К</w:t>
      </w:r>
      <w:r>
        <w:t>744</w:t>
      </w:r>
      <w:r>
        <w:rPr>
          <w:rFonts w:hint="eastAsia"/>
        </w:rPr>
        <w:t>Р</w:t>
      </w:r>
      <w:r>
        <w:t>1</w:t>
      </w:r>
    </w:p>
    <w:p w14:paraId="03AFAC5E" w14:textId="77777777" w:rsidR="00C3233B" w:rsidRDefault="00C3233B" w:rsidP="00C3233B"/>
    <w:p w14:paraId="0574476D" w14:textId="77777777" w:rsidR="00C3233B" w:rsidRDefault="00C3233B" w:rsidP="00C3233B">
      <w:r>
        <w:rPr>
          <w:rFonts w:hint="eastAsia"/>
        </w:rPr>
        <w:t>ПРИЛОЖЕНИЕ</w:t>
      </w:r>
      <w:r>
        <w:t xml:space="preserve"> </w:t>
      </w:r>
      <w:r>
        <w:rPr>
          <w:rFonts w:hint="eastAsia"/>
        </w:rPr>
        <w:t>Г</w:t>
      </w:r>
      <w:r>
        <w:t xml:space="preserve"> </w:t>
      </w:r>
      <w:r>
        <w:rPr>
          <w:rFonts w:hint="eastAsia"/>
        </w:rPr>
        <w:t>РАСЧЕТ</w:t>
      </w:r>
      <w:r>
        <w:t xml:space="preserve"> </w:t>
      </w:r>
      <w:r>
        <w:rPr>
          <w:rFonts w:hint="eastAsia"/>
        </w:rPr>
        <w:t>ЧИСЛА</w:t>
      </w:r>
      <w:r>
        <w:t xml:space="preserve"> </w:t>
      </w:r>
      <w:r>
        <w:rPr>
          <w:rFonts w:hint="eastAsia"/>
        </w:rPr>
        <w:t>ПАР</w:t>
      </w:r>
      <w:r>
        <w:t xml:space="preserve"> </w:t>
      </w:r>
      <w:r>
        <w:rPr>
          <w:rFonts w:hint="eastAsia"/>
        </w:rPr>
        <w:t>ТРЕНИЯ</w:t>
      </w:r>
      <w:r>
        <w:t xml:space="preserve"> </w:t>
      </w:r>
      <w:r>
        <w:rPr>
          <w:rFonts w:hint="eastAsia"/>
        </w:rPr>
        <w:t>ДЛЯ</w:t>
      </w:r>
      <w:r>
        <w:t xml:space="preserve"> </w:t>
      </w:r>
      <w:r>
        <w:rPr>
          <w:rFonts w:hint="eastAsia"/>
        </w:rPr>
        <w:t>АВТОРСКОЙ</w:t>
      </w:r>
      <w:r>
        <w:t xml:space="preserve"> </w:t>
      </w:r>
      <w:r>
        <w:rPr>
          <w:rFonts w:hint="eastAsia"/>
        </w:rPr>
        <w:t>СХЕМЫ</w:t>
      </w:r>
      <w:r>
        <w:t xml:space="preserve"> </w:t>
      </w:r>
      <w:r>
        <w:rPr>
          <w:rFonts w:hint="eastAsia"/>
        </w:rPr>
        <w:t>МЕХАНИЗМА</w:t>
      </w:r>
      <w:r>
        <w:t xml:space="preserve"> </w:t>
      </w:r>
      <w:r>
        <w:rPr>
          <w:rFonts w:hint="eastAsia"/>
        </w:rPr>
        <w:t>РАСПРЕДЕЛЕНИЯ</w:t>
      </w:r>
      <w:r>
        <w:t xml:space="preserve"> </w:t>
      </w:r>
      <w:r>
        <w:rPr>
          <w:rFonts w:hint="eastAsia"/>
        </w:rPr>
        <w:t>МОЩНОСТИ</w:t>
      </w:r>
    </w:p>
    <w:p w14:paraId="58E4D9B1" w14:textId="77777777" w:rsidR="00C3233B" w:rsidRDefault="00C3233B" w:rsidP="00C3233B"/>
    <w:p w14:paraId="5E8044E0" w14:textId="77777777" w:rsidR="00C3233B" w:rsidRDefault="00C3233B" w:rsidP="00C3233B">
      <w:r>
        <w:rPr>
          <w:rFonts w:hint="eastAsia"/>
        </w:rPr>
        <w:t>ПРИЛОЖЕНИЕ</w:t>
      </w:r>
      <w:r>
        <w:t xml:space="preserve"> </w:t>
      </w:r>
      <w:r>
        <w:rPr>
          <w:rFonts w:hint="eastAsia"/>
        </w:rPr>
        <w:t>Д</w:t>
      </w:r>
      <w:r>
        <w:t xml:space="preserve"> </w:t>
      </w:r>
      <w:r>
        <w:rPr>
          <w:rFonts w:hint="eastAsia"/>
        </w:rPr>
        <w:t>ОЦЕНКА</w:t>
      </w:r>
      <w:r>
        <w:t xml:space="preserve"> </w:t>
      </w:r>
      <w:r>
        <w:rPr>
          <w:rFonts w:hint="eastAsia"/>
        </w:rPr>
        <w:t>БЫСТРОДЕЙСТВИЯ</w:t>
      </w:r>
      <w:r>
        <w:t xml:space="preserve"> </w:t>
      </w:r>
      <w:r>
        <w:rPr>
          <w:rFonts w:hint="eastAsia"/>
        </w:rPr>
        <w:t>АВТОРСКОЙ</w:t>
      </w:r>
      <w:r>
        <w:t xml:space="preserve"> </w:t>
      </w:r>
      <w:r>
        <w:rPr>
          <w:rFonts w:hint="eastAsia"/>
        </w:rPr>
        <w:t>СХЕМЫ</w:t>
      </w:r>
      <w:r>
        <w:t xml:space="preserve"> </w:t>
      </w:r>
      <w:r>
        <w:rPr>
          <w:rFonts w:hint="eastAsia"/>
        </w:rPr>
        <w:t>МЕХАНИЗМА</w:t>
      </w:r>
      <w:r>
        <w:t xml:space="preserve"> </w:t>
      </w:r>
      <w:r>
        <w:rPr>
          <w:rFonts w:hint="eastAsia"/>
        </w:rPr>
        <w:t>РАСПРЕДЕЛЕНИЯ</w:t>
      </w:r>
      <w:r>
        <w:t xml:space="preserve"> </w:t>
      </w:r>
      <w:r>
        <w:rPr>
          <w:rFonts w:hint="eastAsia"/>
        </w:rPr>
        <w:t>МОЩНОСТИ</w:t>
      </w:r>
      <w:r>
        <w:t xml:space="preserve">. </w:t>
      </w:r>
      <w:r>
        <w:rPr>
          <w:rFonts w:hint="eastAsia"/>
        </w:rPr>
        <w:t>ВЫБОР</w:t>
      </w:r>
      <w:r>
        <w:t xml:space="preserve"> </w:t>
      </w:r>
      <w:r>
        <w:rPr>
          <w:rFonts w:hint="eastAsia"/>
        </w:rPr>
        <w:t>ПАРАМЕТРОВ</w:t>
      </w:r>
      <w:r>
        <w:t xml:space="preserve"> </w:t>
      </w:r>
      <w:r>
        <w:rPr>
          <w:rFonts w:hint="eastAsia"/>
        </w:rPr>
        <w:t>ГИДРОТРАСС</w:t>
      </w:r>
    </w:p>
    <w:p w14:paraId="79DF1C97" w14:textId="77777777" w:rsidR="00C3233B" w:rsidRDefault="00C3233B" w:rsidP="00C3233B"/>
    <w:p w14:paraId="7F58B72D" w14:textId="77777777" w:rsidR="00C3233B" w:rsidRDefault="00C3233B" w:rsidP="00C3233B">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МОМЕНТА</w:t>
      </w:r>
      <w:r>
        <w:t xml:space="preserve">, </w:t>
      </w:r>
      <w:r>
        <w:rPr>
          <w:rFonts w:hint="eastAsia"/>
        </w:rPr>
        <w:t>НЕОБХОДИМОГО</w:t>
      </w:r>
      <w:r>
        <w:t xml:space="preserve"> </w:t>
      </w:r>
      <w:r>
        <w:rPr>
          <w:rFonts w:hint="eastAsia"/>
        </w:rPr>
        <w:t>ДЛЯ</w:t>
      </w:r>
      <w:r>
        <w:t xml:space="preserve"> </w:t>
      </w:r>
      <w:r>
        <w:rPr>
          <w:rFonts w:hint="eastAsia"/>
        </w:rPr>
        <w:t>ПОВОРОТА</w:t>
      </w:r>
      <w:r>
        <w:t xml:space="preserve"> </w:t>
      </w:r>
      <w:r>
        <w:rPr>
          <w:rFonts w:hint="eastAsia"/>
        </w:rPr>
        <w:t>ТРАКТОРА</w:t>
      </w:r>
    </w:p>
    <w:p w14:paraId="09782FF6" w14:textId="77777777" w:rsidR="00C3233B" w:rsidRDefault="00C3233B" w:rsidP="00C3233B"/>
    <w:p w14:paraId="18F6589D" w14:textId="62D4B885" w:rsidR="00C3233B" w:rsidRPr="00C3233B" w:rsidRDefault="00C3233B" w:rsidP="00C3233B">
      <w:r>
        <w:rPr>
          <w:rFonts w:hint="eastAsia"/>
        </w:rPr>
        <w:t>ВВЕДЕНИЕ</w:t>
      </w:r>
    </w:p>
    <w:sectPr w:rsidR="00C3233B" w:rsidRPr="00C3233B" w:rsidSect="000856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DC92" w14:textId="77777777" w:rsidR="000856A1" w:rsidRDefault="000856A1">
      <w:pPr>
        <w:spacing w:after="0" w:line="240" w:lineRule="auto"/>
      </w:pPr>
      <w:r>
        <w:separator/>
      </w:r>
    </w:p>
  </w:endnote>
  <w:endnote w:type="continuationSeparator" w:id="0">
    <w:p w14:paraId="5A4A51E8" w14:textId="77777777" w:rsidR="000856A1" w:rsidRDefault="0008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E6EA" w14:textId="77777777" w:rsidR="000856A1" w:rsidRDefault="000856A1"/>
    <w:p w14:paraId="7881428F" w14:textId="77777777" w:rsidR="000856A1" w:rsidRDefault="000856A1"/>
    <w:p w14:paraId="11E35C34" w14:textId="77777777" w:rsidR="000856A1" w:rsidRDefault="000856A1"/>
    <w:p w14:paraId="5A54F681" w14:textId="77777777" w:rsidR="000856A1" w:rsidRDefault="000856A1"/>
    <w:p w14:paraId="088194E0" w14:textId="77777777" w:rsidR="000856A1" w:rsidRDefault="000856A1"/>
    <w:p w14:paraId="6E38F8F7" w14:textId="77777777" w:rsidR="000856A1" w:rsidRDefault="000856A1"/>
    <w:p w14:paraId="1AB40049" w14:textId="77777777" w:rsidR="000856A1" w:rsidRDefault="000856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311C2E" wp14:editId="0712F0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4C328" w14:textId="77777777" w:rsidR="000856A1" w:rsidRDefault="000856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311C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04C328" w14:textId="77777777" w:rsidR="000856A1" w:rsidRDefault="000856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7BC15F" w14:textId="77777777" w:rsidR="000856A1" w:rsidRDefault="000856A1"/>
    <w:p w14:paraId="54B60C9D" w14:textId="77777777" w:rsidR="000856A1" w:rsidRDefault="000856A1"/>
    <w:p w14:paraId="670EB83A" w14:textId="77777777" w:rsidR="000856A1" w:rsidRDefault="000856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A2EA8C" wp14:editId="110CE5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63234" w14:textId="77777777" w:rsidR="000856A1" w:rsidRDefault="000856A1"/>
                          <w:p w14:paraId="2E709CE7" w14:textId="77777777" w:rsidR="000856A1" w:rsidRDefault="000856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A2EA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763234" w14:textId="77777777" w:rsidR="000856A1" w:rsidRDefault="000856A1"/>
                    <w:p w14:paraId="2E709CE7" w14:textId="77777777" w:rsidR="000856A1" w:rsidRDefault="000856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BE7711" w14:textId="77777777" w:rsidR="000856A1" w:rsidRDefault="000856A1"/>
    <w:p w14:paraId="37EA9387" w14:textId="77777777" w:rsidR="000856A1" w:rsidRDefault="000856A1">
      <w:pPr>
        <w:rPr>
          <w:sz w:val="2"/>
          <w:szCs w:val="2"/>
        </w:rPr>
      </w:pPr>
    </w:p>
    <w:p w14:paraId="3D2A7F67" w14:textId="77777777" w:rsidR="000856A1" w:rsidRDefault="000856A1"/>
    <w:p w14:paraId="226678B2" w14:textId="77777777" w:rsidR="000856A1" w:rsidRDefault="000856A1">
      <w:pPr>
        <w:spacing w:after="0" w:line="240" w:lineRule="auto"/>
      </w:pPr>
    </w:p>
  </w:footnote>
  <w:footnote w:type="continuationSeparator" w:id="0">
    <w:p w14:paraId="658AB433" w14:textId="77777777" w:rsidR="000856A1" w:rsidRDefault="00085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A1"/>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22263</TotalTime>
  <Pages>3</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2829</cp:revision>
  <cp:lastPrinted>2009-02-06T05:36:00Z</cp:lastPrinted>
  <dcterms:created xsi:type="dcterms:W3CDTF">2024-01-07T13:43:00Z</dcterms:created>
  <dcterms:modified xsi:type="dcterms:W3CDTF">2024-02-11T19:40:00Z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