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66F7" w14:textId="2331EFA7" w:rsidR="0066095F" w:rsidRDefault="007518D7" w:rsidP="007518D7">
      <w:r w:rsidRPr="007518D7">
        <w:rPr>
          <w:rFonts w:hint="eastAsia"/>
        </w:rPr>
        <w:t>Бузина</w:t>
      </w:r>
      <w:r w:rsidRPr="007518D7">
        <w:t xml:space="preserve"> </w:t>
      </w:r>
      <w:r w:rsidRPr="007518D7">
        <w:rPr>
          <w:rFonts w:hint="eastAsia"/>
        </w:rPr>
        <w:t>Евгения</w:t>
      </w:r>
      <w:r w:rsidRPr="007518D7">
        <w:t xml:space="preserve"> </w:t>
      </w:r>
      <w:r w:rsidRPr="007518D7">
        <w:rPr>
          <w:rFonts w:hint="eastAsia"/>
        </w:rPr>
        <w:t>Игоревна</w:t>
      </w:r>
      <w:r>
        <w:t xml:space="preserve"> </w:t>
      </w:r>
      <w:r w:rsidRPr="007518D7">
        <w:rPr>
          <w:rFonts w:hint="eastAsia"/>
        </w:rPr>
        <w:t>Интерпретативный</w:t>
      </w:r>
      <w:r w:rsidRPr="007518D7">
        <w:t xml:space="preserve"> </w:t>
      </w:r>
      <w:r w:rsidRPr="007518D7">
        <w:rPr>
          <w:rFonts w:hint="eastAsia"/>
        </w:rPr>
        <w:t>потенциал</w:t>
      </w:r>
      <w:r w:rsidRPr="007518D7">
        <w:t xml:space="preserve"> </w:t>
      </w:r>
      <w:r w:rsidRPr="007518D7">
        <w:rPr>
          <w:rFonts w:hint="eastAsia"/>
        </w:rPr>
        <w:t>текстовых</w:t>
      </w:r>
      <w:r w:rsidRPr="007518D7">
        <w:t xml:space="preserve"> </w:t>
      </w:r>
      <w:r w:rsidRPr="007518D7">
        <w:rPr>
          <w:rFonts w:hint="eastAsia"/>
        </w:rPr>
        <w:t>темпоральных</w:t>
      </w:r>
      <w:r w:rsidRPr="007518D7">
        <w:t xml:space="preserve"> </w:t>
      </w:r>
      <w:r w:rsidRPr="007518D7">
        <w:rPr>
          <w:rFonts w:hint="eastAsia"/>
        </w:rPr>
        <w:t>моделей</w:t>
      </w:r>
      <w:r w:rsidRPr="007518D7">
        <w:t xml:space="preserve"> (</w:t>
      </w:r>
      <w:r w:rsidRPr="007518D7">
        <w:rPr>
          <w:rFonts w:hint="eastAsia"/>
        </w:rPr>
        <w:t>на</w:t>
      </w:r>
      <w:r w:rsidRPr="007518D7">
        <w:t xml:space="preserve"> </w:t>
      </w:r>
      <w:r w:rsidRPr="007518D7">
        <w:rPr>
          <w:rFonts w:hint="eastAsia"/>
        </w:rPr>
        <w:t>материале</w:t>
      </w:r>
      <w:r w:rsidRPr="007518D7">
        <w:t xml:space="preserve"> </w:t>
      </w:r>
      <w:r w:rsidRPr="007518D7">
        <w:rPr>
          <w:rFonts w:hint="eastAsia"/>
        </w:rPr>
        <w:t>британских</w:t>
      </w:r>
      <w:r w:rsidRPr="007518D7">
        <w:t xml:space="preserve"> </w:t>
      </w:r>
      <w:r w:rsidRPr="007518D7">
        <w:rPr>
          <w:rFonts w:hint="eastAsia"/>
        </w:rPr>
        <w:t>романов</w:t>
      </w:r>
      <w:r w:rsidRPr="007518D7">
        <w:t xml:space="preserve"> XIX-XXI </w:t>
      </w:r>
      <w:r w:rsidRPr="007518D7">
        <w:rPr>
          <w:rFonts w:hint="eastAsia"/>
        </w:rPr>
        <w:t>вв</w:t>
      </w:r>
      <w:r w:rsidRPr="007518D7">
        <w:t xml:space="preserve">.: </w:t>
      </w:r>
      <w:r w:rsidRPr="007518D7">
        <w:rPr>
          <w:rFonts w:hint="eastAsia"/>
        </w:rPr>
        <w:t>«</w:t>
      </w:r>
      <w:r w:rsidRPr="007518D7">
        <w:t>Jane Eyre</w:t>
      </w:r>
      <w:r w:rsidRPr="007518D7">
        <w:rPr>
          <w:rFonts w:hint="eastAsia"/>
        </w:rPr>
        <w:t>»</w:t>
      </w:r>
      <w:r w:rsidRPr="007518D7">
        <w:t xml:space="preserve"> </w:t>
      </w:r>
      <w:r w:rsidRPr="007518D7">
        <w:rPr>
          <w:rFonts w:hint="eastAsia"/>
        </w:rPr>
        <w:t>Ш</w:t>
      </w:r>
      <w:r w:rsidRPr="007518D7">
        <w:t xml:space="preserve">. </w:t>
      </w:r>
      <w:r w:rsidRPr="007518D7">
        <w:rPr>
          <w:rFonts w:hint="eastAsia"/>
        </w:rPr>
        <w:t>Бронте</w:t>
      </w:r>
      <w:r w:rsidRPr="007518D7">
        <w:t xml:space="preserve">, </w:t>
      </w:r>
      <w:r w:rsidRPr="007518D7">
        <w:rPr>
          <w:rFonts w:hint="eastAsia"/>
        </w:rPr>
        <w:t>«</w:t>
      </w:r>
      <w:r w:rsidRPr="007518D7">
        <w:t>Rebecca</w:t>
      </w:r>
      <w:r w:rsidRPr="007518D7">
        <w:rPr>
          <w:rFonts w:hint="eastAsia"/>
        </w:rPr>
        <w:t>»</w:t>
      </w:r>
      <w:r w:rsidRPr="007518D7">
        <w:t xml:space="preserve"> </w:t>
      </w:r>
      <w:r w:rsidRPr="007518D7">
        <w:rPr>
          <w:rFonts w:hint="eastAsia"/>
        </w:rPr>
        <w:t>Д</w:t>
      </w:r>
      <w:r w:rsidRPr="007518D7">
        <w:t xml:space="preserve">. </w:t>
      </w:r>
      <w:r w:rsidRPr="007518D7">
        <w:rPr>
          <w:rFonts w:hint="eastAsia"/>
        </w:rPr>
        <w:t>Дюморье</w:t>
      </w:r>
      <w:r w:rsidRPr="007518D7">
        <w:t xml:space="preserve">, </w:t>
      </w:r>
      <w:r w:rsidRPr="007518D7">
        <w:rPr>
          <w:rFonts w:hint="eastAsia"/>
        </w:rPr>
        <w:t>«</w:t>
      </w:r>
      <w:r w:rsidRPr="007518D7">
        <w:t>Me before you</w:t>
      </w:r>
      <w:r w:rsidRPr="007518D7">
        <w:rPr>
          <w:rFonts w:hint="eastAsia"/>
        </w:rPr>
        <w:t>»</w:t>
      </w:r>
      <w:r w:rsidRPr="007518D7">
        <w:t xml:space="preserve"> </w:t>
      </w:r>
      <w:r w:rsidRPr="007518D7">
        <w:rPr>
          <w:rFonts w:hint="eastAsia"/>
        </w:rPr>
        <w:t>Дж</w:t>
      </w:r>
      <w:r w:rsidRPr="007518D7">
        <w:t xml:space="preserve">. </w:t>
      </w:r>
      <w:r w:rsidRPr="007518D7">
        <w:rPr>
          <w:rFonts w:hint="eastAsia"/>
        </w:rPr>
        <w:t>Мойес</w:t>
      </w:r>
      <w:r w:rsidRPr="007518D7">
        <w:t>)</w:t>
      </w:r>
    </w:p>
    <w:p w14:paraId="3B8F1D74" w14:textId="77777777" w:rsidR="007518D7" w:rsidRDefault="007518D7" w:rsidP="007518D7">
      <w:r>
        <w:rPr>
          <w:rFonts w:hint="eastAsia"/>
        </w:rPr>
        <w:t>ОГЛАВЛЕНИЕ</w:t>
      </w:r>
      <w:r>
        <w:t xml:space="preserve"> </w:t>
      </w:r>
      <w:r>
        <w:rPr>
          <w:rFonts w:hint="eastAsia"/>
        </w:rPr>
        <w:t>ДИССЕРТАЦИИ</w:t>
      </w:r>
    </w:p>
    <w:p w14:paraId="7C69BDA2" w14:textId="77777777" w:rsidR="007518D7" w:rsidRDefault="007518D7" w:rsidP="007518D7">
      <w:r>
        <w:rPr>
          <w:rFonts w:hint="eastAsia"/>
        </w:rPr>
        <w:t>кандидат</w:t>
      </w:r>
      <w:r>
        <w:t xml:space="preserve"> </w:t>
      </w:r>
      <w:r>
        <w:rPr>
          <w:rFonts w:hint="eastAsia"/>
        </w:rPr>
        <w:t>наук</w:t>
      </w:r>
      <w:r>
        <w:t xml:space="preserve"> </w:t>
      </w:r>
      <w:r>
        <w:rPr>
          <w:rFonts w:hint="eastAsia"/>
        </w:rPr>
        <w:t>Бузина</w:t>
      </w:r>
      <w:r>
        <w:t xml:space="preserve"> </w:t>
      </w:r>
      <w:r>
        <w:rPr>
          <w:rFonts w:hint="eastAsia"/>
        </w:rPr>
        <w:t>Евгения</w:t>
      </w:r>
      <w:r>
        <w:t xml:space="preserve"> </w:t>
      </w:r>
      <w:r>
        <w:rPr>
          <w:rFonts w:hint="eastAsia"/>
        </w:rPr>
        <w:t>Игоревна</w:t>
      </w:r>
    </w:p>
    <w:p w14:paraId="7F9CEF87" w14:textId="77777777" w:rsidR="007518D7" w:rsidRDefault="007518D7" w:rsidP="007518D7">
      <w:r>
        <w:rPr>
          <w:rFonts w:hint="eastAsia"/>
        </w:rPr>
        <w:t>ВВЕДЕНИЕ</w:t>
      </w:r>
    </w:p>
    <w:p w14:paraId="429DFBAA" w14:textId="77777777" w:rsidR="007518D7" w:rsidRDefault="007518D7" w:rsidP="007518D7"/>
    <w:p w14:paraId="41CC78B5" w14:textId="77777777" w:rsidR="007518D7" w:rsidRDefault="007518D7" w:rsidP="007518D7">
      <w:r>
        <w:rPr>
          <w:rFonts w:hint="eastAsia"/>
        </w:rPr>
        <w:t>ГЛАВА</w:t>
      </w:r>
      <w:r>
        <w:t xml:space="preserve"> I. </w:t>
      </w:r>
      <w:r>
        <w:rPr>
          <w:rFonts w:hint="eastAsia"/>
        </w:rPr>
        <w:t>ТЕМПОРАЛЬНОСТЬ</w:t>
      </w:r>
      <w:r>
        <w:t xml:space="preserve"> </w:t>
      </w:r>
      <w:r>
        <w:rPr>
          <w:rFonts w:hint="eastAsia"/>
        </w:rPr>
        <w:t>ХУДОЖЕСТВЕННОГО</w:t>
      </w:r>
      <w:r>
        <w:t xml:space="preserve"> </w:t>
      </w:r>
      <w:r>
        <w:rPr>
          <w:rFonts w:hint="eastAsia"/>
        </w:rPr>
        <w:t>ТЕКСТА</w:t>
      </w:r>
      <w:r>
        <w:t xml:space="preserve"> </w:t>
      </w:r>
      <w:r>
        <w:rPr>
          <w:rFonts w:hint="eastAsia"/>
        </w:rPr>
        <w:t>В</w:t>
      </w:r>
      <w:r>
        <w:t xml:space="preserve"> </w:t>
      </w:r>
      <w:r>
        <w:rPr>
          <w:rFonts w:hint="eastAsia"/>
        </w:rPr>
        <w:t>СОВРЕМЕННОЙ</w:t>
      </w:r>
      <w:r>
        <w:t xml:space="preserve"> </w:t>
      </w:r>
      <w:r>
        <w:rPr>
          <w:rFonts w:hint="eastAsia"/>
        </w:rPr>
        <w:t>ПАРАДИГМЕ</w:t>
      </w:r>
      <w:r>
        <w:t xml:space="preserve"> </w:t>
      </w:r>
      <w:r>
        <w:rPr>
          <w:rFonts w:hint="eastAsia"/>
        </w:rPr>
        <w:t>ЗНАНИЙ</w:t>
      </w:r>
    </w:p>
    <w:p w14:paraId="5C3F8A53" w14:textId="77777777" w:rsidR="007518D7" w:rsidRDefault="007518D7" w:rsidP="007518D7"/>
    <w:p w14:paraId="0CAA7270" w14:textId="77777777" w:rsidR="007518D7" w:rsidRDefault="007518D7" w:rsidP="007518D7">
      <w:r>
        <w:t xml:space="preserve">1.1. </w:t>
      </w:r>
      <w:r>
        <w:rPr>
          <w:rFonts w:hint="eastAsia"/>
        </w:rPr>
        <w:t>Художественный</w:t>
      </w:r>
      <w:r>
        <w:t xml:space="preserve"> </w:t>
      </w:r>
      <w:r>
        <w:rPr>
          <w:rFonts w:hint="eastAsia"/>
        </w:rPr>
        <w:t>текст</w:t>
      </w:r>
      <w:r>
        <w:t xml:space="preserve"> </w:t>
      </w:r>
      <w:r>
        <w:rPr>
          <w:rFonts w:hint="eastAsia"/>
        </w:rPr>
        <w:t>как</w:t>
      </w:r>
      <w:r>
        <w:t xml:space="preserve"> </w:t>
      </w:r>
      <w:r>
        <w:rPr>
          <w:rFonts w:hint="eastAsia"/>
        </w:rPr>
        <w:t>речевая</w:t>
      </w:r>
      <w:r>
        <w:t xml:space="preserve"> </w:t>
      </w:r>
      <w:r>
        <w:rPr>
          <w:rFonts w:hint="eastAsia"/>
        </w:rPr>
        <w:t>репрезентация</w:t>
      </w:r>
      <w:r>
        <w:t xml:space="preserve"> </w:t>
      </w:r>
      <w:r>
        <w:rPr>
          <w:rFonts w:hint="eastAsia"/>
        </w:rPr>
        <w:t>концепта</w:t>
      </w:r>
    </w:p>
    <w:p w14:paraId="01F4F5D4" w14:textId="77777777" w:rsidR="007518D7" w:rsidRDefault="007518D7" w:rsidP="007518D7"/>
    <w:p w14:paraId="2D876FE7" w14:textId="77777777" w:rsidR="007518D7" w:rsidRDefault="007518D7" w:rsidP="007518D7">
      <w:r>
        <w:t xml:space="preserve">1.1.1. </w:t>
      </w:r>
      <w:r>
        <w:rPr>
          <w:rFonts w:hint="eastAsia"/>
        </w:rPr>
        <w:t>Художественный</w:t>
      </w:r>
      <w:r>
        <w:t xml:space="preserve"> </w:t>
      </w:r>
      <w:r>
        <w:rPr>
          <w:rFonts w:hint="eastAsia"/>
        </w:rPr>
        <w:t>текст</w:t>
      </w:r>
      <w:r>
        <w:t xml:space="preserve"> </w:t>
      </w:r>
      <w:r>
        <w:rPr>
          <w:rFonts w:hint="eastAsia"/>
        </w:rPr>
        <w:t>как</w:t>
      </w:r>
      <w:r>
        <w:t xml:space="preserve"> </w:t>
      </w:r>
      <w:r>
        <w:rPr>
          <w:rFonts w:hint="eastAsia"/>
        </w:rPr>
        <w:t>формат</w:t>
      </w:r>
      <w:r>
        <w:t xml:space="preserve"> </w:t>
      </w:r>
      <w:r>
        <w:rPr>
          <w:rFonts w:hint="eastAsia"/>
        </w:rPr>
        <w:t>знаний</w:t>
      </w:r>
    </w:p>
    <w:p w14:paraId="3FDCB900" w14:textId="77777777" w:rsidR="007518D7" w:rsidRDefault="007518D7" w:rsidP="007518D7"/>
    <w:p w14:paraId="11B21BCE" w14:textId="77777777" w:rsidR="007518D7" w:rsidRDefault="007518D7" w:rsidP="007518D7">
      <w:r>
        <w:t xml:space="preserve">1.1.2. </w:t>
      </w:r>
      <w:r>
        <w:rPr>
          <w:rFonts w:hint="eastAsia"/>
        </w:rPr>
        <w:t>Художественный</w:t>
      </w:r>
      <w:r>
        <w:t xml:space="preserve"> </w:t>
      </w:r>
      <w:r>
        <w:rPr>
          <w:rFonts w:hint="eastAsia"/>
        </w:rPr>
        <w:t>концепт</w:t>
      </w:r>
      <w:r>
        <w:t xml:space="preserve"> </w:t>
      </w:r>
      <w:r>
        <w:rPr>
          <w:rFonts w:hint="eastAsia"/>
        </w:rPr>
        <w:t>как</w:t>
      </w:r>
      <w:r>
        <w:t xml:space="preserve"> </w:t>
      </w:r>
      <w:r>
        <w:rPr>
          <w:rFonts w:hint="eastAsia"/>
        </w:rPr>
        <w:t>конструкт</w:t>
      </w:r>
      <w:r>
        <w:t xml:space="preserve"> </w:t>
      </w:r>
      <w:r>
        <w:rPr>
          <w:rFonts w:hint="eastAsia"/>
        </w:rPr>
        <w:t>художественного</w:t>
      </w:r>
      <w:r>
        <w:t xml:space="preserve"> </w:t>
      </w:r>
      <w:r>
        <w:rPr>
          <w:rFonts w:hint="eastAsia"/>
        </w:rPr>
        <w:t>текста</w:t>
      </w:r>
    </w:p>
    <w:p w14:paraId="78E16967" w14:textId="77777777" w:rsidR="007518D7" w:rsidRDefault="007518D7" w:rsidP="007518D7"/>
    <w:p w14:paraId="7A957DC4" w14:textId="77777777" w:rsidR="007518D7" w:rsidRDefault="007518D7" w:rsidP="007518D7">
      <w:r>
        <w:t xml:space="preserve">1.1.3. </w:t>
      </w:r>
      <w:r>
        <w:rPr>
          <w:rFonts w:hint="eastAsia"/>
        </w:rPr>
        <w:t>Специфика</w:t>
      </w:r>
      <w:r>
        <w:t xml:space="preserve"> </w:t>
      </w:r>
      <w:r>
        <w:rPr>
          <w:rFonts w:hint="eastAsia"/>
        </w:rPr>
        <w:t>художественного</w:t>
      </w:r>
      <w:r>
        <w:t xml:space="preserve"> </w:t>
      </w:r>
      <w:r>
        <w:rPr>
          <w:rFonts w:hint="eastAsia"/>
        </w:rPr>
        <w:t>текста</w:t>
      </w:r>
      <w:r>
        <w:t xml:space="preserve"> </w:t>
      </w:r>
      <w:r>
        <w:rPr>
          <w:rFonts w:hint="eastAsia"/>
        </w:rPr>
        <w:t>как</w:t>
      </w:r>
      <w:r>
        <w:t xml:space="preserve"> </w:t>
      </w:r>
      <w:r>
        <w:rPr>
          <w:rFonts w:hint="eastAsia"/>
        </w:rPr>
        <w:t>проекции</w:t>
      </w:r>
      <w:r>
        <w:t xml:space="preserve"> </w:t>
      </w:r>
      <w:r>
        <w:rPr>
          <w:rFonts w:hint="eastAsia"/>
        </w:rPr>
        <w:t>индивидуально</w:t>
      </w:r>
      <w:r>
        <w:t xml:space="preserve"> -</w:t>
      </w:r>
      <w:r>
        <w:rPr>
          <w:rFonts w:hint="eastAsia"/>
        </w:rPr>
        <w:t>авторской</w:t>
      </w:r>
      <w:r>
        <w:t xml:space="preserve"> </w:t>
      </w:r>
      <w:r>
        <w:rPr>
          <w:rFonts w:hint="eastAsia"/>
        </w:rPr>
        <w:t>концептосферы</w:t>
      </w:r>
      <w:r>
        <w:t xml:space="preserve"> </w:t>
      </w:r>
      <w:r>
        <w:rPr>
          <w:rFonts w:hint="eastAsia"/>
        </w:rPr>
        <w:t>писателя</w:t>
      </w:r>
    </w:p>
    <w:p w14:paraId="5406B107" w14:textId="77777777" w:rsidR="007518D7" w:rsidRDefault="007518D7" w:rsidP="007518D7"/>
    <w:p w14:paraId="1FC237E1" w14:textId="77777777" w:rsidR="007518D7" w:rsidRDefault="007518D7" w:rsidP="007518D7">
      <w:r>
        <w:t xml:space="preserve">1.2. </w:t>
      </w:r>
      <w:r>
        <w:rPr>
          <w:rFonts w:hint="eastAsia"/>
        </w:rPr>
        <w:t>Особенности</w:t>
      </w:r>
      <w:r>
        <w:t xml:space="preserve"> </w:t>
      </w:r>
      <w:r>
        <w:rPr>
          <w:rFonts w:hint="eastAsia"/>
        </w:rPr>
        <w:t>построения</w:t>
      </w:r>
      <w:r>
        <w:t xml:space="preserve"> </w:t>
      </w:r>
      <w:r>
        <w:rPr>
          <w:rFonts w:hint="eastAsia"/>
        </w:rPr>
        <w:t>художественного</w:t>
      </w:r>
      <w:r>
        <w:t xml:space="preserve"> </w:t>
      </w:r>
      <w:r>
        <w:rPr>
          <w:rFonts w:hint="eastAsia"/>
        </w:rPr>
        <w:t>концепта</w:t>
      </w:r>
      <w:r>
        <w:t xml:space="preserve"> </w:t>
      </w:r>
      <w:r>
        <w:rPr>
          <w:rFonts w:hint="eastAsia"/>
        </w:rPr>
        <w:t>«</w:t>
      </w:r>
      <w:r>
        <w:rPr>
          <w:rFonts w:hint="eastAsia"/>
        </w:rPr>
        <w:t>Время</w:t>
      </w:r>
      <w:r>
        <w:rPr>
          <w:rFonts w:hint="eastAsia"/>
        </w:rPr>
        <w:t>»</w:t>
      </w:r>
    </w:p>
    <w:p w14:paraId="78E68083" w14:textId="77777777" w:rsidR="007518D7" w:rsidRDefault="007518D7" w:rsidP="007518D7"/>
    <w:p w14:paraId="3DDD1042" w14:textId="77777777" w:rsidR="007518D7" w:rsidRDefault="007518D7" w:rsidP="007518D7">
      <w:r>
        <w:t xml:space="preserve">1.2.1. </w:t>
      </w:r>
      <w:r>
        <w:rPr>
          <w:rFonts w:hint="eastAsia"/>
        </w:rPr>
        <w:t>Эволюция</w:t>
      </w:r>
      <w:r>
        <w:t xml:space="preserve"> </w:t>
      </w:r>
      <w:r>
        <w:rPr>
          <w:rFonts w:hint="eastAsia"/>
        </w:rPr>
        <w:t>понятия</w:t>
      </w:r>
      <w:r>
        <w:t xml:space="preserve"> </w:t>
      </w:r>
      <w:r>
        <w:rPr>
          <w:rFonts w:hint="eastAsia"/>
        </w:rPr>
        <w:t>«</w:t>
      </w:r>
      <w:r>
        <w:rPr>
          <w:rFonts w:hint="eastAsia"/>
        </w:rPr>
        <w:t>время</w:t>
      </w:r>
      <w:r>
        <w:rPr>
          <w:rFonts w:hint="eastAsia"/>
        </w:rPr>
        <w:t>»</w:t>
      </w:r>
      <w:r>
        <w:t xml:space="preserve"> </w:t>
      </w:r>
      <w:r>
        <w:rPr>
          <w:rFonts w:hint="eastAsia"/>
        </w:rPr>
        <w:t>в</w:t>
      </w:r>
      <w:r>
        <w:t xml:space="preserve"> </w:t>
      </w:r>
      <w:r>
        <w:rPr>
          <w:rFonts w:hint="eastAsia"/>
        </w:rPr>
        <w:t>научной</w:t>
      </w:r>
      <w:r>
        <w:t xml:space="preserve"> </w:t>
      </w:r>
      <w:r>
        <w:rPr>
          <w:rFonts w:hint="eastAsia"/>
        </w:rPr>
        <w:t>парадигме</w:t>
      </w:r>
    </w:p>
    <w:p w14:paraId="64C598C1" w14:textId="77777777" w:rsidR="007518D7" w:rsidRDefault="007518D7" w:rsidP="007518D7"/>
    <w:p w14:paraId="0B8209B8" w14:textId="77777777" w:rsidR="007518D7" w:rsidRDefault="007518D7" w:rsidP="007518D7">
      <w:r>
        <w:t xml:space="preserve">1.2.2. </w:t>
      </w:r>
      <w:r>
        <w:rPr>
          <w:rFonts w:hint="eastAsia"/>
        </w:rPr>
        <w:t>Репрезентация</w:t>
      </w:r>
      <w:r>
        <w:t xml:space="preserve"> </w:t>
      </w:r>
      <w:r>
        <w:rPr>
          <w:rFonts w:hint="eastAsia"/>
        </w:rPr>
        <w:t>объективного</w:t>
      </w:r>
      <w:r>
        <w:t xml:space="preserve"> </w:t>
      </w:r>
      <w:r>
        <w:rPr>
          <w:rFonts w:hint="eastAsia"/>
        </w:rPr>
        <w:t>и</w:t>
      </w:r>
      <w:r>
        <w:t xml:space="preserve"> </w:t>
      </w:r>
      <w:r>
        <w:rPr>
          <w:rFonts w:hint="eastAsia"/>
        </w:rPr>
        <w:t>субъективного</w:t>
      </w:r>
      <w:r>
        <w:t xml:space="preserve"> </w:t>
      </w:r>
      <w:r>
        <w:rPr>
          <w:rFonts w:hint="eastAsia"/>
        </w:rPr>
        <w:t>времени</w:t>
      </w:r>
    </w:p>
    <w:p w14:paraId="16BB9703" w14:textId="77777777" w:rsidR="007518D7" w:rsidRDefault="007518D7" w:rsidP="007518D7"/>
    <w:p w14:paraId="359D0649" w14:textId="77777777" w:rsidR="007518D7" w:rsidRDefault="007518D7" w:rsidP="007518D7">
      <w:r>
        <w:rPr>
          <w:rFonts w:hint="eastAsia"/>
        </w:rPr>
        <w:t>в</w:t>
      </w:r>
      <w:r>
        <w:t xml:space="preserve"> </w:t>
      </w:r>
      <w:r>
        <w:rPr>
          <w:rFonts w:hint="eastAsia"/>
        </w:rPr>
        <w:t>формате</w:t>
      </w:r>
      <w:r>
        <w:t xml:space="preserve"> </w:t>
      </w:r>
      <w:r>
        <w:rPr>
          <w:rFonts w:hint="eastAsia"/>
        </w:rPr>
        <w:t>концепта</w:t>
      </w:r>
      <w:r>
        <w:t xml:space="preserve"> </w:t>
      </w:r>
      <w:r>
        <w:rPr>
          <w:rFonts w:hint="eastAsia"/>
        </w:rPr>
        <w:t>«</w:t>
      </w:r>
      <w:r>
        <w:rPr>
          <w:rFonts w:hint="eastAsia"/>
        </w:rPr>
        <w:t>Время</w:t>
      </w:r>
      <w:r>
        <w:rPr>
          <w:rFonts w:hint="eastAsia"/>
        </w:rPr>
        <w:t>»</w:t>
      </w:r>
    </w:p>
    <w:p w14:paraId="64070133" w14:textId="77777777" w:rsidR="007518D7" w:rsidRDefault="007518D7" w:rsidP="007518D7"/>
    <w:p w14:paraId="7BC5E3D4" w14:textId="77777777" w:rsidR="007518D7" w:rsidRDefault="007518D7" w:rsidP="007518D7">
      <w:r>
        <w:t xml:space="preserve">1.2.3. </w:t>
      </w:r>
      <w:r>
        <w:rPr>
          <w:rFonts w:hint="eastAsia"/>
        </w:rPr>
        <w:t>Специфика</w:t>
      </w:r>
      <w:r>
        <w:t xml:space="preserve"> </w:t>
      </w:r>
      <w:r>
        <w:rPr>
          <w:rFonts w:hint="eastAsia"/>
        </w:rPr>
        <w:t>репрезентации</w:t>
      </w:r>
      <w:r>
        <w:t xml:space="preserve"> </w:t>
      </w:r>
      <w:r>
        <w:rPr>
          <w:rFonts w:hint="eastAsia"/>
        </w:rPr>
        <w:t>художественного</w:t>
      </w:r>
      <w:r>
        <w:t xml:space="preserve"> </w:t>
      </w:r>
      <w:r>
        <w:rPr>
          <w:rFonts w:hint="eastAsia"/>
        </w:rPr>
        <w:t>времени</w:t>
      </w:r>
    </w:p>
    <w:p w14:paraId="71C24834" w14:textId="77777777" w:rsidR="007518D7" w:rsidRDefault="007518D7" w:rsidP="007518D7"/>
    <w:p w14:paraId="4558ED66" w14:textId="77777777" w:rsidR="007518D7" w:rsidRDefault="007518D7" w:rsidP="007518D7">
      <w:r>
        <w:t xml:space="preserve">1.2.4. </w:t>
      </w:r>
      <w:r>
        <w:rPr>
          <w:rFonts w:hint="eastAsia"/>
        </w:rPr>
        <w:t>Типология</w:t>
      </w:r>
      <w:r>
        <w:t xml:space="preserve"> </w:t>
      </w:r>
      <w:r>
        <w:rPr>
          <w:rFonts w:hint="eastAsia"/>
        </w:rPr>
        <w:t>текстовых</w:t>
      </w:r>
      <w:r>
        <w:t xml:space="preserve"> </w:t>
      </w:r>
      <w:r>
        <w:rPr>
          <w:rFonts w:hint="eastAsia"/>
        </w:rPr>
        <w:t>темпоральных</w:t>
      </w:r>
      <w:r>
        <w:t xml:space="preserve"> </w:t>
      </w:r>
      <w:r>
        <w:rPr>
          <w:rFonts w:hint="eastAsia"/>
        </w:rPr>
        <w:t>маркеров</w:t>
      </w:r>
      <w:r>
        <w:t xml:space="preserve"> </w:t>
      </w:r>
      <w:r>
        <w:rPr>
          <w:rFonts w:hint="eastAsia"/>
        </w:rPr>
        <w:t>как</w:t>
      </w:r>
      <w:r>
        <w:t xml:space="preserve"> </w:t>
      </w:r>
      <w:r>
        <w:rPr>
          <w:rFonts w:hint="eastAsia"/>
        </w:rPr>
        <w:t>номинантов</w:t>
      </w:r>
      <w:r>
        <w:t xml:space="preserve"> </w:t>
      </w:r>
      <w:r>
        <w:rPr>
          <w:rFonts w:hint="eastAsia"/>
        </w:rPr>
        <w:t>художественного</w:t>
      </w:r>
      <w:r>
        <w:t xml:space="preserve"> </w:t>
      </w:r>
      <w:r>
        <w:rPr>
          <w:rFonts w:hint="eastAsia"/>
        </w:rPr>
        <w:t>концепта</w:t>
      </w:r>
      <w:r>
        <w:t xml:space="preserve"> </w:t>
      </w:r>
      <w:r>
        <w:rPr>
          <w:rFonts w:hint="eastAsia"/>
        </w:rPr>
        <w:t>«</w:t>
      </w:r>
      <w:r>
        <w:rPr>
          <w:rFonts w:hint="eastAsia"/>
        </w:rPr>
        <w:t>Время</w:t>
      </w:r>
      <w:r>
        <w:rPr>
          <w:rFonts w:hint="eastAsia"/>
        </w:rPr>
        <w:t>»</w:t>
      </w:r>
    </w:p>
    <w:p w14:paraId="7F983B4A" w14:textId="77777777" w:rsidR="007518D7" w:rsidRDefault="007518D7" w:rsidP="007518D7"/>
    <w:p w14:paraId="0E2792E7" w14:textId="77777777" w:rsidR="007518D7" w:rsidRDefault="007518D7" w:rsidP="007518D7">
      <w:r>
        <w:t xml:space="preserve">1.3. </w:t>
      </w:r>
      <w:r>
        <w:rPr>
          <w:rFonts w:hint="eastAsia"/>
        </w:rPr>
        <w:t>Моделирование</w:t>
      </w:r>
      <w:r>
        <w:t xml:space="preserve"> </w:t>
      </w:r>
      <w:r>
        <w:rPr>
          <w:rFonts w:hint="eastAsia"/>
        </w:rPr>
        <w:t>номинативного</w:t>
      </w:r>
      <w:r>
        <w:t xml:space="preserve"> </w:t>
      </w:r>
      <w:r>
        <w:rPr>
          <w:rFonts w:hint="eastAsia"/>
        </w:rPr>
        <w:t>поля</w:t>
      </w:r>
      <w:r>
        <w:t xml:space="preserve"> </w:t>
      </w:r>
      <w:r>
        <w:rPr>
          <w:rFonts w:hint="eastAsia"/>
        </w:rPr>
        <w:t>концептосферы</w:t>
      </w:r>
      <w:r>
        <w:t xml:space="preserve"> </w:t>
      </w:r>
      <w:r>
        <w:rPr>
          <w:rFonts w:hint="eastAsia"/>
        </w:rPr>
        <w:t>художественного</w:t>
      </w:r>
      <w:r>
        <w:t xml:space="preserve"> </w:t>
      </w:r>
      <w:r>
        <w:rPr>
          <w:rFonts w:hint="eastAsia"/>
        </w:rPr>
        <w:t>текста</w:t>
      </w:r>
    </w:p>
    <w:p w14:paraId="1F3B55B4" w14:textId="77777777" w:rsidR="007518D7" w:rsidRDefault="007518D7" w:rsidP="007518D7"/>
    <w:p w14:paraId="42538D31" w14:textId="77777777" w:rsidR="007518D7" w:rsidRDefault="007518D7" w:rsidP="007518D7">
      <w:r>
        <w:t xml:space="preserve">1.3.1. </w:t>
      </w:r>
      <w:r>
        <w:rPr>
          <w:rFonts w:hint="eastAsia"/>
        </w:rPr>
        <w:t>Модель</w:t>
      </w:r>
      <w:r>
        <w:t xml:space="preserve"> </w:t>
      </w:r>
      <w:r>
        <w:rPr>
          <w:rFonts w:hint="eastAsia"/>
        </w:rPr>
        <w:t>как</w:t>
      </w:r>
      <w:r>
        <w:t xml:space="preserve"> </w:t>
      </w:r>
      <w:r>
        <w:rPr>
          <w:rFonts w:hint="eastAsia"/>
        </w:rPr>
        <w:t>исследовательский</w:t>
      </w:r>
      <w:r>
        <w:t xml:space="preserve"> </w:t>
      </w:r>
      <w:r>
        <w:rPr>
          <w:rFonts w:hint="eastAsia"/>
        </w:rPr>
        <w:t>конструкт</w:t>
      </w:r>
    </w:p>
    <w:p w14:paraId="1A5C707D" w14:textId="77777777" w:rsidR="007518D7" w:rsidRDefault="007518D7" w:rsidP="007518D7"/>
    <w:p w14:paraId="67541D29" w14:textId="77777777" w:rsidR="007518D7" w:rsidRDefault="007518D7" w:rsidP="007518D7">
      <w:r>
        <w:t xml:space="preserve">1.3.2. </w:t>
      </w:r>
      <w:r>
        <w:rPr>
          <w:rFonts w:hint="eastAsia"/>
        </w:rPr>
        <w:t>Типология</w:t>
      </w:r>
      <w:r>
        <w:t xml:space="preserve"> </w:t>
      </w:r>
      <w:r>
        <w:rPr>
          <w:rFonts w:hint="eastAsia"/>
        </w:rPr>
        <w:t>текстовых</w:t>
      </w:r>
      <w:r>
        <w:t xml:space="preserve"> </w:t>
      </w:r>
      <w:r>
        <w:rPr>
          <w:rFonts w:hint="eastAsia"/>
        </w:rPr>
        <w:t>темпоральных</w:t>
      </w:r>
      <w:r>
        <w:t xml:space="preserve"> </w:t>
      </w:r>
      <w:r>
        <w:rPr>
          <w:rFonts w:hint="eastAsia"/>
        </w:rPr>
        <w:t>когнитивных</w:t>
      </w:r>
      <w:r>
        <w:t xml:space="preserve"> </w:t>
      </w:r>
      <w:r>
        <w:rPr>
          <w:rFonts w:hint="eastAsia"/>
        </w:rPr>
        <w:t>моделей</w:t>
      </w:r>
    </w:p>
    <w:p w14:paraId="20EF9F1D" w14:textId="77777777" w:rsidR="007518D7" w:rsidRDefault="007518D7" w:rsidP="007518D7"/>
    <w:p w14:paraId="23B7E09F" w14:textId="77777777" w:rsidR="007518D7" w:rsidRDefault="007518D7" w:rsidP="007518D7">
      <w:r>
        <w:t xml:space="preserve">1.3.3. </w:t>
      </w:r>
      <w:r>
        <w:rPr>
          <w:rFonts w:hint="eastAsia"/>
        </w:rPr>
        <w:t>Информативный</w:t>
      </w:r>
      <w:r>
        <w:t xml:space="preserve"> </w:t>
      </w:r>
      <w:r>
        <w:rPr>
          <w:rFonts w:hint="eastAsia"/>
        </w:rPr>
        <w:t>потенциал</w:t>
      </w:r>
      <w:r>
        <w:t xml:space="preserve"> </w:t>
      </w:r>
      <w:r>
        <w:rPr>
          <w:rFonts w:hint="eastAsia"/>
        </w:rPr>
        <w:t>текстовых</w:t>
      </w:r>
      <w:r>
        <w:t xml:space="preserve"> </w:t>
      </w:r>
      <w:r>
        <w:rPr>
          <w:rFonts w:hint="eastAsia"/>
        </w:rPr>
        <w:t>темпоральных</w:t>
      </w:r>
      <w:r>
        <w:t xml:space="preserve"> </w:t>
      </w:r>
      <w:r>
        <w:rPr>
          <w:rFonts w:hint="eastAsia"/>
        </w:rPr>
        <w:t>когнитивных</w:t>
      </w:r>
      <w:r>
        <w:t xml:space="preserve"> </w:t>
      </w:r>
      <w:r>
        <w:rPr>
          <w:rFonts w:hint="eastAsia"/>
        </w:rPr>
        <w:t>моделей</w:t>
      </w:r>
    </w:p>
    <w:p w14:paraId="6030F95E" w14:textId="77777777" w:rsidR="007518D7" w:rsidRDefault="007518D7" w:rsidP="007518D7"/>
    <w:p w14:paraId="51DB8189" w14:textId="77777777" w:rsidR="007518D7" w:rsidRDefault="007518D7" w:rsidP="007518D7">
      <w:r>
        <w:t xml:space="preserve">1.4. </w:t>
      </w:r>
      <w:r>
        <w:rPr>
          <w:rFonts w:hint="eastAsia"/>
        </w:rPr>
        <w:t>Моделирование</w:t>
      </w:r>
      <w:r>
        <w:t xml:space="preserve"> </w:t>
      </w:r>
      <w:r>
        <w:rPr>
          <w:rFonts w:hint="eastAsia"/>
        </w:rPr>
        <w:t>текстовых</w:t>
      </w:r>
      <w:r>
        <w:t xml:space="preserve"> </w:t>
      </w:r>
      <w:r>
        <w:rPr>
          <w:rFonts w:hint="eastAsia"/>
        </w:rPr>
        <w:t>темпоральных</w:t>
      </w:r>
      <w:r>
        <w:t xml:space="preserve"> </w:t>
      </w:r>
      <w:r>
        <w:rPr>
          <w:rFonts w:hint="eastAsia"/>
        </w:rPr>
        <w:t>когнитивных</w:t>
      </w:r>
      <w:r>
        <w:t xml:space="preserve"> </w:t>
      </w:r>
      <w:r>
        <w:rPr>
          <w:rFonts w:hint="eastAsia"/>
        </w:rPr>
        <w:t>конструктов</w:t>
      </w:r>
      <w:r>
        <w:t xml:space="preserve"> ... 79 </w:t>
      </w:r>
      <w:r>
        <w:rPr>
          <w:rFonts w:hint="eastAsia"/>
        </w:rPr>
        <w:t>Выводы</w:t>
      </w:r>
      <w:r>
        <w:t xml:space="preserve"> </w:t>
      </w:r>
      <w:r>
        <w:rPr>
          <w:rFonts w:hint="eastAsia"/>
        </w:rPr>
        <w:t>по</w:t>
      </w:r>
      <w:r>
        <w:t xml:space="preserve"> </w:t>
      </w:r>
      <w:r>
        <w:rPr>
          <w:rFonts w:hint="eastAsia"/>
        </w:rPr>
        <w:t>главе</w:t>
      </w:r>
    </w:p>
    <w:p w14:paraId="6D053E4E" w14:textId="77777777" w:rsidR="007518D7" w:rsidRDefault="007518D7" w:rsidP="007518D7"/>
    <w:p w14:paraId="7D3438DC" w14:textId="77777777" w:rsidR="007518D7" w:rsidRDefault="007518D7" w:rsidP="007518D7">
      <w:r>
        <w:rPr>
          <w:rFonts w:hint="eastAsia"/>
        </w:rPr>
        <w:t>ГЛАВА</w:t>
      </w:r>
      <w:r>
        <w:t xml:space="preserve"> II. </w:t>
      </w:r>
      <w:r>
        <w:rPr>
          <w:rFonts w:hint="eastAsia"/>
        </w:rPr>
        <w:t>МОДЕЛИРОВАНИЕ</w:t>
      </w:r>
      <w:r>
        <w:t xml:space="preserve"> </w:t>
      </w:r>
      <w:r>
        <w:rPr>
          <w:rFonts w:hint="eastAsia"/>
        </w:rPr>
        <w:t>ХУДОЖЕСТВЕННОГО</w:t>
      </w:r>
      <w:r>
        <w:t xml:space="preserve"> </w:t>
      </w:r>
      <w:r>
        <w:rPr>
          <w:rFonts w:hint="eastAsia"/>
        </w:rPr>
        <w:t>КОНЦЕПТА</w:t>
      </w:r>
      <w:r>
        <w:t xml:space="preserve"> </w:t>
      </w:r>
      <w:r>
        <w:rPr>
          <w:rFonts w:hint="eastAsia"/>
        </w:rPr>
        <w:t>«</w:t>
      </w:r>
      <w:r>
        <w:rPr>
          <w:rFonts w:hint="eastAsia"/>
        </w:rPr>
        <w:t>ВРЕМЯ</w:t>
      </w:r>
      <w:r>
        <w:rPr>
          <w:rFonts w:hint="eastAsia"/>
        </w:rPr>
        <w:t>»</w:t>
      </w:r>
      <w:r>
        <w:t xml:space="preserve">, </w:t>
      </w:r>
      <w:r>
        <w:rPr>
          <w:rFonts w:hint="eastAsia"/>
        </w:rPr>
        <w:t>РЕПРЕЗЕНТИРОВАННОГО</w:t>
      </w:r>
      <w:r>
        <w:t xml:space="preserve"> </w:t>
      </w:r>
      <w:r>
        <w:rPr>
          <w:rFonts w:hint="eastAsia"/>
        </w:rPr>
        <w:t>В</w:t>
      </w:r>
      <w:r>
        <w:t xml:space="preserve"> </w:t>
      </w:r>
      <w:r>
        <w:rPr>
          <w:rFonts w:hint="eastAsia"/>
        </w:rPr>
        <w:t>БРИТАНСКИХ</w:t>
      </w:r>
      <w:r>
        <w:t xml:space="preserve"> </w:t>
      </w:r>
      <w:r>
        <w:rPr>
          <w:rFonts w:hint="eastAsia"/>
        </w:rPr>
        <w:t>РОМАНАХ</w:t>
      </w:r>
      <w:r>
        <w:t>-</w:t>
      </w:r>
      <w:r>
        <w:rPr>
          <w:rFonts w:hint="eastAsia"/>
        </w:rPr>
        <w:t>БЕСТСЕЛЛЕРАХ</w:t>
      </w:r>
      <w:r>
        <w:t xml:space="preserve"> XIX-XXI </w:t>
      </w:r>
      <w:r>
        <w:rPr>
          <w:rFonts w:hint="eastAsia"/>
        </w:rPr>
        <w:t>ВВ</w:t>
      </w:r>
      <w:r>
        <w:t xml:space="preserve">.: </w:t>
      </w:r>
      <w:r>
        <w:rPr>
          <w:rFonts w:hint="eastAsia"/>
        </w:rPr>
        <w:t>«</w:t>
      </w:r>
      <w:r>
        <w:t>JANE EYRE</w:t>
      </w:r>
      <w:r>
        <w:rPr>
          <w:rFonts w:hint="eastAsia"/>
        </w:rPr>
        <w:t>»</w:t>
      </w:r>
      <w:r>
        <w:t xml:space="preserve">, </w:t>
      </w:r>
      <w:r>
        <w:rPr>
          <w:rFonts w:hint="eastAsia"/>
        </w:rPr>
        <w:t>«</w:t>
      </w:r>
      <w:r>
        <w:t>REBECCA</w:t>
      </w:r>
      <w:r>
        <w:rPr>
          <w:rFonts w:hint="eastAsia"/>
        </w:rPr>
        <w:t>»</w:t>
      </w:r>
      <w:r>
        <w:t xml:space="preserve">, </w:t>
      </w:r>
      <w:r>
        <w:rPr>
          <w:rFonts w:hint="eastAsia"/>
        </w:rPr>
        <w:t>«</w:t>
      </w:r>
      <w:r>
        <w:t>ME BEFORE YOU</w:t>
      </w:r>
      <w:r>
        <w:rPr>
          <w:rFonts w:hint="eastAsia"/>
        </w:rPr>
        <w:t>»</w:t>
      </w:r>
    </w:p>
    <w:p w14:paraId="577639F2" w14:textId="77777777" w:rsidR="007518D7" w:rsidRDefault="007518D7" w:rsidP="007518D7"/>
    <w:p w14:paraId="6D99D3A6" w14:textId="77777777" w:rsidR="007518D7" w:rsidRDefault="007518D7" w:rsidP="007518D7">
      <w:r>
        <w:t xml:space="preserve">2.1. </w:t>
      </w:r>
      <w:r>
        <w:rPr>
          <w:rFonts w:hint="eastAsia"/>
        </w:rPr>
        <w:t>Схожесть</w:t>
      </w:r>
      <w:r>
        <w:t xml:space="preserve"> </w:t>
      </w:r>
      <w:r>
        <w:rPr>
          <w:rFonts w:hint="eastAsia"/>
        </w:rPr>
        <w:t>реализации</w:t>
      </w:r>
      <w:r>
        <w:t xml:space="preserve"> </w:t>
      </w:r>
      <w:r>
        <w:rPr>
          <w:rFonts w:hint="eastAsia"/>
        </w:rPr>
        <w:t>индивидуально</w:t>
      </w:r>
      <w:r>
        <w:t>-</w:t>
      </w:r>
      <w:r>
        <w:rPr>
          <w:rFonts w:hint="eastAsia"/>
        </w:rPr>
        <w:t>авторской</w:t>
      </w:r>
      <w:r>
        <w:t xml:space="preserve"> </w:t>
      </w:r>
      <w:r>
        <w:rPr>
          <w:rFonts w:hint="eastAsia"/>
        </w:rPr>
        <w:t>проекции</w:t>
      </w:r>
      <w:r>
        <w:t xml:space="preserve"> </w:t>
      </w:r>
      <w:r>
        <w:rPr>
          <w:rFonts w:hint="eastAsia"/>
        </w:rPr>
        <w:t>мира</w:t>
      </w:r>
      <w:r>
        <w:t xml:space="preserve"> </w:t>
      </w:r>
      <w:r>
        <w:rPr>
          <w:rFonts w:hint="eastAsia"/>
        </w:rPr>
        <w:t>в</w:t>
      </w:r>
      <w:r>
        <w:t xml:space="preserve"> </w:t>
      </w:r>
      <w:r>
        <w:rPr>
          <w:rFonts w:hint="eastAsia"/>
        </w:rPr>
        <w:t>британских</w:t>
      </w:r>
      <w:r>
        <w:t xml:space="preserve"> </w:t>
      </w:r>
      <w:r>
        <w:rPr>
          <w:rFonts w:hint="eastAsia"/>
        </w:rPr>
        <w:t>романах</w:t>
      </w:r>
      <w:r>
        <w:t>-</w:t>
      </w:r>
      <w:r>
        <w:rPr>
          <w:rFonts w:hint="eastAsia"/>
        </w:rPr>
        <w:t>бестселлерах</w:t>
      </w:r>
      <w:r>
        <w:t xml:space="preserve">: </w:t>
      </w:r>
      <w:r>
        <w:rPr>
          <w:rFonts w:hint="eastAsia"/>
        </w:rPr>
        <w:t>«</w:t>
      </w:r>
      <w:r>
        <w:t>Jane Eyre</w:t>
      </w:r>
      <w:r>
        <w:rPr>
          <w:rFonts w:hint="eastAsia"/>
        </w:rPr>
        <w:t>»</w:t>
      </w:r>
      <w:r>
        <w:t xml:space="preserve">, </w:t>
      </w:r>
      <w:r>
        <w:rPr>
          <w:rFonts w:hint="eastAsia"/>
        </w:rPr>
        <w:t>«</w:t>
      </w:r>
      <w:r>
        <w:t>Rebecca</w:t>
      </w:r>
      <w:r>
        <w:rPr>
          <w:rFonts w:hint="eastAsia"/>
        </w:rPr>
        <w:t>»</w:t>
      </w:r>
      <w:r>
        <w:t xml:space="preserve">, </w:t>
      </w:r>
      <w:r>
        <w:rPr>
          <w:rFonts w:hint="eastAsia"/>
        </w:rPr>
        <w:t>«</w:t>
      </w:r>
      <w:r>
        <w:t>Me before You</w:t>
      </w:r>
      <w:r>
        <w:rPr>
          <w:rFonts w:hint="eastAsia"/>
        </w:rPr>
        <w:t>»</w:t>
      </w:r>
    </w:p>
    <w:p w14:paraId="4159863C" w14:textId="77777777" w:rsidR="007518D7" w:rsidRDefault="007518D7" w:rsidP="007518D7"/>
    <w:p w14:paraId="227F7A40" w14:textId="77777777" w:rsidR="007518D7" w:rsidRDefault="007518D7" w:rsidP="007518D7">
      <w:r>
        <w:t xml:space="preserve">2.2. </w:t>
      </w:r>
      <w:r>
        <w:rPr>
          <w:rFonts w:hint="eastAsia"/>
        </w:rPr>
        <w:t>Специфика</w:t>
      </w:r>
      <w:r>
        <w:t xml:space="preserve"> </w:t>
      </w:r>
      <w:r>
        <w:rPr>
          <w:rFonts w:hint="eastAsia"/>
        </w:rPr>
        <w:t>построения</w:t>
      </w:r>
      <w:r>
        <w:t xml:space="preserve"> </w:t>
      </w:r>
      <w:r>
        <w:rPr>
          <w:rFonts w:hint="eastAsia"/>
        </w:rPr>
        <w:t>текстовых</w:t>
      </w:r>
      <w:r>
        <w:t xml:space="preserve"> </w:t>
      </w:r>
      <w:r>
        <w:rPr>
          <w:rFonts w:hint="eastAsia"/>
        </w:rPr>
        <w:t>темпоральных</w:t>
      </w:r>
      <w:r>
        <w:t xml:space="preserve"> </w:t>
      </w:r>
      <w:r>
        <w:rPr>
          <w:rFonts w:hint="eastAsia"/>
        </w:rPr>
        <w:t>когнитивных</w:t>
      </w:r>
      <w:r>
        <w:t xml:space="preserve"> </w:t>
      </w:r>
      <w:r>
        <w:rPr>
          <w:rFonts w:hint="eastAsia"/>
        </w:rPr>
        <w:t>моделей</w:t>
      </w:r>
      <w:r>
        <w:t xml:space="preserve"> </w:t>
      </w:r>
      <w:r>
        <w:rPr>
          <w:rFonts w:hint="eastAsia"/>
        </w:rPr>
        <w:t>британских</w:t>
      </w:r>
      <w:r>
        <w:t xml:space="preserve"> </w:t>
      </w:r>
      <w:r>
        <w:rPr>
          <w:rFonts w:hint="eastAsia"/>
        </w:rPr>
        <w:t>романов</w:t>
      </w:r>
      <w:r>
        <w:t>-</w:t>
      </w:r>
      <w:r>
        <w:rPr>
          <w:rFonts w:hint="eastAsia"/>
        </w:rPr>
        <w:t>бестселлеров</w:t>
      </w:r>
      <w:r>
        <w:t xml:space="preserve"> XIX-XXI </w:t>
      </w:r>
      <w:r>
        <w:rPr>
          <w:rFonts w:hint="eastAsia"/>
        </w:rPr>
        <w:t>вв</w:t>
      </w:r>
    </w:p>
    <w:p w14:paraId="0F81A38C" w14:textId="77777777" w:rsidR="007518D7" w:rsidRDefault="007518D7" w:rsidP="007518D7"/>
    <w:p w14:paraId="7B6BF178" w14:textId="77777777" w:rsidR="007518D7" w:rsidRDefault="007518D7" w:rsidP="007518D7">
      <w:r>
        <w:t xml:space="preserve">2.2.1. </w:t>
      </w:r>
      <w:r>
        <w:rPr>
          <w:rFonts w:hint="eastAsia"/>
        </w:rPr>
        <w:t>Темпоральная</w:t>
      </w:r>
      <w:r>
        <w:t xml:space="preserve"> </w:t>
      </w:r>
      <w:r>
        <w:rPr>
          <w:rFonts w:hint="eastAsia"/>
        </w:rPr>
        <w:t>когнитивная</w:t>
      </w:r>
      <w:r>
        <w:t xml:space="preserve"> </w:t>
      </w:r>
      <w:r>
        <w:rPr>
          <w:rFonts w:hint="eastAsia"/>
        </w:rPr>
        <w:t>модель</w:t>
      </w:r>
      <w:r>
        <w:t xml:space="preserve"> </w:t>
      </w:r>
      <w:r>
        <w:rPr>
          <w:rFonts w:hint="eastAsia"/>
        </w:rPr>
        <w:t>романа</w:t>
      </w:r>
      <w:r>
        <w:t>-</w:t>
      </w:r>
      <w:r>
        <w:rPr>
          <w:rFonts w:hint="eastAsia"/>
        </w:rPr>
        <w:t>бестселлера</w:t>
      </w:r>
      <w:r>
        <w:t xml:space="preserve"> </w:t>
      </w:r>
      <w:r>
        <w:rPr>
          <w:rFonts w:hint="eastAsia"/>
        </w:rPr>
        <w:t>«</w:t>
      </w:r>
      <w:r>
        <w:t>Jane Eyre</w:t>
      </w:r>
      <w:r>
        <w:rPr>
          <w:rFonts w:hint="eastAsia"/>
        </w:rPr>
        <w:t>»</w:t>
      </w:r>
      <w:r>
        <w:t xml:space="preserve"> </w:t>
      </w:r>
      <w:r>
        <w:rPr>
          <w:rFonts w:hint="eastAsia"/>
        </w:rPr>
        <w:t>Ш</w:t>
      </w:r>
      <w:r>
        <w:t xml:space="preserve">. </w:t>
      </w:r>
      <w:r>
        <w:rPr>
          <w:rFonts w:hint="eastAsia"/>
        </w:rPr>
        <w:t>Бронте</w:t>
      </w:r>
    </w:p>
    <w:p w14:paraId="771B90F6" w14:textId="77777777" w:rsidR="007518D7" w:rsidRDefault="007518D7" w:rsidP="007518D7"/>
    <w:p w14:paraId="77951DAE" w14:textId="77777777" w:rsidR="007518D7" w:rsidRDefault="007518D7" w:rsidP="007518D7">
      <w:r>
        <w:t xml:space="preserve">2.2.2. </w:t>
      </w:r>
      <w:r>
        <w:rPr>
          <w:rFonts w:hint="eastAsia"/>
        </w:rPr>
        <w:t>Темпоральная</w:t>
      </w:r>
      <w:r>
        <w:t xml:space="preserve"> </w:t>
      </w:r>
      <w:r>
        <w:rPr>
          <w:rFonts w:hint="eastAsia"/>
        </w:rPr>
        <w:t>модель</w:t>
      </w:r>
      <w:r>
        <w:t xml:space="preserve"> </w:t>
      </w:r>
      <w:r>
        <w:rPr>
          <w:rFonts w:hint="eastAsia"/>
        </w:rPr>
        <w:t>когнитивная</w:t>
      </w:r>
      <w:r>
        <w:t xml:space="preserve"> </w:t>
      </w:r>
      <w:r>
        <w:rPr>
          <w:rFonts w:hint="eastAsia"/>
        </w:rPr>
        <w:t>романа</w:t>
      </w:r>
      <w:r>
        <w:t>-</w:t>
      </w:r>
      <w:r>
        <w:rPr>
          <w:rFonts w:hint="eastAsia"/>
        </w:rPr>
        <w:t>бестселлера</w:t>
      </w:r>
      <w:r>
        <w:t xml:space="preserve"> </w:t>
      </w:r>
      <w:r>
        <w:rPr>
          <w:rFonts w:hint="eastAsia"/>
        </w:rPr>
        <w:t>«</w:t>
      </w:r>
      <w:r>
        <w:t>Rebecca</w:t>
      </w:r>
      <w:r>
        <w:rPr>
          <w:rFonts w:hint="eastAsia"/>
        </w:rPr>
        <w:t>»</w:t>
      </w:r>
      <w:r>
        <w:t xml:space="preserve"> </w:t>
      </w:r>
      <w:r>
        <w:rPr>
          <w:rFonts w:hint="eastAsia"/>
        </w:rPr>
        <w:t>Д</w:t>
      </w:r>
      <w:r>
        <w:t xml:space="preserve">. </w:t>
      </w:r>
      <w:r>
        <w:rPr>
          <w:rFonts w:hint="eastAsia"/>
        </w:rPr>
        <w:t>Дюморье</w:t>
      </w:r>
    </w:p>
    <w:p w14:paraId="2EA0A734" w14:textId="77777777" w:rsidR="007518D7" w:rsidRDefault="007518D7" w:rsidP="007518D7"/>
    <w:p w14:paraId="643B4DA1" w14:textId="77777777" w:rsidR="007518D7" w:rsidRDefault="007518D7" w:rsidP="007518D7">
      <w:r>
        <w:lastRenderedPageBreak/>
        <w:t xml:space="preserve">2.2.3. </w:t>
      </w:r>
      <w:r>
        <w:rPr>
          <w:rFonts w:hint="eastAsia"/>
        </w:rPr>
        <w:t>Темпоральная</w:t>
      </w:r>
      <w:r>
        <w:t xml:space="preserve"> </w:t>
      </w:r>
      <w:r>
        <w:rPr>
          <w:rFonts w:hint="eastAsia"/>
        </w:rPr>
        <w:t>модель</w:t>
      </w:r>
      <w:r>
        <w:t xml:space="preserve"> </w:t>
      </w:r>
      <w:r>
        <w:rPr>
          <w:rFonts w:hint="eastAsia"/>
        </w:rPr>
        <w:t>когнитивная</w:t>
      </w:r>
      <w:r>
        <w:t xml:space="preserve"> </w:t>
      </w:r>
      <w:r>
        <w:rPr>
          <w:rFonts w:hint="eastAsia"/>
        </w:rPr>
        <w:t>романа</w:t>
      </w:r>
      <w:r>
        <w:t>-</w:t>
      </w:r>
      <w:r>
        <w:rPr>
          <w:rFonts w:hint="eastAsia"/>
        </w:rPr>
        <w:t>бестселлера</w:t>
      </w:r>
      <w:r>
        <w:t xml:space="preserve"> </w:t>
      </w:r>
      <w:r>
        <w:rPr>
          <w:rFonts w:hint="eastAsia"/>
        </w:rPr>
        <w:t>«</w:t>
      </w:r>
      <w:r>
        <w:t>Me before You</w:t>
      </w:r>
      <w:r>
        <w:rPr>
          <w:rFonts w:hint="eastAsia"/>
        </w:rPr>
        <w:t>»</w:t>
      </w:r>
      <w:r>
        <w:t xml:space="preserve"> </w:t>
      </w:r>
      <w:r>
        <w:rPr>
          <w:rFonts w:hint="eastAsia"/>
        </w:rPr>
        <w:t>Дж</w:t>
      </w:r>
      <w:r>
        <w:t xml:space="preserve">. </w:t>
      </w:r>
      <w:r>
        <w:rPr>
          <w:rFonts w:hint="eastAsia"/>
        </w:rPr>
        <w:t>Мойес</w:t>
      </w:r>
    </w:p>
    <w:p w14:paraId="521E0E3A" w14:textId="77777777" w:rsidR="007518D7" w:rsidRDefault="007518D7" w:rsidP="007518D7"/>
    <w:p w14:paraId="6614A0C2" w14:textId="77777777" w:rsidR="007518D7" w:rsidRDefault="007518D7" w:rsidP="007518D7">
      <w:r>
        <w:t xml:space="preserve">2.3. </w:t>
      </w:r>
      <w:r>
        <w:rPr>
          <w:rFonts w:hint="eastAsia"/>
        </w:rPr>
        <w:t>Интерпретативный</w:t>
      </w:r>
      <w:r>
        <w:t xml:space="preserve"> </w:t>
      </w:r>
      <w:r>
        <w:rPr>
          <w:rFonts w:hint="eastAsia"/>
        </w:rPr>
        <w:t>формат</w:t>
      </w:r>
      <w:r>
        <w:t xml:space="preserve"> </w:t>
      </w:r>
      <w:r>
        <w:rPr>
          <w:rFonts w:hint="eastAsia"/>
        </w:rPr>
        <w:t>темпоральных</w:t>
      </w:r>
      <w:r>
        <w:t xml:space="preserve"> </w:t>
      </w:r>
      <w:r>
        <w:rPr>
          <w:rFonts w:hint="eastAsia"/>
        </w:rPr>
        <w:t>когнитивных</w:t>
      </w:r>
      <w:r>
        <w:t xml:space="preserve"> </w:t>
      </w:r>
      <w:r>
        <w:rPr>
          <w:rFonts w:hint="eastAsia"/>
        </w:rPr>
        <w:t>моделей</w:t>
      </w:r>
      <w:r>
        <w:t xml:space="preserve"> </w:t>
      </w:r>
      <w:r>
        <w:rPr>
          <w:rFonts w:hint="eastAsia"/>
        </w:rPr>
        <w:t>романов</w:t>
      </w:r>
    </w:p>
    <w:p w14:paraId="40681C93" w14:textId="77777777" w:rsidR="007518D7" w:rsidRDefault="007518D7" w:rsidP="007518D7"/>
    <w:p w14:paraId="751D1508" w14:textId="77777777" w:rsidR="007518D7" w:rsidRDefault="007518D7" w:rsidP="007518D7">
      <w:r>
        <w:rPr>
          <w:rFonts w:hint="eastAsia"/>
        </w:rPr>
        <w:t>Выводы</w:t>
      </w:r>
      <w:r>
        <w:t xml:space="preserve"> </w:t>
      </w:r>
      <w:r>
        <w:rPr>
          <w:rFonts w:hint="eastAsia"/>
        </w:rPr>
        <w:t>по</w:t>
      </w:r>
      <w:r>
        <w:t xml:space="preserve"> </w:t>
      </w:r>
      <w:r>
        <w:rPr>
          <w:rFonts w:hint="eastAsia"/>
        </w:rPr>
        <w:t>главе</w:t>
      </w:r>
      <w:r>
        <w:t xml:space="preserve"> II</w:t>
      </w:r>
    </w:p>
    <w:p w14:paraId="77BCC7BE" w14:textId="77777777" w:rsidR="007518D7" w:rsidRDefault="007518D7" w:rsidP="007518D7"/>
    <w:p w14:paraId="2047BD56" w14:textId="77777777" w:rsidR="007518D7" w:rsidRDefault="007518D7" w:rsidP="007518D7">
      <w:r>
        <w:rPr>
          <w:rFonts w:hint="eastAsia"/>
        </w:rPr>
        <w:t>ЗАКЛЮЧЕНИЕ</w:t>
      </w:r>
    </w:p>
    <w:p w14:paraId="7B3742B6" w14:textId="77777777" w:rsidR="007518D7" w:rsidRDefault="007518D7" w:rsidP="007518D7"/>
    <w:p w14:paraId="649FB85E" w14:textId="12074258" w:rsidR="007518D7" w:rsidRPr="007518D7" w:rsidRDefault="007518D7" w:rsidP="007518D7">
      <w:r>
        <w:rPr>
          <w:rFonts w:hint="eastAsia"/>
        </w:rPr>
        <w:t>БИБЛИОГРАФИЧЕСКИЙ</w:t>
      </w:r>
      <w:r>
        <w:t xml:space="preserve"> </w:t>
      </w:r>
      <w:r>
        <w:rPr>
          <w:rFonts w:hint="eastAsia"/>
        </w:rPr>
        <w:t>СПИСОК</w:t>
      </w:r>
    </w:p>
    <w:sectPr w:rsidR="007518D7" w:rsidRPr="007518D7" w:rsidSect="007110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E518" w14:textId="77777777" w:rsidR="0071108B" w:rsidRDefault="0071108B">
      <w:pPr>
        <w:spacing w:after="0" w:line="240" w:lineRule="auto"/>
      </w:pPr>
      <w:r>
        <w:separator/>
      </w:r>
    </w:p>
  </w:endnote>
  <w:endnote w:type="continuationSeparator" w:id="0">
    <w:p w14:paraId="6A971312" w14:textId="77777777" w:rsidR="0071108B" w:rsidRDefault="0071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BCDD" w14:textId="77777777" w:rsidR="0071108B" w:rsidRDefault="0071108B"/>
    <w:p w14:paraId="1588464D" w14:textId="77777777" w:rsidR="0071108B" w:rsidRDefault="0071108B"/>
    <w:p w14:paraId="27FDC48D" w14:textId="77777777" w:rsidR="0071108B" w:rsidRDefault="0071108B"/>
    <w:p w14:paraId="4D6A2120" w14:textId="77777777" w:rsidR="0071108B" w:rsidRDefault="0071108B"/>
    <w:p w14:paraId="7B85A289" w14:textId="77777777" w:rsidR="0071108B" w:rsidRDefault="0071108B"/>
    <w:p w14:paraId="50B960C6" w14:textId="77777777" w:rsidR="0071108B" w:rsidRDefault="0071108B"/>
    <w:p w14:paraId="72C26145" w14:textId="77777777" w:rsidR="0071108B" w:rsidRDefault="007110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0BA1C3" wp14:editId="62496B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4E242" w14:textId="77777777" w:rsidR="0071108B" w:rsidRDefault="007110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BA1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F4E242" w14:textId="77777777" w:rsidR="0071108B" w:rsidRDefault="007110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1A9000" w14:textId="77777777" w:rsidR="0071108B" w:rsidRDefault="0071108B"/>
    <w:p w14:paraId="64131442" w14:textId="77777777" w:rsidR="0071108B" w:rsidRDefault="0071108B"/>
    <w:p w14:paraId="4AFD1406" w14:textId="77777777" w:rsidR="0071108B" w:rsidRDefault="007110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A1F6DE" wp14:editId="218861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AE90" w14:textId="77777777" w:rsidR="0071108B" w:rsidRDefault="0071108B"/>
                          <w:p w14:paraId="60359790" w14:textId="77777777" w:rsidR="0071108B" w:rsidRDefault="007110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1F6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00AE90" w14:textId="77777777" w:rsidR="0071108B" w:rsidRDefault="0071108B"/>
                    <w:p w14:paraId="60359790" w14:textId="77777777" w:rsidR="0071108B" w:rsidRDefault="007110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6012B" w14:textId="77777777" w:rsidR="0071108B" w:rsidRDefault="0071108B"/>
    <w:p w14:paraId="1D97CA68" w14:textId="77777777" w:rsidR="0071108B" w:rsidRDefault="0071108B">
      <w:pPr>
        <w:rPr>
          <w:sz w:val="2"/>
          <w:szCs w:val="2"/>
        </w:rPr>
      </w:pPr>
    </w:p>
    <w:p w14:paraId="633CADF4" w14:textId="77777777" w:rsidR="0071108B" w:rsidRDefault="0071108B"/>
    <w:p w14:paraId="29EA4FFF" w14:textId="77777777" w:rsidR="0071108B" w:rsidRDefault="0071108B">
      <w:pPr>
        <w:spacing w:after="0" w:line="240" w:lineRule="auto"/>
      </w:pPr>
    </w:p>
  </w:footnote>
  <w:footnote w:type="continuationSeparator" w:id="0">
    <w:p w14:paraId="77F7E90C" w14:textId="77777777" w:rsidR="0071108B" w:rsidRDefault="00711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08B"/>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44194</TotalTime>
  <Pages>3</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cp:revision>
  <cp:lastPrinted>2009-02-06T05:36:00Z</cp:lastPrinted>
  <dcterms:created xsi:type="dcterms:W3CDTF">2024-01-07T13:43:00Z</dcterms:created>
  <dcterms:modified xsi:type="dcterms:W3CDTF">2024-03-16T14:31:00Z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