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84A5" w14:textId="0E187A8D" w:rsidR="005E0F9C" w:rsidRDefault="003E0768" w:rsidP="003E0768">
      <w:r w:rsidRPr="003E0768">
        <w:rPr>
          <w:rFonts w:hint="eastAsia"/>
        </w:rPr>
        <w:t>Анохина</w:t>
      </w:r>
      <w:r w:rsidRPr="003E0768">
        <w:t xml:space="preserve"> </w:t>
      </w:r>
      <w:r w:rsidRPr="003E0768">
        <w:rPr>
          <w:rFonts w:hint="eastAsia"/>
        </w:rPr>
        <w:t>Анна</w:t>
      </w:r>
      <w:r w:rsidRPr="003E0768">
        <w:t xml:space="preserve"> </w:t>
      </w:r>
      <w:r w:rsidRPr="003E0768">
        <w:rPr>
          <w:rFonts w:hint="eastAsia"/>
        </w:rPr>
        <w:t>Борисовна</w:t>
      </w:r>
      <w:r>
        <w:t xml:space="preserve"> </w:t>
      </w:r>
      <w:r w:rsidRPr="003E0768">
        <w:rPr>
          <w:rFonts w:hint="eastAsia"/>
        </w:rPr>
        <w:t>Развитие</w:t>
      </w:r>
      <w:r w:rsidRPr="003E0768">
        <w:t xml:space="preserve"> </w:t>
      </w:r>
      <w:r w:rsidRPr="003E0768">
        <w:rPr>
          <w:rFonts w:hint="eastAsia"/>
        </w:rPr>
        <w:t>физической</w:t>
      </w:r>
      <w:r w:rsidRPr="003E0768">
        <w:t xml:space="preserve"> </w:t>
      </w:r>
      <w:r w:rsidRPr="003E0768">
        <w:rPr>
          <w:rFonts w:hint="eastAsia"/>
        </w:rPr>
        <w:t>культуры</w:t>
      </w:r>
      <w:r w:rsidRPr="003E0768">
        <w:t xml:space="preserve"> </w:t>
      </w:r>
      <w:r w:rsidRPr="003E0768">
        <w:rPr>
          <w:rFonts w:hint="eastAsia"/>
        </w:rPr>
        <w:t>и</w:t>
      </w:r>
      <w:r w:rsidRPr="003E0768">
        <w:t xml:space="preserve"> </w:t>
      </w:r>
      <w:r w:rsidRPr="003E0768">
        <w:rPr>
          <w:rFonts w:hint="eastAsia"/>
        </w:rPr>
        <w:t>спорта</w:t>
      </w:r>
      <w:r w:rsidRPr="003E0768">
        <w:t xml:space="preserve"> </w:t>
      </w:r>
      <w:r w:rsidRPr="003E0768">
        <w:rPr>
          <w:rFonts w:hint="eastAsia"/>
        </w:rPr>
        <w:t>в</w:t>
      </w:r>
      <w:r w:rsidRPr="003E0768">
        <w:t xml:space="preserve"> </w:t>
      </w:r>
      <w:r w:rsidRPr="003E0768">
        <w:rPr>
          <w:rFonts w:hint="eastAsia"/>
        </w:rPr>
        <w:t>Ульяновской</w:t>
      </w:r>
      <w:r w:rsidRPr="003E0768">
        <w:t xml:space="preserve"> </w:t>
      </w:r>
      <w:r w:rsidRPr="003E0768">
        <w:rPr>
          <w:rFonts w:hint="eastAsia"/>
        </w:rPr>
        <w:t>области</w:t>
      </w:r>
      <w:r w:rsidRPr="003E0768">
        <w:t xml:space="preserve"> </w:t>
      </w:r>
      <w:r w:rsidRPr="003E0768">
        <w:rPr>
          <w:rFonts w:hint="eastAsia"/>
        </w:rPr>
        <w:t>в</w:t>
      </w:r>
      <w:r w:rsidRPr="003E0768">
        <w:t xml:space="preserve"> 1945</w:t>
      </w:r>
      <w:r w:rsidRPr="003E0768">
        <w:rPr>
          <w:rFonts w:hint="eastAsia"/>
        </w:rPr>
        <w:t>–</w:t>
      </w:r>
      <w:r w:rsidRPr="003E0768">
        <w:t xml:space="preserve">1991 </w:t>
      </w:r>
      <w:r w:rsidRPr="003E0768">
        <w:rPr>
          <w:rFonts w:hint="eastAsia"/>
        </w:rPr>
        <w:t>гг</w:t>
      </w:r>
      <w:r w:rsidRPr="003E0768">
        <w:t>.</w:t>
      </w:r>
    </w:p>
    <w:p w14:paraId="1D846CB8" w14:textId="77777777" w:rsidR="003E0768" w:rsidRDefault="003E0768" w:rsidP="003E0768">
      <w:r>
        <w:rPr>
          <w:rFonts w:hint="eastAsia"/>
        </w:rPr>
        <w:t>ОГЛАВЛЕНИЕ</w:t>
      </w:r>
      <w:r>
        <w:t xml:space="preserve"> </w:t>
      </w:r>
      <w:r>
        <w:rPr>
          <w:rFonts w:hint="eastAsia"/>
        </w:rPr>
        <w:t>ДИССЕРТАЦИИ</w:t>
      </w:r>
    </w:p>
    <w:p w14:paraId="7C4B88D6" w14:textId="77777777" w:rsidR="003E0768" w:rsidRDefault="003E0768" w:rsidP="003E0768">
      <w:r>
        <w:rPr>
          <w:rFonts w:hint="eastAsia"/>
        </w:rPr>
        <w:t>кандидат</w:t>
      </w:r>
      <w:r>
        <w:t xml:space="preserve"> </w:t>
      </w:r>
      <w:r>
        <w:rPr>
          <w:rFonts w:hint="eastAsia"/>
        </w:rPr>
        <w:t>наук</w:t>
      </w:r>
      <w:r>
        <w:t xml:space="preserve"> </w:t>
      </w:r>
      <w:r>
        <w:rPr>
          <w:rFonts w:hint="eastAsia"/>
        </w:rPr>
        <w:t>Анохина</w:t>
      </w:r>
      <w:r>
        <w:t xml:space="preserve"> </w:t>
      </w:r>
      <w:r>
        <w:rPr>
          <w:rFonts w:hint="eastAsia"/>
        </w:rPr>
        <w:t>Анна</w:t>
      </w:r>
      <w:r>
        <w:t xml:space="preserve"> </w:t>
      </w:r>
      <w:r>
        <w:rPr>
          <w:rFonts w:hint="eastAsia"/>
        </w:rPr>
        <w:t>Борисовна</w:t>
      </w:r>
    </w:p>
    <w:p w14:paraId="78CD6A35" w14:textId="77777777" w:rsidR="003E0768" w:rsidRDefault="003E0768" w:rsidP="003E0768">
      <w:r>
        <w:rPr>
          <w:rFonts w:hint="eastAsia"/>
        </w:rPr>
        <w:t>Введение</w:t>
      </w:r>
    </w:p>
    <w:p w14:paraId="7B7065D1" w14:textId="77777777" w:rsidR="003E0768" w:rsidRDefault="003E0768" w:rsidP="003E0768"/>
    <w:p w14:paraId="21FEF8CA" w14:textId="77777777" w:rsidR="003E0768" w:rsidRDefault="003E0768" w:rsidP="003E0768">
      <w:r>
        <w:t xml:space="preserve">1. </w:t>
      </w:r>
      <w:r>
        <w:rPr>
          <w:rFonts w:hint="eastAsia"/>
        </w:rPr>
        <w:t>Организационные</w:t>
      </w:r>
      <w:r>
        <w:t xml:space="preserve"> </w:t>
      </w:r>
      <w:r>
        <w:rPr>
          <w:rFonts w:hint="eastAsia"/>
        </w:rPr>
        <w:t>основы</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4D9B2C95" w14:textId="77777777" w:rsidR="003E0768" w:rsidRDefault="003E0768" w:rsidP="003E0768"/>
    <w:p w14:paraId="550A29BE" w14:textId="77777777" w:rsidR="003E0768" w:rsidRDefault="003E0768" w:rsidP="003E0768">
      <w:r>
        <w:rPr>
          <w:rFonts w:hint="eastAsia"/>
        </w:rPr>
        <w:t>в</w:t>
      </w:r>
      <w:r>
        <w:t xml:space="preserve"> </w:t>
      </w:r>
      <w:r>
        <w:rPr>
          <w:rFonts w:hint="eastAsia"/>
        </w:rPr>
        <w:t>Ульяновской</w:t>
      </w:r>
      <w:r>
        <w:t xml:space="preserve"> </w:t>
      </w:r>
      <w:r>
        <w:rPr>
          <w:rFonts w:hint="eastAsia"/>
        </w:rPr>
        <w:t>области</w:t>
      </w:r>
      <w:r>
        <w:t xml:space="preserve"> </w:t>
      </w:r>
      <w:r>
        <w:rPr>
          <w:rFonts w:hint="eastAsia"/>
        </w:rPr>
        <w:t>в</w:t>
      </w:r>
      <w:r>
        <w:t xml:space="preserve"> 1945 - 1991 </w:t>
      </w:r>
      <w:r>
        <w:rPr>
          <w:rFonts w:hint="eastAsia"/>
        </w:rPr>
        <w:t>гг</w:t>
      </w:r>
    </w:p>
    <w:p w14:paraId="01F04128" w14:textId="77777777" w:rsidR="003E0768" w:rsidRDefault="003E0768" w:rsidP="003E0768"/>
    <w:p w14:paraId="79005AEB" w14:textId="77777777" w:rsidR="003E0768" w:rsidRDefault="003E0768" w:rsidP="003E0768">
      <w:r>
        <w:t xml:space="preserve">1.1. </w:t>
      </w:r>
      <w:r>
        <w:rPr>
          <w:rFonts w:hint="eastAsia"/>
        </w:rPr>
        <w:t>Нормативно</w:t>
      </w:r>
      <w:r>
        <w:t>-</w:t>
      </w:r>
      <w:r>
        <w:rPr>
          <w:rFonts w:hint="eastAsia"/>
        </w:rPr>
        <w:t>правовые</w:t>
      </w:r>
      <w:r>
        <w:t xml:space="preserve"> </w:t>
      </w:r>
      <w:r>
        <w:rPr>
          <w:rFonts w:hint="eastAsia"/>
        </w:rPr>
        <w:t>основы</w:t>
      </w:r>
      <w:r>
        <w:t xml:space="preserve"> </w:t>
      </w:r>
      <w:r>
        <w:rPr>
          <w:rFonts w:hint="eastAsia"/>
        </w:rPr>
        <w:t>и</w:t>
      </w:r>
      <w:r>
        <w:t xml:space="preserve"> </w:t>
      </w:r>
      <w:r>
        <w:rPr>
          <w:rFonts w:hint="eastAsia"/>
        </w:rPr>
        <w:t>организация</w:t>
      </w:r>
    </w:p>
    <w:p w14:paraId="1DACDCD7" w14:textId="77777777" w:rsidR="003E0768" w:rsidRDefault="003E0768" w:rsidP="003E0768"/>
    <w:p w14:paraId="0BA0EB11" w14:textId="77777777" w:rsidR="003E0768" w:rsidRDefault="003E0768" w:rsidP="003E0768">
      <w:r>
        <w:rPr>
          <w:rFonts w:hint="eastAsia"/>
        </w:rPr>
        <w:t>системы</w:t>
      </w:r>
      <w:r>
        <w:t xml:space="preserve"> </w:t>
      </w:r>
      <w:r>
        <w:rPr>
          <w:rFonts w:hint="eastAsia"/>
        </w:rPr>
        <w:t>управления</w:t>
      </w:r>
      <w:r>
        <w:t xml:space="preserve"> </w:t>
      </w:r>
      <w:r>
        <w:rPr>
          <w:rFonts w:hint="eastAsia"/>
        </w:rPr>
        <w:t>физической</w:t>
      </w:r>
      <w:r>
        <w:t xml:space="preserve"> </w:t>
      </w:r>
      <w:r>
        <w:rPr>
          <w:rFonts w:hint="eastAsia"/>
        </w:rPr>
        <w:t>культурой</w:t>
      </w:r>
      <w:r>
        <w:t xml:space="preserve"> </w:t>
      </w:r>
      <w:r>
        <w:rPr>
          <w:rFonts w:hint="eastAsia"/>
        </w:rPr>
        <w:t>и</w:t>
      </w:r>
      <w:r>
        <w:t xml:space="preserve"> </w:t>
      </w:r>
      <w:r>
        <w:rPr>
          <w:rFonts w:hint="eastAsia"/>
        </w:rPr>
        <w:t>спорта</w:t>
      </w:r>
    </w:p>
    <w:p w14:paraId="37669F2D" w14:textId="77777777" w:rsidR="003E0768" w:rsidRDefault="003E0768" w:rsidP="003E0768"/>
    <w:p w14:paraId="76F55D6E" w14:textId="77777777" w:rsidR="003E0768" w:rsidRDefault="003E0768" w:rsidP="003E0768">
      <w:r>
        <w:t xml:space="preserve">1.2. </w:t>
      </w:r>
      <w:r>
        <w:rPr>
          <w:rFonts w:hint="eastAsia"/>
        </w:rPr>
        <w:t>Кадровое</w:t>
      </w:r>
      <w:r>
        <w:t xml:space="preserve"> </w:t>
      </w:r>
      <w:r>
        <w:rPr>
          <w:rFonts w:hint="eastAsia"/>
        </w:rPr>
        <w:t>обеспечение</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3E0E4E3B" w14:textId="77777777" w:rsidR="003E0768" w:rsidRDefault="003E0768" w:rsidP="003E0768"/>
    <w:p w14:paraId="45DBFE48" w14:textId="77777777" w:rsidR="003E0768" w:rsidRDefault="003E0768" w:rsidP="003E0768">
      <w:r>
        <w:t xml:space="preserve">2. </w:t>
      </w:r>
      <w:r>
        <w:rPr>
          <w:rFonts w:hint="eastAsia"/>
        </w:rPr>
        <w:t>Физическое</w:t>
      </w:r>
      <w:r>
        <w:t xml:space="preserve"> </w:t>
      </w:r>
      <w:r>
        <w:rPr>
          <w:rFonts w:hint="eastAsia"/>
        </w:rPr>
        <w:t>воспитание</w:t>
      </w:r>
      <w:r>
        <w:t xml:space="preserve"> </w:t>
      </w:r>
      <w:r>
        <w:rPr>
          <w:rFonts w:hint="eastAsia"/>
        </w:rPr>
        <w:t>отдельных</w:t>
      </w:r>
      <w:r>
        <w:t xml:space="preserve"> </w:t>
      </w:r>
      <w:r>
        <w:rPr>
          <w:rFonts w:hint="eastAsia"/>
        </w:rPr>
        <w:t>категорий</w:t>
      </w:r>
      <w:r>
        <w:t xml:space="preserve"> </w:t>
      </w:r>
      <w:r>
        <w:rPr>
          <w:rFonts w:hint="eastAsia"/>
        </w:rPr>
        <w:t>населения</w:t>
      </w:r>
    </w:p>
    <w:p w14:paraId="23B6E99F" w14:textId="77777777" w:rsidR="003E0768" w:rsidRDefault="003E0768" w:rsidP="003E0768"/>
    <w:p w14:paraId="3B2D4DF5" w14:textId="77777777" w:rsidR="003E0768" w:rsidRDefault="003E0768" w:rsidP="003E0768">
      <w:r>
        <w:t xml:space="preserve">2.1. </w:t>
      </w:r>
      <w:r>
        <w:rPr>
          <w:rFonts w:hint="eastAsia"/>
        </w:rPr>
        <w:t>Физическое</w:t>
      </w:r>
      <w:r>
        <w:t xml:space="preserve"> </w:t>
      </w:r>
      <w:r>
        <w:rPr>
          <w:rFonts w:hint="eastAsia"/>
        </w:rPr>
        <w:t>воспитание</w:t>
      </w:r>
      <w:r>
        <w:t xml:space="preserve"> </w:t>
      </w:r>
      <w:r>
        <w:rPr>
          <w:rFonts w:hint="eastAsia"/>
        </w:rPr>
        <w:t>учащихся</w:t>
      </w:r>
      <w:r>
        <w:t xml:space="preserve"> </w:t>
      </w:r>
      <w:r>
        <w:rPr>
          <w:rFonts w:hint="eastAsia"/>
        </w:rPr>
        <w:t>и</w:t>
      </w:r>
      <w:r>
        <w:t xml:space="preserve"> </w:t>
      </w:r>
      <w:r>
        <w:rPr>
          <w:rFonts w:hint="eastAsia"/>
        </w:rPr>
        <w:t>молодежи</w:t>
      </w:r>
      <w:r>
        <w:t xml:space="preserve">, </w:t>
      </w:r>
      <w:r>
        <w:rPr>
          <w:rFonts w:hint="eastAsia"/>
        </w:rPr>
        <w:t>детско</w:t>
      </w:r>
      <w:r>
        <w:t>-</w:t>
      </w:r>
      <w:r>
        <w:rPr>
          <w:rFonts w:hint="eastAsia"/>
        </w:rPr>
        <w:t>юношеские</w:t>
      </w:r>
      <w:r>
        <w:t xml:space="preserve"> </w:t>
      </w:r>
      <w:r>
        <w:rPr>
          <w:rFonts w:hint="eastAsia"/>
        </w:rPr>
        <w:t>спортивные</w:t>
      </w:r>
      <w:r>
        <w:t xml:space="preserve"> </w:t>
      </w:r>
      <w:r>
        <w:rPr>
          <w:rFonts w:hint="eastAsia"/>
        </w:rPr>
        <w:t>школы</w:t>
      </w:r>
      <w:r>
        <w:t xml:space="preserve"> </w:t>
      </w:r>
      <w:r>
        <w:rPr>
          <w:rFonts w:hint="eastAsia"/>
        </w:rPr>
        <w:t>в</w:t>
      </w:r>
      <w:r>
        <w:t xml:space="preserve"> </w:t>
      </w:r>
      <w:r>
        <w:rPr>
          <w:rFonts w:hint="eastAsia"/>
        </w:rPr>
        <w:t>Ульяновской</w:t>
      </w:r>
      <w:r>
        <w:t xml:space="preserve"> </w:t>
      </w:r>
      <w:r>
        <w:rPr>
          <w:rFonts w:hint="eastAsia"/>
        </w:rPr>
        <w:t>области</w:t>
      </w:r>
      <w:r>
        <w:t xml:space="preserve"> </w:t>
      </w:r>
      <w:r>
        <w:rPr>
          <w:rFonts w:hint="eastAsia"/>
        </w:rPr>
        <w:t>в</w:t>
      </w:r>
      <w:r>
        <w:t xml:space="preserve"> 1945 - 1991 </w:t>
      </w:r>
      <w:r>
        <w:rPr>
          <w:rFonts w:hint="eastAsia"/>
        </w:rPr>
        <w:t>гг</w:t>
      </w:r>
    </w:p>
    <w:p w14:paraId="541477A2" w14:textId="77777777" w:rsidR="003E0768" w:rsidRDefault="003E0768" w:rsidP="003E0768"/>
    <w:p w14:paraId="303E7491" w14:textId="77777777" w:rsidR="003E0768" w:rsidRDefault="003E0768" w:rsidP="003E0768">
      <w:r>
        <w:t xml:space="preserve">2.2. </w:t>
      </w:r>
      <w:r>
        <w:rPr>
          <w:rFonts w:hint="eastAsia"/>
        </w:rPr>
        <w:t>Физкультурно</w:t>
      </w:r>
      <w:r>
        <w:t>-</w:t>
      </w:r>
      <w:r>
        <w:rPr>
          <w:rFonts w:hint="eastAsia"/>
        </w:rPr>
        <w:t>массовая</w:t>
      </w:r>
      <w:r>
        <w:t xml:space="preserve"> </w:t>
      </w:r>
      <w:r>
        <w:rPr>
          <w:rFonts w:hint="eastAsia"/>
        </w:rPr>
        <w:t>и</w:t>
      </w:r>
      <w:r>
        <w:t xml:space="preserve"> </w:t>
      </w:r>
      <w:r>
        <w:rPr>
          <w:rFonts w:hint="eastAsia"/>
        </w:rPr>
        <w:t>спортивная</w:t>
      </w:r>
      <w:r>
        <w:t xml:space="preserve"> </w:t>
      </w:r>
      <w:r>
        <w:rPr>
          <w:rFonts w:hint="eastAsia"/>
        </w:rPr>
        <w:t>работа</w:t>
      </w:r>
      <w:r>
        <w:t xml:space="preserve"> </w:t>
      </w:r>
      <w:r>
        <w:rPr>
          <w:rFonts w:hint="eastAsia"/>
        </w:rPr>
        <w:t>на</w:t>
      </w:r>
      <w:r>
        <w:t xml:space="preserve"> </w:t>
      </w:r>
      <w:r>
        <w:rPr>
          <w:rFonts w:hint="eastAsia"/>
        </w:rPr>
        <w:t>предприятиях</w:t>
      </w:r>
    </w:p>
    <w:p w14:paraId="670ABC09" w14:textId="77777777" w:rsidR="003E0768" w:rsidRDefault="003E0768" w:rsidP="003E0768"/>
    <w:p w14:paraId="21DC8B8C" w14:textId="77777777" w:rsidR="003E0768" w:rsidRDefault="003E0768" w:rsidP="003E0768">
      <w:r>
        <w:rPr>
          <w:rFonts w:hint="eastAsia"/>
        </w:rPr>
        <w:t>и</w:t>
      </w:r>
      <w:r>
        <w:t xml:space="preserve"> </w:t>
      </w:r>
      <w:r>
        <w:rPr>
          <w:rFonts w:hint="eastAsia"/>
        </w:rPr>
        <w:t>в</w:t>
      </w:r>
      <w:r>
        <w:t xml:space="preserve"> </w:t>
      </w:r>
      <w:r>
        <w:rPr>
          <w:rFonts w:hint="eastAsia"/>
        </w:rPr>
        <w:t>учреждениях</w:t>
      </w:r>
      <w:r>
        <w:t xml:space="preserve"> </w:t>
      </w:r>
      <w:r>
        <w:rPr>
          <w:rFonts w:hint="eastAsia"/>
        </w:rPr>
        <w:t>Ульяновской</w:t>
      </w:r>
      <w:r>
        <w:t xml:space="preserve"> </w:t>
      </w:r>
      <w:r>
        <w:rPr>
          <w:rFonts w:hint="eastAsia"/>
        </w:rPr>
        <w:t>области</w:t>
      </w:r>
      <w:r>
        <w:t xml:space="preserve"> </w:t>
      </w:r>
      <w:r>
        <w:rPr>
          <w:rFonts w:hint="eastAsia"/>
        </w:rPr>
        <w:t>в</w:t>
      </w:r>
      <w:r>
        <w:t xml:space="preserve"> 1945 - 1991 </w:t>
      </w:r>
      <w:r>
        <w:rPr>
          <w:rFonts w:hint="eastAsia"/>
        </w:rPr>
        <w:t>гг</w:t>
      </w:r>
    </w:p>
    <w:p w14:paraId="24E25161" w14:textId="77777777" w:rsidR="003E0768" w:rsidRDefault="003E0768" w:rsidP="003E0768"/>
    <w:p w14:paraId="1958AFB6" w14:textId="77777777" w:rsidR="003E0768" w:rsidRDefault="003E0768" w:rsidP="003E0768">
      <w:r>
        <w:t xml:space="preserve">2.3. </w:t>
      </w:r>
      <w:r>
        <w:rPr>
          <w:rFonts w:hint="eastAsia"/>
        </w:rPr>
        <w:t>Физическое</w:t>
      </w:r>
      <w:r>
        <w:t xml:space="preserve"> </w:t>
      </w:r>
      <w:r>
        <w:rPr>
          <w:rFonts w:hint="eastAsia"/>
        </w:rPr>
        <w:t>воспитание</w:t>
      </w:r>
      <w:r>
        <w:t xml:space="preserve"> </w:t>
      </w:r>
      <w:r>
        <w:rPr>
          <w:rFonts w:hint="eastAsia"/>
        </w:rPr>
        <w:t>сельского</w:t>
      </w:r>
      <w:r>
        <w:t xml:space="preserve"> </w:t>
      </w:r>
      <w:r>
        <w:rPr>
          <w:rFonts w:hint="eastAsia"/>
        </w:rPr>
        <w:t>населения</w:t>
      </w:r>
      <w:r>
        <w:t xml:space="preserve"> </w:t>
      </w:r>
      <w:r>
        <w:rPr>
          <w:rFonts w:hint="eastAsia"/>
        </w:rPr>
        <w:t>Ульяновской</w:t>
      </w:r>
      <w:r>
        <w:t xml:space="preserve"> </w:t>
      </w:r>
      <w:r>
        <w:rPr>
          <w:rFonts w:hint="eastAsia"/>
        </w:rPr>
        <w:t>области</w:t>
      </w:r>
    </w:p>
    <w:p w14:paraId="7A5998CE" w14:textId="77777777" w:rsidR="003E0768" w:rsidRDefault="003E0768" w:rsidP="003E0768"/>
    <w:p w14:paraId="5A47FFCF" w14:textId="77777777" w:rsidR="003E0768" w:rsidRDefault="003E0768" w:rsidP="003E0768">
      <w:r>
        <w:rPr>
          <w:rFonts w:hint="eastAsia"/>
        </w:rPr>
        <w:lastRenderedPageBreak/>
        <w:t>в</w:t>
      </w:r>
      <w:r>
        <w:t xml:space="preserve"> 1945 - 1991 </w:t>
      </w:r>
      <w:r>
        <w:rPr>
          <w:rFonts w:hint="eastAsia"/>
        </w:rPr>
        <w:t>гг</w:t>
      </w:r>
    </w:p>
    <w:p w14:paraId="172D9479" w14:textId="77777777" w:rsidR="003E0768" w:rsidRDefault="003E0768" w:rsidP="003E0768"/>
    <w:p w14:paraId="4AA5AB7D" w14:textId="77777777" w:rsidR="003E0768" w:rsidRDefault="003E0768" w:rsidP="003E0768">
      <w:r>
        <w:t xml:space="preserve">3. </w:t>
      </w:r>
      <w:r>
        <w:rPr>
          <w:rFonts w:hint="eastAsia"/>
        </w:rPr>
        <w:t>Спортизация</w:t>
      </w:r>
      <w:r>
        <w:t xml:space="preserve"> </w:t>
      </w:r>
      <w:r>
        <w:rPr>
          <w:rFonts w:hint="eastAsia"/>
        </w:rPr>
        <w:t>в</w:t>
      </w:r>
      <w:r>
        <w:t xml:space="preserve"> </w:t>
      </w:r>
      <w:r>
        <w:rPr>
          <w:rFonts w:hint="eastAsia"/>
        </w:rPr>
        <w:t>Ульяновской</w:t>
      </w:r>
      <w:r>
        <w:t xml:space="preserve"> </w:t>
      </w:r>
      <w:r>
        <w:rPr>
          <w:rFonts w:hint="eastAsia"/>
        </w:rPr>
        <w:t>области</w:t>
      </w:r>
      <w:r>
        <w:t xml:space="preserve"> </w:t>
      </w:r>
      <w:r>
        <w:rPr>
          <w:rFonts w:hint="eastAsia"/>
        </w:rPr>
        <w:t>в</w:t>
      </w:r>
      <w:r>
        <w:t xml:space="preserve"> 1945 - 1991 </w:t>
      </w:r>
      <w:r>
        <w:rPr>
          <w:rFonts w:hint="eastAsia"/>
        </w:rPr>
        <w:t>гг</w:t>
      </w:r>
    </w:p>
    <w:p w14:paraId="50B0C9D4" w14:textId="77777777" w:rsidR="003E0768" w:rsidRDefault="003E0768" w:rsidP="003E0768"/>
    <w:p w14:paraId="293BA7AD" w14:textId="77777777" w:rsidR="003E0768" w:rsidRDefault="003E0768" w:rsidP="003E0768">
      <w:r>
        <w:t xml:space="preserve">3.1. </w:t>
      </w:r>
      <w:r>
        <w:rPr>
          <w:rFonts w:hint="eastAsia"/>
        </w:rPr>
        <w:t>Развитие</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физкультурных</w:t>
      </w:r>
      <w:r>
        <w:t xml:space="preserve"> </w:t>
      </w:r>
      <w:r>
        <w:rPr>
          <w:rFonts w:hint="eastAsia"/>
        </w:rPr>
        <w:t>организаций</w:t>
      </w:r>
    </w:p>
    <w:p w14:paraId="709C73A2" w14:textId="77777777" w:rsidR="003E0768" w:rsidRDefault="003E0768" w:rsidP="003E0768"/>
    <w:p w14:paraId="3D0CFB3F" w14:textId="77777777" w:rsidR="003E0768" w:rsidRDefault="003E0768" w:rsidP="003E0768">
      <w:r>
        <w:t xml:space="preserve">3.2. </w:t>
      </w:r>
      <w:r>
        <w:rPr>
          <w:rFonts w:hint="eastAsia"/>
        </w:rPr>
        <w:t>Спортивная</w:t>
      </w:r>
      <w:r>
        <w:t xml:space="preserve"> </w:t>
      </w:r>
      <w:r>
        <w:rPr>
          <w:rFonts w:hint="eastAsia"/>
        </w:rPr>
        <w:t>жизнь</w:t>
      </w:r>
      <w:r>
        <w:t xml:space="preserve"> </w:t>
      </w:r>
      <w:r>
        <w:rPr>
          <w:rFonts w:hint="eastAsia"/>
        </w:rPr>
        <w:t>ульяновцев</w:t>
      </w:r>
      <w:r>
        <w:t xml:space="preserve"> </w:t>
      </w:r>
      <w:r>
        <w:rPr>
          <w:rFonts w:hint="eastAsia"/>
        </w:rPr>
        <w:t>и</w:t>
      </w:r>
      <w:r>
        <w:t xml:space="preserve"> </w:t>
      </w:r>
      <w:r>
        <w:rPr>
          <w:rFonts w:hint="eastAsia"/>
        </w:rPr>
        <w:t>достижения</w:t>
      </w:r>
      <w:r>
        <w:t xml:space="preserve"> </w:t>
      </w:r>
      <w:r>
        <w:rPr>
          <w:rFonts w:hint="eastAsia"/>
        </w:rPr>
        <w:t>ульяновских</w:t>
      </w:r>
      <w:r>
        <w:t xml:space="preserve"> </w:t>
      </w:r>
      <w:r>
        <w:rPr>
          <w:rFonts w:hint="eastAsia"/>
        </w:rPr>
        <w:t>спортсменов</w:t>
      </w:r>
    </w:p>
    <w:p w14:paraId="360F8138" w14:textId="77777777" w:rsidR="003E0768" w:rsidRDefault="003E0768" w:rsidP="003E0768"/>
    <w:p w14:paraId="0BDD1950" w14:textId="77777777" w:rsidR="003E0768" w:rsidRDefault="003E0768" w:rsidP="003E0768">
      <w:r>
        <w:rPr>
          <w:rFonts w:hint="eastAsia"/>
        </w:rPr>
        <w:t>на</w:t>
      </w:r>
      <w:r>
        <w:t xml:space="preserve"> </w:t>
      </w:r>
      <w:r>
        <w:rPr>
          <w:rFonts w:hint="eastAsia"/>
        </w:rPr>
        <w:t>республиканских</w:t>
      </w:r>
      <w:r>
        <w:t xml:space="preserve">, </w:t>
      </w:r>
      <w:r>
        <w:rPr>
          <w:rFonts w:hint="eastAsia"/>
        </w:rPr>
        <w:t>всесоюзных</w:t>
      </w:r>
      <w:r>
        <w:t xml:space="preserve"> </w:t>
      </w:r>
      <w:r>
        <w:rPr>
          <w:rFonts w:hint="eastAsia"/>
        </w:rPr>
        <w:t>и</w:t>
      </w:r>
      <w:r>
        <w:t xml:space="preserve"> </w:t>
      </w:r>
      <w:r>
        <w:rPr>
          <w:rFonts w:hint="eastAsia"/>
        </w:rPr>
        <w:t>международных</w:t>
      </w:r>
      <w:r>
        <w:t xml:space="preserve"> </w:t>
      </w:r>
      <w:r>
        <w:rPr>
          <w:rFonts w:hint="eastAsia"/>
        </w:rPr>
        <w:t>соревнованиях</w:t>
      </w:r>
    </w:p>
    <w:p w14:paraId="3C20CEFB" w14:textId="77777777" w:rsidR="003E0768" w:rsidRDefault="003E0768" w:rsidP="003E0768"/>
    <w:p w14:paraId="51B14082" w14:textId="77777777" w:rsidR="003E0768" w:rsidRDefault="003E0768" w:rsidP="003E0768">
      <w:r>
        <w:t xml:space="preserve">3.3. </w:t>
      </w:r>
      <w:r>
        <w:rPr>
          <w:rFonts w:hint="eastAsia"/>
        </w:rPr>
        <w:t>Развитие</w:t>
      </w:r>
      <w:r>
        <w:t xml:space="preserve"> </w:t>
      </w:r>
      <w:r>
        <w:rPr>
          <w:rFonts w:hint="eastAsia"/>
        </w:rPr>
        <w:t>хоккейной</w:t>
      </w:r>
      <w:r>
        <w:t xml:space="preserve"> </w:t>
      </w:r>
      <w:r>
        <w:rPr>
          <w:rFonts w:hint="eastAsia"/>
        </w:rPr>
        <w:t>команды</w:t>
      </w:r>
      <w:r>
        <w:t xml:space="preserve"> </w:t>
      </w:r>
      <w:r>
        <w:rPr>
          <w:rFonts w:hint="eastAsia"/>
        </w:rPr>
        <w:t>«</w:t>
      </w:r>
      <w:r>
        <w:rPr>
          <w:rFonts w:hint="eastAsia"/>
        </w:rPr>
        <w:t>Волга</w:t>
      </w:r>
      <w:r>
        <w:rPr>
          <w:rFonts w:hint="eastAsia"/>
        </w:rPr>
        <w:t>»</w:t>
      </w:r>
    </w:p>
    <w:p w14:paraId="1804A674" w14:textId="77777777" w:rsidR="003E0768" w:rsidRDefault="003E0768" w:rsidP="003E0768"/>
    <w:p w14:paraId="057260D9" w14:textId="77777777" w:rsidR="003E0768" w:rsidRDefault="003E0768" w:rsidP="003E0768">
      <w:r>
        <w:rPr>
          <w:rFonts w:hint="eastAsia"/>
        </w:rPr>
        <w:t>Заключение</w:t>
      </w:r>
    </w:p>
    <w:p w14:paraId="0FFA1ADC" w14:textId="77777777" w:rsidR="003E0768" w:rsidRDefault="003E0768" w:rsidP="003E0768"/>
    <w:p w14:paraId="08E51BFA" w14:textId="77777777" w:rsidR="003E0768" w:rsidRDefault="003E0768" w:rsidP="003E0768">
      <w:r>
        <w:rPr>
          <w:rFonts w:hint="eastAsia"/>
        </w:rPr>
        <w:t>Список</w:t>
      </w:r>
      <w:r>
        <w:t xml:space="preserve"> </w:t>
      </w:r>
      <w:r>
        <w:rPr>
          <w:rFonts w:hint="eastAsia"/>
        </w:rPr>
        <w:t>литературы</w:t>
      </w:r>
    </w:p>
    <w:p w14:paraId="586F062F" w14:textId="77777777" w:rsidR="003E0768" w:rsidRDefault="003E0768" w:rsidP="003E0768"/>
    <w:p w14:paraId="26F3DE87" w14:textId="364D140A" w:rsidR="003E0768" w:rsidRPr="003E0768" w:rsidRDefault="003E0768" w:rsidP="003E0768">
      <w:r>
        <w:rPr>
          <w:rFonts w:hint="eastAsia"/>
        </w:rPr>
        <w:t>Приложения</w:t>
      </w:r>
    </w:p>
    <w:sectPr w:rsidR="003E0768" w:rsidRPr="003E0768" w:rsidSect="00E703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AF71" w14:textId="77777777" w:rsidR="00E703E5" w:rsidRDefault="00E703E5">
      <w:pPr>
        <w:spacing w:after="0" w:line="240" w:lineRule="auto"/>
      </w:pPr>
      <w:r>
        <w:separator/>
      </w:r>
    </w:p>
  </w:endnote>
  <w:endnote w:type="continuationSeparator" w:id="0">
    <w:p w14:paraId="0A30D8C0" w14:textId="77777777" w:rsidR="00E703E5" w:rsidRDefault="00E7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0F8D" w14:textId="77777777" w:rsidR="00E703E5" w:rsidRDefault="00E703E5"/>
    <w:p w14:paraId="6AFE74BA" w14:textId="77777777" w:rsidR="00E703E5" w:rsidRDefault="00E703E5"/>
    <w:p w14:paraId="3ED101FA" w14:textId="77777777" w:rsidR="00E703E5" w:rsidRDefault="00E703E5"/>
    <w:p w14:paraId="734597C7" w14:textId="77777777" w:rsidR="00E703E5" w:rsidRDefault="00E703E5"/>
    <w:p w14:paraId="4FDCA3D4" w14:textId="77777777" w:rsidR="00E703E5" w:rsidRDefault="00E703E5"/>
    <w:p w14:paraId="5E85E3A4" w14:textId="77777777" w:rsidR="00E703E5" w:rsidRDefault="00E703E5"/>
    <w:p w14:paraId="517AEC6F" w14:textId="77777777" w:rsidR="00E703E5" w:rsidRDefault="00E703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15C015" wp14:editId="5F76DB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9EABA" w14:textId="77777777" w:rsidR="00E703E5" w:rsidRDefault="00E70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15C0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B9EABA" w14:textId="77777777" w:rsidR="00E703E5" w:rsidRDefault="00E70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CD40B4" w14:textId="77777777" w:rsidR="00E703E5" w:rsidRDefault="00E703E5"/>
    <w:p w14:paraId="24382630" w14:textId="77777777" w:rsidR="00E703E5" w:rsidRDefault="00E703E5"/>
    <w:p w14:paraId="191DCF64" w14:textId="77777777" w:rsidR="00E703E5" w:rsidRDefault="00E703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DABF61" wp14:editId="7BECD4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5A8F" w14:textId="77777777" w:rsidR="00E703E5" w:rsidRDefault="00E703E5"/>
                          <w:p w14:paraId="65361476" w14:textId="77777777" w:rsidR="00E703E5" w:rsidRDefault="00E703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ABF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835A8F" w14:textId="77777777" w:rsidR="00E703E5" w:rsidRDefault="00E703E5"/>
                    <w:p w14:paraId="65361476" w14:textId="77777777" w:rsidR="00E703E5" w:rsidRDefault="00E703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A9DB8A" w14:textId="77777777" w:rsidR="00E703E5" w:rsidRDefault="00E703E5"/>
    <w:p w14:paraId="3A57F70E" w14:textId="77777777" w:rsidR="00E703E5" w:rsidRDefault="00E703E5">
      <w:pPr>
        <w:rPr>
          <w:sz w:val="2"/>
          <w:szCs w:val="2"/>
        </w:rPr>
      </w:pPr>
    </w:p>
    <w:p w14:paraId="5BAD9738" w14:textId="77777777" w:rsidR="00E703E5" w:rsidRDefault="00E703E5"/>
    <w:p w14:paraId="2D8F35F5" w14:textId="77777777" w:rsidR="00E703E5" w:rsidRDefault="00E703E5">
      <w:pPr>
        <w:spacing w:after="0" w:line="240" w:lineRule="auto"/>
      </w:pPr>
    </w:p>
  </w:footnote>
  <w:footnote w:type="continuationSeparator" w:id="0">
    <w:p w14:paraId="0BD0C919" w14:textId="77777777" w:rsidR="00E703E5" w:rsidRDefault="00E70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3E5"/>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51833</TotalTime>
  <Pages>2</Pages>
  <Words>170</Words>
  <Characters>971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769</cp:revision>
  <cp:lastPrinted>2009-02-06T05:36:00Z</cp:lastPrinted>
  <dcterms:created xsi:type="dcterms:W3CDTF">2024-01-07T13:43:00Z</dcterms:created>
  <dcterms:modified xsi:type="dcterms:W3CDTF">2024-03-30T12:18:00Z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