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Зубко Віта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p>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мобільності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p>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05.053.016 </w:t>
      </w:r>
      <w:r>
        <w:rPr>
          <w:rFonts w:ascii="CIDFont+F4" w:eastAsia="CIDFont+F4" w:hAnsi="CIDFont+F3" w:cs="CIDFont+F4" w:hint="eastAsia"/>
          <w:kern w:val="0"/>
          <w:sz w:val="28"/>
          <w:szCs w:val="28"/>
          <w:lang w:eastAsia="ru-RU"/>
        </w:rPr>
        <w:t>у</w:t>
      </w:r>
    </w:p>
    <w:p w:rsidR="00A07E23" w:rsidRDefault="00A07E23" w:rsidP="00A07E2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p>
    <w:p w:rsidR="00DB4A79" w:rsidRPr="00A07E23" w:rsidRDefault="00A07E23" w:rsidP="00A07E23">
      <w:r>
        <w:rPr>
          <w:rFonts w:ascii="CIDFont+F4" w:eastAsia="CIDFont+F4" w:hAnsi="CIDFont+F3" w:cs="CIDFont+F4" w:hint="eastAsia"/>
          <w:kern w:val="0"/>
          <w:sz w:val="28"/>
          <w:szCs w:val="28"/>
          <w:lang w:eastAsia="ru-RU"/>
        </w:rPr>
        <w:t>Коцюбинського</w:t>
      </w:r>
    </w:p>
    <w:sectPr w:rsidR="00DB4A79" w:rsidRPr="00A07E2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A07E23" w:rsidRPr="00A07E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AA87B-02EF-40C0-AABE-1E469D82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2021-11-24T09:10:00Z</dcterms:created>
  <dcterms:modified xsi:type="dcterms:W3CDTF">2021-11-27T09:41:00Z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