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619F"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Фещенко</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Валентин</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Вячеславович</w:t>
      </w:r>
      <w:r w:rsidRPr="007D2B81">
        <w:rPr>
          <w:rFonts w:ascii="Arial" w:hAnsi="Arial" w:cs="Arial"/>
          <w:caps/>
          <w:color w:val="333333"/>
          <w:sz w:val="27"/>
          <w:szCs w:val="27"/>
        </w:rPr>
        <w:t>.</w:t>
      </w:r>
    </w:p>
    <w:p w14:paraId="206BDF70"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Социальные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аспекты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взаимодействия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государства</w:t>
      </w:r>
      <w:r w:rsidRPr="007D2B81">
        <w:rPr>
          <w:rFonts w:ascii="Arial" w:hAnsi="Arial" w:cs="Arial"/>
          <w:caps/>
          <w:color w:val="333333"/>
          <w:sz w:val="27"/>
          <w:szCs w:val="27"/>
        </w:rPr>
        <w:t xml:space="preserve"> : </w:t>
      </w:r>
      <w:r w:rsidRPr="007D2B81">
        <w:rPr>
          <w:rFonts w:ascii="Arial" w:hAnsi="Arial" w:cs="Arial" w:hint="eastAsia"/>
          <w:caps/>
          <w:color w:val="333333"/>
          <w:sz w:val="27"/>
          <w:szCs w:val="27"/>
        </w:rPr>
        <w:t>диссертация</w:t>
      </w:r>
      <w:r w:rsidRPr="007D2B81">
        <w:rPr>
          <w:rFonts w:ascii="Arial" w:hAnsi="Arial" w:cs="Arial"/>
          <w:caps/>
          <w:color w:val="333333"/>
          <w:sz w:val="27"/>
          <w:szCs w:val="27"/>
        </w:rPr>
        <w:t xml:space="preserve"> ... </w:t>
      </w:r>
      <w:r w:rsidRPr="007D2B81">
        <w:rPr>
          <w:rFonts w:ascii="Arial" w:hAnsi="Arial" w:cs="Arial" w:hint="eastAsia"/>
          <w:caps/>
          <w:color w:val="333333"/>
          <w:sz w:val="27"/>
          <w:szCs w:val="27"/>
        </w:rPr>
        <w:t>кандидата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социологических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наук</w:t>
      </w:r>
      <w:r w:rsidRPr="007D2B81">
        <w:rPr>
          <w:rFonts w:ascii="Arial" w:hAnsi="Arial" w:cs="Arial"/>
          <w:caps/>
          <w:color w:val="333333"/>
          <w:sz w:val="27"/>
          <w:szCs w:val="27"/>
        </w:rPr>
        <w:t xml:space="preserve"> : 22.00.04. - </w:t>
      </w:r>
      <w:r w:rsidRPr="007D2B81">
        <w:rPr>
          <w:rFonts w:ascii="Arial" w:hAnsi="Arial" w:cs="Arial" w:hint="eastAsia"/>
          <w:caps/>
          <w:color w:val="333333"/>
          <w:sz w:val="27"/>
          <w:szCs w:val="27"/>
        </w:rPr>
        <w:t>Балашиха</w:t>
      </w:r>
      <w:r w:rsidRPr="007D2B81">
        <w:rPr>
          <w:rFonts w:ascii="Arial" w:hAnsi="Arial" w:cs="Arial"/>
          <w:caps/>
          <w:color w:val="333333"/>
          <w:sz w:val="27"/>
          <w:szCs w:val="27"/>
        </w:rPr>
        <w:t xml:space="preserve">, 2002. - 214 </w:t>
      </w:r>
      <w:r w:rsidRPr="007D2B81">
        <w:rPr>
          <w:rFonts w:ascii="Arial" w:hAnsi="Arial" w:cs="Arial" w:hint="eastAsia"/>
          <w:caps/>
          <w:color w:val="333333"/>
          <w:sz w:val="27"/>
          <w:szCs w:val="27"/>
        </w:rPr>
        <w:t>с</w:t>
      </w:r>
      <w:r w:rsidRPr="007D2B81">
        <w:rPr>
          <w:rFonts w:ascii="Arial" w:hAnsi="Arial" w:cs="Arial"/>
          <w:caps/>
          <w:color w:val="333333"/>
          <w:sz w:val="27"/>
          <w:szCs w:val="27"/>
        </w:rPr>
        <w:t>.</w:t>
      </w:r>
    </w:p>
    <w:p w14:paraId="65679AE2"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больше</w:t>
      </w:r>
    </w:p>
    <w:p w14:paraId="52ADD014"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Цитаты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из</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текста</w:t>
      </w:r>
      <w:r w:rsidRPr="007D2B81">
        <w:rPr>
          <w:rFonts w:ascii="Arial" w:hAnsi="Arial" w:cs="Arial"/>
          <w:caps/>
          <w:color w:val="333333"/>
          <w:sz w:val="27"/>
          <w:szCs w:val="27"/>
        </w:rPr>
        <w:t>:</w:t>
      </w:r>
    </w:p>
    <w:p w14:paraId="71147265"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стр</w:t>
      </w:r>
      <w:r w:rsidRPr="007D2B81">
        <w:rPr>
          <w:rFonts w:ascii="Arial" w:hAnsi="Arial" w:cs="Arial"/>
          <w:caps/>
          <w:color w:val="333333"/>
          <w:sz w:val="27"/>
          <w:szCs w:val="27"/>
        </w:rPr>
        <w:t>. 1</w:t>
      </w:r>
    </w:p>
    <w:p w14:paraId="38757272"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Российский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государственный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аграрный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заочный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университет</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На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правах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рукописи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ФЕЩЕНКО</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Валентин</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Вячеславович</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СОЦИАЛЬНЫЕ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АСПЕКТЫ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ВЗАИМОДЕЙСТВИЯ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Специальность</w:t>
      </w:r>
      <w:r w:rsidRPr="007D2B81">
        <w:rPr>
          <w:rFonts w:ascii="Arial" w:hAnsi="Arial" w:cs="Arial"/>
          <w:caps/>
          <w:color w:val="333333"/>
          <w:sz w:val="27"/>
          <w:szCs w:val="27"/>
        </w:rPr>
        <w:t xml:space="preserve"> 22.00.04 - </w:t>
      </w:r>
      <w:r w:rsidRPr="007D2B81">
        <w:rPr>
          <w:rFonts w:ascii="Arial" w:hAnsi="Arial" w:cs="Arial" w:hint="eastAsia"/>
          <w:caps/>
          <w:color w:val="333333"/>
          <w:sz w:val="27"/>
          <w:szCs w:val="27"/>
        </w:rPr>
        <w:t>социальная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структура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социальные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институты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процессы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Диссертация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на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соискание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ученой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степени</w:t>
      </w:r>
    </w:p>
    <w:p w14:paraId="0CB44CAB"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стр</w:t>
      </w:r>
      <w:r w:rsidRPr="007D2B81">
        <w:rPr>
          <w:rFonts w:ascii="Arial" w:hAnsi="Arial" w:cs="Arial"/>
          <w:caps/>
          <w:color w:val="333333"/>
          <w:sz w:val="27"/>
          <w:szCs w:val="27"/>
        </w:rPr>
        <w:t>. 51</w:t>
      </w:r>
    </w:p>
    <w:p w14:paraId="7BEDFA02"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составляет</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реализуемая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ее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фундаментальную</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основу</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социальной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молодежного</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движения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Предметом</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деятельности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организаций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выступают</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те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стороны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жизни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которые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задачи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выражают</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первоочередные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общественно</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социальных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преобразований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политической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организац</w:t>
      </w:r>
      <w:r w:rsidRPr="007D2B81">
        <w:rPr>
          <w:rFonts w:ascii="Arial" w:hAnsi="Arial" w:cs="Arial" w:hint="eastAsia"/>
          <w:caps/>
          <w:color w:val="333333"/>
          <w:sz w:val="27"/>
          <w:szCs w:val="27"/>
        </w:rPr>
        <w:lastRenderedPageBreak/>
        <w:t>ии</w:t>
      </w:r>
    </w:p>
    <w:p w14:paraId="739D2046"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стр</w:t>
      </w:r>
      <w:r w:rsidRPr="007D2B81">
        <w:rPr>
          <w:rFonts w:ascii="Arial" w:hAnsi="Arial" w:cs="Arial"/>
          <w:caps/>
          <w:color w:val="333333"/>
          <w:sz w:val="27"/>
          <w:szCs w:val="27"/>
        </w:rPr>
        <w:t>. 117</w:t>
      </w:r>
    </w:p>
    <w:p w14:paraId="6DEC1FE1"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117 </w:t>
      </w:r>
      <w:r w:rsidRPr="007D2B81">
        <w:rPr>
          <w:rFonts w:ascii="Arial" w:hAnsi="Arial" w:cs="Arial" w:hint="eastAsia"/>
          <w:caps/>
          <w:color w:val="333333"/>
          <w:sz w:val="27"/>
          <w:szCs w:val="27"/>
        </w:rPr>
        <w:t>детских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детских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hint="eastAsia"/>
          <w:caps/>
          <w:color w:val="333333"/>
          <w:sz w:val="27"/>
          <w:szCs w:val="27"/>
        </w:rPr>
        <w:t>»</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ведется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Федеральный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реестр</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пользующихся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государственной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поддержкой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Федеральный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учетным</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реестр</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детских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является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детских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меры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пользующихся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государственной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список</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которые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поддержкой</w:t>
      </w:r>
      <w:r w:rsidRPr="007D2B81">
        <w:rPr>
          <w:rFonts w:ascii="Arial" w:hAnsi="Arial" w:cs="Arial"/>
          <w:caps/>
          <w:color w:val="333333"/>
          <w:sz w:val="27"/>
          <w:szCs w:val="27"/>
        </w:rPr>
        <w:t>,</w:t>
      </w:r>
    </w:p>
    <w:p w14:paraId="168FDDB9" w14:textId="77777777" w:rsidR="007D2B81" w:rsidRPr="007D2B81" w:rsidRDefault="007D2B81" w:rsidP="007D2B81">
      <w:pPr>
        <w:rPr>
          <w:rFonts w:ascii="Arial" w:hAnsi="Arial" w:cs="Arial"/>
          <w:caps/>
          <w:color w:val="333333"/>
          <w:sz w:val="27"/>
          <w:szCs w:val="27"/>
        </w:rPr>
      </w:pPr>
    </w:p>
    <w:p w14:paraId="2839B3BD"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Оглавление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диссертации</w:t>
      </w:r>
    </w:p>
    <w:p w14:paraId="48B10F9C"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кандидат</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социологических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наук</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Фещенко</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Валентин</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Вячеславович</w:t>
      </w:r>
    </w:p>
    <w:p w14:paraId="4BB0A51E"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Введение</w:t>
      </w:r>
    </w:p>
    <w:p w14:paraId="52BB5ABF" w14:textId="77777777" w:rsidR="007D2B81" w:rsidRPr="007D2B81" w:rsidRDefault="007D2B81" w:rsidP="007D2B81">
      <w:pPr>
        <w:rPr>
          <w:rFonts w:ascii="Arial" w:hAnsi="Arial" w:cs="Arial"/>
          <w:caps/>
          <w:color w:val="333333"/>
          <w:sz w:val="27"/>
          <w:szCs w:val="27"/>
        </w:rPr>
      </w:pPr>
    </w:p>
    <w:p w14:paraId="78952BF9"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Глава</w:t>
      </w:r>
      <w:r w:rsidRPr="007D2B81">
        <w:rPr>
          <w:rFonts w:ascii="Arial" w:hAnsi="Arial" w:cs="Arial"/>
          <w:caps/>
          <w:color w:val="333333"/>
          <w:sz w:val="27"/>
          <w:szCs w:val="27"/>
        </w:rPr>
        <w:t xml:space="preserve"> 1. </w:t>
      </w:r>
      <w:r w:rsidRPr="007D2B81">
        <w:rPr>
          <w:rFonts w:ascii="Arial" w:hAnsi="Arial" w:cs="Arial" w:hint="eastAsia"/>
          <w:caps/>
          <w:color w:val="333333"/>
          <w:sz w:val="27"/>
          <w:szCs w:val="27"/>
        </w:rPr>
        <w:t>Проблемы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формирования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Российской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Федерации</w:t>
      </w:r>
    </w:p>
    <w:p w14:paraId="0DC4E074" w14:textId="77777777" w:rsidR="007D2B81" w:rsidRPr="007D2B81" w:rsidRDefault="007D2B81" w:rsidP="007D2B81">
      <w:pPr>
        <w:rPr>
          <w:rFonts w:ascii="Arial" w:hAnsi="Arial" w:cs="Arial"/>
          <w:caps/>
          <w:color w:val="333333"/>
          <w:sz w:val="27"/>
          <w:szCs w:val="27"/>
        </w:rPr>
      </w:pPr>
    </w:p>
    <w:p w14:paraId="54E37252"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1.1. </w:t>
      </w:r>
      <w:r w:rsidRPr="007D2B81">
        <w:rPr>
          <w:rFonts w:ascii="Arial" w:hAnsi="Arial" w:cs="Arial" w:hint="eastAsia"/>
          <w:caps/>
          <w:color w:val="333333"/>
          <w:sz w:val="27"/>
          <w:szCs w:val="27"/>
        </w:rPr>
        <w:t>Молодежь</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как</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ресурс</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формирования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p>
    <w:p w14:paraId="34A585C3" w14:textId="77777777" w:rsidR="007D2B81" w:rsidRPr="007D2B81" w:rsidRDefault="007D2B81" w:rsidP="007D2B81">
      <w:pPr>
        <w:rPr>
          <w:rFonts w:ascii="Arial" w:hAnsi="Arial" w:cs="Arial"/>
          <w:caps/>
          <w:color w:val="333333"/>
          <w:sz w:val="27"/>
          <w:szCs w:val="27"/>
        </w:rPr>
      </w:pPr>
    </w:p>
    <w:p w14:paraId="4D0958BD"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1.2. </w:t>
      </w:r>
      <w:r w:rsidRPr="007D2B81">
        <w:rPr>
          <w:rFonts w:ascii="Arial" w:hAnsi="Arial" w:cs="Arial" w:hint="eastAsia"/>
          <w:caps/>
          <w:color w:val="333333"/>
          <w:sz w:val="27"/>
          <w:szCs w:val="27"/>
        </w:rPr>
        <w:t>Факторы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формирования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p>
    <w:p w14:paraId="7A9E2EC3" w14:textId="77777777" w:rsidR="007D2B81" w:rsidRPr="007D2B81" w:rsidRDefault="007D2B81" w:rsidP="007D2B81">
      <w:pPr>
        <w:rPr>
          <w:rFonts w:ascii="Arial" w:hAnsi="Arial" w:cs="Arial"/>
          <w:caps/>
          <w:color w:val="333333"/>
          <w:sz w:val="27"/>
          <w:szCs w:val="27"/>
        </w:rPr>
      </w:pPr>
    </w:p>
    <w:p w14:paraId="2174E275"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1.3. </w:t>
      </w:r>
      <w:r w:rsidRPr="007D2B81">
        <w:rPr>
          <w:rFonts w:ascii="Arial" w:hAnsi="Arial" w:cs="Arial" w:hint="eastAsia"/>
          <w:caps/>
          <w:color w:val="333333"/>
          <w:sz w:val="27"/>
          <w:szCs w:val="27"/>
        </w:rPr>
        <w:t>Традиции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формирования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Российской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Федерации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w:t>
      </w:r>
      <w:r w:rsidRPr="007D2B81">
        <w:rPr>
          <w:rFonts w:ascii="Arial" w:hAnsi="Arial" w:cs="Arial"/>
          <w:caps/>
          <w:color w:val="333333"/>
          <w:sz w:val="27"/>
          <w:szCs w:val="27"/>
        </w:rPr>
        <w:t>-&gt;</w:t>
      </w:r>
    </w:p>
    <w:p w14:paraId="1C206079" w14:textId="77777777" w:rsidR="007D2B81" w:rsidRPr="007D2B81" w:rsidRDefault="007D2B81" w:rsidP="007D2B81">
      <w:pPr>
        <w:rPr>
          <w:rFonts w:ascii="Arial" w:hAnsi="Arial" w:cs="Arial"/>
          <w:caps/>
          <w:color w:val="333333"/>
          <w:sz w:val="27"/>
          <w:szCs w:val="27"/>
        </w:rPr>
      </w:pPr>
    </w:p>
    <w:p w14:paraId="2121BDC1" w14:textId="77777777" w:rsidR="007D2B81" w:rsidRPr="007D2B81" w:rsidRDefault="007D2B81" w:rsidP="007D2B81">
      <w:pPr>
        <w:rPr>
          <w:rFonts w:ascii="Arial" w:hAnsi="Arial" w:cs="Arial"/>
          <w:caps/>
          <w:color w:val="333333"/>
          <w:sz w:val="27"/>
          <w:szCs w:val="27"/>
        </w:rPr>
      </w:pPr>
      <w:r w:rsidRPr="007D2B81">
        <w:rPr>
          <w:rFonts w:ascii="Arial" w:hAnsi="Arial" w:cs="Arial" w:hint="eastAsia"/>
          <w:caps/>
          <w:color w:val="333333"/>
          <w:sz w:val="27"/>
          <w:szCs w:val="27"/>
        </w:rPr>
        <w:t>Глава</w:t>
      </w:r>
      <w:r w:rsidRPr="007D2B81">
        <w:rPr>
          <w:rFonts w:ascii="Arial" w:hAnsi="Arial" w:cs="Arial"/>
          <w:caps/>
          <w:color w:val="333333"/>
          <w:sz w:val="27"/>
          <w:szCs w:val="27"/>
        </w:rPr>
        <w:t xml:space="preserve"> 2. </w:t>
      </w:r>
      <w:r w:rsidRPr="007D2B81">
        <w:rPr>
          <w:rFonts w:ascii="Arial" w:hAnsi="Arial" w:cs="Arial" w:hint="eastAsia"/>
          <w:caps/>
          <w:color w:val="333333"/>
          <w:sz w:val="27"/>
          <w:szCs w:val="27"/>
        </w:rPr>
        <w:t>Становление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механизмов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взаимодействия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государства</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русле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государственной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политики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Российской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Федерации</w:t>
      </w:r>
    </w:p>
    <w:p w14:paraId="267946A5" w14:textId="77777777" w:rsidR="007D2B81" w:rsidRPr="007D2B81" w:rsidRDefault="007D2B81" w:rsidP="007D2B81">
      <w:pPr>
        <w:rPr>
          <w:rFonts w:ascii="Arial" w:hAnsi="Arial" w:cs="Arial"/>
          <w:caps/>
          <w:color w:val="333333"/>
          <w:sz w:val="27"/>
          <w:szCs w:val="27"/>
        </w:rPr>
      </w:pPr>
    </w:p>
    <w:p w14:paraId="1597DDE5"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2.1. </w:t>
      </w:r>
      <w:r w:rsidRPr="007D2B81">
        <w:rPr>
          <w:rFonts w:ascii="Arial" w:hAnsi="Arial" w:cs="Arial" w:hint="eastAsia"/>
          <w:caps/>
          <w:color w:val="333333"/>
          <w:sz w:val="27"/>
          <w:szCs w:val="27"/>
        </w:rPr>
        <w:t>Формирование</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нормативно</w:t>
      </w:r>
      <w:r w:rsidRPr="007D2B81">
        <w:rPr>
          <w:rFonts w:ascii="Arial" w:hAnsi="Arial" w:cs="Arial"/>
          <w:caps/>
          <w:color w:val="333333"/>
          <w:sz w:val="27"/>
          <w:szCs w:val="27"/>
        </w:rPr>
        <w:t>-</w:t>
      </w:r>
      <w:r w:rsidRPr="007D2B81">
        <w:rPr>
          <w:rFonts w:ascii="Arial" w:hAnsi="Arial" w:cs="Arial" w:hint="eastAsia"/>
          <w:caps/>
          <w:color w:val="333333"/>
          <w:sz w:val="27"/>
          <w:szCs w:val="27"/>
        </w:rPr>
        <w:t>правовой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базы</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государственной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поддержки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деятельности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Российской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Федерации</w:t>
      </w:r>
    </w:p>
    <w:p w14:paraId="7E284546" w14:textId="77777777" w:rsidR="007D2B81" w:rsidRPr="007D2B81" w:rsidRDefault="007D2B81" w:rsidP="007D2B81">
      <w:pPr>
        <w:rPr>
          <w:rFonts w:ascii="Arial" w:hAnsi="Arial" w:cs="Arial"/>
          <w:caps/>
          <w:color w:val="333333"/>
          <w:sz w:val="27"/>
          <w:szCs w:val="27"/>
        </w:rPr>
      </w:pPr>
    </w:p>
    <w:p w14:paraId="69F67946" w14:textId="77777777" w:rsidR="007D2B81" w:rsidRPr="007D2B81" w:rsidRDefault="007D2B81" w:rsidP="007D2B81">
      <w:pPr>
        <w:rPr>
          <w:rFonts w:ascii="Arial" w:hAnsi="Arial" w:cs="Arial"/>
          <w:caps/>
          <w:color w:val="333333"/>
          <w:sz w:val="27"/>
          <w:szCs w:val="27"/>
        </w:rPr>
      </w:pPr>
      <w:r w:rsidRPr="007D2B81">
        <w:rPr>
          <w:rFonts w:ascii="Arial" w:hAnsi="Arial" w:cs="Arial"/>
          <w:caps/>
          <w:color w:val="333333"/>
          <w:sz w:val="27"/>
          <w:szCs w:val="27"/>
        </w:rPr>
        <w:t xml:space="preserve">2.2. </w:t>
      </w:r>
      <w:r w:rsidRPr="007D2B81">
        <w:rPr>
          <w:rFonts w:ascii="Arial" w:hAnsi="Arial" w:cs="Arial" w:hint="eastAsia"/>
          <w:caps/>
          <w:color w:val="333333"/>
          <w:sz w:val="27"/>
          <w:szCs w:val="27"/>
        </w:rPr>
        <w:t>Федеральная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модель</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взаимодействия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государства</w:t>
      </w:r>
    </w:p>
    <w:p w14:paraId="2F977388" w14:textId="77777777" w:rsidR="007D2B81" w:rsidRPr="007D2B81" w:rsidRDefault="007D2B81" w:rsidP="007D2B81">
      <w:pPr>
        <w:rPr>
          <w:rFonts w:ascii="Arial" w:hAnsi="Arial" w:cs="Arial"/>
          <w:caps/>
          <w:color w:val="333333"/>
          <w:sz w:val="27"/>
          <w:szCs w:val="27"/>
        </w:rPr>
      </w:pPr>
    </w:p>
    <w:p w14:paraId="4A7ADEAA" w14:textId="603800F8" w:rsidR="00967B66" w:rsidRPr="007D2B81" w:rsidRDefault="007D2B81" w:rsidP="007D2B81">
      <w:r w:rsidRPr="007D2B81">
        <w:rPr>
          <w:rFonts w:ascii="Arial" w:hAnsi="Arial" w:cs="Arial"/>
          <w:caps/>
          <w:color w:val="333333"/>
          <w:sz w:val="27"/>
          <w:szCs w:val="27"/>
        </w:rPr>
        <w:t xml:space="preserve">2.3. </w:t>
      </w:r>
      <w:r w:rsidRPr="007D2B81">
        <w:rPr>
          <w:rFonts w:ascii="Arial" w:hAnsi="Arial" w:cs="Arial" w:hint="eastAsia"/>
          <w:caps/>
          <w:color w:val="333333"/>
          <w:sz w:val="27"/>
          <w:szCs w:val="27"/>
        </w:rPr>
        <w:t>Региональная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модель</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взаимодействия</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молодежных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общественных</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объединений</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и</w:t>
      </w:r>
      <w:r w:rsidRPr="007D2B81">
        <w:rPr>
          <w:rFonts w:ascii="Arial" w:hAnsi="Arial" w:cs="Arial"/>
          <w:caps/>
          <w:color w:val="333333"/>
          <w:sz w:val="27"/>
          <w:szCs w:val="27"/>
        </w:rPr>
        <w:t xml:space="preserve"> </w:t>
      </w:r>
      <w:r w:rsidRPr="007D2B81">
        <w:rPr>
          <w:rFonts w:ascii="Arial" w:hAnsi="Arial" w:cs="Arial" w:hint="eastAsia"/>
          <w:caps/>
          <w:color w:val="333333"/>
          <w:sz w:val="27"/>
          <w:szCs w:val="27"/>
        </w:rPr>
        <w:t>государства</w:t>
      </w:r>
    </w:p>
    <w:sectPr w:rsidR="00967B66" w:rsidRPr="007D2B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1CC6" w14:textId="77777777" w:rsidR="00C475D4" w:rsidRDefault="00C475D4">
      <w:pPr>
        <w:spacing w:after="0" w:line="240" w:lineRule="auto"/>
      </w:pPr>
      <w:r>
        <w:separator/>
      </w:r>
    </w:p>
  </w:endnote>
  <w:endnote w:type="continuationSeparator" w:id="0">
    <w:p w14:paraId="62B70CF5" w14:textId="77777777" w:rsidR="00C475D4" w:rsidRDefault="00C4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509D" w14:textId="77777777" w:rsidR="00C475D4" w:rsidRDefault="00C475D4"/>
    <w:p w14:paraId="6CB57F55" w14:textId="77777777" w:rsidR="00C475D4" w:rsidRDefault="00C475D4"/>
    <w:p w14:paraId="09E2DA17" w14:textId="77777777" w:rsidR="00C475D4" w:rsidRDefault="00C475D4"/>
    <w:p w14:paraId="5ED561B8" w14:textId="77777777" w:rsidR="00C475D4" w:rsidRDefault="00C475D4"/>
    <w:p w14:paraId="3B12C6FB" w14:textId="77777777" w:rsidR="00C475D4" w:rsidRDefault="00C475D4"/>
    <w:p w14:paraId="5A685DAE" w14:textId="77777777" w:rsidR="00C475D4" w:rsidRDefault="00C475D4"/>
    <w:p w14:paraId="70DEB586" w14:textId="77777777" w:rsidR="00C475D4" w:rsidRDefault="00C475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0A40C8" wp14:editId="1763F6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46238" w14:textId="77777777" w:rsidR="00C475D4" w:rsidRDefault="00C47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A40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F46238" w14:textId="77777777" w:rsidR="00C475D4" w:rsidRDefault="00C47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E6C34D" w14:textId="77777777" w:rsidR="00C475D4" w:rsidRDefault="00C475D4"/>
    <w:p w14:paraId="71DF30EB" w14:textId="77777777" w:rsidR="00C475D4" w:rsidRDefault="00C475D4"/>
    <w:p w14:paraId="1A64A04F" w14:textId="77777777" w:rsidR="00C475D4" w:rsidRDefault="00C475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D946F" wp14:editId="65644E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C105A" w14:textId="77777777" w:rsidR="00C475D4" w:rsidRDefault="00C475D4"/>
                          <w:p w14:paraId="422C0D0F" w14:textId="77777777" w:rsidR="00C475D4" w:rsidRDefault="00C47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D94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9C105A" w14:textId="77777777" w:rsidR="00C475D4" w:rsidRDefault="00C475D4"/>
                    <w:p w14:paraId="422C0D0F" w14:textId="77777777" w:rsidR="00C475D4" w:rsidRDefault="00C47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66B0C5" w14:textId="77777777" w:rsidR="00C475D4" w:rsidRDefault="00C475D4"/>
    <w:p w14:paraId="7B9846A3" w14:textId="77777777" w:rsidR="00C475D4" w:rsidRDefault="00C475D4">
      <w:pPr>
        <w:rPr>
          <w:sz w:val="2"/>
          <w:szCs w:val="2"/>
        </w:rPr>
      </w:pPr>
    </w:p>
    <w:p w14:paraId="1BDAC996" w14:textId="77777777" w:rsidR="00C475D4" w:rsidRDefault="00C475D4"/>
    <w:p w14:paraId="33744866" w14:textId="77777777" w:rsidR="00C475D4" w:rsidRDefault="00C475D4">
      <w:pPr>
        <w:spacing w:after="0" w:line="240" w:lineRule="auto"/>
      </w:pPr>
    </w:p>
  </w:footnote>
  <w:footnote w:type="continuationSeparator" w:id="0">
    <w:p w14:paraId="379F0E83" w14:textId="77777777" w:rsidR="00C475D4" w:rsidRDefault="00C4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5D4"/>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58267</TotalTime>
  <Pages>3</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2763</cp:revision>
  <cp:lastPrinted>2009-02-06T05:36:00Z</cp:lastPrinted>
  <dcterms:created xsi:type="dcterms:W3CDTF">2025-11-25T20:19:00Z</dcterms:created>
  <dcterms:modified xsi:type="dcterms:W3CDTF">2026-01-31T23:57:00Z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