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0D8F4AC3" w:rsidR="00410372" w:rsidRPr="00AE3DBB" w:rsidRDefault="00AE3DBB" w:rsidP="00AE3DBB">
      <w:r w:rsidRPr="00AE3DBB">
        <w:rPr>
          <w:rFonts w:ascii="Helvetica" w:eastAsia="Symbol" w:hAnsi="Helvetica" w:cs="Helvetica"/>
          <w:b/>
          <w:color w:val="222222"/>
          <w:kern w:val="0"/>
          <w:sz w:val="21"/>
          <w:szCs w:val="21"/>
          <w:lang w:eastAsia="ru-RU"/>
        </w:rPr>
        <w:t xml:space="preserve">Стрельчук Роман Михайлович, доцент </w:t>
      </w:r>
      <w:proofErr w:type="spellStart"/>
      <w:r w:rsidRPr="00AE3DBB">
        <w:rPr>
          <w:rFonts w:ascii="Helvetica" w:eastAsia="Symbol" w:hAnsi="Helvetica" w:cs="Helvetica"/>
          <w:b/>
          <w:color w:val="222222"/>
          <w:kern w:val="0"/>
          <w:sz w:val="21"/>
          <w:szCs w:val="21"/>
          <w:lang w:eastAsia="ru-RU"/>
        </w:rPr>
        <w:t>кафедри</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інтегрованих</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технологій</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машинобудування</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Національного</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технічного</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університету</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Харківський</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політехнічний</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інститут</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Назва</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дисертації</w:t>
      </w:r>
      <w:proofErr w:type="spellEnd"/>
      <w:r w:rsidRPr="00AE3DBB">
        <w:rPr>
          <w:rFonts w:ascii="Helvetica" w:eastAsia="Symbol" w:hAnsi="Helvetica" w:cs="Helvetica"/>
          <w:b/>
          <w:color w:val="222222"/>
          <w:kern w:val="0"/>
          <w:sz w:val="21"/>
          <w:szCs w:val="21"/>
          <w:lang w:eastAsia="ru-RU"/>
        </w:rPr>
        <w:t>: «</w:t>
      </w:r>
      <w:proofErr w:type="spellStart"/>
      <w:r w:rsidRPr="00AE3DBB">
        <w:rPr>
          <w:rFonts w:ascii="Helvetica" w:eastAsia="Symbol" w:hAnsi="Helvetica" w:cs="Helvetica"/>
          <w:b/>
          <w:color w:val="222222"/>
          <w:kern w:val="0"/>
          <w:sz w:val="21"/>
          <w:szCs w:val="21"/>
          <w:lang w:eastAsia="ru-RU"/>
        </w:rPr>
        <w:t>Наукові</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основи</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електроерозійного</w:t>
      </w:r>
      <w:proofErr w:type="spellEnd"/>
      <w:r w:rsidRPr="00AE3DBB">
        <w:rPr>
          <w:rFonts w:ascii="Helvetica" w:eastAsia="Symbol" w:hAnsi="Helvetica" w:cs="Helvetica"/>
          <w:b/>
          <w:color w:val="222222"/>
          <w:kern w:val="0"/>
          <w:sz w:val="21"/>
          <w:szCs w:val="21"/>
          <w:lang w:eastAsia="ru-RU"/>
        </w:rPr>
        <w:t xml:space="preserve"> алмазного </w:t>
      </w:r>
      <w:proofErr w:type="spellStart"/>
      <w:r w:rsidRPr="00AE3DBB">
        <w:rPr>
          <w:rFonts w:ascii="Helvetica" w:eastAsia="Symbol" w:hAnsi="Helvetica" w:cs="Helvetica"/>
          <w:b/>
          <w:color w:val="222222"/>
          <w:kern w:val="0"/>
          <w:sz w:val="21"/>
          <w:szCs w:val="21"/>
          <w:lang w:eastAsia="ru-RU"/>
        </w:rPr>
        <w:t>шліфування</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важкооброблюваних</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матеріалів</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зі</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змінною</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полярністю</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електродів</w:t>
      </w:r>
      <w:proofErr w:type="spellEnd"/>
      <w:r w:rsidRPr="00AE3DBB">
        <w:rPr>
          <w:rFonts w:ascii="Helvetica" w:eastAsia="Symbol" w:hAnsi="Helvetica" w:cs="Helvetica"/>
          <w:b/>
          <w:color w:val="222222"/>
          <w:kern w:val="0"/>
          <w:sz w:val="21"/>
          <w:szCs w:val="21"/>
          <w:lang w:eastAsia="ru-RU"/>
        </w:rPr>
        <w:t xml:space="preserve">» – 05.03.01 – </w:t>
      </w:r>
      <w:proofErr w:type="spellStart"/>
      <w:r w:rsidRPr="00AE3DBB">
        <w:rPr>
          <w:rFonts w:ascii="Helvetica" w:eastAsia="Symbol" w:hAnsi="Helvetica" w:cs="Helvetica"/>
          <w:b/>
          <w:color w:val="222222"/>
          <w:kern w:val="0"/>
          <w:sz w:val="21"/>
          <w:szCs w:val="21"/>
          <w:lang w:eastAsia="ru-RU"/>
        </w:rPr>
        <w:t>процеси</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механічної</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обробки</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верстати</w:t>
      </w:r>
      <w:proofErr w:type="spellEnd"/>
      <w:r w:rsidRPr="00AE3DBB">
        <w:rPr>
          <w:rFonts w:ascii="Helvetica" w:eastAsia="Symbol" w:hAnsi="Helvetica" w:cs="Helvetica"/>
          <w:b/>
          <w:color w:val="222222"/>
          <w:kern w:val="0"/>
          <w:sz w:val="21"/>
          <w:szCs w:val="21"/>
          <w:lang w:eastAsia="ru-RU"/>
        </w:rPr>
        <w:t xml:space="preserve"> та </w:t>
      </w:r>
      <w:proofErr w:type="spellStart"/>
      <w:r w:rsidRPr="00AE3DBB">
        <w:rPr>
          <w:rFonts w:ascii="Helvetica" w:eastAsia="Symbol" w:hAnsi="Helvetica" w:cs="Helvetica"/>
          <w:b/>
          <w:color w:val="222222"/>
          <w:kern w:val="0"/>
          <w:sz w:val="21"/>
          <w:szCs w:val="21"/>
          <w:lang w:eastAsia="ru-RU"/>
        </w:rPr>
        <w:t>інструменти</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Спецрада</w:t>
      </w:r>
      <w:proofErr w:type="spellEnd"/>
      <w:r w:rsidRPr="00AE3DBB">
        <w:rPr>
          <w:rFonts w:ascii="Helvetica" w:eastAsia="Symbol" w:hAnsi="Helvetica" w:cs="Helvetica"/>
          <w:b/>
          <w:color w:val="222222"/>
          <w:kern w:val="0"/>
          <w:sz w:val="21"/>
          <w:szCs w:val="21"/>
          <w:lang w:eastAsia="ru-RU"/>
        </w:rPr>
        <w:t xml:space="preserve"> Д 64.050.12 </w:t>
      </w:r>
      <w:proofErr w:type="spellStart"/>
      <w:r w:rsidRPr="00AE3DBB">
        <w:rPr>
          <w:rFonts w:ascii="Helvetica" w:eastAsia="Symbol" w:hAnsi="Helvetica" w:cs="Helvetica"/>
          <w:b/>
          <w:color w:val="222222"/>
          <w:kern w:val="0"/>
          <w:sz w:val="21"/>
          <w:szCs w:val="21"/>
          <w:lang w:eastAsia="ru-RU"/>
        </w:rPr>
        <w:t>Національного</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технічного</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університету</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Харківський</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політехнічний</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інститут</w:t>
      </w:r>
      <w:proofErr w:type="spellEnd"/>
      <w:r w:rsidRPr="00AE3DBB">
        <w:rPr>
          <w:rFonts w:ascii="Helvetica" w:eastAsia="Symbol" w:hAnsi="Helvetica" w:cs="Helvetica"/>
          <w:b/>
          <w:color w:val="222222"/>
          <w:kern w:val="0"/>
          <w:sz w:val="21"/>
          <w:szCs w:val="21"/>
          <w:lang w:eastAsia="ru-RU"/>
        </w:rPr>
        <w:t xml:space="preserve">» (61002, м. </w:t>
      </w:r>
      <w:proofErr w:type="spellStart"/>
      <w:r w:rsidRPr="00AE3DBB">
        <w:rPr>
          <w:rFonts w:ascii="Helvetica" w:eastAsia="Symbol" w:hAnsi="Helvetica" w:cs="Helvetica"/>
          <w:b/>
          <w:color w:val="222222"/>
          <w:kern w:val="0"/>
          <w:sz w:val="21"/>
          <w:szCs w:val="21"/>
          <w:lang w:eastAsia="ru-RU"/>
        </w:rPr>
        <w:t>Харків</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вул</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Кирпичова</w:t>
      </w:r>
      <w:proofErr w:type="spellEnd"/>
      <w:r w:rsidRPr="00AE3DBB">
        <w:rPr>
          <w:rFonts w:ascii="Helvetica" w:eastAsia="Symbol" w:hAnsi="Helvetica" w:cs="Helvetica"/>
          <w:b/>
          <w:color w:val="222222"/>
          <w:kern w:val="0"/>
          <w:sz w:val="21"/>
          <w:szCs w:val="21"/>
          <w:lang w:eastAsia="ru-RU"/>
        </w:rPr>
        <w:t xml:space="preserve">, 2; </w:t>
      </w:r>
      <w:proofErr w:type="gramStart"/>
      <w:r w:rsidRPr="00AE3DBB">
        <w:rPr>
          <w:rFonts w:ascii="Helvetica" w:eastAsia="Symbol" w:hAnsi="Helvetica" w:cs="Helvetica"/>
          <w:b/>
          <w:color w:val="222222"/>
          <w:kern w:val="0"/>
          <w:sz w:val="21"/>
          <w:szCs w:val="21"/>
          <w:lang w:eastAsia="ru-RU"/>
        </w:rPr>
        <w:t>тел.(</w:t>
      </w:r>
      <w:proofErr w:type="gramEnd"/>
      <w:r w:rsidRPr="00AE3DBB">
        <w:rPr>
          <w:rFonts w:ascii="Helvetica" w:eastAsia="Symbol" w:hAnsi="Helvetica" w:cs="Helvetica"/>
          <w:b/>
          <w:color w:val="222222"/>
          <w:kern w:val="0"/>
          <w:sz w:val="21"/>
          <w:szCs w:val="21"/>
          <w:lang w:eastAsia="ru-RU"/>
        </w:rPr>
        <w:t xml:space="preserve">057)707-66-56). </w:t>
      </w:r>
      <w:proofErr w:type="spellStart"/>
      <w:r w:rsidRPr="00AE3DBB">
        <w:rPr>
          <w:rFonts w:ascii="Helvetica" w:eastAsia="Symbol" w:hAnsi="Helvetica" w:cs="Helvetica"/>
          <w:b/>
          <w:color w:val="222222"/>
          <w:kern w:val="0"/>
          <w:sz w:val="21"/>
          <w:szCs w:val="21"/>
          <w:lang w:eastAsia="ru-RU"/>
        </w:rPr>
        <w:t>Науковий</w:t>
      </w:r>
      <w:proofErr w:type="spellEnd"/>
      <w:r w:rsidRPr="00AE3DBB">
        <w:rPr>
          <w:rFonts w:ascii="Helvetica" w:eastAsia="Symbol" w:hAnsi="Helvetica" w:cs="Helvetica"/>
          <w:b/>
          <w:color w:val="222222"/>
          <w:kern w:val="0"/>
          <w:sz w:val="21"/>
          <w:szCs w:val="21"/>
          <w:lang w:eastAsia="ru-RU"/>
        </w:rPr>
        <w:t xml:space="preserve"> консультант: </w:t>
      </w:r>
      <w:proofErr w:type="spellStart"/>
      <w:r w:rsidRPr="00AE3DBB">
        <w:rPr>
          <w:rFonts w:ascii="Helvetica" w:eastAsia="Symbol" w:hAnsi="Helvetica" w:cs="Helvetica"/>
          <w:b/>
          <w:color w:val="222222"/>
          <w:kern w:val="0"/>
          <w:sz w:val="21"/>
          <w:szCs w:val="21"/>
          <w:lang w:eastAsia="ru-RU"/>
        </w:rPr>
        <w:t>Шелковий</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Олександр</w:t>
      </w:r>
      <w:proofErr w:type="spellEnd"/>
      <w:r w:rsidRPr="00AE3DBB">
        <w:rPr>
          <w:rFonts w:ascii="Helvetica" w:eastAsia="Symbol" w:hAnsi="Helvetica" w:cs="Helvetica"/>
          <w:b/>
          <w:color w:val="222222"/>
          <w:kern w:val="0"/>
          <w:sz w:val="21"/>
          <w:szCs w:val="21"/>
          <w:lang w:eastAsia="ru-RU"/>
        </w:rPr>
        <w:t xml:space="preserve"> Миколайович, доктор </w:t>
      </w:r>
      <w:proofErr w:type="spellStart"/>
      <w:proofErr w:type="gramStart"/>
      <w:r w:rsidRPr="00AE3DBB">
        <w:rPr>
          <w:rFonts w:ascii="Helvetica" w:eastAsia="Symbol" w:hAnsi="Helvetica" w:cs="Helvetica"/>
          <w:b/>
          <w:color w:val="222222"/>
          <w:kern w:val="0"/>
          <w:sz w:val="21"/>
          <w:szCs w:val="21"/>
          <w:lang w:eastAsia="ru-RU"/>
        </w:rPr>
        <w:t>технічних</w:t>
      </w:r>
      <w:proofErr w:type="spellEnd"/>
      <w:r w:rsidRPr="00AE3DBB">
        <w:rPr>
          <w:rFonts w:ascii="Helvetica" w:eastAsia="Symbol" w:hAnsi="Helvetica" w:cs="Helvetica"/>
          <w:b/>
          <w:color w:val="222222"/>
          <w:kern w:val="0"/>
          <w:sz w:val="21"/>
          <w:szCs w:val="21"/>
          <w:lang w:eastAsia="ru-RU"/>
        </w:rPr>
        <w:t xml:space="preserve">  наук</w:t>
      </w:r>
      <w:proofErr w:type="gram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професор</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Опоненти</w:t>
      </w:r>
      <w:proofErr w:type="spellEnd"/>
      <w:r w:rsidRPr="00AE3DBB">
        <w:rPr>
          <w:rFonts w:ascii="Helvetica" w:eastAsia="Symbol" w:hAnsi="Helvetica" w:cs="Helvetica"/>
          <w:b/>
          <w:color w:val="222222"/>
          <w:kern w:val="0"/>
          <w:sz w:val="21"/>
          <w:szCs w:val="21"/>
          <w:lang w:eastAsia="ru-RU"/>
        </w:rPr>
        <w:t xml:space="preserve">: Кальченко </w:t>
      </w:r>
      <w:proofErr w:type="spellStart"/>
      <w:r w:rsidRPr="00AE3DBB">
        <w:rPr>
          <w:rFonts w:ascii="Helvetica" w:eastAsia="Symbol" w:hAnsi="Helvetica" w:cs="Helvetica"/>
          <w:b/>
          <w:color w:val="222222"/>
          <w:kern w:val="0"/>
          <w:sz w:val="21"/>
          <w:szCs w:val="21"/>
          <w:lang w:eastAsia="ru-RU"/>
        </w:rPr>
        <w:t>Володимир</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Віталійович</w:t>
      </w:r>
      <w:proofErr w:type="spellEnd"/>
      <w:r w:rsidRPr="00AE3DBB">
        <w:rPr>
          <w:rFonts w:ascii="Helvetica" w:eastAsia="Symbol" w:hAnsi="Helvetica" w:cs="Helvetica"/>
          <w:b/>
          <w:color w:val="222222"/>
          <w:kern w:val="0"/>
          <w:sz w:val="21"/>
          <w:szCs w:val="21"/>
          <w:lang w:eastAsia="ru-RU"/>
        </w:rPr>
        <w:t xml:space="preserve">, доктор </w:t>
      </w:r>
      <w:proofErr w:type="spellStart"/>
      <w:r w:rsidRPr="00AE3DBB">
        <w:rPr>
          <w:rFonts w:ascii="Helvetica" w:eastAsia="Symbol" w:hAnsi="Helvetica" w:cs="Helvetica"/>
          <w:b/>
          <w:color w:val="222222"/>
          <w:kern w:val="0"/>
          <w:sz w:val="21"/>
          <w:szCs w:val="21"/>
          <w:lang w:eastAsia="ru-RU"/>
        </w:rPr>
        <w:t>технічних</w:t>
      </w:r>
      <w:proofErr w:type="spellEnd"/>
      <w:r w:rsidRPr="00AE3DBB">
        <w:rPr>
          <w:rFonts w:ascii="Helvetica" w:eastAsia="Symbol" w:hAnsi="Helvetica" w:cs="Helvetica"/>
          <w:b/>
          <w:color w:val="222222"/>
          <w:kern w:val="0"/>
          <w:sz w:val="21"/>
          <w:szCs w:val="21"/>
          <w:lang w:eastAsia="ru-RU"/>
        </w:rPr>
        <w:t xml:space="preserve"> наук, </w:t>
      </w:r>
      <w:proofErr w:type="spellStart"/>
      <w:r w:rsidRPr="00AE3DBB">
        <w:rPr>
          <w:rFonts w:ascii="Helvetica" w:eastAsia="Symbol" w:hAnsi="Helvetica" w:cs="Helvetica"/>
          <w:b/>
          <w:color w:val="222222"/>
          <w:kern w:val="0"/>
          <w:sz w:val="21"/>
          <w:szCs w:val="21"/>
          <w:lang w:eastAsia="ru-RU"/>
        </w:rPr>
        <w:t>професор</w:t>
      </w:r>
      <w:proofErr w:type="spellEnd"/>
      <w:r w:rsidRPr="00AE3DBB">
        <w:rPr>
          <w:rFonts w:ascii="Helvetica" w:eastAsia="Symbol" w:hAnsi="Helvetica" w:cs="Helvetica"/>
          <w:b/>
          <w:color w:val="222222"/>
          <w:kern w:val="0"/>
          <w:sz w:val="21"/>
          <w:szCs w:val="21"/>
          <w:lang w:eastAsia="ru-RU"/>
        </w:rPr>
        <w:t xml:space="preserve">, проректор з </w:t>
      </w:r>
      <w:proofErr w:type="spellStart"/>
      <w:r w:rsidRPr="00AE3DBB">
        <w:rPr>
          <w:rFonts w:ascii="Helvetica" w:eastAsia="Symbol" w:hAnsi="Helvetica" w:cs="Helvetica"/>
          <w:b/>
          <w:color w:val="222222"/>
          <w:kern w:val="0"/>
          <w:sz w:val="21"/>
          <w:szCs w:val="21"/>
          <w:lang w:eastAsia="ru-RU"/>
        </w:rPr>
        <w:t>науково-педагогічної</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роботи</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Національного</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університету</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Чернігівська</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політехніка</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Новіков</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Федір</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Васильович</w:t>
      </w:r>
      <w:proofErr w:type="spellEnd"/>
      <w:r w:rsidRPr="00AE3DBB">
        <w:rPr>
          <w:rFonts w:ascii="Helvetica" w:eastAsia="Symbol" w:hAnsi="Helvetica" w:cs="Helvetica"/>
          <w:b/>
          <w:color w:val="222222"/>
          <w:kern w:val="0"/>
          <w:sz w:val="21"/>
          <w:szCs w:val="21"/>
          <w:lang w:eastAsia="ru-RU"/>
        </w:rPr>
        <w:t xml:space="preserve">, доктор </w:t>
      </w:r>
      <w:proofErr w:type="spellStart"/>
      <w:r w:rsidRPr="00AE3DBB">
        <w:rPr>
          <w:rFonts w:ascii="Helvetica" w:eastAsia="Symbol" w:hAnsi="Helvetica" w:cs="Helvetica"/>
          <w:b/>
          <w:color w:val="222222"/>
          <w:kern w:val="0"/>
          <w:sz w:val="21"/>
          <w:szCs w:val="21"/>
          <w:lang w:eastAsia="ru-RU"/>
        </w:rPr>
        <w:t>технічних</w:t>
      </w:r>
      <w:proofErr w:type="spellEnd"/>
      <w:r w:rsidRPr="00AE3DBB">
        <w:rPr>
          <w:rFonts w:ascii="Helvetica" w:eastAsia="Symbol" w:hAnsi="Helvetica" w:cs="Helvetica"/>
          <w:b/>
          <w:color w:val="222222"/>
          <w:kern w:val="0"/>
          <w:sz w:val="21"/>
          <w:szCs w:val="21"/>
          <w:lang w:eastAsia="ru-RU"/>
        </w:rPr>
        <w:t xml:space="preserve"> наук, </w:t>
      </w:r>
      <w:proofErr w:type="spellStart"/>
      <w:r w:rsidRPr="00AE3DBB">
        <w:rPr>
          <w:rFonts w:ascii="Helvetica" w:eastAsia="Symbol" w:hAnsi="Helvetica" w:cs="Helvetica"/>
          <w:b/>
          <w:color w:val="222222"/>
          <w:kern w:val="0"/>
          <w:sz w:val="21"/>
          <w:szCs w:val="21"/>
          <w:lang w:eastAsia="ru-RU"/>
        </w:rPr>
        <w:t>професор</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професор</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кафедри</w:t>
      </w:r>
      <w:proofErr w:type="spellEnd"/>
      <w:r w:rsidRPr="00AE3DBB">
        <w:rPr>
          <w:rFonts w:ascii="Helvetica" w:eastAsia="Symbol" w:hAnsi="Helvetica" w:cs="Helvetica"/>
          <w:b/>
          <w:color w:val="222222"/>
          <w:kern w:val="0"/>
          <w:sz w:val="21"/>
          <w:szCs w:val="21"/>
          <w:lang w:eastAsia="ru-RU"/>
        </w:rPr>
        <w:t xml:space="preserve"> здорового способу </w:t>
      </w:r>
      <w:proofErr w:type="spellStart"/>
      <w:r w:rsidRPr="00AE3DBB">
        <w:rPr>
          <w:rFonts w:ascii="Helvetica" w:eastAsia="Symbol" w:hAnsi="Helvetica" w:cs="Helvetica"/>
          <w:b/>
          <w:color w:val="222222"/>
          <w:kern w:val="0"/>
          <w:sz w:val="21"/>
          <w:szCs w:val="21"/>
          <w:lang w:eastAsia="ru-RU"/>
        </w:rPr>
        <w:t>життя</w:t>
      </w:r>
      <w:proofErr w:type="spellEnd"/>
      <w:r w:rsidRPr="00AE3DBB">
        <w:rPr>
          <w:rFonts w:ascii="Helvetica" w:eastAsia="Symbol" w:hAnsi="Helvetica" w:cs="Helvetica"/>
          <w:b/>
          <w:color w:val="222222"/>
          <w:kern w:val="0"/>
          <w:sz w:val="21"/>
          <w:szCs w:val="21"/>
          <w:lang w:eastAsia="ru-RU"/>
        </w:rPr>
        <w:t xml:space="preserve"> і </w:t>
      </w:r>
      <w:proofErr w:type="spellStart"/>
      <w:r w:rsidRPr="00AE3DBB">
        <w:rPr>
          <w:rFonts w:ascii="Helvetica" w:eastAsia="Symbol" w:hAnsi="Helvetica" w:cs="Helvetica"/>
          <w:b/>
          <w:color w:val="222222"/>
          <w:kern w:val="0"/>
          <w:sz w:val="21"/>
          <w:szCs w:val="21"/>
          <w:lang w:eastAsia="ru-RU"/>
        </w:rPr>
        <w:t>безпеки</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життєдіяльності</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Харківського</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національного</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економічного</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університету</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імені</w:t>
      </w:r>
      <w:proofErr w:type="spellEnd"/>
      <w:r w:rsidRPr="00AE3DBB">
        <w:rPr>
          <w:rFonts w:ascii="Helvetica" w:eastAsia="Symbol" w:hAnsi="Helvetica" w:cs="Helvetica"/>
          <w:b/>
          <w:color w:val="222222"/>
          <w:kern w:val="0"/>
          <w:sz w:val="21"/>
          <w:szCs w:val="21"/>
          <w:lang w:eastAsia="ru-RU"/>
        </w:rPr>
        <w:t xml:space="preserve"> Семена </w:t>
      </w:r>
      <w:proofErr w:type="spellStart"/>
      <w:r w:rsidRPr="00AE3DBB">
        <w:rPr>
          <w:rFonts w:ascii="Helvetica" w:eastAsia="Symbol" w:hAnsi="Helvetica" w:cs="Helvetica"/>
          <w:b/>
          <w:color w:val="222222"/>
          <w:kern w:val="0"/>
          <w:sz w:val="21"/>
          <w:szCs w:val="21"/>
          <w:lang w:eastAsia="ru-RU"/>
        </w:rPr>
        <w:t>Кузнеця</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Лавріненко</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Валерій</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Іванович</w:t>
      </w:r>
      <w:proofErr w:type="spellEnd"/>
      <w:r w:rsidRPr="00AE3DBB">
        <w:rPr>
          <w:rFonts w:ascii="Helvetica" w:eastAsia="Symbol" w:hAnsi="Helvetica" w:cs="Helvetica"/>
          <w:b/>
          <w:color w:val="222222"/>
          <w:kern w:val="0"/>
          <w:sz w:val="21"/>
          <w:szCs w:val="21"/>
          <w:lang w:eastAsia="ru-RU"/>
        </w:rPr>
        <w:t xml:space="preserve">, доктор </w:t>
      </w:r>
      <w:proofErr w:type="spellStart"/>
      <w:r w:rsidRPr="00AE3DBB">
        <w:rPr>
          <w:rFonts w:ascii="Helvetica" w:eastAsia="Symbol" w:hAnsi="Helvetica" w:cs="Helvetica"/>
          <w:b/>
          <w:color w:val="222222"/>
          <w:kern w:val="0"/>
          <w:sz w:val="21"/>
          <w:szCs w:val="21"/>
          <w:lang w:eastAsia="ru-RU"/>
        </w:rPr>
        <w:t>технічних</w:t>
      </w:r>
      <w:proofErr w:type="spellEnd"/>
      <w:r w:rsidRPr="00AE3DBB">
        <w:rPr>
          <w:rFonts w:ascii="Helvetica" w:eastAsia="Symbol" w:hAnsi="Helvetica" w:cs="Helvetica"/>
          <w:b/>
          <w:color w:val="222222"/>
          <w:kern w:val="0"/>
          <w:sz w:val="21"/>
          <w:szCs w:val="21"/>
          <w:lang w:eastAsia="ru-RU"/>
        </w:rPr>
        <w:t xml:space="preserve"> наук, </w:t>
      </w:r>
      <w:proofErr w:type="spellStart"/>
      <w:r w:rsidRPr="00AE3DBB">
        <w:rPr>
          <w:rFonts w:ascii="Helvetica" w:eastAsia="Symbol" w:hAnsi="Helvetica" w:cs="Helvetica"/>
          <w:b/>
          <w:color w:val="222222"/>
          <w:kern w:val="0"/>
          <w:sz w:val="21"/>
          <w:szCs w:val="21"/>
          <w:lang w:eastAsia="ru-RU"/>
        </w:rPr>
        <w:t>професор</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завідувач</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відділу</w:t>
      </w:r>
      <w:proofErr w:type="spellEnd"/>
      <w:r w:rsidRPr="00AE3DBB">
        <w:rPr>
          <w:rFonts w:ascii="Helvetica" w:eastAsia="Symbol" w:hAnsi="Helvetica" w:cs="Helvetica"/>
          <w:b/>
          <w:color w:val="222222"/>
          <w:kern w:val="0"/>
          <w:sz w:val="21"/>
          <w:szCs w:val="21"/>
          <w:lang w:eastAsia="ru-RU"/>
        </w:rPr>
        <w:t xml:space="preserve"> алмазно-</w:t>
      </w:r>
      <w:proofErr w:type="spellStart"/>
      <w:r w:rsidRPr="00AE3DBB">
        <w:rPr>
          <w:rFonts w:ascii="Helvetica" w:eastAsia="Symbol" w:hAnsi="Helvetica" w:cs="Helvetica"/>
          <w:b/>
          <w:color w:val="222222"/>
          <w:kern w:val="0"/>
          <w:sz w:val="21"/>
          <w:szCs w:val="21"/>
          <w:lang w:eastAsia="ru-RU"/>
        </w:rPr>
        <w:t>абразивної</w:t>
      </w:r>
      <w:proofErr w:type="spellEnd"/>
      <w:r w:rsidRPr="00AE3DBB">
        <w:rPr>
          <w:rFonts w:ascii="Helvetica" w:eastAsia="Symbol" w:hAnsi="Helvetica" w:cs="Helvetica"/>
          <w:b/>
          <w:color w:val="222222"/>
          <w:kern w:val="0"/>
          <w:sz w:val="21"/>
          <w:szCs w:val="21"/>
          <w:lang w:eastAsia="ru-RU"/>
        </w:rPr>
        <w:t xml:space="preserve"> і </w:t>
      </w:r>
      <w:proofErr w:type="spellStart"/>
      <w:r w:rsidRPr="00AE3DBB">
        <w:rPr>
          <w:rFonts w:ascii="Helvetica" w:eastAsia="Symbol" w:hAnsi="Helvetica" w:cs="Helvetica"/>
          <w:b/>
          <w:color w:val="222222"/>
          <w:kern w:val="0"/>
          <w:sz w:val="21"/>
          <w:szCs w:val="21"/>
          <w:lang w:eastAsia="ru-RU"/>
        </w:rPr>
        <w:t>фізико-технічної</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обробки</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Інституту</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надтвердих</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матеріалів</w:t>
      </w:r>
      <w:proofErr w:type="spellEnd"/>
      <w:r w:rsidRPr="00AE3DBB">
        <w:rPr>
          <w:rFonts w:ascii="Helvetica" w:eastAsia="Symbol" w:hAnsi="Helvetica" w:cs="Helvetica"/>
          <w:b/>
          <w:color w:val="222222"/>
          <w:kern w:val="0"/>
          <w:sz w:val="21"/>
          <w:szCs w:val="21"/>
          <w:lang w:eastAsia="ru-RU"/>
        </w:rPr>
        <w:t xml:space="preserve"> </w:t>
      </w:r>
      <w:proofErr w:type="spellStart"/>
      <w:r w:rsidRPr="00AE3DBB">
        <w:rPr>
          <w:rFonts w:ascii="Helvetica" w:eastAsia="Symbol" w:hAnsi="Helvetica" w:cs="Helvetica"/>
          <w:b/>
          <w:color w:val="222222"/>
          <w:kern w:val="0"/>
          <w:sz w:val="21"/>
          <w:szCs w:val="21"/>
          <w:lang w:eastAsia="ru-RU"/>
        </w:rPr>
        <w:t>ім</w:t>
      </w:r>
      <w:proofErr w:type="spellEnd"/>
      <w:r w:rsidRPr="00AE3DBB">
        <w:rPr>
          <w:rFonts w:ascii="Helvetica" w:eastAsia="Symbol" w:hAnsi="Helvetica" w:cs="Helvetica"/>
          <w:b/>
          <w:color w:val="222222"/>
          <w:kern w:val="0"/>
          <w:sz w:val="21"/>
          <w:szCs w:val="21"/>
          <w:lang w:eastAsia="ru-RU"/>
        </w:rPr>
        <w:t xml:space="preserve">. В.М. </w:t>
      </w:r>
      <w:proofErr w:type="spellStart"/>
      <w:r w:rsidRPr="00AE3DBB">
        <w:rPr>
          <w:rFonts w:ascii="Helvetica" w:eastAsia="Symbol" w:hAnsi="Helvetica" w:cs="Helvetica"/>
          <w:b/>
          <w:color w:val="222222"/>
          <w:kern w:val="0"/>
          <w:sz w:val="21"/>
          <w:szCs w:val="21"/>
          <w:lang w:eastAsia="ru-RU"/>
        </w:rPr>
        <w:t>Бакуля</w:t>
      </w:r>
      <w:proofErr w:type="spellEnd"/>
      <w:r w:rsidRPr="00AE3DBB">
        <w:rPr>
          <w:rFonts w:ascii="Helvetica" w:eastAsia="Symbol" w:hAnsi="Helvetica" w:cs="Helvetica"/>
          <w:b/>
          <w:color w:val="222222"/>
          <w:kern w:val="0"/>
          <w:sz w:val="21"/>
          <w:szCs w:val="21"/>
          <w:lang w:eastAsia="ru-RU"/>
        </w:rPr>
        <w:t xml:space="preserve"> НАН </w:t>
      </w:r>
      <w:proofErr w:type="spellStart"/>
      <w:r w:rsidRPr="00AE3DBB">
        <w:rPr>
          <w:rFonts w:ascii="Helvetica" w:eastAsia="Symbol" w:hAnsi="Helvetica" w:cs="Helvetica"/>
          <w:b/>
          <w:color w:val="222222"/>
          <w:kern w:val="0"/>
          <w:sz w:val="21"/>
          <w:szCs w:val="21"/>
          <w:lang w:eastAsia="ru-RU"/>
        </w:rPr>
        <w:t>України</w:t>
      </w:r>
      <w:proofErr w:type="spellEnd"/>
      <w:r w:rsidRPr="00AE3DBB">
        <w:rPr>
          <w:rFonts w:ascii="Helvetica" w:eastAsia="Symbol" w:hAnsi="Helvetica" w:cs="Helvetica"/>
          <w:b/>
          <w:color w:val="222222"/>
          <w:kern w:val="0"/>
          <w:sz w:val="21"/>
          <w:szCs w:val="21"/>
          <w:lang w:eastAsia="ru-RU"/>
        </w:rPr>
        <w:t>.</w:t>
      </w:r>
    </w:p>
    <w:sectPr w:rsidR="00410372" w:rsidRPr="00AE3D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0EB3F" w14:textId="77777777" w:rsidR="00C43281" w:rsidRDefault="00C43281">
      <w:pPr>
        <w:spacing w:after="0" w:line="240" w:lineRule="auto"/>
      </w:pPr>
      <w:r>
        <w:separator/>
      </w:r>
    </w:p>
  </w:endnote>
  <w:endnote w:type="continuationSeparator" w:id="0">
    <w:p w14:paraId="41E6E266" w14:textId="77777777" w:rsidR="00C43281" w:rsidRDefault="00C4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23796" w14:textId="77777777" w:rsidR="00C43281" w:rsidRDefault="00C43281"/>
    <w:p w14:paraId="5B4B3541" w14:textId="77777777" w:rsidR="00C43281" w:rsidRDefault="00C43281"/>
    <w:p w14:paraId="6F46EE8E" w14:textId="77777777" w:rsidR="00C43281" w:rsidRDefault="00C43281"/>
    <w:p w14:paraId="0F3AA5AA" w14:textId="77777777" w:rsidR="00C43281" w:rsidRDefault="00C43281"/>
    <w:p w14:paraId="57F229C5" w14:textId="77777777" w:rsidR="00C43281" w:rsidRDefault="00C43281"/>
    <w:p w14:paraId="0039618F" w14:textId="77777777" w:rsidR="00C43281" w:rsidRDefault="00C43281"/>
    <w:p w14:paraId="34604925" w14:textId="77777777" w:rsidR="00C43281" w:rsidRDefault="00C432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1E9107" wp14:editId="1DAEA2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52D83" w14:textId="77777777" w:rsidR="00C43281" w:rsidRDefault="00C432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1E91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552D83" w14:textId="77777777" w:rsidR="00C43281" w:rsidRDefault="00C432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E2F1FF" w14:textId="77777777" w:rsidR="00C43281" w:rsidRDefault="00C43281"/>
    <w:p w14:paraId="596ABEE4" w14:textId="77777777" w:rsidR="00C43281" w:rsidRDefault="00C43281"/>
    <w:p w14:paraId="6F2A2963" w14:textId="77777777" w:rsidR="00C43281" w:rsidRDefault="00C432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8F2ECC" wp14:editId="43031B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22B4C" w14:textId="77777777" w:rsidR="00C43281" w:rsidRDefault="00C43281"/>
                          <w:p w14:paraId="0BD3D1E3" w14:textId="77777777" w:rsidR="00C43281" w:rsidRDefault="00C432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8F2E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D22B4C" w14:textId="77777777" w:rsidR="00C43281" w:rsidRDefault="00C43281"/>
                    <w:p w14:paraId="0BD3D1E3" w14:textId="77777777" w:rsidR="00C43281" w:rsidRDefault="00C432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829EC5" w14:textId="77777777" w:rsidR="00C43281" w:rsidRDefault="00C43281"/>
    <w:p w14:paraId="1111C350" w14:textId="77777777" w:rsidR="00C43281" w:rsidRDefault="00C43281">
      <w:pPr>
        <w:rPr>
          <w:sz w:val="2"/>
          <w:szCs w:val="2"/>
        </w:rPr>
      </w:pPr>
    </w:p>
    <w:p w14:paraId="717E7C12" w14:textId="77777777" w:rsidR="00C43281" w:rsidRDefault="00C43281"/>
    <w:p w14:paraId="1C6ABE98" w14:textId="77777777" w:rsidR="00C43281" w:rsidRDefault="00C43281">
      <w:pPr>
        <w:spacing w:after="0" w:line="240" w:lineRule="auto"/>
      </w:pPr>
    </w:p>
  </w:footnote>
  <w:footnote w:type="continuationSeparator" w:id="0">
    <w:p w14:paraId="002CCB67" w14:textId="77777777" w:rsidR="00C43281" w:rsidRDefault="00C4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8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134326</TotalTime>
  <Pages>1</Pages>
  <Words>173</Words>
  <Characters>990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3527</cp:revision>
  <cp:lastPrinted>2009-02-06T05:36:00Z</cp:lastPrinted>
  <dcterms:created xsi:type="dcterms:W3CDTF">2024-01-07T13:43:00Z</dcterms:created>
  <dcterms:modified xsi:type="dcterms:W3CDTF">2025-07-18T16:38:00Z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