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5E00" w14:textId="1D2F4904" w:rsidR="003B5CA2" w:rsidRDefault="00A20C9F" w:rsidP="00A20C9F">
      <w:pPr>
        <w:rPr>
          <w:rFonts w:ascii="Times New Roman" w:eastAsia="Arial Unicode MS" w:hAnsi="Times New Roman" w:cs="Times New Roman"/>
          <w:b/>
          <w:bCs/>
          <w:color w:val="000000"/>
          <w:kern w:val="0"/>
          <w:sz w:val="28"/>
          <w:szCs w:val="28"/>
          <w:lang w:eastAsia="ru-RU" w:bidi="uk-UA"/>
        </w:rPr>
      </w:pPr>
      <w:proofErr w:type="spellStart"/>
      <w:r w:rsidRPr="00A20C9F">
        <w:rPr>
          <w:rFonts w:ascii="Times New Roman" w:eastAsia="Arial Unicode MS" w:hAnsi="Times New Roman" w:cs="Times New Roman" w:hint="eastAsia"/>
          <w:b/>
          <w:bCs/>
          <w:color w:val="000000"/>
          <w:kern w:val="0"/>
          <w:sz w:val="28"/>
          <w:szCs w:val="28"/>
          <w:lang w:eastAsia="ru-RU" w:bidi="uk-UA"/>
        </w:rPr>
        <w:t>Сатторова</w:t>
      </w:r>
      <w:proofErr w:type="spellEnd"/>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Нигора</w:t>
      </w:r>
      <w:r w:rsidRPr="00A20C9F">
        <w:rPr>
          <w:rFonts w:ascii="Times New Roman" w:eastAsia="Arial Unicode MS" w:hAnsi="Times New Roman" w:cs="Times New Roman"/>
          <w:b/>
          <w:bCs/>
          <w:color w:val="000000"/>
          <w:kern w:val="0"/>
          <w:sz w:val="28"/>
          <w:szCs w:val="28"/>
          <w:lang w:eastAsia="ru-RU" w:bidi="uk-UA"/>
        </w:rPr>
        <w:t xml:space="preserve"> </w:t>
      </w:r>
      <w:proofErr w:type="spellStart"/>
      <w:r w:rsidRPr="00A20C9F">
        <w:rPr>
          <w:rFonts w:ascii="Times New Roman" w:eastAsia="Arial Unicode MS" w:hAnsi="Times New Roman" w:cs="Times New Roman" w:hint="eastAsia"/>
          <w:b/>
          <w:bCs/>
          <w:color w:val="000000"/>
          <w:kern w:val="0"/>
          <w:sz w:val="28"/>
          <w:szCs w:val="28"/>
          <w:lang w:eastAsia="ru-RU" w:bidi="uk-UA"/>
        </w:rPr>
        <w:t>Тохирджоновна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Исторический</w:t>
      </w:r>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опыт</w:t>
      </w:r>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профессионального</w:t>
      </w:r>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развития</w:t>
      </w:r>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учителей</w:t>
      </w:r>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в</w:t>
      </w:r>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Англии</w:t>
      </w:r>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и</w:t>
      </w:r>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его</w:t>
      </w:r>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применение</w:t>
      </w:r>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в</w:t>
      </w:r>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повышении</w:t>
      </w:r>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квалификации</w:t>
      </w:r>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педагогических</w:t>
      </w:r>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кадров</w:t>
      </w:r>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в</w:t>
      </w:r>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вузах</w:t>
      </w:r>
      <w:r w:rsidRPr="00A20C9F">
        <w:rPr>
          <w:rFonts w:ascii="Times New Roman" w:eastAsia="Arial Unicode MS" w:hAnsi="Times New Roman" w:cs="Times New Roman"/>
          <w:b/>
          <w:bCs/>
          <w:color w:val="000000"/>
          <w:kern w:val="0"/>
          <w:sz w:val="28"/>
          <w:szCs w:val="28"/>
          <w:lang w:eastAsia="ru-RU" w:bidi="uk-UA"/>
        </w:rPr>
        <w:t xml:space="preserve"> </w:t>
      </w:r>
      <w:r w:rsidRPr="00A20C9F">
        <w:rPr>
          <w:rFonts w:ascii="Times New Roman" w:eastAsia="Arial Unicode MS" w:hAnsi="Times New Roman" w:cs="Times New Roman" w:hint="eastAsia"/>
          <w:b/>
          <w:bCs/>
          <w:color w:val="000000"/>
          <w:kern w:val="0"/>
          <w:sz w:val="28"/>
          <w:szCs w:val="28"/>
          <w:lang w:eastAsia="ru-RU" w:bidi="uk-UA"/>
        </w:rPr>
        <w:t>РТ</w:t>
      </w:r>
    </w:p>
    <w:p w14:paraId="69D2479B" w14:textId="77777777" w:rsidR="00A20C9F" w:rsidRDefault="00A20C9F" w:rsidP="00A20C9F">
      <w:r>
        <w:rPr>
          <w:rFonts w:hint="eastAsia"/>
        </w:rPr>
        <w:t>ОГЛАВЛЕНИЕ</w:t>
      </w:r>
      <w:r>
        <w:t xml:space="preserve"> </w:t>
      </w:r>
      <w:r>
        <w:rPr>
          <w:rFonts w:hint="eastAsia"/>
        </w:rPr>
        <w:t>ДИССЕРТАЦИИ</w:t>
      </w:r>
    </w:p>
    <w:p w14:paraId="4311FE3E" w14:textId="77777777" w:rsidR="00A20C9F" w:rsidRDefault="00A20C9F" w:rsidP="00A20C9F">
      <w:r>
        <w:rPr>
          <w:rFonts w:hint="eastAsia"/>
        </w:rPr>
        <w:t>кандидат</w:t>
      </w:r>
      <w:r>
        <w:t xml:space="preserve"> </w:t>
      </w:r>
      <w:r>
        <w:rPr>
          <w:rFonts w:hint="eastAsia"/>
        </w:rPr>
        <w:t>наук</w:t>
      </w:r>
      <w:r>
        <w:t xml:space="preserve"> </w:t>
      </w:r>
      <w:r>
        <w:rPr>
          <w:rFonts w:hint="eastAsia"/>
        </w:rPr>
        <w:t>Сатторова</w:t>
      </w:r>
      <w:r>
        <w:t xml:space="preserve"> </w:t>
      </w:r>
      <w:r>
        <w:rPr>
          <w:rFonts w:hint="eastAsia"/>
        </w:rPr>
        <w:t>Нигора</w:t>
      </w:r>
      <w:r>
        <w:t xml:space="preserve"> </w:t>
      </w:r>
      <w:r>
        <w:rPr>
          <w:rFonts w:hint="eastAsia"/>
        </w:rPr>
        <w:t>Тохирджоновна</w:t>
      </w:r>
    </w:p>
    <w:p w14:paraId="245370CF" w14:textId="77777777" w:rsidR="00A20C9F" w:rsidRDefault="00A20C9F" w:rsidP="00A20C9F">
      <w:r>
        <w:rPr>
          <w:rFonts w:hint="eastAsia"/>
        </w:rPr>
        <w:t>ВВЕДЕНИЕ</w:t>
      </w:r>
    </w:p>
    <w:p w14:paraId="301B7856" w14:textId="77777777" w:rsidR="00A20C9F" w:rsidRDefault="00A20C9F" w:rsidP="00A20C9F"/>
    <w:p w14:paraId="28E44B7E" w14:textId="77777777" w:rsidR="00A20C9F" w:rsidRDefault="00A20C9F" w:rsidP="00A20C9F">
      <w:r>
        <w:rPr>
          <w:rFonts w:hint="eastAsia"/>
        </w:rPr>
        <w:t>Глава</w:t>
      </w:r>
      <w:r>
        <w:t xml:space="preserve"> 1. </w:t>
      </w:r>
      <w:r>
        <w:rPr>
          <w:rFonts w:hint="eastAsia"/>
        </w:rPr>
        <w:t>ТЕОРЕТИКО</w:t>
      </w:r>
      <w:r>
        <w:t xml:space="preserve">- </w:t>
      </w:r>
      <w:r>
        <w:rPr>
          <w:rFonts w:hint="eastAsia"/>
        </w:rPr>
        <w:t>ПРАКТИЧЕСКИЕ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РАЗВИТИЯ</w:t>
      </w:r>
      <w:r>
        <w:t xml:space="preserve"> </w:t>
      </w:r>
      <w:r>
        <w:rPr>
          <w:rFonts w:hint="eastAsia"/>
        </w:rPr>
        <w:t>ПЕДАГОГИЧЕСКОГО</w:t>
      </w:r>
      <w:r>
        <w:t xml:space="preserve"> </w:t>
      </w:r>
      <w:r>
        <w:rPr>
          <w:rFonts w:hint="eastAsia"/>
        </w:rPr>
        <w:t>ОБРАЗОВАНИЯ</w:t>
      </w:r>
      <w:r>
        <w:t xml:space="preserve"> </w:t>
      </w:r>
      <w:r>
        <w:rPr>
          <w:rFonts w:hint="eastAsia"/>
        </w:rPr>
        <w:t>В</w:t>
      </w:r>
      <w:r>
        <w:t xml:space="preserve"> </w:t>
      </w:r>
      <w:r>
        <w:rPr>
          <w:rFonts w:hint="eastAsia"/>
        </w:rPr>
        <w:t>АНГЛИИ</w:t>
      </w:r>
    </w:p>
    <w:p w14:paraId="5930E8DA" w14:textId="77777777" w:rsidR="00A20C9F" w:rsidRDefault="00A20C9F" w:rsidP="00A20C9F"/>
    <w:p w14:paraId="4461E95B" w14:textId="77777777" w:rsidR="00A20C9F" w:rsidRDefault="00A20C9F" w:rsidP="00A20C9F">
      <w:r>
        <w:t xml:space="preserve">1.1. </w:t>
      </w:r>
      <w:r>
        <w:rPr>
          <w:rFonts w:hint="eastAsia"/>
        </w:rPr>
        <w:t>Социокультурные</w:t>
      </w:r>
      <w:r>
        <w:t xml:space="preserve"> </w:t>
      </w:r>
      <w:r>
        <w:rPr>
          <w:rFonts w:hint="eastAsia"/>
        </w:rPr>
        <w:t>условия</w:t>
      </w:r>
      <w:r>
        <w:t xml:space="preserve"> </w:t>
      </w:r>
      <w:r>
        <w:rPr>
          <w:rFonts w:hint="eastAsia"/>
        </w:rPr>
        <w:t>развития</w:t>
      </w:r>
      <w:r>
        <w:t xml:space="preserve"> </w:t>
      </w:r>
      <w:r>
        <w:rPr>
          <w:rFonts w:hint="eastAsia"/>
        </w:rPr>
        <w:t>педагогического</w:t>
      </w:r>
      <w:r>
        <w:t xml:space="preserve"> </w:t>
      </w:r>
      <w:r>
        <w:rPr>
          <w:rFonts w:hint="eastAsia"/>
        </w:rPr>
        <w:t>образования</w:t>
      </w:r>
      <w:r>
        <w:t xml:space="preserve"> </w:t>
      </w:r>
      <w:r>
        <w:rPr>
          <w:rFonts w:hint="eastAsia"/>
        </w:rPr>
        <w:t>в</w:t>
      </w:r>
      <w:r>
        <w:t xml:space="preserve"> </w:t>
      </w:r>
      <w:r>
        <w:rPr>
          <w:rFonts w:hint="eastAsia"/>
        </w:rPr>
        <w:t>Англии</w:t>
      </w:r>
    </w:p>
    <w:p w14:paraId="7B42330E" w14:textId="77777777" w:rsidR="00A20C9F" w:rsidRDefault="00A20C9F" w:rsidP="00A20C9F"/>
    <w:p w14:paraId="35AD889D" w14:textId="77777777" w:rsidR="00A20C9F" w:rsidRDefault="00A20C9F" w:rsidP="00A20C9F">
      <w:r>
        <w:t xml:space="preserve">1.2. </w:t>
      </w:r>
      <w:r>
        <w:rPr>
          <w:rFonts w:hint="eastAsia"/>
        </w:rPr>
        <w:t>Исторические</w:t>
      </w:r>
      <w:r>
        <w:t xml:space="preserve"> </w:t>
      </w:r>
      <w:r>
        <w:rPr>
          <w:rFonts w:hint="eastAsia"/>
        </w:rPr>
        <w:t>корни</w:t>
      </w:r>
      <w:r>
        <w:t xml:space="preserve"> </w:t>
      </w:r>
      <w:r>
        <w:rPr>
          <w:rFonts w:hint="eastAsia"/>
        </w:rPr>
        <w:t>взаимодействия</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в</w:t>
      </w:r>
      <w:r>
        <w:t xml:space="preserve"> </w:t>
      </w:r>
      <w:r>
        <w:rPr>
          <w:rFonts w:hint="eastAsia"/>
        </w:rPr>
        <w:t>становлении</w:t>
      </w:r>
      <w:r>
        <w:t xml:space="preserve"> </w:t>
      </w:r>
      <w:r>
        <w:rPr>
          <w:rFonts w:hint="eastAsia"/>
        </w:rPr>
        <w:t>профессиональных</w:t>
      </w:r>
      <w:r>
        <w:t xml:space="preserve"> </w:t>
      </w:r>
      <w:r>
        <w:rPr>
          <w:rFonts w:hint="eastAsia"/>
        </w:rPr>
        <w:t>педагогических</w:t>
      </w:r>
      <w:r>
        <w:t xml:space="preserve"> </w:t>
      </w:r>
      <w:r>
        <w:rPr>
          <w:rFonts w:hint="eastAsia"/>
        </w:rPr>
        <w:t>кадров</w:t>
      </w:r>
    </w:p>
    <w:p w14:paraId="5D5EB17F" w14:textId="77777777" w:rsidR="00A20C9F" w:rsidRDefault="00A20C9F" w:rsidP="00A20C9F"/>
    <w:p w14:paraId="14CC3366" w14:textId="77777777" w:rsidR="00A20C9F" w:rsidRDefault="00A20C9F" w:rsidP="00A20C9F">
      <w:r>
        <w:t xml:space="preserve">1.3. </w:t>
      </w:r>
      <w:r>
        <w:rPr>
          <w:rFonts w:hint="eastAsia"/>
        </w:rPr>
        <w:t>Профессиональное</w:t>
      </w:r>
      <w:r>
        <w:t xml:space="preserve"> </w:t>
      </w:r>
      <w:r>
        <w:rPr>
          <w:rFonts w:hint="eastAsia"/>
        </w:rPr>
        <w:t>развитие</w:t>
      </w:r>
      <w:r>
        <w:t xml:space="preserve"> </w:t>
      </w:r>
      <w:r>
        <w:rPr>
          <w:rFonts w:hint="eastAsia"/>
        </w:rPr>
        <w:t>учителей</w:t>
      </w:r>
      <w:r>
        <w:t xml:space="preserve"> </w:t>
      </w:r>
      <w:r>
        <w:rPr>
          <w:rFonts w:hint="eastAsia"/>
        </w:rPr>
        <w:t>в</w:t>
      </w:r>
      <w:r>
        <w:t xml:space="preserve"> </w:t>
      </w:r>
      <w:r>
        <w:rPr>
          <w:rFonts w:hint="eastAsia"/>
        </w:rPr>
        <w:t>Англии</w:t>
      </w:r>
      <w:r>
        <w:t>-</w:t>
      </w:r>
      <w:r>
        <w:rPr>
          <w:rFonts w:hint="eastAsia"/>
        </w:rPr>
        <w:t>как</w:t>
      </w:r>
      <w:r>
        <w:t xml:space="preserve"> </w:t>
      </w:r>
      <w:r>
        <w:rPr>
          <w:rFonts w:hint="eastAsia"/>
        </w:rPr>
        <w:t>феномен</w:t>
      </w:r>
      <w:r>
        <w:t xml:space="preserve"> </w:t>
      </w:r>
      <w:r>
        <w:rPr>
          <w:rFonts w:hint="eastAsia"/>
        </w:rPr>
        <w:t>педагогическо</w:t>
      </w:r>
      <w:r>
        <w:t>-</w:t>
      </w:r>
      <w:r>
        <w:rPr>
          <w:rFonts w:hint="eastAsia"/>
        </w:rPr>
        <w:t>культурного</w:t>
      </w:r>
      <w:r>
        <w:t xml:space="preserve"> </w:t>
      </w:r>
      <w:r>
        <w:rPr>
          <w:rFonts w:hint="eastAsia"/>
        </w:rPr>
        <w:t>развития</w:t>
      </w:r>
    </w:p>
    <w:p w14:paraId="78DC96DC" w14:textId="77777777" w:rsidR="00A20C9F" w:rsidRDefault="00A20C9F" w:rsidP="00A20C9F"/>
    <w:p w14:paraId="419468B6" w14:textId="77777777" w:rsidR="00A20C9F" w:rsidRDefault="00A20C9F" w:rsidP="00A20C9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581F271" w14:textId="77777777" w:rsidR="00A20C9F" w:rsidRDefault="00A20C9F" w:rsidP="00A20C9F"/>
    <w:p w14:paraId="153EE193" w14:textId="77777777" w:rsidR="00A20C9F" w:rsidRDefault="00A20C9F" w:rsidP="00A20C9F">
      <w:r>
        <w:rPr>
          <w:rFonts w:hint="eastAsia"/>
        </w:rPr>
        <w:t>ГЛАВА</w:t>
      </w:r>
      <w:r>
        <w:t xml:space="preserve"> 2. </w:t>
      </w:r>
      <w:r>
        <w:rPr>
          <w:rFonts w:hint="eastAsia"/>
        </w:rPr>
        <w:t>ОПЫТ</w:t>
      </w:r>
      <w:r>
        <w:t xml:space="preserve"> </w:t>
      </w:r>
      <w:r>
        <w:rPr>
          <w:rFonts w:hint="eastAsia"/>
        </w:rPr>
        <w:t>ПРОФЕССИОНАЛЬНОГО</w:t>
      </w:r>
      <w:r>
        <w:t xml:space="preserve"> </w:t>
      </w:r>
      <w:r>
        <w:rPr>
          <w:rFonts w:hint="eastAsia"/>
        </w:rPr>
        <w:t>РАЗВИТИЯ</w:t>
      </w:r>
      <w:r>
        <w:t xml:space="preserve"> </w:t>
      </w:r>
      <w:r>
        <w:rPr>
          <w:rFonts w:hint="eastAsia"/>
        </w:rPr>
        <w:t>И</w:t>
      </w:r>
      <w:r>
        <w:t xml:space="preserve"> </w:t>
      </w:r>
      <w:r>
        <w:rPr>
          <w:rFonts w:hint="eastAsia"/>
        </w:rPr>
        <w:t>ПОВЫШЕНИЯ</w:t>
      </w:r>
      <w:r>
        <w:t xml:space="preserve"> </w:t>
      </w:r>
      <w:r>
        <w:rPr>
          <w:rFonts w:hint="eastAsia"/>
        </w:rPr>
        <w:t>КВАЛИФИКАЦИИ</w:t>
      </w:r>
      <w:r>
        <w:t xml:space="preserve"> </w:t>
      </w:r>
      <w:r>
        <w:rPr>
          <w:rFonts w:hint="eastAsia"/>
        </w:rPr>
        <w:t>УЧИТЕЛЕЙ</w:t>
      </w:r>
      <w:r>
        <w:t xml:space="preserve"> </w:t>
      </w:r>
      <w:r>
        <w:rPr>
          <w:rFonts w:hint="eastAsia"/>
        </w:rPr>
        <w:t>В</w:t>
      </w:r>
      <w:r>
        <w:t xml:space="preserve"> </w:t>
      </w:r>
      <w:r>
        <w:rPr>
          <w:rFonts w:hint="eastAsia"/>
        </w:rPr>
        <w:t>АНГЛИИ</w:t>
      </w:r>
      <w:r>
        <w:t xml:space="preserve"> </w:t>
      </w:r>
      <w:r>
        <w:rPr>
          <w:rFonts w:hint="eastAsia"/>
        </w:rPr>
        <w:t>И</w:t>
      </w:r>
      <w:r>
        <w:t xml:space="preserve"> </w:t>
      </w:r>
      <w:r>
        <w:rPr>
          <w:rFonts w:hint="eastAsia"/>
        </w:rPr>
        <w:t>ЕГО</w:t>
      </w:r>
      <w:r>
        <w:t xml:space="preserve"> </w:t>
      </w:r>
      <w:r>
        <w:rPr>
          <w:rFonts w:hint="eastAsia"/>
        </w:rPr>
        <w:t>ПРИМЕНЕНИЕ</w:t>
      </w:r>
      <w:r>
        <w:t xml:space="preserve"> </w:t>
      </w:r>
      <w:r>
        <w:rPr>
          <w:rFonts w:hint="eastAsia"/>
        </w:rPr>
        <w:t>В</w:t>
      </w:r>
      <w:r>
        <w:t xml:space="preserve"> </w:t>
      </w:r>
      <w:r>
        <w:rPr>
          <w:rFonts w:hint="eastAsia"/>
        </w:rPr>
        <w:t>ВУЗАХ</w:t>
      </w:r>
      <w:r>
        <w:t xml:space="preserve"> </w:t>
      </w:r>
      <w:r>
        <w:rPr>
          <w:rFonts w:hint="eastAsia"/>
        </w:rPr>
        <w:t>РТ</w:t>
      </w:r>
    </w:p>
    <w:p w14:paraId="28607615" w14:textId="77777777" w:rsidR="00A20C9F" w:rsidRDefault="00A20C9F" w:rsidP="00A20C9F"/>
    <w:p w14:paraId="179EC784" w14:textId="77777777" w:rsidR="00A20C9F" w:rsidRDefault="00A20C9F" w:rsidP="00A20C9F">
      <w:r>
        <w:t xml:space="preserve">2.1. </w:t>
      </w:r>
      <w:r>
        <w:rPr>
          <w:rFonts w:hint="eastAsia"/>
        </w:rPr>
        <w:t>Характер</w:t>
      </w:r>
      <w:r>
        <w:t xml:space="preserve"> </w:t>
      </w:r>
      <w:r>
        <w:rPr>
          <w:rFonts w:hint="eastAsia"/>
        </w:rPr>
        <w:t>общественной</w:t>
      </w:r>
      <w:r>
        <w:t xml:space="preserve"> </w:t>
      </w:r>
      <w:r>
        <w:rPr>
          <w:rFonts w:hint="eastAsia"/>
        </w:rPr>
        <w:t>борьбы</w:t>
      </w:r>
      <w:r>
        <w:t xml:space="preserve"> </w:t>
      </w:r>
      <w:r>
        <w:rPr>
          <w:rFonts w:hint="eastAsia"/>
        </w:rPr>
        <w:t>за</w:t>
      </w:r>
      <w:r>
        <w:t xml:space="preserve"> </w:t>
      </w:r>
      <w:r>
        <w:rPr>
          <w:rFonts w:hint="eastAsia"/>
        </w:rPr>
        <w:t>реформу</w:t>
      </w:r>
      <w:r>
        <w:t xml:space="preserve"> </w:t>
      </w:r>
      <w:r>
        <w:rPr>
          <w:rFonts w:hint="eastAsia"/>
        </w:rPr>
        <w:t>образования</w:t>
      </w:r>
      <w:r>
        <w:t xml:space="preserve"> </w:t>
      </w:r>
      <w:r>
        <w:rPr>
          <w:rFonts w:hint="eastAsia"/>
        </w:rPr>
        <w:t>и</w:t>
      </w:r>
      <w:r>
        <w:t xml:space="preserve"> </w:t>
      </w:r>
      <w:r>
        <w:rPr>
          <w:rFonts w:hint="eastAsia"/>
        </w:rPr>
        <w:t>содержание</w:t>
      </w:r>
      <w:r>
        <w:t xml:space="preserve"> </w:t>
      </w:r>
      <w:r>
        <w:rPr>
          <w:rFonts w:hint="eastAsia"/>
        </w:rPr>
        <w:t>профессиональной</w:t>
      </w:r>
      <w:r>
        <w:t xml:space="preserve"> </w:t>
      </w:r>
      <w:r>
        <w:rPr>
          <w:rFonts w:hint="eastAsia"/>
        </w:rPr>
        <w:t>подготовки</w:t>
      </w:r>
      <w:r>
        <w:t xml:space="preserve"> </w:t>
      </w:r>
      <w:r>
        <w:rPr>
          <w:rFonts w:hint="eastAsia"/>
        </w:rPr>
        <w:t>учителей</w:t>
      </w:r>
      <w:r>
        <w:t xml:space="preserve"> </w:t>
      </w:r>
      <w:r>
        <w:rPr>
          <w:rFonts w:hint="eastAsia"/>
        </w:rPr>
        <w:t>в</w:t>
      </w:r>
      <w:r>
        <w:t xml:space="preserve"> </w:t>
      </w:r>
      <w:r>
        <w:rPr>
          <w:rFonts w:hint="eastAsia"/>
        </w:rPr>
        <w:t>Англии</w:t>
      </w:r>
    </w:p>
    <w:p w14:paraId="4158DC29" w14:textId="77777777" w:rsidR="00A20C9F" w:rsidRDefault="00A20C9F" w:rsidP="00A20C9F"/>
    <w:p w14:paraId="0902D622" w14:textId="77777777" w:rsidR="00A20C9F" w:rsidRDefault="00A20C9F" w:rsidP="00A20C9F">
      <w:r>
        <w:t xml:space="preserve">2.2. </w:t>
      </w:r>
      <w:r>
        <w:rPr>
          <w:rFonts w:hint="eastAsia"/>
        </w:rPr>
        <w:t>Болонская</w:t>
      </w:r>
      <w:r>
        <w:t xml:space="preserve"> </w:t>
      </w:r>
      <w:r>
        <w:rPr>
          <w:rFonts w:hint="eastAsia"/>
        </w:rPr>
        <w:t>система</w:t>
      </w:r>
      <w:r>
        <w:t xml:space="preserve">: </w:t>
      </w:r>
      <w:r>
        <w:rPr>
          <w:rFonts w:hint="eastAsia"/>
        </w:rPr>
        <w:t>её</w:t>
      </w:r>
      <w:r>
        <w:t xml:space="preserve"> </w:t>
      </w:r>
      <w:r>
        <w:rPr>
          <w:rFonts w:hint="eastAsia"/>
        </w:rPr>
        <w:t>влияние</w:t>
      </w:r>
      <w:r>
        <w:t xml:space="preserve"> </w:t>
      </w:r>
      <w:r>
        <w:rPr>
          <w:rFonts w:hint="eastAsia"/>
        </w:rPr>
        <w:t>на</w:t>
      </w:r>
      <w:r>
        <w:t xml:space="preserve"> </w:t>
      </w:r>
      <w:r>
        <w:rPr>
          <w:rFonts w:hint="eastAsia"/>
        </w:rPr>
        <w:t>педагогическое</w:t>
      </w:r>
      <w:r>
        <w:t xml:space="preserve"> </w:t>
      </w:r>
      <w:r>
        <w:rPr>
          <w:rFonts w:hint="eastAsia"/>
        </w:rPr>
        <w:t>образование</w:t>
      </w:r>
      <w:r>
        <w:t xml:space="preserve"> </w:t>
      </w:r>
      <w:r>
        <w:rPr>
          <w:rFonts w:hint="eastAsia"/>
        </w:rPr>
        <w:t>и</w:t>
      </w:r>
      <w:r>
        <w:t xml:space="preserve"> </w:t>
      </w:r>
      <w:r>
        <w:rPr>
          <w:rFonts w:hint="eastAsia"/>
        </w:rPr>
        <w:t>процесс</w:t>
      </w:r>
      <w:r>
        <w:t xml:space="preserve"> </w:t>
      </w:r>
      <w:r>
        <w:rPr>
          <w:rFonts w:hint="eastAsia"/>
        </w:rPr>
        <w:t>квалификации</w:t>
      </w:r>
      <w:r>
        <w:t xml:space="preserve"> </w:t>
      </w:r>
      <w:r>
        <w:rPr>
          <w:rFonts w:hint="eastAsia"/>
        </w:rPr>
        <w:t>учителей</w:t>
      </w:r>
      <w:r>
        <w:t xml:space="preserve"> </w:t>
      </w:r>
      <w:r>
        <w:rPr>
          <w:rFonts w:hint="eastAsia"/>
        </w:rPr>
        <w:t>в</w:t>
      </w:r>
      <w:r>
        <w:t xml:space="preserve"> </w:t>
      </w:r>
      <w:r>
        <w:rPr>
          <w:rFonts w:hint="eastAsia"/>
        </w:rPr>
        <w:t>Англии</w:t>
      </w:r>
    </w:p>
    <w:p w14:paraId="4CDD8388" w14:textId="77777777" w:rsidR="00A20C9F" w:rsidRDefault="00A20C9F" w:rsidP="00A20C9F"/>
    <w:p w14:paraId="690BE68C" w14:textId="77777777" w:rsidR="00A20C9F" w:rsidRDefault="00A20C9F" w:rsidP="00A20C9F">
      <w:r>
        <w:lastRenderedPageBreak/>
        <w:t xml:space="preserve">2.3. </w:t>
      </w:r>
      <w:r>
        <w:rPr>
          <w:rFonts w:hint="eastAsia"/>
        </w:rPr>
        <w:t>Особенности</w:t>
      </w:r>
      <w:r>
        <w:t xml:space="preserve"> </w:t>
      </w:r>
      <w:r>
        <w:rPr>
          <w:rFonts w:hint="eastAsia"/>
        </w:rPr>
        <w:t>системы</w:t>
      </w:r>
      <w:r>
        <w:t xml:space="preserve"> </w:t>
      </w:r>
      <w:r>
        <w:rPr>
          <w:rFonts w:hint="eastAsia"/>
        </w:rPr>
        <w:t>педагогического</w:t>
      </w:r>
      <w:r>
        <w:t xml:space="preserve"> </w:t>
      </w:r>
      <w:r>
        <w:rPr>
          <w:rFonts w:hint="eastAsia"/>
        </w:rPr>
        <w:t>образования</w:t>
      </w:r>
      <w:r>
        <w:t xml:space="preserve"> </w:t>
      </w:r>
      <w:r>
        <w:rPr>
          <w:rFonts w:hint="eastAsia"/>
        </w:rPr>
        <w:t>Англии</w:t>
      </w:r>
      <w:r>
        <w:t xml:space="preserve"> </w:t>
      </w:r>
      <w:r>
        <w:rPr>
          <w:rFonts w:hint="eastAsia"/>
        </w:rPr>
        <w:t>и</w:t>
      </w:r>
      <w:r>
        <w:t xml:space="preserve"> </w:t>
      </w:r>
      <w:r>
        <w:rPr>
          <w:rFonts w:hint="eastAsia"/>
        </w:rPr>
        <w:t>перспективы</w:t>
      </w:r>
      <w:r>
        <w:t xml:space="preserve"> </w:t>
      </w:r>
      <w:r>
        <w:rPr>
          <w:rFonts w:hint="eastAsia"/>
        </w:rPr>
        <w:t>профессиональной</w:t>
      </w:r>
      <w:r>
        <w:t xml:space="preserve"> </w:t>
      </w:r>
      <w:r>
        <w:rPr>
          <w:rFonts w:hint="eastAsia"/>
        </w:rPr>
        <w:t>подготовки</w:t>
      </w:r>
      <w:r>
        <w:t xml:space="preserve"> </w:t>
      </w:r>
      <w:r>
        <w:rPr>
          <w:rFonts w:hint="eastAsia"/>
        </w:rPr>
        <w:t>педагогических</w:t>
      </w:r>
      <w:r>
        <w:t xml:space="preserve"> </w:t>
      </w:r>
      <w:r>
        <w:rPr>
          <w:rFonts w:hint="eastAsia"/>
        </w:rPr>
        <w:t>кадров</w:t>
      </w:r>
      <w:r>
        <w:t xml:space="preserve"> </w:t>
      </w:r>
      <w:r>
        <w:rPr>
          <w:rFonts w:hint="eastAsia"/>
        </w:rPr>
        <w:t>в</w:t>
      </w:r>
      <w:r>
        <w:t xml:space="preserve"> </w:t>
      </w:r>
      <w:r>
        <w:rPr>
          <w:rFonts w:hint="eastAsia"/>
        </w:rPr>
        <w:t>Таджикистане</w:t>
      </w:r>
      <w:r>
        <w:t xml:space="preserve"> </w:t>
      </w:r>
      <w:r>
        <w:rPr>
          <w:rFonts w:hint="eastAsia"/>
        </w:rPr>
        <w:t>на</w:t>
      </w:r>
      <w:r>
        <w:t xml:space="preserve"> </w:t>
      </w:r>
      <w:r>
        <w:rPr>
          <w:rFonts w:hint="eastAsia"/>
        </w:rPr>
        <w:t>её</w:t>
      </w:r>
      <w:r>
        <w:t xml:space="preserve"> </w:t>
      </w:r>
      <w:r>
        <w:rPr>
          <w:rFonts w:hint="eastAsia"/>
        </w:rPr>
        <w:t>опыте</w:t>
      </w:r>
    </w:p>
    <w:p w14:paraId="08988984" w14:textId="77777777" w:rsidR="00A20C9F" w:rsidRDefault="00A20C9F" w:rsidP="00A20C9F"/>
    <w:p w14:paraId="5EE03BB5" w14:textId="77777777" w:rsidR="00A20C9F" w:rsidRDefault="00A20C9F" w:rsidP="00A20C9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B5F75C7" w14:textId="77777777" w:rsidR="00A20C9F" w:rsidRDefault="00A20C9F" w:rsidP="00A20C9F"/>
    <w:p w14:paraId="78364A20" w14:textId="77777777" w:rsidR="00A20C9F" w:rsidRDefault="00A20C9F" w:rsidP="00A20C9F">
      <w:r>
        <w:rPr>
          <w:rFonts w:hint="eastAsia"/>
        </w:rPr>
        <w:t>ЗАКЛЮЧЕНИЕ</w:t>
      </w:r>
    </w:p>
    <w:p w14:paraId="55C6B0F9" w14:textId="77777777" w:rsidR="00A20C9F" w:rsidRDefault="00A20C9F" w:rsidP="00A20C9F"/>
    <w:p w14:paraId="42802A55" w14:textId="77777777" w:rsidR="00A20C9F" w:rsidRDefault="00A20C9F" w:rsidP="00A20C9F">
      <w:r>
        <w:rPr>
          <w:rFonts w:hint="eastAsia"/>
        </w:rPr>
        <w:t>СПИСОК</w:t>
      </w:r>
      <w:r>
        <w:t xml:space="preserve"> </w:t>
      </w:r>
      <w:r>
        <w:rPr>
          <w:rFonts w:hint="eastAsia"/>
        </w:rPr>
        <w:t>ИСПОЛЬЗОВАННОЙ</w:t>
      </w:r>
    </w:p>
    <w:p w14:paraId="49E4CB9B" w14:textId="77777777" w:rsidR="00A20C9F" w:rsidRDefault="00A20C9F" w:rsidP="00A20C9F"/>
    <w:p w14:paraId="357FE489" w14:textId="6963D325" w:rsidR="00A20C9F" w:rsidRPr="00A20C9F" w:rsidRDefault="00A20C9F" w:rsidP="00A20C9F">
      <w:r>
        <w:rPr>
          <w:rFonts w:hint="eastAsia"/>
        </w:rPr>
        <w:t>ЛИТЕРАТУРЫ</w:t>
      </w:r>
    </w:p>
    <w:sectPr w:rsidR="00A20C9F" w:rsidRPr="00A20C9F" w:rsidSect="001B02C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03959" w14:textId="77777777" w:rsidR="001B02C9" w:rsidRDefault="001B02C9">
      <w:pPr>
        <w:spacing w:after="0" w:line="240" w:lineRule="auto"/>
      </w:pPr>
      <w:r>
        <w:separator/>
      </w:r>
    </w:p>
  </w:endnote>
  <w:endnote w:type="continuationSeparator" w:id="0">
    <w:p w14:paraId="1F092797" w14:textId="77777777" w:rsidR="001B02C9" w:rsidRDefault="001B0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C555" w14:textId="77777777" w:rsidR="001B02C9" w:rsidRDefault="001B02C9"/>
    <w:p w14:paraId="3B1B2EFD" w14:textId="77777777" w:rsidR="001B02C9" w:rsidRDefault="001B02C9"/>
    <w:p w14:paraId="1CE662F9" w14:textId="77777777" w:rsidR="001B02C9" w:rsidRDefault="001B02C9"/>
    <w:p w14:paraId="4D6FB3BD" w14:textId="77777777" w:rsidR="001B02C9" w:rsidRDefault="001B02C9"/>
    <w:p w14:paraId="514F25DD" w14:textId="77777777" w:rsidR="001B02C9" w:rsidRDefault="001B02C9"/>
    <w:p w14:paraId="646C5EB5" w14:textId="77777777" w:rsidR="001B02C9" w:rsidRDefault="001B02C9"/>
    <w:p w14:paraId="2C7A3446" w14:textId="77777777" w:rsidR="001B02C9" w:rsidRDefault="001B02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80A339" wp14:editId="770275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0EC10" w14:textId="77777777" w:rsidR="001B02C9" w:rsidRDefault="001B02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80A3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80EC10" w14:textId="77777777" w:rsidR="001B02C9" w:rsidRDefault="001B02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343832" w14:textId="77777777" w:rsidR="001B02C9" w:rsidRDefault="001B02C9"/>
    <w:p w14:paraId="595CBD0A" w14:textId="77777777" w:rsidR="001B02C9" w:rsidRDefault="001B02C9"/>
    <w:p w14:paraId="55CD1188" w14:textId="77777777" w:rsidR="001B02C9" w:rsidRDefault="001B02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537DE0" wp14:editId="0210D7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12CC" w14:textId="77777777" w:rsidR="001B02C9" w:rsidRDefault="001B02C9"/>
                          <w:p w14:paraId="511FCBB0" w14:textId="77777777" w:rsidR="001B02C9" w:rsidRDefault="001B02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37D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2A12CC" w14:textId="77777777" w:rsidR="001B02C9" w:rsidRDefault="001B02C9"/>
                    <w:p w14:paraId="511FCBB0" w14:textId="77777777" w:rsidR="001B02C9" w:rsidRDefault="001B02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2673A3" w14:textId="77777777" w:rsidR="001B02C9" w:rsidRDefault="001B02C9"/>
    <w:p w14:paraId="592EF6E6" w14:textId="77777777" w:rsidR="001B02C9" w:rsidRDefault="001B02C9">
      <w:pPr>
        <w:rPr>
          <w:sz w:val="2"/>
          <w:szCs w:val="2"/>
        </w:rPr>
      </w:pPr>
    </w:p>
    <w:p w14:paraId="79C2C8B7" w14:textId="77777777" w:rsidR="001B02C9" w:rsidRDefault="001B02C9"/>
    <w:p w14:paraId="409B1BA7" w14:textId="77777777" w:rsidR="001B02C9" w:rsidRDefault="001B02C9">
      <w:pPr>
        <w:spacing w:after="0" w:line="240" w:lineRule="auto"/>
      </w:pPr>
    </w:p>
  </w:footnote>
  <w:footnote w:type="continuationSeparator" w:id="0">
    <w:p w14:paraId="53817598" w14:textId="77777777" w:rsidR="001B02C9" w:rsidRDefault="001B0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2C9"/>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2</Pages>
  <Words>182</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122</cp:revision>
  <cp:lastPrinted>2009-02-06T05:36:00Z</cp:lastPrinted>
  <dcterms:created xsi:type="dcterms:W3CDTF">2024-01-07T13:43:00Z</dcterms:created>
  <dcterms:modified xsi:type="dcterms:W3CDTF">2024-01-15T12:39:00Z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