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Содержание</w:t>
      </w: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2 </w:t>
      </w:r>
      <w:r w:rsidRPr="00AD5D64">
        <w:rPr>
          <w:rFonts w:ascii="Trebuchet MS" w:eastAsia="Times New Roman" w:hAnsi="Trebuchet MS" w:cs="Times New Roman" w:hint="eastAsia"/>
          <w:color w:val="000000"/>
          <w:kern w:val="0"/>
          <w:sz w:val="18"/>
          <w:szCs w:val="18"/>
          <w:lang w:eastAsia="ru-RU"/>
        </w:rPr>
        <w:t>СОДЕРЖАНИЕ</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ВВЕДЕНИЕ</w:t>
      </w:r>
      <w:r w:rsidRPr="00AD5D64">
        <w:rPr>
          <w:rFonts w:ascii="Trebuchet MS" w:eastAsia="Times New Roman" w:hAnsi="Trebuchet MS" w:cs="Times New Roman"/>
          <w:color w:val="000000"/>
          <w:kern w:val="0"/>
          <w:sz w:val="18"/>
          <w:szCs w:val="18"/>
          <w:lang w:eastAsia="ru-RU"/>
        </w:rPr>
        <w:t>...3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1. </w:t>
      </w:r>
      <w:r w:rsidRPr="00AD5D64">
        <w:rPr>
          <w:rFonts w:ascii="Trebuchet MS" w:eastAsia="Times New Roman" w:hAnsi="Trebuchet MS" w:cs="Times New Roman" w:hint="eastAsia"/>
          <w:color w:val="000000"/>
          <w:kern w:val="0"/>
          <w:sz w:val="18"/>
          <w:szCs w:val="18"/>
          <w:lang w:eastAsia="ru-RU"/>
        </w:rPr>
        <w:t>ОБЗОР</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ЛИТЕРАТУРЫ</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ТЕМЕ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ИССЛЕДОВАНИЯ</w:t>
      </w:r>
      <w:r w:rsidRPr="00AD5D64">
        <w:rPr>
          <w:rFonts w:ascii="Trebuchet MS" w:eastAsia="Times New Roman" w:hAnsi="Trebuchet MS" w:cs="Times New Roman"/>
          <w:color w:val="000000"/>
          <w:kern w:val="0"/>
          <w:sz w:val="18"/>
          <w:szCs w:val="18"/>
          <w:lang w:eastAsia="ru-RU"/>
        </w:rPr>
        <w:t>...7</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1.1. </w:t>
      </w:r>
      <w:r w:rsidRPr="00AD5D64">
        <w:rPr>
          <w:rFonts w:ascii="Trebuchet MS" w:eastAsia="Times New Roman" w:hAnsi="Trebuchet MS" w:cs="Times New Roman" w:hint="eastAsia"/>
          <w:color w:val="000000"/>
          <w:kern w:val="0"/>
          <w:sz w:val="18"/>
          <w:szCs w:val="18"/>
          <w:lang w:eastAsia="ru-RU"/>
        </w:rPr>
        <w:t>Внутривидовая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рыб</w:t>
      </w:r>
      <w:r w:rsidRPr="00AD5D64">
        <w:rPr>
          <w:rFonts w:ascii="Trebuchet MS" w:eastAsia="Times New Roman" w:hAnsi="Trebuchet MS" w:cs="Times New Roman"/>
          <w:color w:val="000000"/>
          <w:kern w:val="0"/>
          <w:sz w:val="18"/>
          <w:szCs w:val="18"/>
          <w:lang w:eastAsia="ru-RU"/>
        </w:rPr>
        <w:t>...7</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1.2.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вида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 xml:space="preserve"> Oncorhynchus gorbuscha (Walbaum)...12</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1.3. </w:t>
      </w:r>
      <w:r w:rsidRPr="00AD5D64">
        <w:rPr>
          <w:rFonts w:ascii="Trebuchet MS" w:eastAsia="Times New Roman" w:hAnsi="Trebuchet MS" w:cs="Times New Roman" w:hint="eastAsia"/>
          <w:color w:val="000000"/>
          <w:kern w:val="0"/>
          <w:sz w:val="18"/>
          <w:szCs w:val="18"/>
          <w:lang w:eastAsia="ru-RU"/>
        </w:rPr>
        <w:t>Популяционная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организация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северного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побережья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Охотского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моря</w:t>
      </w:r>
      <w:r w:rsidRPr="00AD5D64">
        <w:rPr>
          <w:rFonts w:ascii="Trebuchet MS" w:eastAsia="Times New Roman" w:hAnsi="Trebuchet MS" w:cs="Times New Roman"/>
          <w:color w:val="000000"/>
          <w:kern w:val="0"/>
          <w:sz w:val="18"/>
          <w:szCs w:val="18"/>
          <w:lang w:eastAsia="ru-RU"/>
        </w:rPr>
        <w:t>...16</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2. </w:t>
      </w:r>
      <w:r w:rsidRPr="00AD5D64">
        <w:rPr>
          <w:rFonts w:ascii="Trebuchet MS" w:eastAsia="Times New Roman" w:hAnsi="Trebuchet MS" w:cs="Times New Roman" w:hint="eastAsia"/>
          <w:color w:val="000000"/>
          <w:kern w:val="0"/>
          <w:sz w:val="18"/>
          <w:szCs w:val="18"/>
          <w:lang w:eastAsia="ru-RU"/>
        </w:rPr>
        <w:t>РАЙОН</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ИССЛЕДОВАНИЙ</w:t>
      </w:r>
      <w:r w:rsidRPr="00AD5D64">
        <w:rPr>
          <w:rFonts w:ascii="Trebuchet MS" w:eastAsia="Times New Roman" w:hAnsi="Trebuchet MS" w:cs="Times New Roman"/>
          <w:color w:val="000000"/>
          <w:kern w:val="0"/>
          <w:sz w:val="18"/>
          <w:szCs w:val="18"/>
          <w:lang w:eastAsia="ru-RU"/>
        </w:rPr>
        <w:t>...18</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З</w:t>
      </w:r>
      <w:r w:rsidRPr="00AD5D64">
        <w:rPr>
          <w:rFonts w:ascii="Trebuchet MS" w:eastAsia="Times New Roman" w:hAnsi="Trebuchet MS" w:cs="Times New Roman"/>
          <w:color w:val="000000"/>
          <w:kern w:val="0"/>
          <w:sz w:val="18"/>
          <w:szCs w:val="18"/>
          <w:lang w:eastAsia="ru-RU"/>
        </w:rPr>
        <w:t>.</w:t>
      </w:r>
      <w:r w:rsidRPr="00AD5D64">
        <w:rPr>
          <w:rFonts w:ascii="Trebuchet MS" w:eastAsia="Times New Roman" w:hAnsi="Trebuchet MS" w:cs="Times New Roman" w:hint="eastAsia"/>
          <w:color w:val="000000"/>
          <w:kern w:val="0"/>
          <w:sz w:val="18"/>
          <w:szCs w:val="18"/>
          <w:lang w:eastAsia="ru-RU"/>
        </w:rPr>
        <w:t>МАТЕРИАЛЫ</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МЕТОДЫ</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ИССЛЕДОВАНИЙ</w:t>
      </w:r>
      <w:r w:rsidRPr="00AD5D64">
        <w:rPr>
          <w:rFonts w:ascii="Trebuchet MS" w:eastAsia="Times New Roman" w:hAnsi="Trebuchet MS" w:cs="Times New Roman"/>
          <w:color w:val="000000"/>
          <w:kern w:val="0"/>
          <w:sz w:val="18"/>
          <w:szCs w:val="18"/>
          <w:lang w:eastAsia="ru-RU"/>
        </w:rPr>
        <w:t>...23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4. </w:t>
      </w:r>
      <w:r w:rsidRPr="00AD5D64">
        <w:rPr>
          <w:rFonts w:ascii="Trebuchet MS" w:eastAsia="Times New Roman" w:hAnsi="Trebuchet MS" w:cs="Times New Roman" w:hint="eastAsia"/>
          <w:color w:val="000000"/>
          <w:kern w:val="0"/>
          <w:sz w:val="18"/>
          <w:szCs w:val="18"/>
          <w:lang w:eastAsia="ru-RU"/>
        </w:rPr>
        <w:t>СМЕЖНЫЕ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ПОКОЛЕНИЯ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СЕВЕРНОГО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ПОБЕРЕЖЬЯ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ОХОТСКОГО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МОРЯ</w:t>
      </w:r>
      <w:r w:rsidRPr="00AD5D64">
        <w:rPr>
          <w:rFonts w:ascii="Trebuchet MS" w:eastAsia="Times New Roman" w:hAnsi="Trebuchet MS" w:cs="Times New Roman"/>
          <w:color w:val="000000"/>
          <w:kern w:val="0"/>
          <w:sz w:val="18"/>
          <w:szCs w:val="18"/>
          <w:lang w:eastAsia="ru-RU"/>
        </w:rPr>
        <w:t>...28</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5. </w:t>
      </w:r>
      <w:r w:rsidRPr="00AD5D64">
        <w:rPr>
          <w:rFonts w:ascii="Trebuchet MS" w:eastAsia="Times New Roman" w:hAnsi="Trebuchet MS" w:cs="Times New Roman" w:hint="eastAsia"/>
          <w:color w:val="000000"/>
          <w:kern w:val="0"/>
          <w:sz w:val="18"/>
          <w:szCs w:val="18"/>
          <w:lang w:eastAsia="ru-RU"/>
        </w:rPr>
        <w:t>ЭКОЛОГИЧЕСКАЯ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СЕВЕРООХОТСКОЙ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...33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5.1. </w:t>
      </w:r>
      <w:r w:rsidRPr="00AD5D64">
        <w:rPr>
          <w:rFonts w:ascii="Trebuchet MS" w:eastAsia="Times New Roman" w:hAnsi="Trebuchet MS" w:cs="Times New Roman" w:hint="eastAsia"/>
          <w:color w:val="000000"/>
          <w:kern w:val="0"/>
          <w:sz w:val="18"/>
          <w:szCs w:val="18"/>
          <w:lang w:eastAsia="ru-RU"/>
        </w:rPr>
        <w:t>Сроки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динамика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нерестовой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миграций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североохотской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...33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5.2. </w:t>
      </w:r>
      <w:r w:rsidRPr="00AD5D64">
        <w:rPr>
          <w:rFonts w:ascii="Trebuchet MS" w:eastAsia="Times New Roman" w:hAnsi="Trebuchet MS" w:cs="Times New Roman" w:hint="eastAsia"/>
          <w:color w:val="000000"/>
          <w:kern w:val="0"/>
          <w:sz w:val="18"/>
          <w:szCs w:val="18"/>
          <w:lang w:eastAsia="ru-RU"/>
        </w:rPr>
        <w:t>Изменчивость</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биологических</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показателей</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североохотской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на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протяжении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нерестового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хода</w:t>
      </w:r>
      <w:r w:rsidRPr="00AD5D64">
        <w:rPr>
          <w:rFonts w:ascii="Trebuchet MS" w:eastAsia="Times New Roman" w:hAnsi="Trebuchet MS" w:cs="Times New Roman"/>
          <w:color w:val="000000"/>
          <w:kern w:val="0"/>
          <w:sz w:val="18"/>
          <w:szCs w:val="18"/>
          <w:lang w:eastAsia="ru-RU"/>
        </w:rPr>
        <w:t>...__..._...39</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6. </w:t>
      </w:r>
      <w:r w:rsidRPr="00AD5D64">
        <w:rPr>
          <w:rFonts w:ascii="Trebuchet MS" w:eastAsia="Times New Roman" w:hAnsi="Trebuchet MS" w:cs="Times New Roman" w:hint="eastAsia"/>
          <w:color w:val="000000"/>
          <w:kern w:val="0"/>
          <w:sz w:val="18"/>
          <w:szCs w:val="18"/>
          <w:lang w:eastAsia="ru-RU"/>
        </w:rPr>
        <w:t>ЛОКАЛЬНЫЕ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СТАДА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СЕВЕРНОГО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ПОБЕРЕЖЬЯ</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ОХОТСКОГО</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МОРЯ</w:t>
      </w:r>
      <w:r w:rsidRPr="00AD5D64">
        <w:rPr>
          <w:rFonts w:ascii="Trebuchet MS" w:eastAsia="Times New Roman" w:hAnsi="Trebuchet MS" w:cs="Times New Roman"/>
          <w:color w:val="000000"/>
          <w:kern w:val="0"/>
          <w:sz w:val="18"/>
          <w:szCs w:val="18"/>
          <w:lang w:eastAsia="ru-RU"/>
        </w:rPr>
        <w:t>...57</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7. </w:t>
      </w:r>
      <w:r w:rsidRPr="00AD5D64">
        <w:rPr>
          <w:rFonts w:ascii="Trebuchet MS" w:eastAsia="Times New Roman" w:hAnsi="Trebuchet MS" w:cs="Times New Roman" w:hint="eastAsia"/>
          <w:color w:val="000000"/>
          <w:kern w:val="0"/>
          <w:sz w:val="18"/>
          <w:szCs w:val="18"/>
          <w:lang w:eastAsia="ru-RU"/>
        </w:rPr>
        <w:t>ЛОКАЛЬНЫЕ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ПОПУЛЯЦИИ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СЕВЕРООХОТСКОЙ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ГОРБУШИ</w:t>
      </w:r>
      <w:r w:rsidRPr="00AD5D64">
        <w:rPr>
          <w:rFonts w:ascii="Trebuchet MS" w:eastAsia="Times New Roman" w:hAnsi="Trebuchet MS" w:cs="Times New Roman"/>
          <w:color w:val="000000"/>
          <w:kern w:val="0"/>
          <w:sz w:val="18"/>
          <w:szCs w:val="18"/>
          <w:lang w:eastAsia="ru-RU"/>
        </w:rPr>
        <w:t>...68</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lastRenderedPageBreak/>
        <w:t xml:space="preserve">7.1. </w:t>
      </w:r>
      <w:r w:rsidRPr="00AD5D64">
        <w:rPr>
          <w:rFonts w:ascii="Trebuchet MS" w:eastAsia="Times New Roman" w:hAnsi="Trebuchet MS" w:cs="Times New Roman" w:hint="eastAsia"/>
          <w:color w:val="000000"/>
          <w:kern w:val="0"/>
          <w:sz w:val="18"/>
          <w:szCs w:val="18"/>
          <w:lang w:eastAsia="ru-RU"/>
        </w:rPr>
        <w:t>Гижигинское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стадо</w:t>
      </w:r>
      <w:r w:rsidRPr="00AD5D64">
        <w:rPr>
          <w:rFonts w:ascii="Trebuchet MS" w:eastAsia="Times New Roman" w:hAnsi="Trebuchet MS" w:cs="Times New Roman"/>
          <w:color w:val="000000"/>
          <w:kern w:val="0"/>
          <w:sz w:val="18"/>
          <w:szCs w:val="18"/>
          <w:lang w:eastAsia="ru-RU"/>
        </w:rPr>
        <w:t>...69</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7.1.1. </w:t>
      </w:r>
      <w:r w:rsidRPr="00AD5D64">
        <w:rPr>
          <w:rFonts w:ascii="Trebuchet MS" w:eastAsia="Times New Roman" w:hAnsi="Trebuchet MS" w:cs="Times New Roman" w:hint="eastAsia"/>
          <w:color w:val="000000"/>
          <w:kern w:val="0"/>
          <w:sz w:val="18"/>
          <w:szCs w:val="18"/>
          <w:lang w:eastAsia="ru-RU"/>
        </w:rPr>
        <w:t>Линейно</w:t>
      </w:r>
      <w:r w:rsidRPr="00AD5D64">
        <w:rPr>
          <w:rFonts w:ascii="Trebuchet MS" w:eastAsia="Times New Roman" w:hAnsi="Trebuchet MS" w:cs="Times New Roman"/>
          <w:color w:val="000000"/>
          <w:kern w:val="0"/>
          <w:sz w:val="18"/>
          <w:szCs w:val="18"/>
          <w:lang w:eastAsia="ru-RU"/>
        </w:rPr>
        <w:t>-</w:t>
      </w:r>
      <w:r w:rsidRPr="00AD5D64">
        <w:rPr>
          <w:rFonts w:ascii="Trebuchet MS" w:eastAsia="Times New Roman" w:hAnsi="Trebuchet MS" w:cs="Times New Roman" w:hint="eastAsia"/>
          <w:color w:val="000000"/>
          <w:kern w:val="0"/>
          <w:sz w:val="18"/>
          <w:szCs w:val="18"/>
          <w:lang w:eastAsia="ru-RU"/>
        </w:rPr>
        <w:t>весовые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показатели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плодовитость</w:t>
      </w:r>
      <w:r w:rsidRPr="00AD5D64">
        <w:rPr>
          <w:rFonts w:ascii="Trebuchet MS" w:eastAsia="Times New Roman" w:hAnsi="Trebuchet MS" w:cs="Times New Roman"/>
          <w:color w:val="000000"/>
          <w:kern w:val="0"/>
          <w:sz w:val="18"/>
          <w:szCs w:val="18"/>
          <w:lang w:eastAsia="ru-RU"/>
        </w:rPr>
        <w:t>...69</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7.1.2. </w:t>
      </w:r>
      <w:r w:rsidRPr="00AD5D64">
        <w:rPr>
          <w:rFonts w:ascii="Trebuchet MS" w:eastAsia="Times New Roman" w:hAnsi="Trebuchet MS" w:cs="Times New Roman" w:hint="eastAsia"/>
          <w:color w:val="000000"/>
          <w:kern w:val="0"/>
          <w:sz w:val="18"/>
          <w:szCs w:val="18"/>
          <w:lang w:eastAsia="ru-RU"/>
        </w:rPr>
        <w:t>Морфологический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облик</w:t>
      </w:r>
      <w:r w:rsidRPr="00AD5D64">
        <w:rPr>
          <w:rFonts w:ascii="Trebuchet MS" w:eastAsia="Times New Roman" w:hAnsi="Trebuchet MS" w:cs="Times New Roman"/>
          <w:color w:val="000000"/>
          <w:kern w:val="0"/>
          <w:sz w:val="18"/>
          <w:szCs w:val="18"/>
          <w:lang w:eastAsia="ru-RU"/>
        </w:rPr>
        <w:t>...77</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7.1.3.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чешуи</w:t>
      </w:r>
      <w:r w:rsidRPr="00AD5D64">
        <w:rPr>
          <w:rFonts w:ascii="Trebuchet MS" w:eastAsia="Times New Roman" w:hAnsi="Trebuchet MS" w:cs="Times New Roman"/>
          <w:color w:val="000000"/>
          <w:kern w:val="0"/>
          <w:sz w:val="18"/>
          <w:szCs w:val="18"/>
          <w:lang w:eastAsia="ru-RU"/>
        </w:rPr>
        <w:t>...80</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7.1.4. </w:t>
      </w:r>
      <w:r w:rsidRPr="00AD5D64">
        <w:rPr>
          <w:rFonts w:ascii="Trebuchet MS" w:eastAsia="Times New Roman" w:hAnsi="Trebuchet MS" w:cs="Times New Roman" w:hint="eastAsia"/>
          <w:color w:val="000000"/>
          <w:kern w:val="0"/>
          <w:sz w:val="18"/>
          <w:szCs w:val="18"/>
          <w:lang w:eastAsia="ru-RU"/>
        </w:rPr>
        <w:t>Темп</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роста</w:t>
      </w:r>
      <w:r w:rsidRPr="00AD5D64">
        <w:rPr>
          <w:rFonts w:ascii="Trebuchet MS" w:eastAsia="Times New Roman" w:hAnsi="Trebuchet MS" w:cs="Times New Roman"/>
          <w:color w:val="000000"/>
          <w:kern w:val="0"/>
          <w:sz w:val="18"/>
          <w:szCs w:val="18"/>
          <w:lang w:eastAsia="ru-RU"/>
        </w:rPr>
        <w:t>...86</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7.2. </w:t>
      </w:r>
      <w:r w:rsidRPr="00AD5D64">
        <w:rPr>
          <w:rFonts w:ascii="Trebuchet MS" w:eastAsia="Times New Roman" w:hAnsi="Trebuchet MS" w:cs="Times New Roman" w:hint="eastAsia"/>
          <w:color w:val="000000"/>
          <w:kern w:val="0"/>
          <w:sz w:val="18"/>
          <w:szCs w:val="18"/>
          <w:lang w:eastAsia="ru-RU"/>
        </w:rPr>
        <w:t>Ольское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стадо</w:t>
      </w:r>
      <w:r w:rsidRPr="00AD5D64">
        <w:rPr>
          <w:rFonts w:ascii="Trebuchet MS" w:eastAsia="Times New Roman" w:hAnsi="Trebuchet MS" w:cs="Times New Roman"/>
          <w:color w:val="000000"/>
          <w:kern w:val="0"/>
          <w:sz w:val="18"/>
          <w:szCs w:val="18"/>
          <w:lang w:eastAsia="ru-RU"/>
        </w:rPr>
        <w:t>...89</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7.2.1. </w:t>
      </w:r>
      <w:r w:rsidRPr="00AD5D64">
        <w:rPr>
          <w:rFonts w:ascii="Trebuchet MS" w:eastAsia="Times New Roman" w:hAnsi="Trebuchet MS" w:cs="Times New Roman" w:hint="eastAsia"/>
          <w:color w:val="000000"/>
          <w:kern w:val="0"/>
          <w:sz w:val="18"/>
          <w:szCs w:val="18"/>
          <w:lang w:eastAsia="ru-RU"/>
        </w:rPr>
        <w:t>Линейно</w:t>
      </w:r>
      <w:r w:rsidRPr="00AD5D64">
        <w:rPr>
          <w:rFonts w:ascii="Trebuchet MS" w:eastAsia="Times New Roman" w:hAnsi="Trebuchet MS" w:cs="Times New Roman"/>
          <w:color w:val="000000"/>
          <w:kern w:val="0"/>
          <w:sz w:val="18"/>
          <w:szCs w:val="18"/>
          <w:lang w:eastAsia="ru-RU"/>
        </w:rPr>
        <w:t>-</w:t>
      </w:r>
      <w:r w:rsidRPr="00AD5D64">
        <w:rPr>
          <w:rFonts w:ascii="Trebuchet MS" w:eastAsia="Times New Roman" w:hAnsi="Trebuchet MS" w:cs="Times New Roman" w:hint="eastAsia"/>
          <w:color w:val="000000"/>
          <w:kern w:val="0"/>
          <w:sz w:val="18"/>
          <w:szCs w:val="18"/>
          <w:lang w:eastAsia="ru-RU"/>
        </w:rPr>
        <w:t>весовые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показатели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плодовитость</w:t>
      </w:r>
      <w:r w:rsidRPr="00AD5D64">
        <w:rPr>
          <w:rFonts w:ascii="Trebuchet MS" w:eastAsia="Times New Roman" w:hAnsi="Trebuchet MS" w:cs="Times New Roman"/>
          <w:color w:val="000000"/>
          <w:kern w:val="0"/>
          <w:sz w:val="18"/>
          <w:szCs w:val="18"/>
          <w:lang w:eastAsia="ru-RU"/>
        </w:rPr>
        <w:t>...89</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7.2.2. </w:t>
      </w:r>
      <w:r w:rsidRPr="00AD5D64">
        <w:rPr>
          <w:rFonts w:ascii="Trebuchet MS" w:eastAsia="Times New Roman" w:hAnsi="Trebuchet MS" w:cs="Times New Roman" w:hint="eastAsia"/>
          <w:color w:val="000000"/>
          <w:kern w:val="0"/>
          <w:sz w:val="18"/>
          <w:szCs w:val="18"/>
          <w:lang w:eastAsia="ru-RU"/>
        </w:rPr>
        <w:t>Морфологический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облик</w:t>
      </w:r>
      <w:r w:rsidRPr="00AD5D64">
        <w:rPr>
          <w:rFonts w:ascii="Trebuchet MS" w:eastAsia="Times New Roman" w:hAnsi="Trebuchet MS" w:cs="Times New Roman"/>
          <w:color w:val="000000"/>
          <w:kern w:val="0"/>
          <w:sz w:val="18"/>
          <w:szCs w:val="18"/>
          <w:lang w:eastAsia="ru-RU"/>
        </w:rPr>
        <w:t>...96</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7.2.3.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чешуи</w:t>
      </w:r>
      <w:r w:rsidRPr="00AD5D64">
        <w:rPr>
          <w:rFonts w:ascii="Trebuchet MS" w:eastAsia="Times New Roman" w:hAnsi="Trebuchet MS" w:cs="Times New Roman"/>
          <w:color w:val="000000"/>
          <w:kern w:val="0"/>
          <w:sz w:val="18"/>
          <w:szCs w:val="18"/>
          <w:lang w:eastAsia="ru-RU"/>
        </w:rPr>
        <w:t>...98</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7.2.4. </w:t>
      </w:r>
      <w:r w:rsidRPr="00AD5D64">
        <w:rPr>
          <w:rFonts w:ascii="Trebuchet MS" w:eastAsia="Times New Roman" w:hAnsi="Trebuchet MS" w:cs="Times New Roman" w:hint="eastAsia"/>
          <w:color w:val="000000"/>
          <w:kern w:val="0"/>
          <w:sz w:val="18"/>
          <w:szCs w:val="18"/>
          <w:lang w:eastAsia="ru-RU"/>
        </w:rPr>
        <w:t>Темп</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роста</w:t>
      </w:r>
      <w:r w:rsidRPr="00AD5D64">
        <w:rPr>
          <w:rFonts w:ascii="Trebuchet MS" w:eastAsia="Times New Roman" w:hAnsi="Trebuchet MS" w:cs="Times New Roman"/>
          <w:color w:val="000000"/>
          <w:kern w:val="0"/>
          <w:sz w:val="18"/>
          <w:szCs w:val="18"/>
          <w:lang w:eastAsia="ru-RU"/>
        </w:rPr>
        <w:t>...102</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7.3. </w:t>
      </w:r>
      <w:r w:rsidRPr="00AD5D64">
        <w:rPr>
          <w:rFonts w:ascii="Trebuchet MS" w:eastAsia="Times New Roman" w:hAnsi="Trebuchet MS" w:cs="Times New Roman" w:hint="eastAsia"/>
          <w:color w:val="000000"/>
          <w:kern w:val="0"/>
          <w:sz w:val="18"/>
          <w:szCs w:val="18"/>
          <w:lang w:eastAsia="ru-RU"/>
        </w:rPr>
        <w:t>Тауйское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стадо</w:t>
      </w:r>
      <w:r w:rsidRPr="00AD5D64">
        <w:rPr>
          <w:rFonts w:ascii="Trebuchet MS" w:eastAsia="Times New Roman" w:hAnsi="Trebuchet MS" w:cs="Times New Roman"/>
          <w:color w:val="000000"/>
          <w:kern w:val="0"/>
          <w:sz w:val="18"/>
          <w:szCs w:val="18"/>
          <w:lang w:eastAsia="ru-RU"/>
        </w:rPr>
        <w:t>...103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7.3.1. </w:t>
      </w:r>
      <w:r w:rsidRPr="00AD5D64">
        <w:rPr>
          <w:rFonts w:ascii="Trebuchet MS" w:eastAsia="Times New Roman" w:hAnsi="Trebuchet MS" w:cs="Times New Roman" w:hint="eastAsia"/>
          <w:color w:val="000000"/>
          <w:kern w:val="0"/>
          <w:sz w:val="18"/>
          <w:szCs w:val="18"/>
          <w:lang w:eastAsia="ru-RU"/>
        </w:rPr>
        <w:t>Линейно</w:t>
      </w:r>
      <w:r w:rsidRPr="00AD5D64">
        <w:rPr>
          <w:rFonts w:ascii="Trebuchet MS" w:eastAsia="Times New Roman" w:hAnsi="Trebuchet MS" w:cs="Times New Roman"/>
          <w:color w:val="000000"/>
          <w:kern w:val="0"/>
          <w:sz w:val="18"/>
          <w:szCs w:val="18"/>
          <w:lang w:eastAsia="ru-RU"/>
        </w:rPr>
        <w:t>-</w:t>
      </w:r>
      <w:r w:rsidRPr="00AD5D64">
        <w:rPr>
          <w:rFonts w:ascii="Trebuchet MS" w:eastAsia="Times New Roman" w:hAnsi="Trebuchet MS" w:cs="Times New Roman" w:hint="eastAsia"/>
          <w:color w:val="000000"/>
          <w:kern w:val="0"/>
          <w:sz w:val="18"/>
          <w:szCs w:val="18"/>
          <w:lang w:eastAsia="ru-RU"/>
        </w:rPr>
        <w:t>весовые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показатели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плодовитость</w:t>
      </w:r>
      <w:r w:rsidRPr="00AD5D64">
        <w:rPr>
          <w:rFonts w:ascii="Trebuchet MS" w:eastAsia="Times New Roman" w:hAnsi="Trebuchet MS" w:cs="Times New Roman"/>
          <w:color w:val="000000"/>
          <w:kern w:val="0"/>
          <w:sz w:val="18"/>
          <w:szCs w:val="18"/>
          <w:lang w:eastAsia="ru-RU"/>
        </w:rPr>
        <w:t>...103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7.3.2. </w:t>
      </w:r>
      <w:r w:rsidRPr="00AD5D64">
        <w:rPr>
          <w:rFonts w:ascii="Trebuchet MS" w:eastAsia="Times New Roman" w:hAnsi="Trebuchet MS" w:cs="Times New Roman" w:hint="eastAsia"/>
          <w:color w:val="000000"/>
          <w:kern w:val="0"/>
          <w:sz w:val="18"/>
          <w:szCs w:val="18"/>
          <w:lang w:eastAsia="ru-RU"/>
        </w:rPr>
        <w:t>Морфологический</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облик</w:t>
      </w:r>
      <w:r w:rsidRPr="00AD5D64">
        <w:rPr>
          <w:rFonts w:ascii="Trebuchet MS" w:eastAsia="Times New Roman" w:hAnsi="Trebuchet MS" w:cs="Times New Roman"/>
          <w:color w:val="000000"/>
          <w:kern w:val="0"/>
          <w:sz w:val="18"/>
          <w:szCs w:val="18"/>
          <w:lang w:eastAsia="ru-RU"/>
        </w:rPr>
        <w:t>...111</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7.3.3. </w:t>
      </w:r>
      <w:r w:rsidRPr="00AD5D64">
        <w:rPr>
          <w:rFonts w:ascii="Trebuchet MS" w:eastAsia="Times New Roman" w:hAnsi="Trebuchet MS" w:cs="Times New Roman" w:hint="eastAsia"/>
          <w:color w:val="000000"/>
          <w:kern w:val="0"/>
          <w:sz w:val="18"/>
          <w:szCs w:val="18"/>
          <w:lang w:eastAsia="ru-RU"/>
        </w:rPr>
        <w:t>Структура</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чешуи</w:t>
      </w:r>
      <w:r w:rsidRPr="00AD5D64">
        <w:rPr>
          <w:rFonts w:ascii="Trebuchet MS" w:eastAsia="Times New Roman" w:hAnsi="Trebuchet MS" w:cs="Times New Roman"/>
          <w:color w:val="000000"/>
          <w:kern w:val="0"/>
          <w:sz w:val="18"/>
          <w:szCs w:val="18"/>
          <w:lang w:eastAsia="ru-RU"/>
        </w:rPr>
        <w:t>...113</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color w:val="000000"/>
          <w:kern w:val="0"/>
          <w:sz w:val="18"/>
          <w:szCs w:val="18"/>
          <w:lang w:eastAsia="ru-RU"/>
        </w:rPr>
        <w:t xml:space="preserve">7.3.4. </w:t>
      </w:r>
      <w:r w:rsidRPr="00AD5D64">
        <w:rPr>
          <w:rFonts w:ascii="Trebuchet MS" w:eastAsia="Times New Roman" w:hAnsi="Trebuchet MS" w:cs="Times New Roman" w:hint="eastAsia"/>
          <w:color w:val="000000"/>
          <w:kern w:val="0"/>
          <w:sz w:val="18"/>
          <w:szCs w:val="18"/>
          <w:lang w:eastAsia="ru-RU"/>
        </w:rPr>
        <w:t>Темп</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роста</w:t>
      </w:r>
      <w:r w:rsidRPr="00AD5D64">
        <w:rPr>
          <w:rFonts w:ascii="Trebuchet MS" w:eastAsia="Times New Roman" w:hAnsi="Trebuchet MS" w:cs="Times New Roman"/>
          <w:color w:val="000000"/>
          <w:kern w:val="0"/>
          <w:sz w:val="18"/>
          <w:szCs w:val="18"/>
          <w:lang w:eastAsia="ru-RU"/>
        </w:rPr>
        <w:t>...117</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8. </w:t>
      </w:r>
      <w:r w:rsidRPr="00AD5D64">
        <w:rPr>
          <w:rFonts w:ascii="Trebuchet MS" w:eastAsia="Times New Roman" w:hAnsi="Trebuchet MS" w:cs="Times New Roman" w:hint="eastAsia"/>
          <w:color w:val="000000"/>
          <w:kern w:val="0"/>
          <w:sz w:val="18"/>
          <w:szCs w:val="18"/>
          <w:lang w:eastAsia="ru-RU"/>
        </w:rPr>
        <w:t>ОБСУЖДЕНИЕ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РЕЗУЛЬТАТОВ</w:t>
      </w:r>
      <w:r w:rsidRPr="00AD5D64">
        <w:rPr>
          <w:rFonts w:ascii="Trebuchet MS" w:eastAsia="Times New Roman" w:hAnsi="Trebuchet MS" w:cs="Times New Roman"/>
          <w:color w:val="000000"/>
          <w:kern w:val="0"/>
          <w:sz w:val="18"/>
          <w:szCs w:val="18"/>
          <w:lang w:eastAsia="ru-RU"/>
        </w:rPr>
        <w:t>...120</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ГЛАВА</w:t>
      </w:r>
      <w:r w:rsidRPr="00AD5D64">
        <w:rPr>
          <w:rFonts w:ascii="Trebuchet MS" w:eastAsia="Times New Roman" w:hAnsi="Trebuchet MS" w:cs="Times New Roman"/>
          <w:color w:val="000000"/>
          <w:kern w:val="0"/>
          <w:sz w:val="18"/>
          <w:szCs w:val="18"/>
          <w:lang w:eastAsia="ru-RU"/>
        </w:rPr>
        <w:t xml:space="preserve"> 9.</w:t>
      </w:r>
      <w:r w:rsidRPr="00AD5D64">
        <w:rPr>
          <w:rFonts w:ascii="Trebuchet MS" w:eastAsia="Times New Roman" w:hAnsi="Trebuchet MS" w:cs="Times New Roman" w:hint="eastAsia"/>
          <w:color w:val="000000"/>
          <w:kern w:val="0"/>
          <w:sz w:val="18"/>
          <w:szCs w:val="18"/>
          <w:lang w:eastAsia="ru-RU"/>
        </w:rPr>
        <w:t>ПРИКЛАДНОЕ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ЗНАЧЕНИЕ</w:t>
      </w:r>
      <w:r w:rsidRPr="00AD5D64">
        <w:rPr>
          <w:rFonts w:ascii="Trebuchet MS" w:eastAsia="Times New Roman" w:hAnsi="Trebuchet MS" w:cs="Times New Roman"/>
          <w:color w:val="000000"/>
          <w:kern w:val="0"/>
          <w:sz w:val="18"/>
          <w:szCs w:val="18"/>
          <w:lang w:eastAsia="ru-RU"/>
        </w:rPr>
        <w:t xml:space="preserve"> </w:t>
      </w:r>
      <w:r w:rsidRPr="00AD5D64">
        <w:rPr>
          <w:rFonts w:ascii="Trebuchet MS" w:eastAsia="Times New Roman" w:hAnsi="Trebuchet MS" w:cs="Times New Roman" w:hint="eastAsia"/>
          <w:color w:val="000000"/>
          <w:kern w:val="0"/>
          <w:sz w:val="18"/>
          <w:szCs w:val="18"/>
          <w:lang w:eastAsia="ru-RU"/>
        </w:rPr>
        <w:t>ИССЛЕДОВАНИЙ</w:t>
      </w:r>
      <w:r w:rsidRPr="00AD5D64">
        <w:rPr>
          <w:rFonts w:ascii="Trebuchet MS" w:eastAsia="Times New Roman" w:hAnsi="Trebuchet MS" w:cs="Times New Roman"/>
          <w:color w:val="000000"/>
          <w:kern w:val="0"/>
          <w:sz w:val="18"/>
          <w:szCs w:val="18"/>
          <w:lang w:eastAsia="ru-RU"/>
        </w:rPr>
        <w:t>...131</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ВЫВОДЫ</w:t>
      </w:r>
      <w:r w:rsidRPr="00AD5D64">
        <w:rPr>
          <w:rFonts w:ascii="Trebuchet MS" w:eastAsia="Times New Roman" w:hAnsi="Trebuchet MS" w:cs="Times New Roman"/>
          <w:color w:val="000000"/>
          <w:kern w:val="0"/>
          <w:sz w:val="18"/>
          <w:szCs w:val="18"/>
          <w:lang w:eastAsia="ru-RU"/>
        </w:rPr>
        <w:t>...134</w:t>
      </w:r>
    </w:p>
    <w:p w:rsidR="00AD5D64" w:rsidRPr="00AD5D64" w:rsidRDefault="00AD5D64" w:rsidP="00AD5D64">
      <w:pPr>
        <w:rPr>
          <w:rFonts w:ascii="Trebuchet MS" w:eastAsia="Times New Roman" w:hAnsi="Trebuchet MS" w:cs="Times New Roman"/>
          <w:color w:val="000000"/>
          <w:kern w:val="0"/>
          <w:sz w:val="18"/>
          <w:szCs w:val="18"/>
          <w:lang w:eastAsia="ru-RU"/>
        </w:rPr>
      </w:pPr>
    </w:p>
    <w:p w:rsidR="00AD5D64" w:rsidRPr="00AD5D64" w:rsidRDefault="00AD5D64" w:rsidP="00AD5D64">
      <w:pPr>
        <w:rPr>
          <w:rFonts w:ascii="Trebuchet MS" w:eastAsia="Times New Roman" w:hAnsi="Trebuchet MS" w:cs="Times New Roman"/>
          <w:color w:val="000000"/>
          <w:kern w:val="0"/>
          <w:sz w:val="18"/>
          <w:szCs w:val="18"/>
          <w:lang w:eastAsia="ru-RU"/>
        </w:rPr>
      </w:pPr>
      <w:r w:rsidRPr="00AD5D64">
        <w:rPr>
          <w:rFonts w:ascii="Trebuchet MS" w:eastAsia="Times New Roman" w:hAnsi="Trebuchet MS" w:cs="Times New Roman" w:hint="eastAsia"/>
          <w:color w:val="000000"/>
          <w:kern w:val="0"/>
          <w:sz w:val="18"/>
          <w:szCs w:val="18"/>
          <w:lang w:eastAsia="ru-RU"/>
        </w:rPr>
        <w:t>ЛИТЕРАТУРА</w:t>
      </w:r>
      <w:r w:rsidRPr="00AD5D64">
        <w:rPr>
          <w:rFonts w:ascii="Trebuchet MS" w:eastAsia="Times New Roman" w:hAnsi="Trebuchet MS" w:cs="Times New Roman"/>
          <w:color w:val="000000"/>
          <w:kern w:val="0"/>
          <w:sz w:val="18"/>
          <w:szCs w:val="18"/>
          <w:lang w:eastAsia="ru-RU"/>
        </w:rPr>
        <w:t>...136</w:t>
      </w:r>
    </w:p>
    <w:p w:rsidR="00AD5D64" w:rsidRPr="00AD5D64" w:rsidRDefault="00AD5D64" w:rsidP="00AD5D64">
      <w:pPr>
        <w:rPr>
          <w:rFonts w:ascii="Trebuchet MS" w:eastAsia="Times New Roman" w:hAnsi="Trebuchet MS" w:cs="Times New Roman"/>
          <w:color w:val="000000"/>
          <w:kern w:val="0"/>
          <w:sz w:val="18"/>
          <w:szCs w:val="18"/>
          <w:lang w:eastAsia="ru-RU"/>
        </w:rPr>
      </w:pPr>
    </w:p>
    <w:p w:rsidR="00985DAE" w:rsidRPr="00AD5D64" w:rsidRDefault="00AD5D64" w:rsidP="00AD5D64">
      <w:r w:rsidRPr="00AD5D64">
        <w:rPr>
          <w:rFonts w:ascii="Trebuchet MS" w:eastAsia="Times New Roman" w:hAnsi="Trebuchet MS" w:cs="Times New Roman" w:hint="eastAsia"/>
          <w:color w:val="000000"/>
          <w:kern w:val="0"/>
          <w:sz w:val="18"/>
          <w:szCs w:val="18"/>
          <w:lang w:eastAsia="ru-RU"/>
        </w:rPr>
        <w:t>ПРИЛОЖЕНИЕ</w:t>
      </w:r>
      <w:r w:rsidRPr="00AD5D64">
        <w:rPr>
          <w:rFonts w:ascii="Trebuchet MS" w:eastAsia="Times New Roman" w:hAnsi="Trebuchet MS" w:cs="Times New Roman"/>
          <w:color w:val="000000"/>
          <w:kern w:val="0"/>
          <w:sz w:val="18"/>
          <w:szCs w:val="18"/>
          <w:lang w:eastAsia="ru-RU"/>
        </w:rPr>
        <w:t>...155</w:t>
      </w:r>
      <w:bookmarkStart w:id="0" w:name="_GoBack"/>
      <w:bookmarkEnd w:id="0"/>
    </w:p>
    <w:sectPr w:rsidR="00985DAE" w:rsidRPr="00AD5D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5DE" w:rsidRDefault="006525DE">
      <w:pPr>
        <w:spacing w:after="0" w:line="240" w:lineRule="auto"/>
      </w:pPr>
      <w:r>
        <w:separator/>
      </w:r>
    </w:p>
  </w:endnote>
  <w:endnote w:type="continuationSeparator" w:id="0">
    <w:p w:rsidR="006525DE" w:rsidRDefault="0065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5DE" w:rsidRDefault="006525DE"/>
    <w:p w:rsidR="006525DE" w:rsidRDefault="006525DE"/>
    <w:p w:rsidR="006525DE" w:rsidRDefault="006525DE"/>
    <w:p w:rsidR="006525DE" w:rsidRDefault="006525DE"/>
    <w:p w:rsidR="006525DE" w:rsidRDefault="006525DE"/>
    <w:p w:rsidR="006525DE" w:rsidRDefault="006525DE"/>
    <w:p w:rsidR="006525DE" w:rsidRDefault="006525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5DE" w:rsidRDefault="00652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525DE" w:rsidRDefault="00652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525DE" w:rsidRDefault="006525DE"/>
    <w:p w:rsidR="006525DE" w:rsidRDefault="006525DE"/>
    <w:p w:rsidR="006525DE" w:rsidRDefault="006525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5DE" w:rsidRDefault="006525DE"/>
                          <w:p w:rsidR="006525DE" w:rsidRDefault="006525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525DE" w:rsidRDefault="006525DE"/>
                    <w:p w:rsidR="006525DE" w:rsidRDefault="006525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525DE" w:rsidRDefault="006525DE"/>
    <w:p w:rsidR="006525DE" w:rsidRDefault="006525DE">
      <w:pPr>
        <w:rPr>
          <w:sz w:val="2"/>
          <w:szCs w:val="2"/>
        </w:rPr>
      </w:pPr>
    </w:p>
    <w:p w:rsidR="006525DE" w:rsidRDefault="006525DE"/>
    <w:p w:rsidR="006525DE" w:rsidRDefault="006525DE">
      <w:pPr>
        <w:spacing w:after="0" w:line="240" w:lineRule="auto"/>
      </w:pPr>
    </w:p>
  </w:footnote>
  <w:footnote w:type="continuationSeparator" w:id="0">
    <w:p w:rsidR="006525DE" w:rsidRDefault="0065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D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3457-5312-46AA-8354-6D9AD2AE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23820</TotalTime>
  <Pages>3</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1687</cp:revision>
  <cp:lastPrinted>2009-02-06T05:36:00Z</cp:lastPrinted>
  <dcterms:created xsi:type="dcterms:W3CDTF">2023-09-07T12:38:00Z</dcterms:created>
  <dcterms:modified xsi:type="dcterms:W3CDTF">2023-12-05T22:44:00Z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