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019" w:rsidRDefault="00F93FD7" w:rsidP="00F93FD7">
      <w:pPr>
        <w:rPr>
          <w:rFonts w:ascii="Times New Roman" w:eastAsia="Times New Roman" w:hAnsi="Times New Roman" w:cs="Times New Roman"/>
          <w:kern w:val="0"/>
          <w:sz w:val="28"/>
          <w:szCs w:val="28"/>
          <w:lang w:eastAsia="ru-RU"/>
        </w:rPr>
      </w:pPr>
      <w:bookmarkStart w:id="0" w:name="_GoBack"/>
      <w:r w:rsidRPr="00F93FD7">
        <w:rPr>
          <w:rFonts w:ascii="Times New Roman" w:eastAsia="Times New Roman" w:hAnsi="Times New Roman" w:cs="Times New Roman" w:hint="eastAsia"/>
          <w:kern w:val="0"/>
          <w:sz w:val="28"/>
          <w:szCs w:val="28"/>
          <w:lang w:eastAsia="ru-RU"/>
        </w:rPr>
        <w:t>Яковенко</w:t>
      </w:r>
      <w:r w:rsidRPr="00F93FD7">
        <w:rPr>
          <w:rFonts w:ascii="Times New Roman" w:eastAsia="Times New Roman" w:hAnsi="Times New Roman" w:cs="Times New Roman"/>
          <w:kern w:val="0"/>
          <w:sz w:val="28"/>
          <w:szCs w:val="28"/>
          <w:lang w:eastAsia="ru-RU"/>
        </w:rPr>
        <w:t xml:space="preserve"> </w:t>
      </w:r>
      <w:r w:rsidRPr="00F93FD7">
        <w:rPr>
          <w:rFonts w:ascii="Times New Roman" w:eastAsia="Times New Roman" w:hAnsi="Times New Roman" w:cs="Times New Roman" w:hint="eastAsia"/>
          <w:kern w:val="0"/>
          <w:sz w:val="28"/>
          <w:szCs w:val="28"/>
          <w:lang w:eastAsia="ru-RU"/>
        </w:rPr>
        <w:t>Катерина</w:t>
      </w:r>
      <w:r w:rsidRPr="00F93FD7">
        <w:rPr>
          <w:rFonts w:ascii="Times New Roman" w:eastAsia="Times New Roman" w:hAnsi="Times New Roman" w:cs="Times New Roman"/>
          <w:kern w:val="0"/>
          <w:sz w:val="28"/>
          <w:szCs w:val="28"/>
          <w:lang w:eastAsia="ru-RU"/>
        </w:rPr>
        <w:t xml:space="preserve"> </w:t>
      </w:r>
      <w:proofErr w:type="spellStart"/>
      <w:r w:rsidRPr="00F93FD7">
        <w:rPr>
          <w:rFonts w:ascii="Times New Roman" w:eastAsia="Times New Roman" w:hAnsi="Times New Roman" w:cs="Times New Roman" w:hint="eastAsia"/>
          <w:kern w:val="0"/>
          <w:sz w:val="28"/>
          <w:szCs w:val="28"/>
          <w:lang w:eastAsia="ru-RU"/>
        </w:rPr>
        <w:t>Віталіївна</w:t>
      </w:r>
      <w:proofErr w:type="spellEnd"/>
      <w:r w:rsidRPr="00F93FD7">
        <w:rPr>
          <w:rFonts w:ascii="Times New Roman" w:eastAsia="Times New Roman" w:hAnsi="Times New Roman" w:cs="Times New Roman"/>
          <w:kern w:val="0"/>
          <w:sz w:val="28"/>
          <w:szCs w:val="28"/>
          <w:lang w:eastAsia="ru-RU"/>
        </w:rPr>
        <w:t xml:space="preserve">. </w:t>
      </w:r>
      <w:proofErr w:type="spellStart"/>
      <w:r w:rsidRPr="00F93FD7">
        <w:rPr>
          <w:rFonts w:ascii="Times New Roman" w:eastAsia="Times New Roman" w:hAnsi="Times New Roman" w:cs="Times New Roman" w:hint="eastAsia"/>
          <w:kern w:val="0"/>
          <w:sz w:val="28"/>
          <w:szCs w:val="28"/>
          <w:lang w:eastAsia="ru-RU"/>
        </w:rPr>
        <w:t>Організація</w:t>
      </w:r>
      <w:proofErr w:type="spellEnd"/>
      <w:r w:rsidRPr="00F93FD7">
        <w:rPr>
          <w:rFonts w:ascii="Times New Roman" w:eastAsia="Times New Roman" w:hAnsi="Times New Roman" w:cs="Times New Roman"/>
          <w:kern w:val="0"/>
          <w:sz w:val="28"/>
          <w:szCs w:val="28"/>
          <w:lang w:eastAsia="ru-RU"/>
        </w:rPr>
        <w:t xml:space="preserve"> </w:t>
      </w:r>
      <w:proofErr w:type="spellStart"/>
      <w:r w:rsidRPr="00F93FD7">
        <w:rPr>
          <w:rFonts w:ascii="Times New Roman" w:eastAsia="Times New Roman" w:hAnsi="Times New Roman" w:cs="Times New Roman" w:hint="eastAsia"/>
          <w:kern w:val="0"/>
          <w:sz w:val="28"/>
          <w:szCs w:val="28"/>
          <w:lang w:eastAsia="ru-RU"/>
        </w:rPr>
        <w:t>управлінської</w:t>
      </w:r>
      <w:proofErr w:type="spellEnd"/>
      <w:r w:rsidRPr="00F93FD7">
        <w:rPr>
          <w:rFonts w:ascii="Times New Roman" w:eastAsia="Times New Roman" w:hAnsi="Times New Roman" w:cs="Times New Roman"/>
          <w:kern w:val="0"/>
          <w:sz w:val="28"/>
          <w:szCs w:val="28"/>
          <w:lang w:eastAsia="ru-RU"/>
        </w:rPr>
        <w:t xml:space="preserve"> </w:t>
      </w:r>
      <w:proofErr w:type="spellStart"/>
      <w:r w:rsidRPr="00F93FD7">
        <w:rPr>
          <w:rFonts w:ascii="Times New Roman" w:eastAsia="Times New Roman" w:hAnsi="Times New Roman" w:cs="Times New Roman" w:hint="eastAsia"/>
          <w:kern w:val="0"/>
          <w:sz w:val="28"/>
          <w:szCs w:val="28"/>
          <w:lang w:eastAsia="ru-RU"/>
        </w:rPr>
        <w:t>діяльності</w:t>
      </w:r>
      <w:proofErr w:type="spellEnd"/>
      <w:r w:rsidRPr="00F93FD7">
        <w:rPr>
          <w:rFonts w:ascii="Times New Roman" w:eastAsia="Times New Roman" w:hAnsi="Times New Roman" w:cs="Times New Roman"/>
          <w:kern w:val="0"/>
          <w:sz w:val="28"/>
          <w:szCs w:val="28"/>
          <w:lang w:eastAsia="ru-RU"/>
        </w:rPr>
        <w:t xml:space="preserve"> </w:t>
      </w:r>
      <w:proofErr w:type="spellStart"/>
      <w:r w:rsidRPr="00F93FD7">
        <w:rPr>
          <w:rFonts w:ascii="Times New Roman" w:eastAsia="Times New Roman" w:hAnsi="Times New Roman" w:cs="Times New Roman" w:hint="eastAsia"/>
          <w:kern w:val="0"/>
          <w:sz w:val="28"/>
          <w:szCs w:val="28"/>
          <w:lang w:eastAsia="ru-RU"/>
        </w:rPr>
        <w:t>жінки</w:t>
      </w:r>
      <w:r w:rsidRPr="00F93FD7">
        <w:rPr>
          <w:rFonts w:ascii="Times New Roman" w:eastAsia="Times New Roman" w:hAnsi="Times New Roman" w:cs="Times New Roman"/>
          <w:kern w:val="0"/>
          <w:sz w:val="28"/>
          <w:szCs w:val="28"/>
          <w:lang w:eastAsia="ru-RU"/>
        </w:rPr>
        <w:t>-</w:t>
      </w:r>
      <w:r w:rsidRPr="00F93FD7">
        <w:rPr>
          <w:rFonts w:ascii="Times New Roman" w:eastAsia="Times New Roman" w:hAnsi="Times New Roman" w:cs="Times New Roman" w:hint="eastAsia"/>
          <w:kern w:val="0"/>
          <w:sz w:val="28"/>
          <w:szCs w:val="28"/>
          <w:lang w:eastAsia="ru-RU"/>
        </w:rPr>
        <w:t>керівника</w:t>
      </w:r>
      <w:proofErr w:type="spellEnd"/>
      <w:r w:rsidRPr="00F93FD7">
        <w:rPr>
          <w:rFonts w:ascii="Times New Roman" w:eastAsia="Times New Roman" w:hAnsi="Times New Roman" w:cs="Times New Roman"/>
          <w:kern w:val="0"/>
          <w:sz w:val="28"/>
          <w:szCs w:val="28"/>
          <w:lang w:eastAsia="ru-RU"/>
        </w:rPr>
        <w:t xml:space="preserve"> </w:t>
      </w:r>
      <w:r w:rsidRPr="00F93FD7">
        <w:rPr>
          <w:rFonts w:ascii="Times New Roman" w:eastAsia="Times New Roman" w:hAnsi="Times New Roman" w:cs="Times New Roman" w:hint="eastAsia"/>
          <w:kern w:val="0"/>
          <w:sz w:val="28"/>
          <w:szCs w:val="28"/>
          <w:lang w:eastAsia="ru-RU"/>
        </w:rPr>
        <w:t>на</w:t>
      </w:r>
      <w:r w:rsidRPr="00F93FD7">
        <w:rPr>
          <w:rFonts w:ascii="Times New Roman" w:eastAsia="Times New Roman" w:hAnsi="Times New Roman" w:cs="Times New Roman"/>
          <w:kern w:val="0"/>
          <w:sz w:val="28"/>
          <w:szCs w:val="28"/>
          <w:lang w:eastAsia="ru-RU"/>
        </w:rPr>
        <w:t xml:space="preserve"> </w:t>
      </w:r>
      <w:proofErr w:type="spellStart"/>
      <w:r w:rsidRPr="00F93FD7">
        <w:rPr>
          <w:rFonts w:ascii="Times New Roman" w:eastAsia="Times New Roman" w:hAnsi="Times New Roman" w:cs="Times New Roman" w:hint="eastAsia"/>
          <w:kern w:val="0"/>
          <w:sz w:val="28"/>
          <w:szCs w:val="28"/>
          <w:lang w:eastAsia="ru-RU"/>
        </w:rPr>
        <w:t>промисловому</w:t>
      </w:r>
      <w:proofErr w:type="spellEnd"/>
      <w:r w:rsidRPr="00F93FD7">
        <w:rPr>
          <w:rFonts w:ascii="Times New Roman" w:eastAsia="Times New Roman" w:hAnsi="Times New Roman" w:cs="Times New Roman"/>
          <w:kern w:val="0"/>
          <w:sz w:val="28"/>
          <w:szCs w:val="28"/>
          <w:lang w:eastAsia="ru-RU"/>
        </w:rPr>
        <w:t xml:space="preserve"> </w:t>
      </w:r>
      <w:proofErr w:type="spellStart"/>
      <w:proofErr w:type="gramStart"/>
      <w:r w:rsidRPr="00F93FD7">
        <w:rPr>
          <w:rFonts w:ascii="Times New Roman" w:eastAsia="Times New Roman" w:hAnsi="Times New Roman" w:cs="Times New Roman" w:hint="eastAsia"/>
          <w:kern w:val="0"/>
          <w:sz w:val="28"/>
          <w:szCs w:val="28"/>
          <w:lang w:eastAsia="ru-RU"/>
        </w:rPr>
        <w:t>підприємстві</w:t>
      </w:r>
      <w:proofErr w:type="spellEnd"/>
      <w:r w:rsidRPr="00F93FD7">
        <w:rPr>
          <w:rFonts w:ascii="Times New Roman" w:eastAsia="Times New Roman" w:hAnsi="Times New Roman" w:cs="Times New Roman"/>
          <w:kern w:val="0"/>
          <w:sz w:val="28"/>
          <w:szCs w:val="28"/>
          <w:lang w:eastAsia="ru-RU"/>
        </w:rPr>
        <w:t xml:space="preserve"> :</w:t>
      </w:r>
      <w:proofErr w:type="gramEnd"/>
      <w:r w:rsidRPr="00F93FD7">
        <w:rPr>
          <w:rFonts w:ascii="Times New Roman" w:eastAsia="Times New Roman" w:hAnsi="Times New Roman" w:cs="Times New Roman"/>
          <w:kern w:val="0"/>
          <w:sz w:val="28"/>
          <w:szCs w:val="28"/>
          <w:lang w:eastAsia="ru-RU"/>
        </w:rPr>
        <w:t xml:space="preserve"> </w:t>
      </w:r>
      <w:proofErr w:type="spellStart"/>
      <w:r w:rsidRPr="00F93FD7">
        <w:rPr>
          <w:rFonts w:ascii="Times New Roman" w:eastAsia="Times New Roman" w:hAnsi="Times New Roman" w:cs="Times New Roman" w:hint="eastAsia"/>
          <w:kern w:val="0"/>
          <w:sz w:val="28"/>
          <w:szCs w:val="28"/>
          <w:lang w:eastAsia="ru-RU"/>
        </w:rPr>
        <w:t>Дис</w:t>
      </w:r>
      <w:proofErr w:type="spellEnd"/>
      <w:r w:rsidRPr="00F93FD7">
        <w:rPr>
          <w:rFonts w:ascii="Times New Roman" w:eastAsia="Times New Roman" w:hAnsi="Times New Roman" w:cs="Times New Roman"/>
          <w:kern w:val="0"/>
          <w:sz w:val="28"/>
          <w:szCs w:val="28"/>
          <w:lang w:eastAsia="ru-RU"/>
        </w:rPr>
        <w:t xml:space="preserve">... </w:t>
      </w:r>
      <w:r w:rsidRPr="00F93FD7">
        <w:rPr>
          <w:rFonts w:ascii="Times New Roman" w:eastAsia="Times New Roman" w:hAnsi="Times New Roman" w:cs="Times New Roman" w:hint="eastAsia"/>
          <w:kern w:val="0"/>
          <w:sz w:val="28"/>
          <w:szCs w:val="28"/>
          <w:lang w:eastAsia="ru-RU"/>
        </w:rPr>
        <w:t>канд</w:t>
      </w:r>
      <w:r w:rsidRPr="00F93FD7">
        <w:rPr>
          <w:rFonts w:ascii="Times New Roman" w:eastAsia="Times New Roman" w:hAnsi="Times New Roman" w:cs="Times New Roman"/>
          <w:kern w:val="0"/>
          <w:sz w:val="28"/>
          <w:szCs w:val="28"/>
          <w:lang w:eastAsia="ru-RU"/>
        </w:rPr>
        <w:t xml:space="preserve">. </w:t>
      </w:r>
      <w:r w:rsidRPr="00F93FD7">
        <w:rPr>
          <w:rFonts w:ascii="Times New Roman" w:eastAsia="Times New Roman" w:hAnsi="Times New Roman" w:cs="Times New Roman" w:hint="eastAsia"/>
          <w:kern w:val="0"/>
          <w:sz w:val="28"/>
          <w:szCs w:val="28"/>
          <w:lang w:eastAsia="ru-RU"/>
        </w:rPr>
        <w:t>наук</w:t>
      </w:r>
      <w:r w:rsidRPr="00F93FD7">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F93FD7">
        <w:rPr>
          <w:rFonts w:ascii="Times New Roman" w:eastAsia="Times New Roman" w:hAnsi="Times New Roman" w:cs="Times New Roman"/>
          <w:kern w:val="0"/>
          <w:sz w:val="28"/>
          <w:szCs w:val="28"/>
          <w:lang w:eastAsia="ru-RU"/>
        </w:rPr>
        <w:t xml:space="preserve"> 2008</w:t>
      </w:r>
    </w:p>
    <w:p w:rsidR="00F93FD7" w:rsidRDefault="00F93FD7" w:rsidP="00F93FD7">
      <w:r>
        <w:rPr>
          <w:rFonts w:hint="eastAsia"/>
        </w:rPr>
        <w:t>Яковенко</w:t>
      </w:r>
      <w:r>
        <w:t></w:t>
      </w:r>
      <w:r>
        <w:rPr>
          <w:rFonts w:hint="eastAsia"/>
        </w:rPr>
        <w:t>К</w:t>
      </w:r>
      <w:r>
        <w:t></w:t>
      </w:r>
      <w:r>
        <w:t></w:t>
      </w:r>
      <w:r>
        <w:rPr>
          <w:rFonts w:hint="eastAsia"/>
        </w:rPr>
        <w:t>В</w:t>
      </w:r>
      <w:r>
        <w:t></w:t>
      </w:r>
      <w:r>
        <w:t></w:t>
      </w:r>
      <w:r>
        <w:rPr>
          <w:rFonts w:hint="eastAsia"/>
        </w:rPr>
        <w:t>Організація</w:t>
      </w:r>
      <w:r>
        <w:t></w:t>
      </w:r>
      <w:r>
        <w:rPr>
          <w:rFonts w:hint="eastAsia"/>
        </w:rPr>
        <w:t>управлінської</w:t>
      </w:r>
      <w:r>
        <w:t></w:t>
      </w:r>
      <w:r>
        <w:rPr>
          <w:rFonts w:hint="eastAsia"/>
        </w:rPr>
        <w:t>діяльності</w:t>
      </w:r>
      <w:r>
        <w:t></w:t>
      </w:r>
      <w:r>
        <w:rPr>
          <w:rFonts w:hint="eastAsia"/>
        </w:rPr>
        <w:t>жінки</w:t>
      </w:r>
      <w:r>
        <w:t></w:t>
      </w:r>
      <w:r>
        <w:rPr>
          <w:rFonts w:hint="eastAsia"/>
        </w:rPr>
        <w:t>керівника</w:t>
      </w:r>
      <w:r>
        <w:t></w:t>
      </w:r>
      <w:r>
        <w:rPr>
          <w:rFonts w:hint="eastAsia"/>
        </w:rPr>
        <w:t>на</w:t>
      </w:r>
      <w:r>
        <w:t></w:t>
      </w:r>
      <w:r>
        <w:rPr>
          <w:rFonts w:hint="eastAsia"/>
        </w:rPr>
        <w:t>промисловому</w:t>
      </w:r>
      <w:r>
        <w:t></w:t>
      </w:r>
      <w:r>
        <w:rPr>
          <w:rFonts w:hint="eastAsia"/>
        </w:rPr>
        <w:t>підприємстві</w:t>
      </w:r>
      <w:r>
        <w:t></w:t>
      </w:r>
      <w:r>
        <w:t></w:t>
      </w:r>
      <w:r>
        <w:rPr>
          <w:rFonts w:hint="eastAsia"/>
        </w:rPr>
        <w:t>–</w:t>
      </w:r>
      <w:r>
        <w:t></w:t>
      </w:r>
      <w:r>
        <w:rPr>
          <w:rFonts w:hint="eastAsia"/>
        </w:rPr>
        <w:t>Рукопис</w:t>
      </w:r>
      <w:r>
        <w:t></w:t>
      </w:r>
    </w:p>
    <w:p w:rsidR="00F93FD7" w:rsidRDefault="00F93FD7" w:rsidP="00F93FD7"/>
    <w:p w:rsidR="00F93FD7" w:rsidRDefault="00F93FD7" w:rsidP="00F93FD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Харківський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Харків</w:t>
      </w:r>
      <w:r>
        <w:t></w:t>
      </w:r>
      <w:r>
        <w:t></w:t>
      </w:r>
      <w:r>
        <w:t></w:t>
      </w:r>
      <w:r>
        <w:t></w:t>
      </w:r>
      <w:r>
        <w:t></w:t>
      </w:r>
      <w:r>
        <w:t></w:t>
      </w:r>
      <w:r>
        <w:t></w:t>
      </w:r>
    </w:p>
    <w:p w:rsidR="00F93FD7" w:rsidRDefault="00F93FD7" w:rsidP="00F93FD7"/>
    <w:p w:rsidR="00F93FD7" w:rsidRDefault="00F93FD7" w:rsidP="00F93FD7">
      <w:r>
        <w:rPr>
          <w:rFonts w:hint="eastAsia"/>
        </w:rPr>
        <w:t>Дисертація</w:t>
      </w:r>
      <w:r>
        <w:t></w:t>
      </w:r>
      <w:r>
        <w:rPr>
          <w:rFonts w:hint="eastAsia"/>
        </w:rPr>
        <w:t>присвячена</w:t>
      </w:r>
      <w:r>
        <w:t></w:t>
      </w:r>
      <w:r>
        <w:rPr>
          <w:rFonts w:hint="eastAsia"/>
        </w:rPr>
        <w:t>вирішенню</w:t>
      </w:r>
      <w:r>
        <w:t></w:t>
      </w:r>
      <w:r>
        <w:rPr>
          <w:rFonts w:hint="eastAsia"/>
        </w:rPr>
        <w:t>питань</w:t>
      </w:r>
      <w:r>
        <w:t></w:t>
      </w:r>
      <w:r>
        <w:rPr>
          <w:rFonts w:hint="eastAsia"/>
        </w:rPr>
        <w:t>організації</w:t>
      </w:r>
      <w:r>
        <w:t></w:t>
      </w:r>
      <w:r>
        <w:rPr>
          <w:rFonts w:hint="eastAsia"/>
        </w:rPr>
        <w:t>управлінської</w:t>
      </w:r>
      <w:r>
        <w:t></w:t>
      </w:r>
      <w:r>
        <w:rPr>
          <w:rFonts w:hint="eastAsia"/>
        </w:rPr>
        <w:t>діяльності</w:t>
      </w:r>
      <w:r>
        <w:t></w:t>
      </w:r>
      <w:r>
        <w:rPr>
          <w:rFonts w:hint="eastAsia"/>
        </w:rPr>
        <w:t>жінки</w:t>
      </w:r>
      <w:r>
        <w:t></w:t>
      </w:r>
      <w:r>
        <w:rPr>
          <w:rFonts w:hint="eastAsia"/>
        </w:rPr>
        <w:t>керівника</w:t>
      </w:r>
      <w:r>
        <w:t></w:t>
      </w:r>
      <w:r>
        <w:rPr>
          <w:rFonts w:hint="eastAsia"/>
        </w:rPr>
        <w:t>на</w:t>
      </w:r>
      <w:r>
        <w:t></w:t>
      </w:r>
      <w:r>
        <w:rPr>
          <w:rFonts w:hint="eastAsia"/>
        </w:rPr>
        <w:t>промисловому</w:t>
      </w:r>
      <w:r>
        <w:t></w:t>
      </w:r>
      <w:r>
        <w:rPr>
          <w:rFonts w:hint="eastAsia"/>
        </w:rPr>
        <w:t>підприємстві</w:t>
      </w:r>
      <w:r>
        <w:t></w:t>
      </w:r>
      <w:r>
        <w:t></w:t>
      </w:r>
      <w:r>
        <w:rPr>
          <w:rFonts w:hint="eastAsia"/>
        </w:rPr>
        <w:t>У</w:t>
      </w:r>
      <w:r>
        <w:t></w:t>
      </w:r>
      <w:r>
        <w:rPr>
          <w:rFonts w:hint="eastAsia"/>
        </w:rPr>
        <w:t>роботі</w:t>
      </w:r>
      <w:r>
        <w:t></w:t>
      </w:r>
      <w:r>
        <w:rPr>
          <w:rFonts w:hint="eastAsia"/>
        </w:rPr>
        <w:t>досліджено</w:t>
      </w:r>
      <w:r>
        <w:t></w:t>
      </w:r>
      <w:r>
        <w:rPr>
          <w:rFonts w:hint="eastAsia"/>
        </w:rPr>
        <w:t>теоретичні</w:t>
      </w:r>
      <w:r>
        <w:t></w:t>
      </w:r>
      <w:r>
        <w:rPr>
          <w:rFonts w:hint="eastAsia"/>
        </w:rPr>
        <w:t>положення</w:t>
      </w:r>
      <w:r>
        <w:t></w:t>
      </w:r>
      <w:r>
        <w:rPr>
          <w:rFonts w:hint="eastAsia"/>
        </w:rPr>
        <w:t>сутності</w:t>
      </w:r>
      <w:r>
        <w:t></w:t>
      </w:r>
      <w:r>
        <w:rPr>
          <w:rFonts w:hint="eastAsia"/>
        </w:rPr>
        <w:t>та</w:t>
      </w:r>
      <w:r>
        <w:t></w:t>
      </w:r>
      <w:r>
        <w:rPr>
          <w:rFonts w:hint="eastAsia"/>
        </w:rPr>
        <w:t>організації</w:t>
      </w:r>
      <w:r>
        <w:t></w:t>
      </w:r>
      <w:r>
        <w:rPr>
          <w:rFonts w:hint="eastAsia"/>
        </w:rPr>
        <w:t>управлінської</w:t>
      </w:r>
      <w:r>
        <w:t></w:t>
      </w:r>
      <w:r>
        <w:rPr>
          <w:rFonts w:hint="eastAsia"/>
        </w:rPr>
        <w:t>діяльності</w:t>
      </w:r>
      <w:r>
        <w:t></w:t>
      </w:r>
      <w:r>
        <w:rPr>
          <w:rFonts w:hint="eastAsia"/>
        </w:rPr>
        <w:t>на</w:t>
      </w:r>
      <w:r>
        <w:t></w:t>
      </w:r>
      <w:r>
        <w:rPr>
          <w:rFonts w:hint="eastAsia"/>
        </w:rPr>
        <w:t>промисловому</w:t>
      </w:r>
      <w:r>
        <w:t></w:t>
      </w:r>
      <w:r>
        <w:rPr>
          <w:rFonts w:hint="eastAsia"/>
        </w:rPr>
        <w:t>підприємстві</w:t>
      </w:r>
      <w:r>
        <w:t></w:t>
      </w:r>
      <w:r>
        <w:t></w:t>
      </w:r>
      <w:r>
        <w:rPr>
          <w:rFonts w:hint="eastAsia"/>
        </w:rPr>
        <w:t>уточнено</w:t>
      </w:r>
      <w:r>
        <w:t></w:t>
      </w:r>
      <w:r>
        <w:rPr>
          <w:rFonts w:hint="eastAsia"/>
        </w:rPr>
        <w:t>принципи</w:t>
      </w:r>
      <w:r>
        <w:t></w:t>
      </w:r>
      <w:r>
        <w:rPr>
          <w:rFonts w:hint="eastAsia"/>
        </w:rPr>
        <w:t>управління</w:t>
      </w:r>
      <w:r>
        <w:t></w:t>
      </w:r>
      <w:r>
        <w:rPr>
          <w:rFonts w:hint="eastAsia"/>
        </w:rPr>
        <w:t>персоналом</w:t>
      </w:r>
      <w:r>
        <w:t></w:t>
      </w:r>
      <w:r>
        <w:t></w:t>
      </w:r>
      <w:r>
        <w:rPr>
          <w:rFonts w:hint="eastAsia"/>
        </w:rPr>
        <w:t>що</w:t>
      </w:r>
      <w:r>
        <w:t></w:t>
      </w:r>
      <w:r>
        <w:rPr>
          <w:rFonts w:hint="eastAsia"/>
        </w:rPr>
        <w:t>враховують</w:t>
      </w:r>
      <w:r>
        <w:t></w:t>
      </w:r>
      <w:r>
        <w:rPr>
          <w:rFonts w:hint="eastAsia"/>
        </w:rPr>
        <w:t>гендерний</w:t>
      </w:r>
      <w:r>
        <w:t></w:t>
      </w:r>
      <w:r>
        <w:rPr>
          <w:rFonts w:hint="eastAsia"/>
        </w:rPr>
        <w:t>аспект</w:t>
      </w:r>
      <w:r>
        <w:t></w:t>
      </w:r>
      <w:r>
        <w:t></w:t>
      </w:r>
      <w:r>
        <w:rPr>
          <w:rFonts w:hint="eastAsia"/>
        </w:rPr>
        <w:t>Уточнено</w:t>
      </w:r>
      <w:r>
        <w:t></w:t>
      </w:r>
      <w:r>
        <w:rPr>
          <w:rFonts w:hint="eastAsia"/>
        </w:rPr>
        <w:t>класифікацію</w:t>
      </w:r>
      <w:r>
        <w:t></w:t>
      </w:r>
      <w:r>
        <w:rPr>
          <w:rFonts w:hint="eastAsia"/>
        </w:rPr>
        <w:t>працюючих</w:t>
      </w:r>
      <w:r>
        <w:t></w:t>
      </w:r>
      <w:r>
        <w:rPr>
          <w:rFonts w:hint="eastAsia"/>
        </w:rPr>
        <w:t>на</w:t>
      </w:r>
      <w:r>
        <w:t></w:t>
      </w:r>
      <w:r>
        <w:rPr>
          <w:rFonts w:hint="eastAsia"/>
        </w:rPr>
        <w:t>підприємстві</w:t>
      </w:r>
      <w:r>
        <w:t></w:t>
      </w:r>
      <w:r>
        <w:rPr>
          <w:rFonts w:hint="eastAsia"/>
        </w:rPr>
        <w:t>жінок</w:t>
      </w:r>
      <w:r>
        <w:t></w:t>
      </w:r>
      <w:r>
        <w:rPr>
          <w:rFonts w:hint="eastAsia"/>
        </w:rPr>
        <w:t>та</w:t>
      </w:r>
      <w:r>
        <w:t></w:t>
      </w:r>
      <w:r>
        <w:rPr>
          <w:rFonts w:hint="eastAsia"/>
        </w:rPr>
        <w:t>видів</w:t>
      </w:r>
      <w:r>
        <w:t></w:t>
      </w:r>
      <w:r>
        <w:rPr>
          <w:rFonts w:hint="eastAsia"/>
        </w:rPr>
        <w:t>їх</w:t>
      </w:r>
      <w:r>
        <w:t></w:t>
      </w:r>
      <w:r>
        <w:rPr>
          <w:rFonts w:hint="eastAsia"/>
        </w:rPr>
        <w:t>кар’єри</w:t>
      </w:r>
      <w:r>
        <w:t></w:t>
      </w:r>
      <w:r>
        <w:t></w:t>
      </w:r>
      <w:r>
        <w:rPr>
          <w:rFonts w:hint="eastAsia"/>
        </w:rPr>
        <w:t>визначено</w:t>
      </w:r>
      <w:r>
        <w:t></w:t>
      </w:r>
      <w:r>
        <w:rPr>
          <w:rFonts w:hint="eastAsia"/>
        </w:rPr>
        <w:t>взаємозв’язок</w:t>
      </w:r>
      <w:r>
        <w:t></w:t>
      </w:r>
      <w:r>
        <w:rPr>
          <w:rFonts w:hint="eastAsia"/>
        </w:rPr>
        <w:t>між</w:t>
      </w:r>
      <w:r>
        <w:t></w:t>
      </w:r>
      <w:r>
        <w:rPr>
          <w:rFonts w:hint="eastAsia"/>
        </w:rPr>
        <w:t>ними</w:t>
      </w:r>
      <w:r>
        <w:t></w:t>
      </w:r>
      <w:r>
        <w:t></w:t>
      </w:r>
      <w:r>
        <w:rPr>
          <w:rFonts w:hint="eastAsia"/>
        </w:rPr>
        <w:t>Проаналізовано</w:t>
      </w:r>
      <w:r>
        <w:t></w:t>
      </w:r>
      <w:r>
        <w:rPr>
          <w:rFonts w:hint="eastAsia"/>
        </w:rPr>
        <w:t>тенденції</w:t>
      </w:r>
      <w:r>
        <w:t></w:t>
      </w:r>
      <w:r>
        <w:rPr>
          <w:rFonts w:hint="eastAsia"/>
        </w:rPr>
        <w:t>використання</w:t>
      </w:r>
      <w:r>
        <w:t></w:t>
      </w:r>
      <w:r>
        <w:rPr>
          <w:rFonts w:hint="eastAsia"/>
        </w:rPr>
        <w:t>трудових</w:t>
      </w:r>
      <w:r>
        <w:t></w:t>
      </w:r>
      <w:r>
        <w:rPr>
          <w:rFonts w:hint="eastAsia"/>
        </w:rPr>
        <w:t>ресурсів</w:t>
      </w:r>
      <w:r>
        <w:t></w:t>
      </w:r>
      <w:r>
        <w:rPr>
          <w:rFonts w:hint="eastAsia"/>
        </w:rPr>
        <w:t>в</w:t>
      </w:r>
      <w:r>
        <w:t></w:t>
      </w:r>
      <w:r>
        <w:rPr>
          <w:rFonts w:hint="eastAsia"/>
        </w:rPr>
        <w:t>Україні</w:t>
      </w:r>
      <w:r>
        <w:t></w:t>
      </w:r>
      <w:r>
        <w:rPr>
          <w:rFonts w:hint="eastAsia"/>
        </w:rPr>
        <w:t>і</w:t>
      </w:r>
      <w:r>
        <w:t></w:t>
      </w:r>
      <w:r>
        <w:rPr>
          <w:rFonts w:hint="eastAsia"/>
        </w:rPr>
        <w:t>Харківській</w:t>
      </w:r>
      <w:r>
        <w:t></w:t>
      </w:r>
      <w:r>
        <w:rPr>
          <w:rFonts w:hint="eastAsia"/>
        </w:rPr>
        <w:t>області</w:t>
      </w:r>
      <w:r>
        <w:t></w:t>
      </w:r>
      <w:r>
        <w:t></w:t>
      </w:r>
      <w:r>
        <w:rPr>
          <w:rFonts w:hint="eastAsia"/>
        </w:rPr>
        <w:t>результати</w:t>
      </w:r>
      <w:r>
        <w:t></w:t>
      </w:r>
      <w:r>
        <w:rPr>
          <w:rFonts w:hint="eastAsia"/>
        </w:rPr>
        <w:t>економічної</w:t>
      </w:r>
      <w:r>
        <w:t></w:t>
      </w:r>
      <w:r>
        <w:rPr>
          <w:rFonts w:hint="eastAsia"/>
        </w:rPr>
        <w:t>діяльності</w:t>
      </w:r>
      <w:r>
        <w:t></w:t>
      </w:r>
      <w:r>
        <w:rPr>
          <w:rFonts w:hint="eastAsia"/>
        </w:rPr>
        <w:t>підприємств</w:t>
      </w:r>
      <w:r>
        <w:t></w:t>
      </w:r>
      <w:r>
        <w:rPr>
          <w:rFonts w:hint="eastAsia"/>
        </w:rPr>
        <w:t>легкої</w:t>
      </w:r>
      <w:r>
        <w:t></w:t>
      </w:r>
      <w:r>
        <w:rPr>
          <w:rFonts w:hint="eastAsia"/>
        </w:rPr>
        <w:t>промисловості</w:t>
      </w:r>
      <w:r>
        <w:t></w:t>
      </w:r>
      <w:r>
        <w:rPr>
          <w:rFonts w:hint="eastAsia"/>
        </w:rPr>
        <w:t>та</w:t>
      </w:r>
      <w:r>
        <w:t></w:t>
      </w:r>
      <w:r>
        <w:rPr>
          <w:rFonts w:hint="eastAsia"/>
        </w:rPr>
        <w:t>машинобудування</w:t>
      </w:r>
      <w:r>
        <w:t></w:t>
      </w:r>
      <w:r>
        <w:rPr>
          <w:rFonts w:hint="eastAsia"/>
        </w:rPr>
        <w:t>з</w:t>
      </w:r>
      <w:r>
        <w:t></w:t>
      </w:r>
      <w:r>
        <w:rPr>
          <w:rFonts w:hint="eastAsia"/>
        </w:rPr>
        <w:t>урахуванням</w:t>
      </w:r>
      <w:r>
        <w:t></w:t>
      </w:r>
      <w:r>
        <w:rPr>
          <w:rFonts w:hint="eastAsia"/>
        </w:rPr>
        <w:t>гендерного</w:t>
      </w:r>
      <w:r>
        <w:t></w:t>
      </w:r>
      <w:r>
        <w:rPr>
          <w:rFonts w:hint="eastAsia"/>
        </w:rPr>
        <w:t>аспекту</w:t>
      </w:r>
      <w:r>
        <w:t></w:t>
      </w:r>
      <w:r>
        <w:rPr>
          <w:rFonts w:hint="eastAsia"/>
        </w:rPr>
        <w:t>та</w:t>
      </w:r>
      <w:r>
        <w:t></w:t>
      </w:r>
      <w:r>
        <w:rPr>
          <w:rFonts w:hint="eastAsia"/>
        </w:rPr>
        <w:t>чинники</w:t>
      </w:r>
      <w:r>
        <w:t></w:t>
      </w:r>
      <w:r>
        <w:rPr>
          <w:rFonts w:hint="eastAsia"/>
        </w:rPr>
        <w:t>впливу</w:t>
      </w:r>
      <w:r>
        <w:t></w:t>
      </w:r>
      <w:r>
        <w:rPr>
          <w:rFonts w:hint="eastAsia"/>
        </w:rPr>
        <w:t>на</w:t>
      </w:r>
      <w:r>
        <w:t></w:t>
      </w:r>
      <w:r>
        <w:rPr>
          <w:rFonts w:hint="eastAsia"/>
        </w:rPr>
        <w:t>вибір</w:t>
      </w:r>
      <w:r>
        <w:t></w:t>
      </w:r>
      <w:r>
        <w:rPr>
          <w:rFonts w:hint="eastAsia"/>
        </w:rPr>
        <w:t>стилю</w:t>
      </w:r>
      <w:r>
        <w:t></w:t>
      </w:r>
      <w:r>
        <w:rPr>
          <w:rFonts w:hint="eastAsia"/>
        </w:rPr>
        <w:t>управління</w:t>
      </w:r>
      <w:r>
        <w:t></w:t>
      </w:r>
      <w:r>
        <w:rPr>
          <w:rFonts w:hint="eastAsia"/>
        </w:rPr>
        <w:t>жінки</w:t>
      </w:r>
      <w:r>
        <w:t></w:t>
      </w:r>
      <w:r>
        <w:rPr>
          <w:rFonts w:hint="eastAsia"/>
        </w:rPr>
        <w:t>керівника</w:t>
      </w:r>
      <w:r>
        <w:t></w:t>
      </w:r>
      <w:r>
        <w:t></w:t>
      </w:r>
      <w:r>
        <w:rPr>
          <w:rFonts w:hint="eastAsia"/>
        </w:rPr>
        <w:t>Розроблено</w:t>
      </w:r>
      <w:r>
        <w:t></w:t>
      </w:r>
      <w:r>
        <w:rPr>
          <w:rFonts w:hint="eastAsia"/>
        </w:rPr>
        <w:t>методичний</w:t>
      </w:r>
      <w:r>
        <w:t></w:t>
      </w:r>
      <w:r>
        <w:rPr>
          <w:rFonts w:hint="eastAsia"/>
        </w:rPr>
        <w:t>підхід</w:t>
      </w:r>
      <w:r>
        <w:t></w:t>
      </w:r>
      <w:r>
        <w:rPr>
          <w:rFonts w:hint="eastAsia"/>
        </w:rPr>
        <w:t>до</w:t>
      </w:r>
      <w:r>
        <w:t></w:t>
      </w:r>
      <w:r>
        <w:rPr>
          <w:rFonts w:hint="eastAsia"/>
        </w:rPr>
        <w:t>вибору</w:t>
      </w:r>
      <w:r>
        <w:t></w:t>
      </w:r>
      <w:r>
        <w:rPr>
          <w:rFonts w:hint="eastAsia"/>
        </w:rPr>
        <w:t>стилів</w:t>
      </w:r>
      <w:r>
        <w:t></w:t>
      </w:r>
      <w:r>
        <w:rPr>
          <w:rFonts w:hint="eastAsia"/>
        </w:rPr>
        <w:t>управління</w:t>
      </w:r>
      <w:r>
        <w:t></w:t>
      </w:r>
      <w:r>
        <w:rPr>
          <w:rFonts w:hint="eastAsia"/>
        </w:rPr>
        <w:t>жінок</w:t>
      </w:r>
      <w:r>
        <w:t></w:t>
      </w:r>
      <w:r>
        <w:rPr>
          <w:rFonts w:hint="eastAsia"/>
        </w:rPr>
        <w:t>керівників</w:t>
      </w:r>
      <w:r>
        <w:t></w:t>
      </w:r>
      <w:r>
        <w:rPr>
          <w:rFonts w:hint="eastAsia"/>
        </w:rPr>
        <w:t>на</w:t>
      </w:r>
      <w:r>
        <w:t></w:t>
      </w:r>
      <w:r>
        <w:rPr>
          <w:rFonts w:hint="eastAsia"/>
        </w:rPr>
        <w:t>підприємстві</w:t>
      </w:r>
      <w:r>
        <w:t></w:t>
      </w:r>
      <w:r>
        <w:t></w:t>
      </w:r>
      <w:r>
        <w:rPr>
          <w:rFonts w:hint="eastAsia"/>
        </w:rPr>
        <w:t>Запропоновано</w:t>
      </w:r>
      <w:r>
        <w:t></w:t>
      </w:r>
      <w:r>
        <w:rPr>
          <w:rFonts w:hint="eastAsia"/>
        </w:rPr>
        <w:t>технологію</w:t>
      </w:r>
      <w:r>
        <w:t></w:t>
      </w:r>
      <w:r>
        <w:rPr>
          <w:rFonts w:hint="eastAsia"/>
        </w:rPr>
        <w:t>організації</w:t>
      </w:r>
      <w:r>
        <w:t></w:t>
      </w:r>
      <w:r>
        <w:rPr>
          <w:rFonts w:hint="eastAsia"/>
        </w:rPr>
        <w:t>управління</w:t>
      </w:r>
      <w:r>
        <w:t></w:t>
      </w:r>
      <w:r>
        <w:rPr>
          <w:rFonts w:hint="eastAsia"/>
        </w:rPr>
        <w:t>кар’єрою</w:t>
      </w:r>
      <w:r>
        <w:t></w:t>
      </w:r>
      <w:r>
        <w:t></w:t>
      </w:r>
      <w:r>
        <w:rPr>
          <w:rFonts w:hint="eastAsia"/>
        </w:rPr>
        <w:t>а</w:t>
      </w:r>
      <w:r>
        <w:t></w:t>
      </w:r>
      <w:r>
        <w:rPr>
          <w:rFonts w:hint="eastAsia"/>
        </w:rPr>
        <w:t>також</w:t>
      </w:r>
      <w:r>
        <w:t></w:t>
      </w:r>
      <w:r>
        <w:rPr>
          <w:rFonts w:hint="eastAsia"/>
        </w:rPr>
        <w:t>систему</w:t>
      </w:r>
      <w:r>
        <w:t></w:t>
      </w:r>
      <w:r>
        <w:rPr>
          <w:rFonts w:hint="eastAsia"/>
        </w:rPr>
        <w:t>показників</w:t>
      </w:r>
      <w:r>
        <w:t></w:t>
      </w:r>
      <w:r>
        <w:rPr>
          <w:rFonts w:hint="eastAsia"/>
        </w:rPr>
        <w:t>оцінки</w:t>
      </w:r>
      <w:r>
        <w:t></w:t>
      </w:r>
      <w:r>
        <w:rPr>
          <w:rFonts w:hint="eastAsia"/>
        </w:rPr>
        <w:t>результатів</w:t>
      </w:r>
      <w:r>
        <w:t></w:t>
      </w:r>
      <w:r>
        <w:rPr>
          <w:rFonts w:hint="eastAsia"/>
        </w:rPr>
        <w:t>процесу</w:t>
      </w:r>
      <w:r>
        <w:t></w:t>
      </w:r>
      <w:r>
        <w:rPr>
          <w:rFonts w:hint="eastAsia"/>
        </w:rPr>
        <w:t>кар’єрного</w:t>
      </w:r>
      <w:r>
        <w:t></w:t>
      </w:r>
      <w:r>
        <w:rPr>
          <w:rFonts w:hint="eastAsia"/>
        </w:rPr>
        <w:t>зростання</w:t>
      </w:r>
      <w:r>
        <w:t></w:t>
      </w:r>
      <w:r>
        <w:rPr>
          <w:rFonts w:hint="eastAsia"/>
        </w:rPr>
        <w:t>з</w:t>
      </w:r>
      <w:r>
        <w:t></w:t>
      </w:r>
      <w:r>
        <w:rPr>
          <w:rFonts w:hint="eastAsia"/>
        </w:rPr>
        <w:t>урахуванням</w:t>
      </w:r>
      <w:r>
        <w:t></w:t>
      </w:r>
      <w:r>
        <w:rPr>
          <w:rFonts w:hint="eastAsia"/>
        </w:rPr>
        <w:t>гендерного</w:t>
      </w:r>
      <w:r>
        <w:t></w:t>
      </w:r>
      <w:r>
        <w:rPr>
          <w:rFonts w:hint="eastAsia"/>
        </w:rPr>
        <w:t>аспекту</w:t>
      </w:r>
      <w:r>
        <w:t></w:t>
      </w:r>
      <w:r>
        <w:t></w:t>
      </w:r>
      <w:r>
        <w:rPr>
          <w:rFonts w:hint="eastAsia"/>
        </w:rPr>
        <w:t>Розроблено</w:t>
      </w:r>
      <w:r>
        <w:t></w:t>
      </w:r>
      <w:r>
        <w:rPr>
          <w:rFonts w:hint="eastAsia"/>
        </w:rPr>
        <w:t>методичний</w:t>
      </w:r>
      <w:r>
        <w:t></w:t>
      </w:r>
      <w:r>
        <w:rPr>
          <w:rFonts w:hint="eastAsia"/>
        </w:rPr>
        <w:t>підхід</w:t>
      </w:r>
      <w:r>
        <w:t></w:t>
      </w:r>
      <w:r>
        <w:rPr>
          <w:rFonts w:hint="eastAsia"/>
        </w:rPr>
        <w:t>до</w:t>
      </w:r>
      <w:r>
        <w:t></w:t>
      </w:r>
      <w:r>
        <w:rPr>
          <w:rFonts w:hint="eastAsia"/>
        </w:rPr>
        <w:t>організації</w:t>
      </w:r>
      <w:r>
        <w:t></w:t>
      </w:r>
      <w:r>
        <w:rPr>
          <w:rFonts w:hint="eastAsia"/>
        </w:rPr>
        <w:t>оцінювання</w:t>
      </w:r>
      <w:r>
        <w:t></w:t>
      </w:r>
      <w:r>
        <w:rPr>
          <w:rFonts w:hint="eastAsia"/>
        </w:rPr>
        <w:t>рівня</w:t>
      </w:r>
      <w:r>
        <w:t></w:t>
      </w:r>
      <w:r>
        <w:rPr>
          <w:rFonts w:hint="eastAsia"/>
        </w:rPr>
        <w:t>відповідності</w:t>
      </w:r>
      <w:r>
        <w:t></w:t>
      </w:r>
      <w:r>
        <w:rPr>
          <w:rFonts w:hint="eastAsia"/>
        </w:rPr>
        <w:t>професійно</w:t>
      </w:r>
      <w:r>
        <w:t></w:t>
      </w:r>
      <w:r>
        <w:rPr>
          <w:rFonts w:hint="eastAsia"/>
        </w:rPr>
        <w:t>ділових</w:t>
      </w:r>
      <w:r>
        <w:t></w:t>
      </w:r>
      <w:r>
        <w:rPr>
          <w:rFonts w:hint="eastAsia"/>
        </w:rPr>
        <w:t>та</w:t>
      </w:r>
      <w:r>
        <w:t></w:t>
      </w:r>
      <w:r>
        <w:rPr>
          <w:rFonts w:hint="eastAsia"/>
        </w:rPr>
        <w:t>особистісних</w:t>
      </w:r>
      <w:r>
        <w:t></w:t>
      </w:r>
      <w:r>
        <w:rPr>
          <w:rFonts w:hint="eastAsia"/>
        </w:rPr>
        <w:t>якостей</w:t>
      </w:r>
      <w:r>
        <w:t></w:t>
      </w:r>
      <w:r>
        <w:rPr>
          <w:rFonts w:hint="eastAsia"/>
        </w:rPr>
        <w:t>керівників</w:t>
      </w:r>
      <w:r>
        <w:t></w:t>
      </w:r>
      <w:r>
        <w:t></w:t>
      </w:r>
      <w:r>
        <w:rPr>
          <w:rFonts w:hint="eastAsia"/>
        </w:rPr>
        <w:t>претендентів</w:t>
      </w:r>
      <w:r>
        <w:t></w:t>
      </w:r>
      <w:r>
        <w:t></w:t>
      </w:r>
      <w:r>
        <w:rPr>
          <w:rFonts w:hint="eastAsia"/>
        </w:rPr>
        <w:t>підрозділів</w:t>
      </w:r>
      <w:r>
        <w:t></w:t>
      </w:r>
      <w:r>
        <w:rPr>
          <w:rFonts w:hint="eastAsia"/>
        </w:rPr>
        <w:t>вимогам</w:t>
      </w:r>
      <w:r>
        <w:t></w:t>
      </w:r>
      <w:r>
        <w:rPr>
          <w:rFonts w:hint="eastAsia"/>
        </w:rPr>
        <w:t>посад</w:t>
      </w:r>
      <w:r>
        <w:t></w:t>
      </w:r>
      <w:r>
        <w:rPr>
          <w:rFonts w:hint="eastAsia"/>
        </w:rPr>
        <w:t>з</w:t>
      </w:r>
      <w:r>
        <w:t></w:t>
      </w:r>
      <w:r>
        <w:rPr>
          <w:rFonts w:hint="eastAsia"/>
        </w:rPr>
        <w:t>урахуванням</w:t>
      </w:r>
      <w:r>
        <w:t></w:t>
      </w:r>
      <w:r>
        <w:rPr>
          <w:rFonts w:hint="eastAsia"/>
        </w:rPr>
        <w:t>гендерного</w:t>
      </w:r>
      <w:r>
        <w:t></w:t>
      </w:r>
      <w:r>
        <w:rPr>
          <w:rFonts w:hint="eastAsia"/>
        </w:rPr>
        <w:t>аспекту</w:t>
      </w:r>
      <w:r>
        <w:t></w:t>
      </w:r>
    </w:p>
    <w:p w:rsidR="00F93FD7" w:rsidRDefault="00F93FD7" w:rsidP="00F93FD7"/>
    <w:p w:rsidR="00F93FD7" w:rsidRPr="00F93FD7" w:rsidRDefault="00F93FD7" w:rsidP="00F93FD7">
      <w:r>
        <w:rPr>
          <w:rFonts w:hint="eastAsia"/>
        </w:rPr>
        <w:t>У</w:t>
      </w:r>
      <w:r>
        <w:t></w:t>
      </w:r>
      <w:r>
        <w:rPr>
          <w:rFonts w:hint="eastAsia"/>
        </w:rPr>
        <w:t>дисертаційній</w:t>
      </w:r>
      <w:r>
        <w:t></w:t>
      </w:r>
      <w:r>
        <w:rPr>
          <w:rFonts w:hint="eastAsia"/>
        </w:rPr>
        <w:t>роботі</w:t>
      </w:r>
      <w:r>
        <w:t></w:t>
      </w:r>
      <w:r>
        <w:rPr>
          <w:rFonts w:hint="eastAsia"/>
        </w:rPr>
        <w:t>запропоновано</w:t>
      </w:r>
      <w:r>
        <w:t></w:t>
      </w:r>
      <w:r>
        <w:rPr>
          <w:rFonts w:hint="eastAsia"/>
        </w:rPr>
        <w:t>вирішення</w:t>
      </w:r>
      <w:r>
        <w:t></w:t>
      </w:r>
      <w:r>
        <w:rPr>
          <w:rFonts w:hint="eastAsia"/>
        </w:rPr>
        <w:t>важливого</w:t>
      </w:r>
      <w:r>
        <w:t></w:t>
      </w:r>
      <w:r>
        <w:rPr>
          <w:rFonts w:hint="eastAsia"/>
        </w:rPr>
        <w:t>науково</w:t>
      </w:r>
      <w:r>
        <w:t></w:t>
      </w:r>
      <w:r>
        <w:rPr>
          <w:rFonts w:hint="eastAsia"/>
        </w:rPr>
        <w:t>практичного</w:t>
      </w:r>
      <w:r>
        <w:t></w:t>
      </w:r>
      <w:r>
        <w:rPr>
          <w:rFonts w:hint="eastAsia"/>
        </w:rPr>
        <w:t>завдання</w:t>
      </w:r>
      <w:r>
        <w:t></w:t>
      </w:r>
      <w:r>
        <w:rPr>
          <w:rFonts w:hint="eastAsia"/>
        </w:rPr>
        <w:t>щодо</w:t>
      </w:r>
      <w:r>
        <w:t></w:t>
      </w:r>
      <w:r>
        <w:rPr>
          <w:rFonts w:hint="eastAsia"/>
        </w:rPr>
        <w:t>подальшого</w:t>
      </w:r>
      <w:r>
        <w:t></w:t>
      </w:r>
      <w:r>
        <w:rPr>
          <w:rFonts w:hint="eastAsia"/>
        </w:rPr>
        <w:t>розвитку</w:t>
      </w:r>
      <w:r>
        <w:t></w:t>
      </w:r>
      <w:r>
        <w:rPr>
          <w:rFonts w:hint="eastAsia"/>
        </w:rPr>
        <w:t>теоретичних</w:t>
      </w:r>
      <w:r>
        <w:t></w:t>
      </w:r>
      <w:r>
        <w:rPr>
          <w:rFonts w:hint="eastAsia"/>
        </w:rPr>
        <w:t>і</w:t>
      </w:r>
      <w:r>
        <w:t></w:t>
      </w:r>
      <w:r>
        <w:rPr>
          <w:rFonts w:hint="eastAsia"/>
        </w:rPr>
        <w:t>методичних</w:t>
      </w:r>
      <w:r>
        <w:t></w:t>
      </w:r>
      <w:r>
        <w:rPr>
          <w:rFonts w:hint="eastAsia"/>
        </w:rPr>
        <w:t>засад</w:t>
      </w:r>
      <w:r>
        <w:t></w:t>
      </w:r>
      <w:r>
        <w:rPr>
          <w:rFonts w:hint="eastAsia"/>
        </w:rPr>
        <w:t>організації</w:t>
      </w:r>
      <w:r>
        <w:t></w:t>
      </w:r>
      <w:r>
        <w:rPr>
          <w:rFonts w:hint="eastAsia"/>
        </w:rPr>
        <w:t>управлінської</w:t>
      </w:r>
      <w:r>
        <w:t></w:t>
      </w:r>
      <w:r>
        <w:rPr>
          <w:rFonts w:hint="eastAsia"/>
        </w:rPr>
        <w:t>діяльності</w:t>
      </w:r>
      <w:r>
        <w:t></w:t>
      </w:r>
      <w:r>
        <w:rPr>
          <w:rFonts w:hint="eastAsia"/>
        </w:rPr>
        <w:t>жінки</w:t>
      </w:r>
      <w:r>
        <w:t></w:t>
      </w:r>
      <w:r>
        <w:rPr>
          <w:rFonts w:hint="eastAsia"/>
        </w:rPr>
        <w:t>керівника</w:t>
      </w:r>
      <w:r>
        <w:t></w:t>
      </w:r>
      <w:r>
        <w:rPr>
          <w:rFonts w:hint="eastAsia"/>
        </w:rPr>
        <w:t>на</w:t>
      </w:r>
      <w:r>
        <w:t></w:t>
      </w:r>
      <w:r>
        <w:rPr>
          <w:rFonts w:hint="eastAsia"/>
        </w:rPr>
        <w:t>промисловому</w:t>
      </w:r>
      <w:r>
        <w:t></w:t>
      </w:r>
      <w:r>
        <w:rPr>
          <w:rFonts w:hint="eastAsia"/>
        </w:rPr>
        <w:t>підприємстві</w:t>
      </w:r>
      <w:r>
        <w:t></w:t>
      </w:r>
      <w:bookmarkEnd w:id="0"/>
    </w:p>
    <w:sectPr w:rsidR="00F93FD7" w:rsidRPr="00F93FD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EAA" w:rsidRDefault="00207EAA">
      <w:pPr>
        <w:spacing w:after="0" w:line="240" w:lineRule="auto"/>
      </w:pPr>
      <w:r>
        <w:separator/>
      </w:r>
    </w:p>
  </w:endnote>
  <w:endnote w:type="continuationSeparator" w:id="0">
    <w:p w:rsidR="00207EAA" w:rsidRDefault="0020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EAA" w:rsidRDefault="00207EAA"/>
    <w:p w:rsidR="00207EAA" w:rsidRDefault="00207EAA"/>
    <w:p w:rsidR="00207EAA" w:rsidRDefault="00207EAA"/>
    <w:p w:rsidR="00207EAA" w:rsidRDefault="00207EAA"/>
    <w:p w:rsidR="00207EAA" w:rsidRDefault="00207EAA"/>
    <w:p w:rsidR="00207EAA" w:rsidRDefault="00207EAA"/>
    <w:p w:rsidR="00207EAA" w:rsidRDefault="00207EA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EAA" w:rsidRDefault="00207E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07EAA" w:rsidRDefault="00207E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07EAA" w:rsidRDefault="00207EAA"/>
    <w:p w:rsidR="00207EAA" w:rsidRDefault="00207EAA"/>
    <w:p w:rsidR="00207EAA" w:rsidRDefault="00207EA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EAA" w:rsidRDefault="00207EAA"/>
                          <w:p w:rsidR="00207EAA" w:rsidRDefault="00207EA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07EAA" w:rsidRDefault="00207EAA"/>
                    <w:p w:rsidR="00207EAA" w:rsidRDefault="00207EA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07EAA" w:rsidRDefault="00207EAA"/>
    <w:p w:rsidR="00207EAA" w:rsidRDefault="00207EAA">
      <w:pPr>
        <w:rPr>
          <w:sz w:val="2"/>
          <w:szCs w:val="2"/>
        </w:rPr>
      </w:pPr>
    </w:p>
    <w:p w:rsidR="00207EAA" w:rsidRDefault="00207EAA"/>
    <w:p w:rsidR="00207EAA" w:rsidRDefault="00207EAA">
      <w:pPr>
        <w:spacing w:after="0" w:line="240" w:lineRule="auto"/>
      </w:pPr>
    </w:p>
  </w:footnote>
  <w:footnote w:type="continuationSeparator" w:id="0">
    <w:p w:rsidR="00207EAA" w:rsidRDefault="00207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EAA"/>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FCFC0-A633-4C41-8B63-4DBE39F8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18068</TotalTime>
  <Pages>1</Pages>
  <Words>280</Words>
  <Characters>1598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999</cp:revision>
  <cp:lastPrinted>2009-02-06T05:36:00Z</cp:lastPrinted>
  <dcterms:created xsi:type="dcterms:W3CDTF">2023-09-07T12:38:00Z</dcterms:created>
  <dcterms:modified xsi:type="dcterms:W3CDTF">2023-11-25T08:19:00Z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