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EBD8" w14:textId="50D97D0D" w:rsidR="00883190" w:rsidRDefault="000E5563" w:rsidP="000E5563">
      <w:r w:rsidRPr="000E5563">
        <w:rPr>
          <w:rFonts w:hint="eastAsia"/>
        </w:rPr>
        <w:t>Лямин</w:t>
      </w:r>
      <w:r w:rsidRPr="000E5563">
        <w:t xml:space="preserve"> </w:t>
      </w:r>
      <w:r w:rsidRPr="000E5563">
        <w:rPr>
          <w:rFonts w:hint="eastAsia"/>
        </w:rPr>
        <w:t>Борис</w:t>
      </w:r>
      <w:r w:rsidRPr="000E5563">
        <w:t xml:space="preserve"> </w:t>
      </w:r>
      <w:r w:rsidRPr="000E5563">
        <w:rPr>
          <w:rFonts w:hint="eastAsia"/>
        </w:rPr>
        <w:t>Михайлович</w:t>
      </w:r>
      <w:r>
        <w:t xml:space="preserve"> </w:t>
      </w:r>
      <w:r w:rsidRPr="000E5563">
        <w:rPr>
          <w:rFonts w:hint="eastAsia"/>
        </w:rPr>
        <w:t>Методическое</w:t>
      </w:r>
      <w:r w:rsidRPr="000E5563">
        <w:t xml:space="preserve"> </w:t>
      </w:r>
      <w:r w:rsidRPr="000E5563">
        <w:rPr>
          <w:rFonts w:hint="eastAsia"/>
        </w:rPr>
        <w:t>обеспечение</w:t>
      </w:r>
      <w:r w:rsidRPr="000E5563">
        <w:t xml:space="preserve"> </w:t>
      </w:r>
      <w:r w:rsidRPr="000E5563">
        <w:rPr>
          <w:rFonts w:hint="eastAsia"/>
        </w:rPr>
        <w:t>процессов</w:t>
      </w:r>
      <w:r w:rsidRPr="000E5563">
        <w:t xml:space="preserve"> </w:t>
      </w:r>
      <w:r w:rsidRPr="000E5563">
        <w:rPr>
          <w:rFonts w:hint="eastAsia"/>
        </w:rPr>
        <w:t>управления</w:t>
      </w:r>
      <w:r w:rsidRPr="000E5563">
        <w:t xml:space="preserve"> </w:t>
      </w:r>
      <w:r w:rsidRPr="000E5563">
        <w:rPr>
          <w:rFonts w:hint="eastAsia"/>
        </w:rPr>
        <w:t>инновационной</w:t>
      </w:r>
      <w:r w:rsidRPr="000E5563">
        <w:t xml:space="preserve"> </w:t>
      </w:r>
      <w:r w:rsidRPr="000E5563">
        <w:rPr>
          <w:rFonts w:hint="eastAsia"/>
        </w:rPr>
        <w:t>деятельностью</w:t>
      </w:r>
      <w:r w:rsidRPr="000E5563">
        <w:t xml:space="preserve"> </w:t>
      </w:r>
      <w:r w:rsidRPr="000E5563">
        <w:rPr>
          <w:rFonts w:hint="eastAsia"/>
        </w:rPr>
        <w:t>высшего</w:t>
      </w:r>
      <w:r w:rsidRPr="000E5563">
        <w:t xml:space="preserve"> </w:t>
      </w:r>
      <w:r w:rsidRPr="000E5563">
        <w:rPr>
          <w:rFonts w:hint="eastAsia"/>
        </w:rPr>
        <w:t>учебного</w:t>
      </w:r>
      <w:r w:rsidRPr="000E5563">
        <w:t xml:space="preserve"> </w:t>
      </w:r>
      <w:r w:rsidRPr="000E5563">
        <w:rPr>
          <w:rFonts w:hint="eastAsia"/>
        </w:rPr>
        <w:t>заведения</w:t>
      </w:r>
    </w:p>
    <w:p w14:paraId="23186E7F" w14:textId="77777777" w:rsidR="000E5563" w:rsidRDefault="000E5563" w:rsidP="000E5563">
      <w:r>
        <w:rPr>
          <w:rFonts w:hint="eastAsia"/>
        </w:rPr>
        <w:t>ОГЛАВЛЕНИЕ</w:t>
      </w:r>
      <w:r>
        <w:t xml:space="preserve"> </w:t>
      </w:r>
      <w:r>
        <w:rPr>
          <w:rFonts w:hint="eastAsia"/>
        </w:rPr>
        <w:t>ДИССЕРТАЦИИ</w:t>
      </w:r>
    </w:p>
    <w:p w14:paraId="7B53C265" w14:textId="77777777" w:rsidR="000E5563" w:rsidRDefault="000E5563" w:rsidP="000E5563">
      <w:r>
        <w:rPr>
          <w:rFonts w:hint="eastAsia"/>
        </w:rPr>
        <w:t>кандидат</w:t>
      </w:r>
      <w:r>
        <w:t xml:space="preserve"> </w:t>
      </w:r>
      <w:r>
        <w:rPr>
          <w:rFonts w:hint="eastAsia"/>
        </w:rPr>
        <w:t>наук</w:t>
      </w:r>
      <w:r>
        <w:t xml:space="preserve"> </w:t>
      </w:r>
      <w:r>
        <w:rPr>
          <w:rFonts w:hint="eastAsia"/>
        </w:rPr>
        <w:t>Лямин</w:t>
      </w:r>
      <w:r>
        <w:t xml:space="preserve"> </w:t>
      </w:r>
      <w:r>
        <w:rPr>
          <w:rFonts w:hint="eastAsia"/>
        </w:rPr>
        <w:t>Борис</w:t>
      </w:r>
      <w:r>
        <w:t xml:space="preserve"> </w:t>
      </w:r>
      <w:r>
        <w:rPr>
          <w:rFonts w:hint="eastAsia"/>
        </w:rPr>
        <w:t>Михайлович</w:t>
      </w:r>
    </w:p>
    <w:p w14:paraId="575588BD" w14:textId="77777777" w:rsidR="000E5563" w:rsidRDefault="000E5563" w:rsidP="000E5563">
      <w:r>
        <w:rPr>
          <w:rFonts w:hint="eastAsia"/>
        </w:rPr>
        <w:t>ВВЕДЕНИЕ</w:t>
      </w:r>
    </w:p>
    <w:p w14:paraId="076B91CE" w14:textId="77777777" w:rsidR="000E5563" w:rsidRDefault="000E5563" w:rsidP="000E5563"/>
    <w:p w14:paraId="44C548D4" w14:textId="77777777" w:rsidR="000E5563" w:rsidRDefault="000E5563" w:rsidP="000E556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5F87C14F" w14:textId="77777777" w:rsidR="000E5563" w:rsidRDefault="000E5563" w:rsidP="000E5563"/>
    <w:p w14:paraId="760FDACC" w14:textId="77777777" w:rsidR="000E5563" w:rsidRDefault="000E5563" w:rsidP="000E5563">
      <w:r>
        <w:t xml:space="preserve">1.1 </w:t>
      </w:r>
      <w:r>
        <w:rPr>
          <w:rFonts w:hint="eastAsia"/>
        </w:rPr>
        <w:t>Роль</w:t>
      </w:r>
      <w:r>
        <w:t xml:space="preserve"> </w:t>
      </w:r>
      <w:r>
        <w:rPr>
          <w:rFonts w:hint="eastAsia"/>
        </w:rPr>
        <w:t>инновационной</w:t>
      </w:r>
      <w:r>
        <w:t xml:space="preserve"> </w:t>
      </w:r>
      <w:r>
        <w:rPr>
          <w:rFonts w:hint="eastAsia"/>
        </w:rPr>
        <w:t>деятельности</w:t>
      </w:r>
      <w:r>
        <w:t xml:space="preserve"> </w:t>
      </w:r>
      <w:r>
        <w:rPr>
          <w:rFonts w:hint="eastAsia"/>
        </w:rPr>
        <w:t>высшего</w:t>
      </w:r>
      <w:r>
        <w:t xml:space="preserve"> </w:t>
      </w:r>
      <w:r>
        <w:rPr>
          <w:rFonts w:hint="eastAsia"/>
        </w:rPr>
        <w:t>учебного</w:t>
      </w:r>
      <w:r>
        <w:t xml:space="preserve"> </w:t>
      </w:r>
      <w:r>
        <w:rPr>
          <w:rFonts w:hint="eastAsia"/>
        </w:rPr>
        <w:t>заведения</w:t>
      </w:r>
      <w:r>
        <w:t xml:space="preserve"> </w:t>
      </w:r>
      <w:r>
        <w:rPr>
          <w:rFonts w:hint="eastAsia"/>
        </w:rPr>
        <w:t>в</w:t>
      </w:r>
      <w:r>
        <w:t xml:space="preserve"> </w:t>
      </w:r>
      <w:r>
        <w:rPr>
          <w:rFonts w:hint="eastAsia"/>
        </w:rPr>
        <w:t>контексте</w:t>
      </w:r>
      <w:r>
        <w:t xml:space="preserve"> </w:t>
      </w:r>
      <w:r>
        <w:rPr>
          <w:rFonts w:hint="eastAsia"/>
        </w:rPr>
        <w:t>достижения</w:t>
      </w:r>
      <w:r>
        <w:t xml:space="preserve"> </w:t>
      </w:r>
      <w:r>
        <w:rPr>
          <w:rFonts w:hint="eastAsia"/>
        </w:rPr>
        <w:t>стратегических</w:t>
      </w:r>
      <w:r>
        <w:t xml:space="preserve"> </w:t>
      </w:r>
      <w:r>
        <w:rPr>
          <w:rFonts w:hint="eastAsia"/>
        </w:rPr>
        <w:t>целей</w:t>
      </w:r>
      <w:r>
        <w:t xml:space="preserve"> </w:t>
      </w:r>
      <w:r>
        <w:rPr>
          <w:rFonts w:hint="eastAsia"/>
        </w:rPr>
        <w:t>национальной</w:t>
      </w:r>
      <w:r>
        <w:t xml:space="preserve"> </w:t>
      </w:r>
      <w:r>
        <w:rPr>
          <w:rFonts w:hint="eastAsia"/>
        </w:rPr>
        <w:t>экономики</w:t>
      </w:r>
    </w:p>
    <w:p w14:paraId="5949C1EA" w14:textId="77777777" w:rsidR="000E5563" w:rsidRDefault="000E5563" w:rsidP="000E5563"/>
    <w:p w14:paraId="7DA106F2" w14:textId="77777777" w:rsidR="000E5563" w:rsidRDefault="000E5563" w:rsidP="000E5563">
      <w:r>
        <w:t xml:space="preserve">1.2 </w:t>
      </w:r>
      <w:r>
        <w:rPr>
          <w:rFonts w:hint="eastAsia"/>
        </w:rPr>
        <w:t>Специфика</w:t>
      </w:r>
      <w:r>
        <w:t xml:space="preserve"> </w:t>
      </w:r>
      <w:r>
        <w:rPr>
          <w:rFonts w:hint="eastAsia"/>
        </w:rPr>
        <w:t>реализации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среде</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2594630F" w14:textId="77777777" w:rsidR="000E5563" w:rsidRDefault="000E5563" w:rsidP="000E5563"/>
    <w:p w14:paraId="48A8F4B7" w14:textId="77777777" w:rsidR="000E5563" w:rsidRDefault="000E5563" w:rsidP="000E5563">
      <w:r>
        <w:t xml:space="preserve">1.3 </w:t>
      </w:r>
      <w:r>
        <w:rPr>
          <w:rFonts w:hint="eastAsia"/>
        </w:rPr>
        <w:t>Модели</w:t>
      </w:r>
      <w:r>
        <w:t xml:space="preserve"> </w:t>
      </w:r>
      <w:r>
        <w:rPr>
          <w:rFonts w:hint="eastAsia"/>
        </w:rPr>
        <w:t>и</w:t>
      </w:r>
      <w:r>
        <w:t xml:space="preserve"> </w:t>
      </w:r>
      <w:r>
        <w:rPr>
          <w:rFonts w:hint="eastAsia"/>
        </w:rPr>
        <w:t>методики</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высшего</w:t>
      </w:r>
    </w:p>
    <w:p w14:paraId="14C0E826" w14:textId="77777777" w:rsidR="000E5563" w:rsidRDefault="000E5563" w:rsidP="000E5563"/>
    <w:p w14:paraId="4796C136" w14:textId="77777777" w:rsidR="000E5563" w:rsidRDefault="000E5563" w:rsidP="000E5563">
      <w:r>
        <w:rPr>
          <w:rFonts w:hint="eastAsia"/>
        </w:rPr>
        <w:t>учебного</w:t>
      </w:r>
      <w:r>
        <w:t xml:space="preserve"> </w:t>
      </w:r>
      <w:r>
        <w:rPr>
          <w:rFonts w:hint="eastAsia"/>
        </w:rPr>
        <w:t>заведения</w:t>
      </w:r>
    </w:p>
    <w:p w14:paraId="7D7F126D" w14:textId="77777777" w:rsidR="000E5563" w:rsidRDefault="000E5563" w:rsidP="000E5563"/>
    <w:p w14:paraId="0EF2C953" w14:textId="77777777" w:rsidR="000E5563" w:rsidRDefault="000E5563" w:rsidP="000E5563">
      <w:r>
        <w:rPr>
          <w:rFonts w:hint="eastAsia"/>
        </w:rPr>
        <w:t>ГЛАВА</w:t>
      </w:r>
      <w:r>
        <w:t xml:space="preserve"> 2. </w:t>
      </w:r>
      <w:r>
        <w:rPr>
          <w:rFonts w:hint="eastAsia"/>
        </w:rPr>
        <w:t>МЕТОДИЧЕСКАЯ</w:t>
      </w:r>
      <w:r>
        <w:t xml:space="preserve"> </w:t>
      </w:r>
      <w:r>
        <w:rPr>
          <w:rFonts w:hint="eastAsia"/>
        </w:rPr>
        <w:t>ФОРМАЛИЗАЦИЯ</w:t>
      </w:r>
      <w:r>
        <w:t xml:space="preserve"> </w:t>
      </w:r>
      <w:r>
        <w:rPr>
          <w:rFonts w:hint="eastAsia"/>
        </w:rPr>
        <w:t>ПРОЦЕССА</w:t>
      </w:r>
      <w:r>
        <w:t xml:space="preserve"> </w:t>
      </w:r>
      <w:r>
        <w:rPr>
          <w:rFonts w:hint="eastAsia"/>
        </w:rPr>
        <w:t>СТИМУЛИРОВАНИЯ</w:t>
      </w:r>
      <w:r>
        <w:t xml:space="preserve"> </w:t>
      </w:r>
      <w:r>
        <w:rPr>
          <w:rFonts w:hint="eastAsia"/>
        </w:rPr>
        <w:t>ИННОВАЦИОННОЙ</w:t>
      </w:r>
      <w:r>
        <w:t xml:space="preserve"> </w:t>
      </w:r>
      <w:r>
        <w:rPr>
          <w:rFonts w:hint="eastAsia"/>
        </w:rPr>
        <w:t>ДЕЯТЕЛЬНОСТИ</w:t>
      </w:r>
      <w:r>
        <w:t xml:space="preserve"> </w:t>
      </w:r>
      <w:r>
        <w:rPr>
          <w:rFonts w:hint="eastAsia"/>
        </w:rPr>
        <w:t>СОТРУДНИКОВ</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13223405" w14:textId="77777777" w:rsidR="000E5563" w:rsidRDefault="000E5563" w:rsidP="000E5563"/>
    <w:p w14:paraId="22326681" w14:textId="77777777" w:rsidR="000E5563" w:rsidRDefault="000E5563" w:rsidP="000E5563">
      <w:r>
        <w:t xml:space="preserve">2.1 </w:t>
      </w:r>
      <w:r>
        <w:rPr>
          <w:rFonts w:hint="eastAsia"/>
        </w:rPr>
        <w:t>Генезис</w:t>
      </w:r>
      <w:r>
        <w:t xml:space="preserve"> </w:t>
      </w:r>
      <w:r>
        <w:rPr>
          <w:rFonts w:hint="eastAsia"/>
        </w:rPr>
        <w:t>стимулирования</w:t>
      </w:r>
      <w:r>
        <w:t xml:space="preserve"> </w:t>
      </w:r>
      <w:r>
        <w:rPr>
          <w:rFonts w:hint="eastAsia"/>
        </w:rPr>
        <w:t>инновационной</w:t>
      </w:r>
      <w:r>
        <w:t xml:space="preserve"> </w:t>
      </w:r>
      <w:r>
        <w:rPr>
          <w:rFonts w:hint="eastAsia"/>
        </w:rPr>
        <w:t>деятельности</w:t>
      </w:r>
      <w:r>
        <w:t xml:space="preserve"> </w:t>
      </w:r>
      <w:r>
        <w:rPr>
          <w:rFonts w:hint="eastAsia"/>
        </w:rPr>
        <w:t>сотрудников</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02932FAB" w14:textId="77777777" w:rsidR="000E5563" w:rsidRDefault="000E5563" w:rsidP="000E5563"/>
    <w:p w14:paraId="63986D90" w14:textId="77777777" w:rsidR="000E5563" w:rsidRDefault="000E5563" w:rsidP="000E5563">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стимулированию</w:t>
      </w:r>
      <w:r>
        <w:t xml:space="preserve"> </w:t>
      </w:r>
      <w:r>
        <w:rPr>
          <w:rFonts w:hint="eastAsia"/>
        </w:rPr>
        <w:t>инновационной</w:t>
      </w:r>
      <w:r>
        <w:t xml:space="preserve"> </w:t>
      </w:r>
      <w:r>
        <w:rPr>
          <w:rFonts w:hint="eastAsia"/>
        </w:rPr>
        <w:t>деятельности</w:t>
      </w:r>
    </w:p>
    <w:p w14:paraId="69B0213A" w14:textId="77777777" w:rsidR="000E5563" w:rsidRDefault="000E5563" w:rsidP="000E5563"/>
    <w:p w14:paraId="24F79ED7" w14:textId="77777777" w:rsidR="000E5563" w:rsidRDefault="000E5563" w:rsidP="000E5563">
      <w:r>
        <w:rPr>
          <w:rFonts w:hint="eastAsia"/>
        </w:rPr>
        <w:t>сотрудников</w:t>
      </w:r>
      <w:r>
        <w:t xml:space="preserve"> </w:t>
      </w:r>
      <w:r>
        <w:rPr>
          <w:rFonts w:hint="eastAsia"/>
        </w:rPr>
        <w:t>высшего</w:t>
      </w:r>
      <w:r>
        <w:t xml:space="preserve"> </w:t>
      </w:r>
      <w:r>
        <w:rPr>
          <w:rFonts w:hint="eastAsia"/>
        </w:rPr>
        <w:t>учебном</w:t>
      </w:r>
      <w:r>
        <w:t xml:space="preserve"> </w:t>
      </w:r>
      <w:r>
        <w:rPr>
          <w:rFonts w:hint="eastAsia"/>
        </w:rPr>
        <w:t>заведении</w:t>
      </w:r>
    </w:p>
    <w:p w14:paraId="4A955FBE" w14:textId="77777777" w:rsidR="000E5563" w:rsidRDefault="000E5563" w:rsidP="000E5563"/>
    <w:p w14:paraId="5F86DA5B" w14:textId="77777777" w:rsidR="000E5563" w:rsidRDefault="000E5563" w:rsidP="000E5563">
      <w:r>
        <w:lastRenderedPageBreak/>
        <w:t xml:space="preserve">2.3. </w:t>
      </w:r>
      <w:r>
        <w:rPr>
          <w:rFonts w:hint="eastAsia"/>
        </w:rPr>
        <w:t>Алгоритм</w:t>
      </w:r>
      <w:r>
        <w:t xml:space="preserve"> </w:t>
      </w:r>
      <w:r>
        <w:rPr>
          <w:rFonts w:hint="eastAsia"/>
        </w:rPr>
        <w:t>стимулирования</w:t>
      </w:r>
      <w:r>
        <w:t xml:space="preserve"> </w:t>
      </w:r>
      <w:r>
        <w:rPr>
          <w:rFonts w:hint="eastAsia"/>
        </w:rPr>
        <w:t>инновационной</w:t>
      </w:r>
      <w:r>
        <w:t xml:space="preserve"> </w:t>
      </w:r>
      <w:r>
        <w:rPr>
          <w:rFonts w:hint="eastAsia"/>
        </w:rPr>
        <w:t>деятельности</w:t>
      </w:r>
      <w:r>
        <w:t xml:space="preserve"> </w:t>
      </w:r>
      <w:r>
        <w:rPr>
          <w:rFonts w:hint="eastAsia"/>
        </w:rPr>
        <w:t>сотрудников</w:t>
      </w:r>
    </w:p>
    <w:p w14:paraId="5373C932" w14:textId="77777777" w:rsidR="000E5563" w:rsidRDefault="000E5563" w:rsidP="000E5563"/>
    <w:p w14:paraId="1BFA71D6" w14:textId="77777777" w:rsidR="000E5563" w:rsidRDefault="000E5563" w:rsidP="000E5563">
      <w:r>
        <w:rPr>
          <w:rFonts w:hint="eastAsia"/>
        </w:rPr>
        <w:t>высшего</w:t>
      </w:r>
      <w:r>
        <w:t xml:space="preserve"> </w:t>
      </w:r>
      <w:r>
        <w:rPr>
          <w:rFonts w:hint="eastAsia"/>
        </w:rPr>
        <w:t>учебного</w:t>
      </w:r>
      <w:r>
        <w:t xml:space="preserve"> </w:t>
      </w:r>
      <w:r>
        <w:rPr>
          <w:rFonts w:hint="eastAsia"/>
        </w:rPr>
        <w:t>заведения</w:t>
      </w:r>
    </w:p>
    <w:p w14:paraId="71EDDD14" w14:textId="77777777" w:rsidR="000E5563" w:rsidRDefault="000E5563" w:rsidP="000E5563"/>
    <w:p w14:paraId="4D474D43" w14:textId="77777777" w:rsidR="000E5563" w:rsidRDefault="000E5563" w:rsidP="000E5563">
      <w:r>
        <w:rPr>
          <w:rFonts w:hint="eastAsia"/>
        </w:rPr>
        <w:t>ГЛАВА</w:t>
      </w:r>
      <w:r>
        <w:t xml:space="preserve"> 3. </w:t>
      </w:r>
      <w:r>
        <w:rPr>
          <w:rFonts w:hint="eastAsia"/>
        </w:rPr>
        <w:t>УПРАВЛЕНИЕ</w:t>
      </w:r>
      <w:r>
        <w:t xml:space="preserve"> </w:t>
      </w:r>
      <w:r>
        <w:rPr>
          <w:rFonts w:hint="eastAsia"/>
        </w:rPr>
        <w:t>ПРОЦЕССОМ</w:t>
      </w:r>
      <w:r>
        <w:t xml:space="preserve"> </w:t>
      </w:r>
      <w:r>
        <w:rPr>
          <w:rFonts w:hint="eastAsia"/>
        </w:rPr>
        <w:t>КОММЕРЦИАЛИЗАЦИИ</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436BED10" w14:textId="77777777" w:rsidR="000E5563" w:rsidRDefault="000E5563" w:rsidP="000E5563"/>
    <w:p w14:paraId="1E7263F8" w14:textId="77777777" w:rsidR="000E5563" w:rsidRDefault="000E5563" w:rsidP="000E5563">
      <w:r>
        <w:t xml:space="preserve">3.1.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потенциала</w:t>
      </w:r>
      <w:r>
        <w:t xml:space="preserve"> </w:t>
      </w:r>
      <w:r>
        <w:rPr>
          <w:rFonts w:hint="eastAsia"/>
        </w:rPr>
        <w:t>коммерциализации</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2571DCD0" w14:textId="77777777" w:rsidR="000E5563" w:rsidRDefault="000E5563" w:rsidP="000E5563"/>
    <w:p w14:paraId="1C30E87D" w14:textId="77777777" w:rsidR="000E5563" w:rsidRDefault="000E5563" w:rsidP="000E5563">
      <w:r>
        <w:t xml:space="preserve">3.2. </w:t>
      </w:r>
      <w:r>
        <w:rPr>
          <w:rFonts w:hint="eastAsia"/>
        </w:rPr>
        <w:t>Нечетко</w:t>
      </w:r>
      <w:r>
        <w:t>-</w:t>
      </w:r>
      <w:r>
        <w:rPr>
          <w:rFonts w:hint="eastAsia"/>
        </w:rPr>
        <w:t>множественная</w:t>
      </w:r>
      <w:r>
        <w:t xml:space="preserve"> </w:t>
      </w:r>
      <w:r>
        <w:rPr>
          <w:rFonts w:hint="eastAsia"/>
        </w:rPr>
        <w:t>модель</w:t>
      </w:r>
      <w:r>
        <w:t xml:space="preserve"> </w:t>
      </w:r>
      <w:r>
        <w:rPr>
          <w:rFonts w:hint="eastAsia"/>
        </w:rPr>
        <w:t>оценки</w:t>
      </w:r>
      <w:r>
        <w:t xml:space="preserve"> </w:t>
      </w:r>
      <w:r>
        <w:rPr>
          <w:rFonts w:hint="eastAsia"/>
        </w:rPr>
        <w:t>потенциала</w:t>
      </w:r>
      <w:r>
        <w:t xml:space="preserve"> </w:t>
      </w:r>
      <w:r>
        <w:rPr>
          <w:rFonts w:hint="eastAsia"/>
        </w:rPr>
        <w:t>коммерциализации</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1B53BD7B" w14:textId="77777777" w:rsidR="000E5563" w:rsidRDefault="000E5563" w:rsidP="000E5563"/>
    <w:p w14:paraId="7698E8C1" w14:textId="77777777" w:rsidR="000E5563" w:rsidRDefault="000E5563" w:rsidP="000E5563">
      <w:r>
        <w:t xml:space="preserve">3.3. </w:t>
      </w:r>
      <w:r>
        <w:rPr>
          <w:rFonts w:hint="eastAsia"/>
        </w:rPr>
        <w:t>Методика</w:t>
      </w:r>
      <w:r>
        <w:t xml:space="preserve"> </w:t>
      </w:r>
      <w:r>
        <w:rPr>
          <w:rFonts w:hint="eastAsia"/>
        </w:rPr>
        <w:t>активизации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высшего</w:t>
      </w:r>
      <w:r>
        <w:t xml:space="preserve"> </w:t>
      </w:r>
      <w:r>
        <w:rPr>
          <w:rFonts w:hint="eastAsia"/>
        </w:rPr>
        <w:t>учебного</w:t>
      </w:r>
    </w:p>
    <w:p w14:paraId="6326227B" w14:textId="77777777" w:rsidR="000E5563" w:rsidRDefault="000E5563" w:rsidP="000E5563"/>
    <w:p w14:paraId="4905B7F4" w14:textId="77777777" w:rsidR="000E5563" w:rsidRDefault="000E5563" w:rsidP="000E5563">
      <w:r>
        <w:rPr>
          <w:rFonts w:hint="eastAsia"/>
        </w:rPr>
        <w:t>заведения</w:t>
      </w:r>
    </w:p>
    <w:p w14:paraId="7B6EDB5C" w14:textId="77777777" w:rsidR="000E5563" w:rsidRDefault="000E5563" w:rsidP="000E5563"/>
    <w:p w14:paraId="66E262D0" w14:textId="77777777" w:rsidR="000E5563" w:rsidRDefault="000E5563" w:rsidP="000E5563">
      <w:r>
        <w:rPr>
          <w:rFonts w:hint="eastAsia"/>
        </w:rPr>
        <w:t>ЗАКЛЮЧЕНИЕ</w:t>
      </w:r>
    </w:p>
    <w:p w14:paraId="15F5B249" w14:textId="77777777" w:rsidR="000E5563" w:rsidRDefault="000E5563" w:rsidP="000E5563"/>
    <w:p w14:paraId="0DC56381" w14:textId="77777777" w:rsidR="000E5563" w:rsidRDefault="000E5563" w:rsidP="000E5563">
      <w:r>
        <w:rPr>
          <w:rFonts w:hint="eastAsia"/>
        </w:rPr>
        <w:t>СПИСОК</w:t>
      </w:r>
      <w:r>
        <w:t xml:space="preserve"> </w:t>
      </w:r>
      <w:r>
        <w:rPr>
          <w:rFonts w:hint="eastAsia"/>
        </w:rPr>
        <w:t>ИСПОЛЬЗОВАННЫХ</w:t>
      </w:r>
      <w:r>
        <w:t xml:space="preserve"> </w:t>
      </w:r>
      <w:r>
        <w:rPr>
          <w:rFonts w:hint="eastAsia"/>
        </w:rPr>
        <w:t>ИСТОЧНИКОВ</w:t>
      </w:r>
    </w:p>
    <w:p w14:paraId="6886FC31" w14:textId="77777777" w:rsidR="000E5563" w:rsidRDefault="000E5563" w:rsidP="000E5563"/>
    <w:p w14:paraId="1D85C3B6" w14:textId="77777777" w:rsidR="000E5563" w:rsidRDefault="000E5563" w:rsidP="000E5563">
      <w:r>
        <w:rPr>
          <w:rFonts w:hint="eastAsia"/>
        </w:rPr>
        <w:t>ПРИЛОЖЕНИЕ</w:t>
      </w:r>
      <w:r>
        <w:t xml:space="preserve"> </w:t>
      </w:r>
      <w:r>
        <w:rPr>
          <w:rFonts w:hint="eastAsia"/>
        </w:rPr>
        <w:t>А</w:t>
      </w:r>
    </w:p>
    <w:p w14:paraId="2FB1E3C7" w14:textId="77777777" w:rsidR="000E5563" w:rsidRDefault="000E5563" w:rsidP="000E5563"/>
    <w:p w14:paraId="567C07C8" w14:textId="77777777" w:rsidR="000E5563" w:rsidRDefault="000E5563" w:rsidP="000E5563">
      <w:r>
        <w:rPr>
          <w:rFonts w:hint="eastAsia"/>
        </w:rPr>
        <w:t>ПРИЛОЖЕНИЕ</w:t>
      </w:r>
      <w:r>
        <w:t xml:space="preserve"> </w:t>
      </w:r>
      <w:r>
        <w:rPr>
          <w:rFonts w:hint="eastAsia"/>
        </w:rPr>
        <w:t>Б</w:t>
      </w:r>
      <w:r>
        <w:t xml:space="preserve"> - </w:t>
      </w:r>
      <w:r>
        <w:rPr>
          <w:rFonts w:hint="eastAsia"/>
        </w:rPr>
        <w:t>Распознание</w:t>
      </w:r>
      <w:r>
        <w:t xml:space="preserve"> </w:t>
      </w:r>
      <w:r>
        <w:rPr>
          <w:rFonts w:hint="eastAsia"/>
        </w:rPr>
        <w:t>принадлежности</w:t>
      </w:r>
      <w:r>
        <w:t xml:space="preserve"> </w:t>
      </w:r>
      <w:r>
        <w:rPr>
          <w:rFonts w:hint="eastAsia"/>
        </w:rPr>
        <w:t>значений</w:t>
      </w:r>
      <w:r>
        <w:t xml:space="preserve"> </w:t>
      </w:r>
      <w:r>
        <w:rPr>
          <w:rFonts w:hint="eastAsia"/>
        </w:rPr>
        <w:t>показателей</w:t>
      </w:r>
    </w:p>
    <w:p w14:paraId="6F43703A" w14:textId="77777777" w:rsidR="000E5563" w:rsidRDefault="000E5563" w:rsidP="000E5563"/>
    <w:p w14:paraId="0935427B" w14:textId="77777777" w:rsidR="000E5563" w:rsidRDefault="000E5563" w:rsidP="000E5563">
      <w:r>
        <w:rPr>
          <w:rFonts w:hint="eastAsia"/>
        </w:rPr>
        <w:t>внутреннего</w:t>
      </w:r>
      <w:r>
        <w:t xml:space="preserve"> </w:t>
      </w:r>
      <w:r>
        <w:rPr>
          <w:rFonts w:hint="eastAsia"/>
        </w:rPr>
        <w:t>потенциала</w:t>
      </w:r>
      <w:r>
        <w:t xml:space="preserve"> </w:t>
      </w:r>
      <w:r>
        <w:rPr>
          <w:rFonts w:hint="eastAsia"/>
        </w:rPr>
        <w:t>РИД</w:t>
      </w:r>
    </w:p>
    <w:p w14:paraId="5B442141" w14:textId="77777777" w:rsidR="000E5563" w:rsidRDefault="000E5563" w:rsidP="000E5563"/>
    <w:p w14:paraId="5FBC99C5" w14:textId="77777777" w:rsidR="000E5563" w:rsidRDefault="000E5563" w:rsidP="000E5563">
      <w:r>
        <w:rPr>
          <w:rFonts w:hint="eastAsia"/>
        </w:rPr>
        <w:t>ПРИЛОЖЕНИЕ</w:t>
      </w:r>
      <w:r>
        <w:t xml:space="preserve"> </w:t>
      </w:r>
      <w:r>
        <w:rPr>
          <w:rFonts w:hint="eastAsia"/>
        </w:rPr>
        <w:t>В</w:t>
      </w:r>
      <w:r>
        <w:t xml:space="preserve"> - </w:t>
      </w:r>
      <w:r>
        <w:rPr>
          <w:rFonts w:hint="eastAsia"/>
        </w:rPr>
        <w:t>Распознание</w:t>
      </w:r>
      <w:r>
        <w:t xml:space="preserve"> </w:t>
      </w:r>
      <w:r>
        <w:rPr>
          <w:rFonts w:hint="eastAsia"/>
        </w:rPr>
        <w:t>принадлежности</w:t>
      </w:r>
      <w:r>
        <w:t xml:space="preserve"> </w:t>
      </w:r>
      <w:r>
        <w:rPr>
          <w:rFonts w:hint="eastAsia"/>
        </w:rPr>
        <w:t>значе</w:t>
      </w:r>
      <w:r>
        <w:rPr>
          <w:rFonts w:hint="eastAsia"/>
        </w:rPr>
        <w:lastRenderedPageBreak/>
        <w:t>ний</w:t>
      </w:r>
      <w:r>
        <w:t xml:space="preserve"> </w:t>
      </w:r>
      <w:r>
        <w:rPr>
          <w:rFonts w:hint="eastAsia"/>
        </w:rPr>
        <w:t>показателей</w:t>
      </w:r>
    </w:p>
    <w:p w14:paraId="61640EA1" w14:textId="77777777" w:rsidR="000E5563" w:rsidRDefault="000E5563" w:rsidP="000E5563"/>
    <w:p w14:paraId="56921E30" w14:textId="77777777" w:rsidR="000E5563" w:rsidRDefault="000E5563" w:rsidP="000E5563">
      <w:r>
        <w:rPr>
          <w:rFonts w:hint="eastAsia"/>
        </w:rPr>
        <w:t>потенциала</w:t>
      </w:r>
      <w:r>
        <w:t xml:space="preserve"> </w:t>
      </w:r>
      <w:r>
        <w:rPr>
          <w:rFonts w:hint="eastAsia"/>
        </w:rPr>
        <w:t>субъекта</w:t>
      </w:r>
      <w:r>
        <w:t xml:space="preserve"> </w:t>
      </w:r>
      <w:r>
        <w:rPr>
          <w:rFonts w:hint="eastAsia"/>
        </w:rPr>
        <w:t>РИД</w:t>
      </w:r>
    </w:p>
    <w:p w14:paraId="3E9D0043" w14:textId="77777777" w:rsidR="000E5563" w:rsidRDefault="000E5563" w:rsidP="000E5563"/>
    <w:p w14:paraId="6FD3F29F" w14:textId="281FE89A" w:rsidR="000E5563" w:rsidRPr="000E5563" w:rsidRDefault="000E5563" w:rsidP="000E5563">
      <w:r>
        <w:rPr>
          <w:rFonts w:hint="eastAsia"/>
        </w:rPr>
        <w:t>ПРИЛОЖЕНИЕ</w:t>
      </w:r>
      <w:r>
        <w:t xml:space="preserve"> </w:t>
      </w:r>
      <w:r>
        <w:rPr>
          <w:rFonts w:hint="eastAsia"/>
        </w:rPr>
        <w:t>Г</w:t>
      </w:r>
      <w:r>
        <w:t xml:space="preserve"> - </w:t>
      </w:r>
      <w:r>
        <w:rPr>
          <w:rFonts w:hint="eastAsia"/>
        </w:rPr>
        <w:t>Распознание</w:t>
      </w:r>
      <w:r>
        <w:t xml:space="preserve"> </w:t>
      </w:r>
      <w:r>
        <w:rPr>
          <w:rFonts w:hint="eastAsia"/>
        </w:rPr>
        <w:t>принадлежности</w:t>
      </w:r>
      <w:r>
        <w:t xml:space="preserve"> </w:t>
      </w:r>
      <w:r>
        <w:rPr>
          <w:rFonts w:hint="eastAsia"/>
        </w:rPr>
        <w:t>значений</w:t>
      </w:r>
      <w:r>
        <w:t xml:space="preserve"> </w:t>
      </w:r>
      <w:r>
        <w:rPr>
          <w:rFonts w:hint="eastAsia"/>
        </w:rPr>
        <w:t>показателей</w:t>
      </w:r>
      <w:r>
        <w:t xml:space="preserve"> </w:t>
      </w:r>
      <w:r>
        <w:rPr>
          <w:rFonts w:hint="eastAsia"/>
        </w:rPr>
        <w:t>внешней</w:t>
      </w:r>
      <w:r>
        <w:t xml:space="preserve"> </w:t>
      </w:r>
      <w:r>
        <w:rPr>
          <w:rFonts w:hint="eastAsia"/>
        </w:rPr>
        <w:t>среды</w:t>
      </w:r>
    </w:p>
    <w:sectPr w:rsidR="000E5563" w:rsidRPr="000E5563" w:rsidSect="009979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F17D" w14:textId="77777777" w:rsidR="009979B0" w:rsidRDefault="009979B0">
      <w:pPr>
        <w:spacing w:after="0" w:line="240" w:lineRule="auto"/>
      </w:pPr>
      <w:r>
        <w:separator/>
      </w:r>
    </w:p>
  </w:endnote>
  <w:endnote w:type="continuationSeparator" w:id="0">
    <w:p w14:paraId="028E9347" w14:textId="77777777" w:rsidR="009979B0" w:rsidRDefault="0099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6633" w14:textId="77777777" w:rsidR="009979B0" w:rsidRDefault="009979B0"/>
    <w:p w14:paraId="2A9869D3" w14:textId="77777777" w:rsidR="009979B0" w:rsidRDefault="009979B0"/>
    <w:p w14:paraId="34209F71" w14:textId="77777777" w:rsidR="009979B0" w:rsidRDefault="009979B0"/>
    <w:p w14:paraId="62917915" w14:textId="77777777" w:rsidR="009979B0" w:rsidRDefault="009979B0"/>
    <w:p w14:paraId="01DEFBF7" w14:textId="77777777" w:rsidR="009979B0" w:rsidRDefault="009979B0"/>
    <w:p w14:paraId="6274E455" w14:textId="77777777" w:rsidR="009979B0" w:rsidRDefault="009979B0"/>
    <w:p w14:paraId="39687429" w14:textId="77777777" w:rsidR="009979B0" w:rsidRDefault="009979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F3611B" wp14:editId="1DE0F7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C1D42" w14:textId="77777777" w:rsidR="009979B0" w:rsidRDefault="00997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361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9C1D42" w14:textId="77777777" w:rsidR="009979B0" w:rsidRDefault="00997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3D2D38" w14:textId="77777777" w:rsidR="009979B0" w:rsidRDefault="009979B0"/>
    <w:p w14:paraId="00FCC5DE" w14:textId="77777777" w:rsidR="009979B0" w:rsidRDefault="009979B0"/>
    <w:p w14:paraId="7C3F8753" w14:textId="77777777" w:rsidR="009979B0" w:rsidRDefault="009979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835678" wp14:editId="7B990E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2F15" w14:textId="77777777" w:rsidR="009979B0" w:rsidRDefault="009979B0"/>
                          <w:p w14:paraId="26C024E7" w14:textId="77777777" w:rsidR="009979B0" w:rsidRDefault="00997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356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E92F15" w14:textId="77777777" w:rsidR="009979B0" w:rsidRDefault="009979B0"/>
                    <w:p w14:paraId="26C024E7" w14:textId="77777777" w:rsidR="009979B0" w:rsidRDefault="00997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376567" w14:textId="77777777" w:rsidR="009979B0" w:rsidRDefault="009979B0"/>
    <w:p w14:paraId="6439F529" w14:textId="77777777" w:rsidR="009979B0" w:rsidRDefault="009979B0">
      <w:pPr>
        <w:rPr>
          <w:sz w:val="2"/>
          <w:szCs w:val="2"/>
        </w:rPr>
      </w:pPr>
    </w:p>
    <w:p w14:paraId="1E7F1072" w14:textId="77777777" w:rsidR="009979B0" w:rsidRDefault="009979B0"/>
    <w:p w14:paraId="0BA6A422" w14:textId="77777777" w:rsidR="009979B0" w:rsidRDefault="009979B0">
      <w:pPr>
        <w:spacing w:after="0" w:line="240" w:lineRule="auto"/>
      </w:pPr>
    </w:p>
  </w:footnote>
  <w:footnote w:type="continuationSeparator" w:id="0">
    <w:p w14:paraId="67EDCDAD" w14:textId="77777777" w:rsidR="009979B0" w:rsidRDefault="0099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9B0"/>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7678</TotalTime>
  <Pages>3</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965</cp:revision>
  <cp:lastPrinted>2009-02-06T05:36:00Z</cp:lastPrinted>
  <dcterms:created xsi:type="dcterms:W3CDTF">2024-04-09T10:20:00Z</dcterms:created>
  <dcterms:modified xsi:type="dcterms:W3CDTF">2024-04-20T11:59:00Z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