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CA3A" w14:textId="77777777" w:rsidR="000543F4" w:rsidRDefault="000543F4" w:rsidP="000543F4">
      <w:r>
        <w:rPr>
          <w:rFonts w:hint="eastAsia"/>
        </w:rPr>
        <w:t>Махин</w:t>
      </w:r>
      <w:r>
        <w:t xml:space="preserve">, </w:t>
      </w:r>
      <w:r>
        <w:rPr>
          <w:rFonts w:hint="eastAsia"/>
        </w:rPr>
        <w:t>Максим</w:t>
      </w:r>
      <w:r>
        <w:t xml:space="preserve"> </w:t>
      </w:r>
      <w:r>
        <w:rPr>
          <w:rFonts w:hint="eastAsia"/>
        </w:rPr>
        <w:t>Николаевич</w:t>
      </w:r>
      <w:r>
        <w:t xml:space="preserve">. </w:t>
      </w:r>
      <w:r>
        <w:rPr>
          <w:rFonts w:hint="eastAsia"/>
        </w:rPr>
        <w:t>Физико</w:t>
      </w:r>
      <w:r>
        <w:t>-</w:t>
      </w:r>
      <w:r>
        <w:rPr>
          <w:rFonts w:hint="eastAsia"/>
        </w:rPr>
        <w:t>химические</w:t>
      </w:r>
      <w:r>
        <w:t xml:space="preserve"> </w:t>
      </w:r>
      <w:r>
        <w:rPr>
          <w:rFonts w:hint="eastAsia"/>
        </w:rPr>
        <w:t>основы</w:t>
      </w:r>
      <w:r>
        <w:t xml:space="preserve"> </w:t>
      </w:r>
      <w:r>
        <w:rPr>
          <w:rFonts w:hint="eastAsia"/>
        </w:rPr>
        <w:t>жидкофазного</w:t>
      </w:r>
      <w:r>
        <w:t xml:space="preserve"> </w:t>
      </w:r>
      <w:r>
        <w:rPr>
          <w:rFonts w:hint="eastAsia"/>
        </w:rPr>
        <w:t>гидрохлорирования</w:t>
      </w:r>
      <w:r>
        <w:t xml:space="preserve"> </w:t>
      </w:r>
      <w:r>
        <w:rPr>
          <w:rFonts w:hint="eastAsia"/>
        </w:rPr>
        <w:t>спиртовРоссийский</w:t>
      </w:r>
      <w:r>
        <w:t xml:space="preserve"> </w:t>
      </w:r>
      <w:r>
        <w:rPr>
          <w:rFonts w:hint="eastAsia"/>
        </w:rPr>
        <w:t>химико</w:t>
      </w:r>
      <w:r>
        <w:t>-</w:t>
      </w:r>
      <w:r>
        <w:rPr>
          <w:rFonts w:hint="eastAsia"/>
        </w:rPr>
        <w:t>технологический</w:t>
      </w:r>
      <w:r>
        <w:t xml:space="preserve"> </w:t>
      </w:r>
      <w:r>
        <w:rPr>
          <w:rFonts w:hint="eastAsia"/>
        </w:rPr>
        <w:t>университет</w:t>
      </w:r>
      <w:r>
        <w:t xml:space="preserve"> </w:t>
      </w:r>
      <w:r>
        <w:rPr>
          <w:rFonts w:hint="eastAsia"/>
        </w:rPr>
        <w:t>имени</w:t>
      </w:r>
      <w:r>
        <w:t xml:space="preserve"> </w:t>
      </w:r>
      <w:r>
        <w:rPr>
          <w:rFonts w:hint="eastAsia"/>
        </w:rPr>
        <w:t>Д</w:t>
      </w:r>
      <w:r>
        <w:t>.</w:t>
      </w:r>
      <w:r>
        <w:rPr>
          <w:rFonts w:hint="eastAsia"/>
        </w:rPr>
        <w:t>И</w:t>
      </w:r>
      <w:r>
        <w:t xml:space="preserve">. </w:t>
      </w:r>
      <w:r>
        <w:rPr>
          <w:rFonts w:hint="eastAsia"/>
        </w:rPr>
        <w:t>Менделеева</w:t>
      </w:r>
    </w:p>
    <w:p w14:paraId="04E6D41D" w14:textId="77777777" w:rsidR="000543F4" w:rsidRDefault="000543F4" w:rsidP="000543F4">
      <w:r>
        <w:t>04201365367</w:t>
      </w:r>
    </w:p>
    <w:p w14:paraId="26640320" w14:textId="77777777" w:rsidR="000543F4" w:rsidRDefault="000543F4" w:rsidP="000543F4">
      <w:r>
        <w:rPr>
          <w:rFonts w:hint="eastAsia"/>
        </w:rPr>
        <w:t>Махин</w:t>
      </w:r>
      <w:r>
        <w:t xml:space="preserve"> </w:t>
      </w:r>
      <w:r>
        <w:rPr>
          <w:rFonts w:hint="eastAsia"/>
        </w:rPr>
        <w:t>Максим</w:t>
      </w:r>
      <w:r>
        <w:t xml:space="preserve"> </w:t>
      </w:r>
      <w:r>
        <w:rPr>
          <w:rFonts w:hint="eastAsia"/>
        </w:rPr>
        <w:t>Николаевич</w:t>
      </w:r>
    </w:p>
    <w:p w14:paraId="65D8AB01" w14:textId="77777777" w:rsidR="000543F4" w:rsidRDefault="000543F4" w:rsidP="000543F4">
      <w:r>
        <w:rPr>
          <w:rFonts w:hint="eastAsia"/>
        </w:rPr>
        <w:t>ФИЗИКО</w:t>
      </w:r>
      <w:r>
        <w:t>-</w:t>
      </w:r>
      <w:r>
        <w:rPr>
          <w:rFonts w:hint="eastAsia"/>
        </w:rPr>
        <w:t>ХИМИЧЕСКИЕ</w:t>
      </w:r>
      <w:r>
        <w:t xml:space="preserve"> </w:t>
      </w:r>
      <w:r>
        <w:rPr>
          <w:rFonts w:hint="eastAsia"/>
        </w:rPr>
        <w:t>ОСНОВЫ</w:t>
      </w:r>
    </w:p>
    <w:p w14:paraId="44253109" w14:textId="77777777" w:rsidR="000543F4" w:rsidRDefault="000543F4" w:rsidP="000543F4">
      <w:r>
        <w:rPr>
          <w:rFonts w:hint="eastAsia"/>
        </w:rPr>
        <w:t>ЖИДКОФАЗНОГО</w:t>
      </w:r>
    </w:p>
    <w:p w14:paraId="61D700C8" w14:textId="77777777" w:rsidR="000543F4" w:rsidRDefault="000543F4" w:rsidP="000543F4">
      <w:r>
        <w:rPr>
          <w:rFonts w:hint="eastAsia"/>
        </w:rPr>
        <w:t>ГИДРОХЛОРИРОВАНИЯ</w:t>
      </w:r>
      <w:r>
        <w:t xml:space="preserve"> </w:t>
      </w:r>
      <w:r>
        <w:rPr>
          <w:rFonts w:hint="eastAsia"/>
        </w:rPr>
        <w:t>СПИРТОВ</w:t>
      </w:r>
    </w:p>
    <w:p w14:paraId="1045E2AF" w14:textId="77777777" w:rsidR="000543F4" w:rsidRDefault="000543F4" w:rsidP="000543F4">
      <w:r>
        <w:rPr>
          <w:rFonts w:hint="eastAsia"/>
        </w:rPr>
        <w:t>Специальность</w:t>
      </w:r>
      <w:r>
        <w:t xml:space="preserve"> 02.00.15 - </w:t>
      </w:r>
      <w:r>
        <w:rPr>
          <w:rFonts w:hint="eastAsia"/>
        </w:rPr>
        <w:t>кинетика</w:t>
      </w:r>
      <w:r>
        <w:t xml:space="preserve"> </w:t>
      </w:r>
      <w:r>
        <w:rPr>
          <w:rFonts w:hint="eastAsia"/>
        </w:rPr>
        <w:t>и</w:t>
      </w:r>
      <w:r>
        <w:t xml:space="preserve"> </w:t>
      </w:r>
      <w:r>
        <w:rPr>
          <w:rFonts w:hint="eastAsia"/>
        </w:rPr>
        <w:t>катализ</w:t>
      </w:r>
    </w:p>
    <w:p w14:paraId="641607DF" w14:textId="77777777" w:rsidR="000543F4" w:rsidRDefault="000543F4" w:rsidP="000543F4">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3C38EDF9" w14:textId="77777777" w:rsidR="000543F4" w:rsidRDefault="000543F4" w:rsidP="000543F4">
      <w:r>
        <w:rPr>
          <w:rFonts w:hint="eastAsia"/>
        </w:rPr>
        <w:t>кандидата</w:t>
      </w:r>
      <w:r>
        <w:t xml:space="preserve"> </w:t>
      </w:r>
      <w:r>
        <w:rPr>
          <w:rFonts w:hint="eastAsia"/>
        </w:rPr>
        <w:t>химических</w:t>
      </w:r>
      <w:r>
        <w:t xml:space="preserve"> </w:t>
      </w:r>
      <w:r>
        <w:rPr>
          <w:rFonts w:hint="eastAsia"/>
        </w:rPr>
        <w:t>наук</w:t>
      </w:r>
    </w:p>
    <w:p w14:paraId="6F0E3BE0" w14:textId="77777777" w:rsidR="000543F4" w:rsidRDefault="000543F4" w:rsidP="000543F4">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химических</w:t>
      </w:r>
      <w:r>
        <w:t xml:space="preserve"> </w:t>
      </w:r>
      <w:r>
        <w:rPr>
          <w:rFonts w:hint="eastAsia"/>
        </w:rPr>
        <w:t>наук</w:t>
      </w:r>
      <w:r>
        <w:t xml:space="preserve">, </w:t>
      </w:r>
      <w:r>
        <w:rPr>
          <w:rFonts w:hint="eastAsia"/>
        </w:rPr>
        <w:t>Занавескин</w:t>
      </w:r>
      <w:r>
        <w:t xml:space="preserve"> </w:t>
      </w:r>
      <w:r>
        <w:rPr>
          <w:rFonts w:hint="eastAsia"/>
        </w:rPr>
        <w:t>Л</w:t>
      </w:r>
      <w:r>
        <w:t>.</w:t>
      </w:r>
      <w:r>
        <w:rPr>
          <w:rFonts w:hint="eastAsia"/>
        </w:rPr>
        <w:t>Н</w:t>
      </w:r>
      <w:r>
        <w:t>.</w:t>
      </w:r>
    </w:p>
    <w:p w14:paraId="101BF916" w14:textId="77777777" w:rsidR="000543F4" w:rsidRDefault="000543F4" w:rsidP="000543F4">
      <w:r>
        <w:rPr>
          <w:rFonts w:hint="eastAsia"/>
        </w:rPr>
        <w:t>Москва</w:t>
      </w:r>
      <w:r>
        <w:t xml:space="preserve"> </w:t>
      </w:r>
    </w:p>
    <w:p w14:paraId="1C2F8C73" w14:textId="77777777" w:rsidR="000543F4" w:rsidRDefault="000543F4" w:rsidP="000543F4">
      <w:r>
        <w:rPr>
          <w:rFonts w:hint="eastAsia"/>
        </w:rPr>
        <w:t>Введение</w:t>
      </w:r>
      <w:r>
        <w:tab/>
      </w:r>
    </w:p>
    <w:p w14:paraId="672BC7E1" w14:textId="77777777" w:rsidR="000543F4" w:rsidRDefault="000543F4" w:rsidP="000543F4">
      <w:r>
        <w:t>1.</w:t>
      </w:r>
      <w:r>
        <w:tab/>
      </w:r>
      <w:r>
        <w:rPr>
          <w:rFonts w:hint="eastAsia"/>
        </w:rPr>
        <w:t>Литературный</w:t>
      </w:r>
      <w:r>
        <w:t xml:space="preserve"> </w:t>
      </w:r>
      <w:r>
        <w:rPr>
          <w:rFonts w:hint="eastAsia"/>
        </w:rPr>
        <w:t>обзор</w:t>
      </w:r>
      <w:r>
        <w:tab/>
      </w:r>
    </w:p>
    <w:p w14:paraId="159FF41C" w14:textId="77777777" w:rsidR="000543F4" w:rsidRDefault="000543F4" w:rsidP="000543F4">
      <w:r>
        <w:t>2.</w:t>
      </w:r>
      <w:r>
        <w:tab/>
      </w:r>
      <w:r>
        <w:rPr>
          <w:rFonts w:hint="eastAsia"/>
        </w:rPr>
        <w:t>Методическая</w:t>
      </w:r>
      <w:r>
        <w:t xml:space="preserve"> </w:t>
      </w:r>
      <w:r>
        <w:rPr>
          <w:rFonts w:hint="eastAsia"/>
        </w:rPr>
        <w:t>часть</w:t>
      </w:r>
      <w:r>
        <w:tab/>
      </w:r>
    </w:p>
    <w:p w14:paraId="346482D5" w14:textId="77777777" w:rsidR="000543F4" w:rsidRDefault="000543F4" w:rsidP="000543F4">
      <w:r>
        <w:t>2.1.</w:t>
      </w:r>
      <w:r>
        <w:tab/>
      </w:r>
      <w:r>
        <w:rPr>
          <w:rFonts w:hint="eastAsia"/>
        </w:rPr>
        <w:t>Установка</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опытов</w:t>
      </w:r>
      <w:r>
        <w:t xml:space="preserve"> </w:t>
      </w:r>
      <w:r>
        <w:rPr>
          <w:rFonts w:hint="eastAsia"/>
        </w:rPr>
        <w:t>по</w:t>
      </w:r>
      <w:r>
        <w:t xml:space="preserve"> </w:t>
      </w:r>
      <w:r>
        <w:rPr>
          <w:rFonts w:hint="eastAsia"/>
        </w:rPr>
        <w:t>изучению</w:t>
      </w:r>
    </w:p>
    <w:p w14:paraId="0EFBE2C0" w14:textId="77777777" w:rsidR="000543F4" w:rsidRDefault="000543F4" w:rsidP="000543F4">
      <w:r>
        <w:rPr>
          <w:rFonts w:hint="eastAsia"/>
        </w:rPr>
        <w:t>процессов</w:t>
      </w:r>
      <w:r>
        <w:t xml:space="preserve"> </w:t>
      </w:r>
      <w:r>
        <w:rPr>
          <w:rFonts w:hint="eastAsia"/>
        </w:rPr>
        <w:t>жидкофазного</w:t>
      </w:r>
      <w:r>
        <w:t xml:space="preserve"> </w:t>
      </w:r>
      <w:r>
        <w:rPr>
          <w:rFonts w:hint="eastAsia"/>
        </w:rPr>
        <w:t>гидрохлорирования</w:t>
      </w:r>
      <w:r>
        <w:t xml:space="preserve"> </w:t>
      </w:r>
      <w:r>
        <w:rPr>
          <w:rFonts w:hint="eastAsia"/>
        </w:rPr>
        <w:t>спиртов</w:t>
      </w:r>
      <w:r>
        <w:tab/>
      </w:r>
    </w:p>
    <w:p w14:paraId="70368A28" w14:textId="77777777" w:rsidR="000543F4" w:rsidRDefault="000543F4" w:rsidP="000543F4">
      <w:r>
        <w:t>2.2.</w:t>
      </w:r>
      <w:r>
        <w:tab/>
      </w:r>
      <w:r>
        <w:rPr>
          <w:rFonts w:hint="eastAsia"/>
        </w:rPr>
        <w:t>Методика</w:t>
      </w:r>
      <w:r>
        <w:t xml:space="preserve"> </w:t>
      </w:r>
      <w:r>
        <w:rPr>
          <w:rFonts w:hint="eastAsia"/>
        </w:rPr>
        <w:t>определения</w:t>
      </w:r>
      <w:r>
        <w:t xml:space="preserve"> </w:t>
      </w:r>
      <w:r>
        <w:rPr>
          <w:rFonts w:hint="eastAsia"/>
        </w:rPr>
        <w:t>концентрации</w:t>
      </w:r>
      <w:r>
        <w:t xml:space="preserve"> </w:t>
      </w:r>
      <w:r>
        <w:rPr>
          <w:rFonts w:hint="eastAsia"/>
        </w:rPr>
        <w:t>хлористого</w:t>
      </w:r>
    </w:p>
    <w:p w14:paraId="775F1963" w14:textId="77777777" w:rsidR="000543F4" w:rsidRDefault="000543F4" w:rsidP="000543F4">
      <w:r>
        <w:rPr>
          <w:rFonts w:hint="eastAsia"/>
        </w:rPr>
        <w:t>водорода</w:t>
      </w:r>
      <w:r>
        <w:t xml:space="preserve"> </w:t>
      </w:r>
      <w:r>
        <w:rPr>
          <w:rFonts w:hint="eastAsia"/>
        </w:rPr>
        <w:t>в</w:t>
      </w:r>
      <w:r>
        <w:t xml:space="preserve"> </w:t>
      </w:r>
      <w:r>
        <w:rPr>
          <w:rFonts w:hint="eastAsia"/>
        </w:rPr>
        <w:t>реакционной</w:t>
      </w:r>
      <w:r>
        <w:t xml:space="preserve"> </w:t>
      </w:r>
      <w:r>
        <w:rPr>
          <w:rFonts w:hint="eastAsia"/>
        </w:rPr>
        <w:t>массе</w:t>
      </w:r>
      <w:r>
        <w:tab/>
      </w:r>
    </w:p>
    <w:p w14:paraId="165DEAB8" w14:textId="77777777" w:rsidR="000543F4" w:rsidRDefault="000543F4" w:rsidP="000543F4">
      <w:r>
        <w:t>2.3.</w:t>
      </w:r>
      <w:r>
        <w:tab/>
      </w:r>
      <w:r>
        <w:rPr>
          <w:rFonts w:hint="eastAsia"/>
        </w:rPr>
        <w:t>Методика</w:t>
      </w:r>
      <w:r>
        <w:t xml:space="preserve"> </w:t>
      </w:r>
      <w:r>
        <w:rPr>
          <w:rFonts w:hint="eastAsia"/>
        </w:rPr>
        <w:t>проведения</w:t>
      </w:r>
      <w:r>
        <w:t xml:space="preserve"> </w:t>
      </w:r>
      <w:r>
        <w:rPr>
          <w:rFonts w:hint="eastAsia"/>
        </w:rPr>
        <w:t>анализа</w:t>
      </w:r>
      <w:r>
        <w:t xml:space="preserve"> </w:t>
      </w:r>
      <w:r>
        <w:rPr>
          <w:rFonts w:hint="eastAsia"/>
        </w:rPr>
        <w:t>количества</w:t>
      </w:r>
      <w:r>
        <w:t xml:space="preserve"> </w:t>
      </w:r>
      <w:r>
        <w:rPr>
          <w:rFonts w:hint="eastAsia"/>
        </w:rPr>
        <w:t>абгазного</w:t>
      </w:r>
    </w:p>
    <w:p w14:paraId="2C026325" w14:textId="77777777" w:rsidR="000543F4" w:rsidRDefault="000543F4" w:rsidP="000543F4">
      <w:r>
        <w:rPr>
          <w:rFonts w:hint="eastAsia"/>
        </w:rPr>
        <w:t>хлористого</w:t>
      </w:r>
      <w:r>
        <w:t xml:space="preserve"> </w:t>
      </w:r>
      <w:r>
        <w:rPr>
          <w:rFonts w:hint="eastAsia"/>
        </w:rPr>
        <w:t>водорода</w:t>
      </w:r>
      <w:r>
        <w:tab/>
      </w:r>
    </w:p>
    <w:p w14:paraId="72A25529" w14:textId="77777777" w:rsidR="000543F4" w:rsidRDefault="000543F4" w:rsidP="000543F4">
      <w:r>
        <w:t>2.4.</w:t>
      </w:r>
      <w:r>
        <w:tab/>
      </w:r>
      <w:r>
        <w:rPr>
          <w:rFonts w:hint="eastAsia"/>
        </w:rPr>
        <w:t>Методика</w:t>
      </w:r>
      <w:r>
        <w:t xml:space="preserve"> </w:t>
      </w:r>
      <w:r>
        <w:rPr>
          <w:rFonts w:hint="eastAsia"/>
        </w:rPr>
        <w:t>проведения</w:t>
      </w:r>
      <w:r>
        <w:t xml:space="preserve"> </w:t>
      </w:r>
      <w:r>
        <w:rPr>
          <w:rFonts w:hint="eastAsia"/>
        </w:rPr>
        <w:t>совместного</w:t>
      </w:r>
      <w:r>
        <w:t xml:space="preserve"> </w:t>
      </w:r>
      <w:r>
        <w:rPr>
          <w:rFonts w:hint="eastAsia"/>
        </w:rPr>
        <w:t>анализа</w:t>
      </w:r>
      <w:r>
        <w:t xml:space="preserve"> </w:t>
      </w:r>
      <w:r>
        <w:rPr>
          <w:rFonts w:hint="eastAsia"/>
        </w:rPr>
        <w:t>соляной</w:t>
      </w:r>
    </w:p>
    <w:p w14:paraId="58A9F41D" w14:textId="77777777" w:rsidR="000543F4" w:rsidRDefault="000543F4" w:rsidP="000543F4">
      <w:r>
        <w:rPr>
          <w:rFonts w:hint="eastAsia"/>
        </w:rPr>
        <w:t>и</w:t>
      </w:r>
      <w:r>
        <w:t xml:space="preserve"> </w:t>
      </w:r>
      <w:r>
        <w:rPr>
          <w:rFonts w:hint="eastAsia"/>
        </w:rPr>
        <w:t>уксусной</w:t>
      </w:r>
      <w:r>
        <w:t xml:space="preserve"> </w:t>
      </w:r>
      <w:r>
        <w:rPr>
          <w:rFonts w:hint="eastAsia"/>
        </w:rPr>
        <w:t>кислот</w:t>
      </w:r>
      <w:r>
        <w:tab/>
      </w:r>
    </w:p>
    <w:p w14:paraId="0B06DDDF" w14:textId="77777777" w:rsidR="000543F4" w:rsidRDefault="000543F4" w:rsidP="000543F4">
      <w:r>
        <w:t>2.5.</w:t>
      </w:r>
      <w:r>
        <w:tab/>
      </w:r>
      <w:r>
        <w:rPr>
          <w:rFonts w:hint="eastAsia"/>
        </w:rPr>
        <w:t>Методика</w:t>
      </w:r>
      <w:r>
        <w:t xml:space="preserve"> </w:t>
      </w:r>
      <w:r>
        <w:rPr>
          <w:rFonts w:hint="eastAsia"/>
        </w:rPr>
        <w:t>проведения</w:t>
      </w:r>
      <w:r>
        <w:t xml:space="preserve"> </w:t>
      </w:r>
      <w:r>
        <w:rPr>
          <w:rFonts w:hint="eastAsia"/>
        </w:rPr>
        <w:t>хроматографического</w:t>
      </w:r>
      <w:r>
        <w:t xml:space="preserve"> </w:t>
      </w:r>
      <w:r>
        <w:rPr>
          <w:rFonts w:hint="eastAsia"/>
        </w:rPr>
        <w:t>анализа</w:t>
      </w:r>
      <w:r>
        <w:tab/>
      </w:r>
    </w:p>
    <w:p w14:paraId="217A659E" w14:textId="77777777" w:rsidR="000543F4" w:rsidRDefault="000543F4" w:rsidP="000543F4">
      <w:r>
        <w:t>3.</w:t>
      </w:r>
      <w:r>
        <w:tab/>
      </w:r>
      <w:r>
        <w:rPr>
          <w:rFonts w:hint="eastAsia"/>
        </w:rPr>
        <w:t>Экспериментальная</w:t>
      </w:r>
      <w:r>
        <w:t xml:space="preserve"> </w:t>
      </w:r>
      <w:r>
        <w:rPr>
          <w:rFonts w:hint="eastAsia"/>
        </w:rPr>
        <w:t>часть</w:t>
      </w:r>
      <w:r>
        <w:tab/>
      </w:r>
    </w:p>
    <w:p w14:paraId="6F991B50" w14:textId="77777777" w:rsidR="000543F4" w:rsidRDefault="000543F4" w:rsidP="000543F4">
      <w:r>
        <w:lastRenderedPageBreak/>
        <w:t>3.1.</w:t>
      </w:r>
      <w:r>
        <w:tab/>
      </w:r>
      <w:r>
        <w:rPr>
          <w:rFonts w:hint="eastAsia"/>
        </w:rPr>
        <w:t>Исследование</w:t>
      </w:r>
      <w:r>
        <w:t xml:space="preserve"> </w:t>
      </w:r>
      <w:r>
        <w:rPr>
          <w:rFonts w:hint="eastAsia"/>
        </w:rPr>
        <w:t>кинетики</w:t>
      </w:r>
      <w:r>
        <w:t xml:space="preserve"> </w:t>
      </w:r>
      <w:r>
        <w:rPr>
          <w:rFonts w:hint="eastAsia"/>
        </w:rPr>
        <w:t>реакции</w:t>
      </w:r>
      <w:r>
        <w:t xml:space="preserve"> </w:t>
      </w:r>
      <w:r>
        <w:rPr>
          <w:rFonts w:hint="eastAsia"/>
        </w:rPr>
        <w:t>гидрохлорирования</w:t>
      </w:r>
    </w:p>
    <w:p w14:paraId="5FB9BFC0" w14:textId="77777777" w:rsidR="000543F4" w:rsidRDefault="000543F4" w:rsidP="000543F4">
      <w:r>
        <w:rPr>
          <w:rFonts w:hint="eastAsia"/>
        </w:rPr>
        <w:t>прОпиленгликоля</w:t>
      </w:r>
      <w:r>
        <w:tab/>
      </w:r>
    </w:p>
    <w:p w14:paraId="73FE13F8" w14:textId="77777777" w:rsidR="000543F4" w:rsidRDefault="000543F4" w:rsidP="000543F4">
      <w:r>
        <w:t>3.2.</w:t>
      </w:r>
      <w:r>
        <w:tab/>
      </w:r>
      <w:r>
        <w:rPr>
          <w:rFonts w:hint="eastAsia"/>
        </w:rPr>
        <w:t>Исследование</w:t>
      </w:r>
      <w:r>
        <w:t xml:space="preserve"> </w:t>
      </w:r>
      <w:r>
        <w:rPr>
          <w:rFonts w:hint="eastAsia"/>
        </w:rPr>
        <w:t>кинетики</w:t>
      </w:r>
      <w:r>
        <w:t xml:space="preserve"> </w:t>
      </w:r>
      <w:r>
        <w:rPr>
          <w:rFonts w:hint="eastAsia"/>
        </w:rPr>
        <w:t>реакции</w:t>
      </w:r>
      <w:r>
        <w:t xml:space="preserve"> </w:t>
      </w:r>
      <w:r>
        <w:rPr>
          <w:rFonts w:hint="eastAsia"/>
        </w:rPr>
        <w:t>каталитического</w:t>
      </w:r>
    </w:p>
    <w:p w14:paraId="75510E85" w14:textId="77777777" w:rsidR="000543F4" w:rsidRDefault="000543F4" w:rsidP="000543F4">
      <w:r>
        <w:rPr>
          <w:rFonts w:hint="eastAsia"/>
        </w:rPr>
        <w:t>гидрохлорирования</w:t>
      </w:r>
      <w:r>
        <w:t xml:space="preserve"> </w:t>
      </w:r>
      <w:r>
        <w:rPr>
          <w:rFonts w:hint="eastAsia"/>
        </w:rPr>
        <w:t>пропиленгликоля</w:t>
      </w:r>
      <w:r>
        <w:tab/>
      </w:r>
    </w:p>
    <w:p w14:paraId="41A70737" w14:textId="77777777" w:rsidR="000543F4" w:rsidRDefault="000543F4" w:rsidP="000543F4">
      <w:r>
        <w:t>3.3.</w:t>
      </w:r>
      <w:r>
        <w:tab/>
      </w:r>
      <w:r>
        <w:rPr>
          <w:rFonts w:hint="eastAsia"/>
        </w:rPr>
        <w:t>Исследование</w:t>
      </w:r>
      <w:r>
        <w:t xml:space="preserve"> </w:t>
      </w:r>
      <w:r>
        <w:rPr>
          <w:rFonts w:hint="eastAsia"/>
        </w:rPr>
        <w:t>кинетики</w:t>
      </w:r>
      <w:r>
        <w:t xml:space="preserve"> </w:t>
      </w:r>
      <w:r>
        <w:rPr>
          <w:rFonts w:hint="eastAsia"/>
        </w:rPr>
        <w:t>реакции</w:t>
      </w:r>
      <w:r>
        <w:t xml:space="preserve"> </w:t>
      </w:r>
      <w:r>
        <w:rPr>
          <w:rFonts w:hint="eastAsia"/>
        </w:rPr>
        <w:t>гидрохлорирования</w:t>
      </w:r>
    </w:p>
    <w:p w14:paraId="3FCCAF68" w14:textId="77777777" w:rsidR="000543F4" w:rsidRDefault="000543F4" w:rsidP="000543F4">
      <w:r>
        <w:rPr>
          <w:rFonts w:hint="eastAsia"/>
        </w:rPr>
        <w:t>метанола</w:t>
      </w:r>
      <w:r>
        <w:tab/>
      </w:r>
    </w:p>
    <w:p w14:paraId="2A720E3C" w14:textId="77777777" w:rsidR="000543F4" w:rsidRDefault="000543F4" w:rsidP="000543F4">
      <w:r>
        <w:t>3.4.</w:t>
      </w:r>
      <w:r>
        <w:tab/>
      </w:r>
      <w:r>
        <w:rPr>
          <w:rFonts w:hint="eastAsia"/>
        </w:rPr>
        <w:t>Исследование</w:t>
      </w:r>
      <w:r>
        <w:t xml:space="preserve"> </w:t>
      </w:r>
      <w:r>
        <w:rPr>
          <w:rFonts w:hint="eastAsia"/>
        </w:rPr>
        <w:t>кинетики</w:t>
      </w:r>
      <w:r>
        <w:t xml:space="preserve"> </w:t>
      </w:r>
      <w:r>
        <w:rPr>
          <w:rFonts w:hint="eastAsia"/>
        </w:rPr>
        <w:t>реакции</w:t>
      </w:r>
      <w:r>
        <w:t xml:space="preserve"> </w:t>
      </w:r>
      <w:r>
        <w:rPr>
          <w:rFonts w:hint="eastAsia"/>
        </w:rPr>
        <w:t>гидрохлорирования</w:t>
      </w:r>
    </w:p>
    <w:p w14:paraId="7498EB63" w14:textId="77777777" w:rsidR="000543F4" w:rsidRDefault="000543F4" w:rsidP="000543F4">
      <w:r>
        <w:rPr>
          <w:rFonts w:hint="eastAsia"/>
        </w:rPr>
        <w:t>этанола</w:t>
      </w:r>
      <w:r>
        <w:tab/>
      </w:r>
    </w:p>
    <w:p w14:paraId="298B1BC5" w14:textId="77777777" w:rsidR="000543F4" w:rsidRDefault="000543F4" w:rsidP="000543F4">
      <w:r>
        <w:t>4.</w:t>
      </w:r>
      <w:r>
        <w:tab/>
      </w:r>
      <w:r>
        <w:rPr>
          <w:rFonts w:hint="eastAsia"/>
        </w:rPr>
        <w:t>Обсуждение</w:t>
      </w:r>
      <w:r>
        <w:t xml:space="preserve"> </w:t>
      </w:r>
      <w:r>
        <w:rPr>
          <w:rFonts w:hint="eastAsia"/>
        </w:rPr>
        <w:t>результатов</w:t>
      </w:r>
      <w:r>
        <w:tab/>
      </w:r>
    </w:p>
    <w:p w14:paraId="58B51022" w14:textId="77777777" w:rsidR="000543F4" w:rsidRDefault="000543F4" w:rsidP="000543F4">
      <w:r>
        <w:t>4.1.</w:t>
      </w:r>
      <w:r>
        <w:tab/>
      </w:r>
      <w:r>
        <w:rPr>
          <w:rFonts w:hint="eastAsia"/>
        </w:rPr>
        <w:t>Исследование</w:t>
      </w:r>
      <w:r>
        <w:t xml:space="preserve"> </w:t>
      </w:r>
      <w:r>
        <w:rPr>
          <w:rFonts w:hint="eastAsia"/>
        </w:rPr>
        <w:t>кинетики</w:t>
      </w:r>
      <w:r>
        <w:t xml:space="preserve"> </w:t>
      </w:r>
      <w:r>
        <w:rPr>
          <w:rFonts w:hint="eastAsia"/>
        </w:rPr>
        <w:t>реакции</w:t>
      </w:r>
      <w:r>
        <w:t xml:space="preserve"> </w:t>
      </w:r>
      <w:r>
        <w:rPr>
          <w:rFonts w:hint="eastAsia"/>
        </w:rPr>
        <w:t>гидрохлорирования</w:t>
      </w:r>
    </w:p>
    <w:p w14:paraId="3538D1B4" w14:textId="77777777" w:rsidR="000543F4" w:rsidRDefault="000543F4" w:rsidP="000543F4">
      <w:r>
        <w:rPr>
          <w:rFonts w:hint="eastAsia"/>
        </w:rPr>
        <w:t>пропиленгликоля</w:t>
      </w:r>
      <w:r>
        <w:tab/>
      </w:r>
    </w:p>
    <w:p w14:paraId="5FD1A8B3" w14:textId="77777777" w:rsidR="000543F4" w:rsidRDefault="000543F4" w:rsidP="000543F4">
      <w:r>
        <w:t>4.2.</w:t>
      </w:r>
      <w:r>
        <w:tab/>
      </w:r>
      <w:r>
        <w:rPr>
          <w:rFonts w:hint="eastAsia"/>
        </w:rPr>
        <w:t>Исследование</w:t>
      </w:r>
      <w:r>
        <w:t xml:space="preserve"> </w:t>
      </w:r>
      <w:r>
        <w:rPr>
          <w:rFonts w:hint="eastAsia"/>
        </w:rPr>
        <w:t>кинетики</w:t>
      </w:r>
      <w:r>
        <w:t xml:space="preserve"> </w:t>
      </w:r>
      <w:r>
        <w:rPr>
          <w:rFonts w:hint="eastAsia"/>
        </w:rPr>
        <w:t>реакции</w:t>
      </w:r>
      <w:r>
        <w:t xml:space="preserve"> </w:t>
      </w:r>
      <w:r>
        <w:rPr>
          <w:rFonts w:hint="eastAsia"/>
        </w:rPr>
        <w:t>каталитического</w:t>
      </w:r>
    </w:p>
    <w:p w14:paraId="0941D1B8" w14:textId="77777777" w:rsidR="000543F4" w:rsidRDefault="000543F4" w:rsidP="000543F4">
      <w:r>
        <w:rPr>
          <w:rFonts w:hint="eastAsia"/>
        </w:rPr>
        <w:t>гидрохлорирования</w:t>
      </w:r>
      <w:r>
        <w:t xml:space="preserve"> </w:t>
      </w:r>
      <w:r>
        <w:rPr>
          <w:rFonts w:hint="eastAsia"/>
        </w:rPr>
        <w:t>пропиленгликоля</w:t>
      </w:r>
      <w:r>
        <w:tab/>
      </w:r>
    </w:p>
    <w:p w14:paraId="3D172888" w14:textId="77777777" w:rsidR="000543F4" w:rsidRDefault="000543F4" w:rsidP="000543F4">
      <w:r>
        <w:t>4.3.</w:t>
      </w:r>
      <w:r>
        <w:tab/>
      </w:r>
      <w:r>
        <w:rPr>
          <w:rFonts w:hint="eastAsia"/>
        </w:rPr>
        <w:t>Исследование</w:t>
      </w:r>
      <w:r>
        <w:t xml:space="preserve"> </w:t>
      </w:r>
      <w:r>
        <w:rPr>
          <w:rFonts w:hint="eastAsia"/>
        </w:rPr>
        <w:t>кинетики</w:t>
      </w:r>
      <w:r>
        <w:t xml:space="preserve"> </w:t>
      </w:r>
      <w:r>
        <w:rPr>
          <w:rFonts w:hint="eastAsia"/>
        </w:rPr>
        <w:t>реакции</w:t>
      </w:r>
      <w:r>
        <w:t xml:space="preserve"> </w:t>
      </w:r>
      <w:r>
        <w:rPr>
          <w:rFonts w:hint="eastAsia"/>
        </w:rPr>
        <w:t>гидрохлорирования</w:t>
      </w:r>
    </w:p>
    <w:p w14:paraId="3C7AB516" w14:textId="77777777" w:rsidR="000543F4" w:rsidRDefault="000543F4" w:rsidP="000543F4">
      <w:r>
        <w:rPr>
          <w:rFonts w:hint="eastAsia"/>
        </w:rPr>
        <w:t>метанола</w:t>
      </w:r>
      <w:r>
        <w:tab/>
        <w:t xml:space="preserve"> </w:t>
      </w:r>
    </w:p>
    <w:p w14:paraId="4A81D200" w14:textId="77777777" w:rsidR="000543F4" w:rsidRDefault="000543F4" w:rsidP="000543F4">
      <w:r>
        <w:t>4.4.</w:t>
      </w:r>
      <w:r>
        <w:tab/>
      </w:r>
      <w:r>
        <w:rPr>
          <w:rFonts w:hint="eastAsia"/>
        </w:rPr>
        <w:t>Исследование</w:t>
      </w:r>
      <w:r>
        <w:t xml:space="preserve"> </w:t>
      </w:r>
      <w:r>
        <w:rPr>
          <w:rFonts w:hint="eastAsia"/>
        </w:rPr>
        <w:t>кинетики</w:t>
      </w:r>
      <w:r>
        <w:t xml:space="preserve"> </w:t>
      </w:r>
      <w:r>
        <w:rPr>
          <w:rFonts w:hint="eastAsia"/>
        </w:rPr>
        <w:t>реакции</w:t>
      </w:r>
      <w:r>
        <w:t xml:space="preserve"> </w:t>
      </w:r>
      <w:r>
        <w:rPr>
          <w:rFonts w:hint="eastAsia"/>
        </w:rPr>
        <w:t>гидрохлорирования</w:t>
      </w:r>
    </w:p>
    <w:p w14:paraId="71622F00" w14:textId="77777777" w:rsidR="000543F4" w:rsidRDefault="000543F4" w:rsidP="000543F4">
      <w:r>
        <w:rPr>
          <w:rFonts w:hint="eastAsia"/>
        </w:rPr>
        <w:t>этанола</w:t>
      </w:r>
      <w:r>
        <w:tab/>
        <w:t xml:space="preserve"> 72</w:t>
      </w:r>
    </w:p>
    <w:p w14:paraId="5EB20D82" w14:textId="77777777" w:rsidR="000543F4" w:rsidRDefault="000543F4" w:rsidP="000543F4">
      <w:r>
        <w:t>4.5.</w:t>
      </w:r>
      <w:r>
        <w:tab/>
      </w:r>
      <w:r>
        <w:rPr>
          <w:rFonts w:hint="eastAsia"/>
        </w:rPr>
        <w:t>Оптимальные</w:t>
      </w:r>
      <w:r>
        <w:t xml:space="preserve"> </w:t>
      </w:r>
      <w:r>
        <w:rPr>
          <w:rFonts w:hint="eastAsia"/>
        </w:rPr>
        <w:t>условия</w:t>
      </w:r>
      <w:r>
        <w:t xml:space="preserve"> </w:t>
      </w:r>
      <w:r>
        <w:rPr>
          <w:rFonts w:hint="eastAsia"/>
        </w:rPr>
        <w:t>процесса</w:t>
      </w:r>
      <w:r>
        <w:t xml:space="preserve"> </w:t>
      </w:r>
      <w:r>
        <w:rPr>
          <w:rFonts w:hint="eastAsia"/>
        </w:rPr>
        <w:t>гидрохлорирования</w:t>
      </w:r>
      <w:r>
        <w:t xml:space="preserve"> </w:t>
      </w:r>
      <w:r>
        <w:rPr>
          <w:rFonts w:hint="eastAsia"/>
        </w:rPr>
        <w:t>пропиленгликоля</w:t>
      </w:r>
      <w:r>
        <w:t xml:space="preserve">, </w:t>
      </w:r>
      <w:r>
        <w:rPr>
          <w:rFonts w:hint="eastAsia"/>
        </w:rPr>
        <w:t>принципиальная</w:t>
      </w:r>
      <w:r>
        <w:t xml:space="preserve">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окиси</w:t>
      </w:r>
      <w:r>
        <w:t xml:space="preserve"> </w:t>
      </w:r>
      <w:r>
        <w:rPr>
          <w:rFonts w:hint="eastAsia"/>
        </w:rPr>
        <w:t>пропилена</w:t>
      </w:r>
      <w:r>
        <w:t xml:space="preserve"> </w:t>
      </w:r>
      <w:r>
        <w:rPr>
          <w:rFonts w:hint="eastAsia"/>
        </w:rPr>
        <w:t>из</w:t>
      </w:r>
      <w:r>
        <w:t xml:space="preserve"> </w:t>
      </w:r>
      <w:r>
        <w:rPr>
          <w:rFonts w:hint="eastAsia"/>
        </w:rPr>
        <w:t>пропиленгликоля</w:t>
      </w:r>
      <w:r>
        <w:t xml:space="preserve">, </w:t>
      </w:r>
      <w:r>
        <w:rPr>
          <w:rFonts w:hint="eastAsia"/>
        </w:rPr>
        <w:t>материальный</w:t>
      </w:r>
      <w:r>
        <w:t xml:space="preserve"> </w:t>
      </w:r>
      <w:r>
        <w:rPr>
          <w:rFonts w:hint="eastAsia"/>
        </w:rPr>
        <w:t>баланс</w:t>
      </w:r>
      <w:r>
        <w:t xml:space="preserve">, </w:t>
      </w:r>
      <w:r>
        <w:rPr>
          <w:rFonts w:hint="eastAsia"/>
        </w:rPr>
        <w:t>расходные</w:t>
      </w:r>
      <w:r>
        <w:t xml:space="preserve"> </w:t>
      </w:r>
      <w:r>
        <w:rPr>
          <w:rFonts w:hint="eastAsia"/>
        </w:rPr>
        <w:t>коэффициенты</w:t>
      </w:r>
      <w:r>
        <w:t xml:space="preserve"> </w:t>
      </w:r>
      <w:r>
        <w:rPr>
          <w:rFonts w:hint="eastAsia"/>
        </w:rPr>
        <w:t>сырья</w:t>
      </w:r>
      <w:r>
        <w:t xml:space="preserve"> </w:t>
      </w:r>
      <w:r>
        <w:rPr>
          <w:rFonts w:hint="eastAsia"/>
        </w:rPr>
        <w:t>и</w:t>
      </w:r>
    </w:p>
    <w:p w14:paraId="6FBD0D77" w14:textId="77777777" w:rsidR="000543F4" w:rsidRDefault="000543F4" w:rsidP="000543F4">
      <w:r>
        <w:rPr>
          <w:rFonts w:hint="eastAsia"/>
        </w:rPr>
        <w:t>материалов</w:t>
      </w:r>
      <w:r>
        <w:tab/>
        <w:t xml:space="preserve"> 77</w:t>
      </w:r>
    </w:p>
    <w:p w14:paraId="42BA74E2" w14:textId="77777777" w:rsidR="000543F4" w:rsidRDefault="000543F4" w:rsidP="000543F4">
      <w:r>
        <w:rPr>
          <w:rFonts w:hint="eastAsia"/>
        </w:rPr>
        <w:t>Выводы</w:t>
      </w:r>
      <w:r>
        <w:tab/>
        <w:t xml:space="preserve"> 91</w:t>
      </w:r>
    </w:p>
    <w:p w14:paraId="0622D640" w14:textId="77777777" w:rsidR="000543F4" w:rsidRDefault="000543F4" w:rsidP="000543F4">
      <w:r>
        <w:rPr>
          <w:rFonts w:hint="eastAsia"/>
        </w:rPr>
        <w:t>Список</w:t>
      </w:r>
      <w:r>
        <w:t xml:space="preserve"> </w:t>
      </w:r>
      <w:r>
        <w:rPr>
          <w:rFonts w:hint="eastAsia"/>
        </w:rPr>
        <w:t>использованных</w:t>
      </w:r>
      <w:r>
        <w:t xml:space="preserve"> </w:t>
      </w:r>
      <w:r>
        <w:rPr>
          <w:rFonts w:hint="eastAsia"/>
        </w:rPr>
        <w:t>источников</w:t>
      </w:r>
      <w:r>
        <w:tab/>
        <w:t xml:space="preserve"> 92 </w:t>
      </w:r>
    </w:p>
    <w:p w14:paraId="15EC879C" w14:textId="5ACA9681" w:rsidR="005A1D5A" w:rsidRDefault="005A1D5A" w:rsidP="000543F4"/>
    <w:p w14:paraId="5C71502E" w14:textId="77777777" w:rsidR="000543F4" w:rsidRDefault="000543F4" w:rsidP="000543F4"/>
    <w:p w14:paraId="230C2249" w14:textId="77777777" w:rsidR="000543F4" w:rsidRDefault="000543F4" w:rsidP="000543F4">
      <w:r>
        <w:rPr>
          <w:rFonts w:hint="eastAsia"/>
        </w:rPr>
        <w:lastRenderedPageBreak/>
        <w:t>Выводы</w:t>
      </w:r>
    </w:p>
    <w:p w14:paraId="238C0DCF" w14:textId="77777777" w:rsidR="000543F4" w:rsidRDefault="000543F4" w:rsidP="000543F4">
      <w:r>
        <w:t>1.</w:t>
      </w:r>
      <w:r>
        <w:tab/>
      </w:r>
      <w:r>
        <w:rPr>
          <w:rFonts w:hint="eastAsia"/>
        </w:rPr>
        <w:t>Выявлены</w:t>
      </w:r>
      <w:r>
        <w:t xml:space="preserve"> </w:t>
      </w:r>
      <w:r>
        <w:rPr>
          <w:rFonts w:hint="eastAsia"/>
        </w:rPr>
        <w:t>физико</w:t>
      </w:r>
      <w:r>
        <w:t>-</w:t>
      </w:r>
      <w:r>
        <w:rPr>
          <w:rFonts w:hint="eastAsia"/>
        </w:rPr>
        <w:t>химические</w:t>
      </w:r>
      <w:r>
        <w:t xml:space="preserve"> </w:t>
      </w:r>
      <w:r>
        <w:rPr>
          <w:rFonts w:hint="eastAsia"/>
        </w:rPr>
        <w:t>причины</w:t>
      </w:r>
      <w:r>
        <w:t xml:space="preserve"> </w:t>
      </w:r>
      <w:r>
        <w:rPr>
          <w:rFonts w:hint="eastAsia"/>
        </w:rPr>
        <w:t>и</w:t>
      </w:r>
      <w:r>
        <w:t xml:space="preserve"> </w:t>
      </w:r>
      <w:r>
        <w:rPr>
          <w:rFonts w:hint="eastAsia"/>
        </w:rPr>
        <w:t>предложен</w:t>
      </w:r>
      <w:r>
        <w:t xml:space="preserve"> </w:t>
      </w:r>
      <w:r>
        <w:rPr>
          <w:rFonts w:hint="eastAsia"/>
        </w:rPr>
        <w:t>механизм</w:t>
      </w:r>
      <w:r>
        <w:t xml:space="preserve"> </w:t>
      </w:r>
      <w:r>
        <w:rPr>
          <w:rFonts w:hint="eastAsia"/>
        </w:rPr>
        <w:t>влияния</w:t>
      </w:r>
      <w:r>
        <w:t xml:space="preserve"> </w:t>
      </w:r>
      <w:r>
        <w:rPr>
          <w:rFonts w:hint="eastAsia"/>
        </w:rPr>
        <w:t>воды</w:t>
      </w:r>
      <w:r>
        <w:t xml:space="preserve"> </w:t>
      </w:r>
      <w:r>
        <w:rPr>
          <w:rFonts w:hint="eastAsia"/>
        </w:rPr>
        <w:t>на</w:t>
      </w:r>
      <w:r>
        <w:t xml:space="preserve"> </w:t>
      </w:r>
      <w:r>
        <w:rPr>
          <w:rFonts w:hint="eastAsia"/>
        </w:rPr>
        <w:t>скорость</w:t>
      </w:r>
      <w:r>
        <w:t xml:space="preserve"> </w:t>
      </w:r>
      <w:r>
        <w:rPr>
          <w:rFonts w:hint="eastAsia"/>
        </w:rPr>
        <w:t>реакций</w:t>
      </w:r>
      <w:r>
        <w:t xml:space="preserve"> </w:t>
      </w:r>
      <w:r>
        <w:rPr>
          <w:rFonts w:hint="eastAsia"/>
        </w:rPr>
        <w:t>гидрохлорирования</w:t>
      </w:r>
      <w:r>
        <w:t xml:space="preserve"> </w:t>
      </w:r>
      <w:r>
        <w:rPr>
          <w:rFonts w:hint="eastAsia"/>
        </w:rPr>
        <w:t>спиртов</w:t>
      </w:r>
      <w:r>
        <w:t>;</w:t>
      </w:r>
    </w:p>
    <w:p w14:paraId="4EFA7605" w14:textId="77777777" w:rsidR="000543F4" w:rsidRDefault="000543F4" w:rsidP="000543F4">
      <w:r>
        <w:t>2.</w:t>
      </w:r>
      <w:r>
        <w:tab/>
      </w:r>
      <w:r>
        <w:rPr>
          <w:rFonts w:hint="eastAsia"/>
        </w:rPr>
        <w:t>Изучены</w:t>
      </w:r>
      <w:r>
        <w:t xml:space="preserve"> </w:t>
      </w:r>
      <w:r>
        <w:rPr>
          <w:rFonts w:hint="eastAsia"/>
        </w:rPr>
        <w:t>кинетические</w:t>
      </w:r>
      <w:r>
        <w:t xml:space="preserve"> </w:t>
      </w:r>
      <w:r>
        <w:rPr>
          <w:rFonts w:hint="eastAsia"/>
        </w:rPr>
        <w:t>закономерности</w:t>
      </w:r>
      <w:r>
        <w:t xml:space="preserve"> </w:t>
      </w:r>
      <w:r>
        <w:rPr>
          <w:rFonts w:hint="eastAsia"/>
        </w:rPr>
        <w:t>реакций</w:t>
      </w:r>
      <w:r>
        <w:t xml:space="preserve"> </w:t>
      </w:r>
      <w:r>
        <w:rPr>
          <w:rFonts w:hint="eastAsia"/>
        </w:rPr>
        <w:t>некаталитического</w:t>
      </w:r>
      <w:r>
        <w:t xml:space="preserve"> </w:t>
      </w:r>
      <w:r>
        <w:rPr>
          <w:rFonts w:hint="eastAsia"/>
        </w:rPr>
        <w:t>и</w:t>
      </w:r>
    </w:p>
    <w:p w14:paraId="798E8404" w14:textId="77777777" w:rsidR="000543F4" w:rsidRDefault="000543F4" w:rsidP="000543F4">
      <w:r>
        <w:rPr>
          <w:rFonts w:hint="eastAsia"/>
        </w:rPr>
        <w:t>каталитического</w:t>
      </w:r>
      <w:r>
        <w:tab/>
      </w:r>
      <w:r>
        <w:rPr>
          <w:rFonts w:hint="eastAsia"/>
        </w:rPr>
        <w:t>гидрохлорирования</w:t>
      </w:r>
      <w:r>
        <w:tab/>
      </w:r>
      <w:r>
        <w:rPr>
          <w:rFonts w:hint="eastAsia"/>
        </w:rPr>
        <w:t>пропиленгликоля</w:t>
      </w:r>
      <w:r>
        <w:tab/>
      </w:r>
      <w:r>
        <w:rPr>
          <w:rFonts w:hint="eastAsia"/>
        </w:rPr>
        <w:t>до</w:t>
      </w:r>
    </w:p>
    <w:p w14:paraId="6B6B845D" w14:textId="77777777" w:rsidR="000543F4" w:rsidRDefault="000543F4" w:rsidP="000543F4">
      <w:r>
        <w:rPr>
          <w:rFonts w:hint="eastAsia"/>
        </w:rPr>
        <w:t>пропиленхлоргидринов</w:t>
      </w:r>
      <w:r>
        <w:t xml:space="preserve">. </w:t>
      </w:r>
      <w:r>
        <w:rPr>
          <w:rFonts w:hint="eastAsia"/>
        </w:rPr>
        <w:t>Определены</w:t>
      </w:r>
      <w:r>
        <w:t xml:space="preserve"> </w:t>
      </w:r>
      <w:r>
        <w:rPr>
          <w:rFonts w:hint="eastAsia"/>
        </w:rPr>
        <w:t>вид</w:t>
      </w:r>
      <w:r>
        <w:t xml:space="preserve"> </w:t>
      </w:r>
      <w:r>
        <w:rPr>
          <w:rFonts w:hint="eastAsia"/>
        </w:rPr>
        <w:t>кинетических</w:t>
      </w:r>
      <w:r>
        <w:t xml:space="preserve"> </w:t>
      </w:r>
      <w:r>
        <w:rPr>
          <w:rFonts w:hint="eastAsia"/>
        </w:rPr>
        <w:t>уравнений</w:t>
      </w:r>
      <w:r>
        <w:t xml:space="preserve">, </w:t>
      </w:r>
      <w:r>
        <w:rPr>
          <w:rFonts w:hint="eastAsia"/>
        </w:rPr>
        <w:t>наблюдаемые</w:t>
      </w:r>
      <w:r>
        <w:t xml:space="preserve"> </w:t>
      </w:r>
      <w:r>
        <w:rPr>
          <w:rFonts w:hint="eastAsia"/>
        </w:rPr>
        <w:t>энергии</w:t>
      </w:r>
      <w:r>
        <w:t xml:space="preserve"> </w:t>
      </w:r>
      <w:r>
        <w:rPr>
          <w:rFonts w:hint="eastAsia"/>
        </w:rPr>
        <w:t>активации</w:t>
      </w:r>
      <w:r>
        <w:t xml:space="preserve">, </w:t>
      </w:r>
      <w:r>
        <w:rPr>
          <w:rFonts w:hint="eastAsia"/>
        </w:rPr>
        <w:t>предэкспоненциальные</w:t>
      </w:r>
      <w:r>
        <w:t xml:space="preserve"> </w:t>
      </w:r>
      <w:r>
        <w:rPr>
          <w:rFonts w:hint="eastAsia"/>
        </w:rPr>
        <w:t>множители</w:t>
      </w:r>
      <w:r>
        <w:t xml:space="preserve"> </w:t>
      </w:r>
      <w:r>
        <w:rPr>
          <w:rFonts w:hint="eastAsia"/>
        </w:rPr>
        <w:t>и</w:t>
      </w:r>
      <w:r>
        <w:t xml:space="preserve"> </w:t>
      </w:r>
      <w:r>
        <w:rPr>
          <w:rFonts w:hint="eastAsia"/>
        </w:rPr>
        <w:t>эмпирические</w:t>
      </w:r>
      <w:r>
        <w:t xml:space="preserve"> </w:t>
      </w:r>
      <w:r>
        <w:rPr>
          <w:rFonts w:hint="eastAsia"/>
        </w:rPr>
        <w:t>коэффициенты</w:t>
      </w:r>
      <w:r>
        <w:t>;</w:t>
      </w:r>
    </w:p>
    <w:p w14:paraId="16C1C7D1" w14:textId="77777777" w:rsidR="000543F4" w:rsidRDefault="000543F4" w:rsidP="000543F4">
      <w:r>
        <w:t>3.</w:t>
      </w:r>
      <w:r>
        <w:tab/>
        <w:t xml:space="preserve"> </w:t>
      </w:r>
      <w:r>
        <w:rPr>
          <w:rFonts w:hint="eastAsia"/>
        </w:rPr>
        <w:t>Изучены</w:t>
      </w:r>
      <w:r>
        <w:t xml:space="preserve"> </w:t>
      </w:r>
      <w:r>
        <w:rPr>
          <w:rFonts w:hint="eastAsia"/>
        </w:rPr>
        <w:t>кинетические</w:t>
      </w:r>
      <w:r>
        <w:t xml:space="preserve"> </w:t>
      </w:r>
      <w:r>
        <w:rPr>
          <w:rFonts w:hint="eastAsia"/>
        </w:rPr>
        <w:t>закономерности</w:t>
      </w:r>
      <w:r>
        <w:t xml:space="preserve"> </w:t>
      </w:r>
      <w:r>
        <w:rPr>
          <w:rFonts w:hint="eastAsia"/>
        </w:rPr>
        <w:t>реакции</w:t>
      </w:r>
      <w:r>
        <w:t xml:space="preserve"> </w:t>
      </w:r>
      <w:r>
        <w:rPr>
          <w:rFonts w:hint="eastAsia"/>
        </w:rPr>
        <w:t>гидрохлорирования</w:t>
      </w:r>
      <w:r>
        <w:t xml:space="preserve"> </w:t>
      </w:r>
      <w:r>
        <w:rPr>
          <w:rFonts w:hint="eastAsia"/>
        </w:rPr>
        <w:t>метанола</w:t>
      </w:r>
      <w:r>
        <w:t xml:space="preserve">. </w:t>
      </w:r>
      <w:r>
        <w:rPr>
          <w:rFonts w:hint="eastAsia"/>
        </w:rPr>
        <w:t>Определены</w:t>
      </w:r>
      <w:r>
        <w:t xml:space="preserve"> </w:t>
      </w:r>
      <w:r>
        <w:rPr>
          <w:rFonts w:hint="eastAsia"/>
        </w:rPr>
        <w:t>вид</w:t>
      </w:r>
      <w:r>
        <w:t xml:space="preserve"> </w:t>
      </w:r>
      <w:r>
        <w:rPr>
          <w:rFonts w:hint="eastAsia"/>
        </w:rPr>
        <w:t>кинетического</w:t>
      </w:r>
      <w:r>
        <w:t xml:space="preserve"> </w:t>
      </w:r>
      <w:r>
        <w:rPr>
          <w:rFonts w:hint="eastAsia"/>
        </w:rPr>
        <w:t>уравнения</w:t>
      </w:r>
      <w:r>
        <w:t xml:space="preserve">, </w:t>
      </w:r>
      <w:r>
        <w:rPr>
          <w:rFonts w:hint="eastAsia"/>
        </w:rPr>
        <w:t>наблюдаемая</w:t>
      </w:r>
      <w:r>
        <w:t xml:space="preserve"> </w:t>
      </w:r>
      <w:r>
        <w:rPr>
          <w:rFonts w:hint="eastAsia"/>
        </w:rPr>
        <w:t>энергия</w:t>
      </w:r>
      <w:r>
        <w:t xml:space="preserve"> </w:t>
      </w:r>
      <w:r>
        <w:rPr>
          <w:rFonts w:hint="eastAsia"/>
        </w:rPr>
        <w:t>активации</w:t>
      </w:r>
      <w:r>
        <w:t xml:space="preserve">, </w:t>
      </w:r>
      <w:r>
        <w:rPr>
          <w:rFonts w:hint="eastAsia"/>
        </w:rPr>
        <w:t>предэкспоненциальный</w:t>
      </w:r>
      <w:r>
        <w:t xml:space="preserve"> </w:t>
      </w:r>
      <w:r>
        <w:rPr>
          <w:rFonts w:hint="eastAsia"/>
        </w:rPr>
        <w:t>множитель</w:t>
      </w:r>
      <w:r>
        <w:tab/>
      </w:r>
      <w:r>
        <w:rPr>
          <w:rFonts w:hint="eastAsia"/>
        </w:rPr>
        <w:t>и</w:t>
      </w:r>
      <w:r>
        <w:t xml:space="preserve"> </w:t>
      </w:r>
      <w:r>
        <w:rPr>
          <w:rFonts w:hint="eastAsia"/>
        </w:rPr>
        <w:t>эмпирические</w:t>
      </w:r>
      <w:r>
        <w:t xml:space="preserve"> </w:t>
      </w:r>
      <w:r>
        <w:rPr>
          <w:rFonts w:hint="eastAsia"/>
        </w:rPr>
        <w:t>коэффициенты</w:t>
      </w:r>
      <w:r>
        <w:t>;</w:t>
      </w:r>
    </w:p>
    <w:p w14:paraId="231B6349" w14:textId="77777777" w:rsidR="000543F4" w:rsidRDefault="000543F4" w:rsidP="000543F4">
      <w:r>
        <w:t>4.</w:t>
      </w:r>
      <w:r>
        <w:tab/>
        <w:t xml:space="preserve"> </w:t>
      </w:r>
      <w:r>
        <w:rPr>
          <w:rFonts w:hint="eastAsia"/>
        </w:rPr>
        <w:t>Изучены</w:t>
      </w:r>
      <w:r>
        <w:t xml:space="preserve"> </w:t>
      </w:r>
      <w:r>
        <w:rPr>
          <w:rFonts w:hint="eastAsia"/>
        </w:rPr>
        <w:t>кинетические</w:t>
      </w:r>
      <w:r>
        <w:t xml:space="preserve"> </w:t>
      </w:r>
      <w:r>
        <w:rPr>
          <w:rFonts w:hint="eastAsia"/>
        </w:rPr>
        <w:t>закономерности</w:t>
      </w:r>
      <w:r>
        <w:t xml:space="preserve"> </w:t>
      </w:r>
      <w:r>
        <w:rPr>
          <w:rFonts w:hint="eastAsia"/>
        </w:rPr>
        <w:t>реакции</w:t>
      </w:r>
      <w:r>
        <w:t xml:space="preserve"> </w:t>
      </w:r>
      <w:r>
        <w:rPr>
          <w:rFonts w:hint="eastAsia"/>
        </w:rPr>
        <w:t>гидрохлорирования</w:t>
      </w:r>
      <w:r>
        <w:t xml:space="preserve"> </w:t>
      </w:r>
      <w:r>
        <w:rPr>
          <w:rFonts w:hint="eastAsia"/>
        </w:rPr>
        <w:t>этанола</w:t>
      </w:r>
      <w:r>
        <w:t xml:space="preserve">. </w:t>
      </w:r>
      <w:r>
        <w:rPr>
          <w:rFonts w:hint="eastAsia"/>
        </w:rPr>
        <w:t>Определены</w:t>
      </w:r>
      <w:r>
        <w:t xml:space="preserve"> </w:t>
      </w:r>
      <w:r>
        <w:rPr>
          <w:rFonts w:hint="eastAsia"/>
        </w:rPr>
        <w:t>вид</w:t>
      </w:r>
      <w:r>
        <w:t xml:space="preserve"> </w:t>
      </w:r>
      <w:r>
        <w:rPr>
          <w:rFonts w:hint="eastAsia"/>
        </w:rPr>
        <w:t>кинетического</w:t>
      </w:r>
      <w:r>
        <w:t xml:space="preserve"> </w:t>
      </w:r>
      <w:r>
        <w:rPr>
          <w:rFonts w:hint="eastAsia"/>
        </w:rPr>
        <w:t>уравнения</w:t>
      </w:r>
      <w:r>
        <w:t xml:space="preserve">, </w:t>
      </w:r>
      <w:r>
        <w:rPr>
          <w:rFonts w:hint="eastAsia"/>
        </w:rPr>
        <w:t>наблюдаемая</w:t>
      </w:r>
      <w:r>
        <w:t xml:space="preserve"> </w:t>
      </w:r>
      <w:r>
        <w:rPr>
          <w:rFonts w:hint="eastAsia"/>
        </w:rPr>
        <w:t>энергия</w:t>
      </w:r>
      <w:r>
        <w:t xml:space="preserve"> </w:t>
      </w:r>
      <w:r>
        <w:rPr>
          <w:rFonts w:hint="eastAsia"/>
        </w:rPr>
        <w:t>активации</w:t>
      </w:r>
      <w:r>
        <w:t xml:space="preserve">, </w:t>
      </w:r>
      <w:r>
        <w:rPr>
          <w:rFonts w:hint="eastAsia"/>
        </w:rPr>
        <w:t>предэкспоненциальный</w:t>
      </w:r>
      <w:r>
        <w:t xml:space="preserve"> </w:t>
      </w:r>
      <w:r>
        <w:rPr>
          <w:rFonts w:hint="eastAsia"/>
        </w:rPr>
        <w:t>множитель</w:t>
      </w:r>
      <w:r>
        <w:tab/>
      </w:r>
      <w:r>
        <w:rPr>
          <w:rFonts w:hint="eastAsia"/>
        </w:rPr>
        <w:t>и</w:t>
      </w:r>
      <w:r>
        <w:t xml:space="preserve"> </w:t>
      </w:r>
      <w:r>
        <w:rPr>
          <w:rFonts w:hint="eastAsia"/>
        </w:rPr>
        <w:t>эмпирические</w:t>
      </w:r>
      <w:r>
        <w:t xml:space="preserve"> </w:t>
      </w:r>
      <w:r>
        <w:rPr>
          <w:rFonts w:hint="eastAsia"/>
        </w:rPr>
        <w:t>коэффициенты</w:t>
      </w:r>
      <w:r>
        <w:t>;</w:t>
      </w:r>
    </w:p>
    <w:p w14:paraId="6CBCB07F" w14:textId="77777777" w:rsidR="000543F4" w:rsidRDefault="000543F4" w:rsidP="000543F4">
      <w:r>
        <w:t>5.</w:t>
      </w:r>
      <w:r>
        <w:tab/>
      </w:r>
      <w:r>
        <w:rPr>
          <w:rFonts w:hint="eastAsia"/>
        </w:rPr>
        <w:t>На</w:t>
      </w:r>
      <w:r>
        <w:t xml:space="preserve"> </w:t>
      </w:r>
      <w:r>
        <w:rPr>
          <w:rFonts w:hint="eastAsia"/>
        </w:rPr>
        <w:t>основании</w:t>
      </w:r>
      <w:r>
        <w:t xml:space="preserve"> </w:t>
      </w:r>
      <w:r>
        <w:rPr>
          <w:rFonts w:hint="eastAsia"/>
        </w:rPr>
        <w:t>изученных</w:t>
      </w:r>
      <w:r>
        <w:t xml:space="preserve"> </w:t>
      </w:r>
      <w:r>
        <w:rPr>
          <w:rFonts w:hint="eastAsia"/>
        </w:rPr>
        <w:t>кинетических</w:t>
      </w:r>
      <w:r>
        <w:t xml:space="preserve"> </w:t>
      </w:r>
      <w:r>
        <w:rPr>
          <w:rFonts w:hint="eastAsia"/>
        </w:rPr>
        <w:t>закономерностей</w:t>
      </w:r>
      <w:r>
        <w:t xml:space="preserve"> </w:t>
      </w:r>
      <w:r>
        <w:rPr>
          <w:rFonts w:hint="eastAsia"/>
        </w:rPr>
        <w:t>реакций</w:t>
      </w:r>
    </w:p>
    <w:p w14:paraId="1DCBF532" w14:textId="77777777" w:rsidR="000543F4" w:rsidRDefault="000543F4" w:rsidP="000543F4">
      <w:r>
        <w:rPr>
          <w:rFonts w:hint="eastAsia"/>
        </w:rPr>
        <w:t>некаталитического</w:t>
      </w:r>
      <w:r>
        <w:t xml:space="preserve"> </w:t>
      </w:r>
      <w:r>
        <w:rPr>
          <w:rFonts w:hint="eastAsia"/>
        </w:rPr>
        <w:t>и</w:t>
      </w:r>
      <w:r>
        <w:t xml:space="preserve"> </w:t>
      </w:r>
      <w:r>
        <w:rPr>
          <w:rFonts w:hint="eastAsia"/>
        </w:rPr>
        <w:t>каталитического</w:t>
      </w:r>
      <w:r>
        <w:t xml:space="preserve"> </w:t>
      </w:r>
      <w:r>
        <w:rPr>
          <w:rFonts w:hint="eastAsia"/>
        </w:rPr>
        <w:t>гидрохлорирования</w:t>
      </w:r>
      <w:r>
        <w:t xml:space="preserve"> </w:t>
      </w:r>
      <w:r>
        <w:rPr>
          <w:rFonts w:hint="eastAsia"/>
        </w:rPr>
        <w:t>пропиленгликоля</w:t>
      </w:r>
      <w:r>
        <w:t xml:space="preserve"> </w:t>
      </w:r>
      <w:r>
        <w:rPr>
          <w:rFonts w:hint="eastAsia"/>
        </w:rPr>
        <w:t>определены</w:t>
      </w:r>
      <w:r>
        <w:t xml:space="preserve"> </w:t>
      </w:r>
      <w:r>
        <w:rPr>
          <w:rFonts w:hint="eastAsia"/>
        </w:rPr>
        <w:t>оптимальные</w:t>
      </w:r>
      <w:r>
        <w:t xml:space="preserve"> </w:t>
      </w:r>
      <w:r>
        <w:rPr>
          <w:rFonts w:hint="eastAsia"/>
        </w:rPr>
        <w:t>условия</w:t>
      </w:r>
      <w:r>
        <w:t xml:space="preserve"> </w:t>
      </w:r>
      <w:r>
        <w:rPr>
          <w:rFonts w:hint="eastAsia"/>
        </w:rPr>
        <w:t>проведения</w:t>
      </w:r>
      <w:r>
        <w:t xml:space="preserve"> </w:t>
      </w:r>
      <w:r>
        <w:rPr>
          <w:rFonts w:hint="eastAsia"/>
        </w:rPr>
        <w:t>процесса</w:t>
      </w:r>
      <w:r>
        <w:t xml:space="preserve"> </w:t>
      </w:r>
      <w:r>
        <w:rPr>
          <w:rFonts w:hint="eastAsia"/>
        </w:rPr>
        <w:t>и</w:t>
      </w:r>
      <w:r>
        <w:t xml:space="preserve"> </w:t>
      </w:r>
      <w:r>
        <w:rPr>
          <w:rFonts w:hint="eastAsia"/>
        </w:rPr>
        <w:t>разработана</w:t>
      </w:r>
      <w:r>
        <w:t xml:space="preserve"> </w:t>
      </w:r>
      <w:r>
        <w:rPr>
          <w:rFonts w:hint="eastAsia"/>
        </w:rPr>
        <w:t>принципиальная</w:t>
      </w:r>
      <w:r>
        <w:t xml:space="preserve">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окиси</w:t>
      </w:r>
      <w:r>
        <w:t xml:space="preserve"> </w:t>
      </w:r>
      <w:r>
        <w:rPr>
          <w:rFonts w:hint="eastAsia"/>
        </w:rPr>
        <w:t>пропилена</w:t>
      </w:r>
      <w:r>
        <w:t xml:space="preserve"> </w:t>
      </w:r>
      <w:r>
        <w:rPr>
          <w:rFonts w:hint="eastAsia"/>
        </w:rPr>
        <w:t>из</w:t>
      </w:r>
      <w:r>
        <w:t xml:space="preserve"> </w:t>
      </w:r>
      <w:r>
        <w:rPr>
          <w:rFonts w:hint="eastAsia"/>
        </w:rPr>
        <w:t>пропиленгликоля</w:t>
      </w:r>
      <w:r>
        <w:t xml:space="preserve"> </w:t>
      </w:r>
      <w:r>
        <w:rPr>
          <w:rFonts w:hint="eastAsia"/>
        </w:rPr>
        <w:t>через</w:t>
      </w:r>
      <w:r>
        <w:t xml:space="preserve"> </w:t>
      </w:r>
      <w:r>
        <w:rPr>
          <w:rFonts w:hint="eastAsia"/>
        </w:rPr>
        <w:t>пропиленхлоргидрины</w:t>
      </w:r>
      <w:r>
        <w:t>.</w:t>
      </w:r>
      <w:r>
        <w:tab/>
      </w:r>
      <w:r>
        <w:rPr>
          <w:rFonts w:hint="eastAsia"/>
        </w:rPr>
        <w:t>Проведен</w:t>
      </w:r>
      <w:r>
        <w:t xml:space="preserve"> </w:t>
      </w:r>
      <w:r>
        <w:rPr>
          <w:rFonts w:hint="eastAsia"/>
        </w:rPr>
        <w:t>расчет</w:t>
      </w:r>
    </w:p>
    <w:p w14:paraId="348A38C9" w14:textId="77777777" w:rsidR="000543F4" w:rsidRDefault="000543F4" w:rsidP="000543F4">
      <w:r>
        <w:rPr>
          <w:rFonts w:hint="eastAsia"/>
        </w:rPr>
        <w:t>материального</w:t>
      </w:r>
      <w:r>
        <w:t xml:space="preserve"> </w:t>
      </w:r>
      <w:r>
        <w:rPr>
          <w:rFonts w:hint="eastAsia"/>
        </w:rPr>
        <w:t>баланса</w:t>
      </w:r>
      <w:r>
        <w:t xml:space="preserve">, </w:t>
      </w:r>
      <w:r>
        <w:rPr>
          <w:rFonts w:hint="eastAsia"/>
        </w:rPr>
        <w:t>определены</w:t>
      </w:r>
      <w:r>
        <w:t xml:space="preserve"> </w:t>
      </w:r>
      <w:r>
        <w:rPr>
          <w:rFonts w:hint="eastAsia"/>
        </w:rPr>
        <w:t>расходные</w:t>
      </w:r>
      <w:r>
        <w:t xml:space="preserve"> </w:t>
      </w:r>
      <w:r>
        <w:rPr>
          <w:rFonts w:hint="eastAsia"/>
        </w:rPr>
        <w:t>коэффициенты</w:t>
      </w:r>
      <w:r>
        <w:t xml:space="preserve"> </w:t>
      </w:r>
      <w:r>
        <w:rPr>
          <w:rFonts w:hint="eastAsia"/>
        </w:rPr>
        <w:t>сырья</w:t>
      </w:r>
      <w:r>
        <w:t xml:space="preserve"> </w:t>
      </w:r>
      <w:r>
        <w:rPr>
          <w:rFonts w:hint="eastAsia"/>
        </w:rPr>
        <w:t>и</w:t>
      </w:r>
      <w:r>
        <w:t xml:space="preserve"> </w:t>
      </w:r>
      <w:r>
        <w:rPr>
          <w:rFonts w:hint="eastAsia"/>
        </w:rPr>
        <w:t>материалов</w:t>
      </w:r>
      <w:r>
        <w:t>;</w:t>
      </w:r>
    </w:p>
    <w:p w14:paraId="4C280D4B" w14:textId="35B144A5" w:rsidR="000543F4" w:rsidRPr="000543F4" w:rsidRDefault="000543F4" w:rsidP="000543F4">
      <w:r>
        <w:t>6.</w:t>
      </w:r>
      <w:r>
        <w:tab/>
      </w:r>
      <w:r>
        <w:rPr>
          <w:rFonts w:hint="eastAsia"/>
        </w:rPr>
        <w:t>Разработаны</w:t>
      </w:r>
      <w:r>
        <w:t xml:space="preserve"> </w:t>
      </w:r>
      <w:r>
        <w:rPr>
          <w:rFonts w:hint="eastAsia"/>
        </w:rPr>
        <w:t>и</w:t>
      </w:r>
      <w:r>
        <w:t xml:space="preserve"> </w:t>
      </w:r>
      <w:r>
        <w:rPr>
          <w:rFonts w:hint="eastAsia"/>
        </w:rPr>
        <w:t>выданы</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проектирования</w:t>
      </w:r>
      <w:r>
        <w:t xml:space="preserve"> </w:t>
      </w:r>
      <w:r>
        <w:rPr>
          <w:rFonts w:hint="eastAsia"/>
        </w:rPr>
        <w:t>промышленного</w:t>
      </w:r>
      <w:r>
        <w:t xml:space="preserve"> </w:t>
      </w:r>
      <w:r>
        <w:rPr>
          <w:rFonts w:hint="eastAsia"/>
        </w:rPr>
        <w:t>производства</w:t>
      </w:r>
      <w:r>
        <w:t xml:space="preserve"> </w:t>
      </w:r>
      <w:r>
        <w:rPr>
          <w:rFonts w:hint="eastAsia"/>
        </w:rPr>
        <w:t>окиси</w:t>
      </w:r>
      <w:r>
        <w:t xml:space="preserve"> </w:t>
      </w:r>
      <w:r>
        <w:rPr>
          <w:rFonts w:hint="eastAsia"/>
        </w:rPr>
        <w:t>пропилена</w:t>
      </w:r>
      <w:r>
        <w:t xml:space="preserve"> </w:t>
      </w:r>
      <w:r>
        <w:rPr>
          <w:rFonts w:hint="eastAsia"/>
        </w:rPr>
        <w:t>из</w:t>
      </w:r>
      <w:r>
        <w:t xml:space="preserve"> </w:t>
      </w:r>
      <w:r>
        <w:rPr>
          <w:rFonts w:hint="eastAsia"/>
        </w:rPr>
        <w:t>пропиленгликоля</w:t>
      </w:r>
      <w:r>
        <w:t xml:space="preserve"> </w:t>
      </w:r>
      <w:r>
        <w:rPr>
          <w:rFonts w:hint="eastAsia"/>
        </w:rPr>
        <w:t>мощностью</w:t>
      </w:r>
      <w:r>
        <w:t xml:space="preserve"> 50000 </w:t>
      </w:r>
      <w:r>
        <w:rPr>
          <w:rFonts w:hint="eastAsia"/>
        </w:rPr>
        <w:t>тонн</w:t>
      </w:r>
      <w:r>
        <w:t xml:space="preserve"> </w:t>
      </w:r>
      <w:r>
        <w:rPr>
          <w:rFonts w:hint="eastAsia"/>
        </w:rPr>
        <w:t>в</w:t>
      </w:r>
      <w:r>
        <w:t xml:space="preserve"> </w:t>
      </w:r>
      <w:r>
        <w:rPr>
          <w:rFonts w:hint="eastAsia"/>
        </w:rPr>
        <w:t>год</w:t>
      </w:r>
      <w:r>
        <w:t xml:space="preserve"> </w:t>
      </w:r>
      <w:r>
        <w:rPr>
          <w:rFonts w:hint="eastAsia"/>
        </w:rPr>
        <w:t>для</w:t>
      </w:r>
      <w:r>
        <w:t xml:space="preserve"> </w:t>
      </w:r>
      <w:r>
        <w:rPr>
          <w:rFonts w:hint="eastAsia"/>
        </w:rPr>
        <w:t>Государственной</w:t>
      </w:r>
      <w:r>
        <w:t xml:space="preserve"> </w:t>
      </w:r>
      <w:r>
        <w:rPr>
          <w:rFonts w:hint="eastAsia"/>
        </w:rPr>
        <w:t>корпорации</w:t>
      </w:r>
      <w:r>
        <w:t xml:space="preserve"> </w:t>
      </w:r>
      <w:r>
        <w:rPr>
          <w:rFonts w:hint="eastAsia"/>
        </w:rPr>
        <w:t>по</w:t>
      </w:r>
      <w:r>
        <w:t xml:space="preserve"> </w:t>
      </w:r>
      <w:r>
        <w:rPr>
          <w:rFonts w:hint="eastAsia"/>
        </w:rPr>
        <w:t>атомной</w:t>
      </w:r>
      <w:r>
        <w:t xml:space="preserve"> </w:t>
      </w:r>
      <w:r>
        <w:rPr>
          <w:rFonts w:hint="eastAsia"/>
        </w:rPr>
        <w:t>энергии</w:t>
      </w:r>
      <w:r>
        <w:t xml:space="preserve"> </w:t>
      </w:r>
      <w:r>
        <w:rPr>
          <w:rFonts w:hint="eastAsia"/>
        </w:rPr>
        <w:t>«</w:t>
      </w:r>
      <w:r>
        <w:rPr>
          <w:rFonts w:hint="eastAsia"/>
        </w:rPr>
        <w:t>Росатом</w:t>
      </w:r>
      <w:r>
        <w:rPr>
          <w:rFonts w:hint="eastAsia"/>
        </w:rPr>
        <w:t>»</w:t>
      </w:r>
      <w:r>
        <w:t xml:space="preserve"> (</w:t>
      </w:r>
      <w:r>
        <w:rPr>
          <w:rFonts w:hint="eastAsia"/>
        </w:rPr>
        <w:t>государственный</w:t>
      </w:r>
      <w:r>
        <w:t xml:space="preserve"> </w:t>
      </w:r>
      <w:r>
        <w:rPr>
          <w:rFonts w:hint="eastAsia"/>
        </w:rPr>
        <w:t>контракт</w:t>
      </w:r>
      <w:r>
        <w:t xml:space="preserve"> </w:t>
      </w:r>
      <w:r>
        <w:rPr>
          <w:rFonts w:hint="eastAsia"/>
        </w:rPr>
        <w:t>№</w:t>
      </w:r>
      <w:r>
        <w:t xml:space="preserve"> </w:t>
      </w:r>
      <w:r>
        <w:rPr>
          <w:rFonts w:hint="eastAsia"/>
        </w:rPr>
        <w:t>Н</w:t>
      </w:r>
      <w:r>
        <w:t xml:space="preserve">.46.45.90.11.1133 </w:t>
      </w:r>
      <w:r>
        <w:rPr>
          <w:rFonts w:hint="eastAsia"/>
        </w:rPr>
        <w:t>от</w:t>
      </w:r>
      <w:r>
        <w:t xml:space="preserve"> 12 </w:t>
      </w:r>
      <w:r>
        <w:rPr>
          <w:rFonts w:hint="eastAsia"/>
        </w:rPr>
        <w:t>апреля</w:t>
      </w:r>
      <w:r>
        <w:t xml:space="preserve"> 2011 </w:t>
      </w:r>
      <w:r>
        <w:rPr>
          <w:rFonts w:hint="eastAsia"/>
        </w:rPr>
        <w:t>г</w:t>
      </w:r>
      <w:r>
        <w:t>.).</w:t>
      </w:r>
    </w:p>
    <w:sectPr w:rsidR="000543F4" w:rsidRPr="000543F4" w:rsidSect="00A87A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DDF0" w14:textId="77777777" w:rsidR="00A87A1C" w:rsidRDefault="00A87A1C">
      <w:pPr>
        <w:spacing w:after="0" w:line="240" w:lineRule="auto"/>
      </w:pPr>
      <w:r>
        <w:separator/>
      </w:r>
    </w:p>
  </w:endnote>
  <w:endnote w:type="continuationSeparator" w:id="0">
    <w:p w14:paraId="40E144D6" w14:textId="77777777" w:rsidR="00A87A1C" w:rsidRDefault="00A8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D2D0" w14:textId="77777777" w:rsidR="00A87A1C" w:rsidRDefault="00A87A1C"/>
    <w:p w14:paraId="0AED54E0" w14:textId="77777777" w:rsidR="00A87A1C" w:rsidRDefault="00A87A1C"/>
    <w:p w14:paraId="4DDDCAA6" w14:textId="77777777" w:rsidR="00A87A1C" w:rsidRDefault="00A87A1C"/>
    <w:p w14:paraId="50B421C3" w14:textId="77777777" w:rsidR="00A87A1C" w:rsidRDefault="00A87A1C"/>
    <w:p w14:paraId="29801F6A" w14:textId="77777777" w:rsidR="00A87A1C" w:rsidRDefault="00A87A1C"/>
    <w:p w14:paraId="3341FCBA" w14:textId="77777777" w:rsidR="00A87A1C" w:rsidRDefault="00A87A1C"/>
    <w:p w14:paraId="05892F89" w14:textId="77777777" w:rsidR="00A87A1C" w:rsidRDefault="00A87A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E6E925" wp14:editId="3F8AEA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D2B4" w14:textId="77777777" w:rsidR="00A87A1C" w:rsidRDefault="00A87A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E6E9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C9D2B4" w14:textId="77777777" w:rsidR="00A87A1C" w:rsidRDefault="00A87A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F14494" w14:textId="77777777" w:rsidR="00A87A1C" w:rsidRDefault="00A87A1C"/>
    <w:p w14:paraId="14E0C93F" w14:textId="77777777" w:rsidR="00A87A1C" w:rsidRDefault="00A87A1C"/>
    <w:p w14:paraId="0E952385" w14:textId="77777777" w:rsidR="00A87A1C" w:rsidRDefault="00A87A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423570" wp14:editId="3A08EA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F511" w14:textId="77777777" w:rsidR="00A87A1C" w:rsidRDefault="00A87A1C"/>
                          <w:p w14:paraId="50E54BBD" w14:textId="77777777" w:rsidR="00A87A1C" w:rsidRDefault="00A87A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235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ABF511" w14:textId="77777777" w:rsidR="00A87A1C" w:rsidRDefault="00A87A1C"/>
                    <w:p w14:paraId="50E54BBD" w14:textId="77777777" w:rsidR="00A87A1C" w:rsidRDefault="00A87A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80708C" w14:textId="77777777" w:rsidR="00A87A1C" w:rsidRDefault="00A87A1C"/>
    <w:p w14:paraId="7C6A6C6B" w14:textId="77777777" w:rsidR="00A87A1C" w:rsidRDefault="00A87A1C">
      <w:pPr>
        <w:rPr>
          <w:sz w:val="2"/>
          <w:szCs w:val="2"/>
        </w:rPr>
      </w:pPr>
    </w:p>
    <w:p w14:paraId="19CE429A" w14:textId="77777777" w:rsidR="00A87A1C" w:rsidRDefault="00A87A1C"/>
    <w:p w14:paraId="18DDDFFF" w14:textId="77777777" w:rsidR="00A87A1C" w:rsidRDefault="00A87A1C">
      <w:pPr>
        <w:spacing w:after="0" w:line="240" w:lineRule="auto"/>
      </w:pPr>
    </w:p>
  </w:footnote>
  <w:footnote w:type="continuationSeparator" w:id="0">
    <w:p w14:paraId="7CD0EACF" w14:textId="77777777" w:rsidR="00A87A1C" w:rsidRDefault="00A8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1C"/>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7174</TotalTime>
  <Pages>3</Pages>
  <Words>486</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860</cp:revision>
  <cp:lastPrinted>2009-02-06T05:36:00Z</cp:lastPrinted>
  <dcterms:created xsi:type="dcterms:W3CDTF">2024-04-09T10:20:00Z</dcterms:created>
  <dcterms:modified xsi:type="dcterms:W3CDTF">2024-04-19T10:27:00Z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