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7AFD3" w14:textId="65DDDDE8" w:rsidR="0001542F" w:rsidRDefault="00FE6C2A" w:rsidP="00FE6C2A">
      <w:pPr>
        <w:rPr>
          <w:lang w:val="en-US"/>
        </w:rPr>
      </w:pPr>
      <w:r w:rsidRPr="00FE6C2A">
        <w:rPr>
          <w:rFonts w:hint="eastAsia"/>
        </w:rPr>
        <w:t>Эпизоотология</w:t>
      </w:r>
      <w:r w:rsidRPr="00FE6C2A">
        <w:t xml:space="preserve"> </w:t>
      </w:r>
      <w:r w:rsidRPr="00FE6C2A">
        <w:rPr>
          <w:rFonts w:hint="eastAsia"/>
        </w:rPr>
        <w:t>и</w:t>
      </w:r>
      <w:r w:rsidRPr="00FE6C2A">
        <w:t xml:space="preserve"> </w:t>
      </w:r>
      <w:r w:rsidRPr="00FE6C2A">
        <w:rPr>
          <w:rFonts w:hint="eastAsia"/>
        </w:rPr>
        <w:t>диагностика</w:t>
      </w:r>
      <w:r w:rsidRPr="00FE6C2A">
        <w:t xml:space="preserve"> </w:t>
      </w:r>
      <w:r w:rsidRPr="00FE6C2A">
        <w:rPr>
          <w:rFonts w:hint="eastAsia"/>
        </w:rPr>
        <w:t>вирусоносительства</w:t>
      </w:r>
      <w:r w:rsidRPr="00FE6C2A">
        <w:t xml:space="preserve"> </w:t>
      </w:r>
      <w:r w:rsidRPr="00FE6C2A">
        <w:rPr>
          <w:rFonts w:hint="eastAsia"/>
        </w:rPr>
        <w:t>при</w:t>
      </w:r>
      <w:r w:rsidRPr="00FE6C2A">
        <w:t xml:space="preserve"> </w:t>
      </w:r>
      <w:r w:rsidRPr="00FE6C2A">
        <w:rPr>
          <w:rFonts w:hint="eastAsia"/>
        </w:rPr>
        <w:t>бешенстве</w:t>
      </w:r>
      <w:r>
        <w:rPr>
          <w:lang w:val="en-US"/>
        </w:rPr>
        <w:t xml:space="preserve"> </w:t>
      </w:r>
      <w:r w:rsidRPr="00FE6C2A">
        <w:rPr>
          <w:rFonts w:hint="eastAsia"/>
        </w:rPr>
        <w:t>Аксенов</w:t>
      </w:r>
      <w:r w:rsidRPr="00FE6C2A">
        <w:rPr>
          <w:lang w:val="en-US"/>
        </w:rPr>
        <w:t xml:space="preserve">, </w:t>
      </w:r>
      <w:r w:rsidRPr="00FE6C2A">
        <w:rPr>
          <w:rFonts w:hint="eastAsia"/>
        </w:rPr>
        <w:t>Василий</w:t>
      </w:r>
      <w:r w:rsidRPr="00FE6C2A">
        <w:rPr>
          <w:lang w:val="en-US"/>
        </w:rPr>
        <w:t xml:space="preserve"> </w:t>
      </w:r>
      <w:r w:rsidRPr="00FE6C2A">
        <w:rPr>
          <w:rFonts w:hint="eastAsia"/>
        </w:rPr>
        <w:t>Иванович</w:t>
      </w:r>
    </w:p>
    <w:p w14:paraId="1DFFC2E9" w14:textId="77777777" w:rsidR="00FE6C2A" w:rsidRDefault="00FE6C2A" w:rsidP="00FE6C2A">
      <w:r>
        <w:rPr>
          <w:rFonts w:hint="eastAsia"/>
        </w:rPr>
        <w:t>ОГЛАВЛЕНИЕ</w:t>
      </w:r>
      <w:r>
        <w:t xml:space="preserve"> </w:t>
      </w:r>
      <w:r>
        <w:rPr>
          <w:rFonts w:hint="eastAsia"/>
        </w:rPr>
        <w:t>ДИССЕРТАЦИИ</w:t>
      </w:r>
    </w:p>
    <w:p w14:paraId="77E536C3" w14:textId="77777777" w:rsidR="00FE6C2A" w:rsidRDefault="00FE6C2A" w:rsidP="00FE6C2A">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Аксенов</w:t>
      </w:r>
      <w:r>
        <w:t xml:space="preserve">, </w:t>
      </w:r>
      <w:r>
        <w:rPr>
          <w:rFonts w:hint="eastAsia"/>
        </w:rPr>
        <w:t>Василий</w:t>
      </w:r>
      <w:r>
        <w:t xml:space="preserve"> </w:t>
      </w:r>
      <w:r>
        <w:rPr>
          <w:rFonts w:hint="eastAsia"/>
        </w:rPr>
        <w:t>Иванович</w:t>
      </w:r>
    </w:p>
    <w:p w14:paraId="2F72DA0A" w14:textId="77777777" w:rsidR="00FE6C2A" w:rsidRDefault="00FE6C2A" w:rsidP="00FE6C2A">
      <w:r>
        <w:t xml:space="preserve">1. </w:t>
      </w:r>
      <w:r>
        <w:rPr>
          <w:rFonts w:hint="eastAsia"/>
        </w:rPr>
        <w:t>ОБЩАЯ</w:t>
      </w:r>
      <w:r>
        <w:t xml:space="preserve"> </w:t>
      </w:r>
      <w:r>
        <w:rPr>
          <w:rFonts w:hint="eastAsia"/>
        </w:rPr>
        <w:t>ХАРАКТЕРИСТИКА</w:t>
      </w:r>
      <w:r>
        <w:t xml:space="preserve"> </w:t>
      </w:r>
      <w:r>
        <w:rPr>
          <w:rFonts w:hint="eastAsia"/>
        </w:rPr>
        <w:t>РАБОТЫ</w:t>
      </w:r>
      <w:r>
        <w:t>.</w:t>
      </w:r>
    </w:p>
    <w:p w14:paraId="64238D91" w14:textId="77777777" w:rsidR="00FE6C2A" w:rsidRDefault="00FE6C2A" w:rsidP="00FE6C2A"/>
    <w:p w14:paraId="42FAEF02" w14:textId="77777777" w:rsidR="00FE6C2A" w:rsidRDefault="00FE6C2A" w:rsidP="00FE6C2A">
      <w:r>
        <w:t xml:space="preserve">1 </w:t>
      </w:r>
      <w:r>
        <w:rPr>
          <w:rFonts w:hint="eastAsia"/>
        </w:rPr>
        <w:t>Л</w:t>
      </w:r>
      <w:r>
        <w:t xml:space="preserve">. </w:t>
      </w:r>
      <w:r>
        <w:rPr>
          <w:rFonts w:hint="eastAsia"/>
        </w:rPr>
        <w:t>Актуальность</w:t>
      </w:r>
      <w:r>
        <w:t xml:space="preserve"> </w:t>
      </w:r>
      <w:r>
        <w:rPr>
          <w:rFonts w:hint="eastAsia"/>
        </w:rPr>
        <w:t>проблемы</w:t>
      </w:r>
      <w:r>
        <w:t>.</w:t>
      </w:r>
    </w:p>
    <w:p w14:paraId="2FAFF8D1" w14:textId="77777777" w:rsidR="00FE6C2A" w:rsidRDefault="00FE6C2A" w:rsidP="00FE6C2A"/>
    <w:p w14:paraId="0CE942A5" w14:textId="77777777" w:rsidR="00FE6C2A" w:rsidRDefault="00FE6C2A" w:rsidP="00FE6C2A">
      <w:r>
        <w:t xml:space="preserve">1.2.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исследований</w:t>
      </w:r>
      <w:r>
        <w:t>.</w:t>
      </w:r>
    </w:p>
    <w:p w14:paraId="6BAE69D0" w14:textId="77777777" w:rsidR="00FE6C2A" w:rsidRDefault="00FE6C2A" w:rsidP="00FE6C2A"/>
    <w:p w14:paraId="1D1E4168" w14:textId="77777777" w:rsidR="00FE6C2A" w:rsidRDefault="00FE6C2A" w:rsidP="00FE6C2A">
      <w:r>
        <w:t xml:space="preserve">1.3. </w:t>
      </w:r>
      <w:r>
        <w:rPr>
          <w:rFonts w:hint="eastAsia"/>
        </w:rPr>
        <w:t>Научная</w:t>
      </w:r>
      <w:r>
        <w:t xml:space="preserve"> </w:t>
      </w:r>
      <w:r>
        <w:rPr>
          <w:rFonts w:hint="eastAsia"/>
        </w:rPr>
        <w:t>новизна</w:t>
      </w:r>
      <w:r>
        <w:t>.</w:t>
      </w:r>
    </w:p>
    <w:p w14:paraId="2CBFFB8A" w14:textId="77777777" w:rsidR="00FE6C2A" w:rsidRDefault="00FE6C2A" w:rsidP="00FE6C2A"/>
    <w:p w14:paraId="5C219EEB" w14:textId="77777777" w:rsidR="00FE6C2A" w:rsidRDefault="00FE6C2A" w:rsidP="00FE6C2A">
      <w:r>
        <w:t xml:space="preserve">1.4. </w:t>
      </w:r>
      <w:r>
        <w:rPr>
          <w:rFonts w:hint="eastAsia"/>
        </w:rPr>
        <w:t>Практическая</w:t>
      </w:r>
      <w:r>
        <w:t xml:space="preserve"> </w:t>
      </w:r>
      <w:r>
        <w:rPr>
          <w:rFonts w:hint="eastAsia"/>
        </w:rPr>
        <w:t>значимость</w:t>
      </w:r>
      <w:r>
        <w:t>.</w:t>
      </w:r>
    </w:p>
    <w:p w14:paraId="10DA89A5" w14:textId="77777777" w:rsidR="00FE6C2A" w:rsidRDefault="00FE6C2A" w:rsidP="00FE6C2A"/>
    <w:p w14:paraId="2ADF447A" w14:textId="77777777" w:rsidR="00FE6C2A" w:rsidRDefault="00FE6C2A" w:rsidP="00FE6C2A">
      <w:r>
        <w:t xml:space="preserve">1.5. </w:t>
      </w:r>
      <w:r>
        <w:rPr>
          <w:rFonts w:hint="eastAsia"/>
        </w:rPr>
        <w:t>Основные</w:t>
      </w:r>
      <w:r>
        <w:t xml:space="preserve"> </w:t>
      </w:r>
      <w:r>
        <w:rPr>
          <w:rFonts w:hint="eastAsia"/>
        </w:rPr>
        <w:t>положения</w:t>
      </w:r>
      <w:r>
        <w:t xml:space="preserve"> </w:t>
      </w:r>
      <w:r>
        <w:rPr>
          <w:rFonts w:hint="eastAsia"/>
        </w:rPr>
        <w:t>диссертации</w:t>
      </w:r>
      <w:r>
        <w:t xml:space="preserve">, </w:t>
      </w:r>
      <w:r>
        <w:rPr>
          <w:rFonts w:hint="eastAsia"/>
        </w:rPr>
        <w:t>выдвигаемые</w:t>
      </w:r>
      <w:r>
        <w:t xml:space="preserve"> </w:t>
      </w:r>
      <w:r>
        <w:rPr>
          <w:rFonts w:hint="eastAsia"/>
        </w:rPr>
        <w:t>на</w:t>
      </w:r>
      <w:r>
        <w:t xml:space="preserve"> </w:t>
      </w:r>
      <w:r>
        <w:rPr>
          <w:rFonts w:hint="eastAsia"/>
        </w:rPr>
        <w:t>защиту</w:t>
      </w:r>
      <w:r>
        <w:t>.</w:t>
      </w:r>
    </w:p>
    <w:p w14:paraId="5252C560" w14:textId="77777777" w:rsidR="00FE6C2A" w:rsidRDefault="00FE6C2A" w:rsidP="00FE6C2A"/>
    <w:p w14:paraId="4C6AD189" w14:textId="77777777" w:rsidR="00FE6C2A" w:rsidRDefault="00FE6C2A" w:rsidP="00FE6C2A">
      <w:r>
        <w:t xml:space="preserve">1.6. </w:t>
      </w:r>
      <w:r>
        <w:rPr>
          <w:rFonts w:hint="eastAsia"/>
        </w:rPr>
        <w:t>Апробация</w:t>
      </w:r>
      <w:r>
        <w:t xml:space="preserve"> </w:t>
      </w:r>
      <w:r>
        <w:rPr>
          <w:rFonts w:hint="eastAsia"/>
        </w:rPr>
        <w:t>работы</w:t>
      </w:r>
      <w:r>
        <w:t>.</w:t>
      </w:r>
    </w:p>
    <w:p w14:paraId="38F5508F" w14:textId="77777777" w:rsidR="00FE6C2A" w:rsidRDefault="00FE6C2A" w:rsidP="00FE6C2A"/>
    <w:p w14:paraId="362044FB" w14:textId="77777777" w:rsidR="00FE6C2A" w:rsidRDefault="00FE6C2A" w:rsidP="00FE6C2A">
      <w:r>
        <w:t xml:space="preserve">1.7. </w:t>
      </w:r>
      <w:r>
        <w:rPr>
          <w:rFonts w:hint="eastAsia"/>
        </w:rPr>
        <w:t>Публикации</w:t>
      </w:r>
      <w:r>
        <w:t>.</w:t>
      </w:r>
    </w:p>
    <w:p w14:paraId="0F033285" w14:textId="77777777" w:rsidR="00FE6C2A" w:rsidRDefault="00FE6C2A" w:rsidP="00FE6C2A"/>
    <w:p w14:paraId="08B5C9EC" w14:textId="77777777" w:rsidR="00FE6C2A" w:rsidRDefault="00FE6C2A" w:rsidP="00FE6C2A">
      <w:r>
        <w:t xml:space="preserve">1.8. </w:t>
      </w:r>
      <w:r>
        <w:rPr>
          <w:rFonts w:hint="eastAsia"/>
        </w:rPr>
        <w:t>Структура</w:t>
      </w:r>
      <w:r>
        <w:t xml:space="preserve"> </w:t>
      </w:r>
      <w:r>
        <w:rPr>
          <w:rFonts w:hint="eastAsia"/>
        </w:rPr>
        <w:t>и</w:t>
      </w:r>
      <w:r>
        <w:t xml:space="preserve"> </w:t>
      </w:r>
      <w:r>
        <w:rPr>
          <w:rFonts w:hint="eastAsia"/>
        </w:rPr>
        <w:t>объем</w:t>
      </w:r>
      <w:r>
        <w:t xml:space="preserve"> </w:t>
      </w:r>
      <w:r>
        <w:rPr>
          <w:rFonts w:hint="eastAsia"/>
        </w:rPr>
        <w:t>работы</w:t>
      </w:r>
      <w:r>
        <w:t>.</w:t>
      </w:r>
    </w:p>
    <w:p w14:paraId="41101FA7" w14:textId="77777777" w:rsidR="00FE6C2A" w:rsidRDefault="00FE6C2A" w:rsidP="00FE6C2A"/>
    <w:p w14:paraId="229B16FF" w14:textId="77777777" w:rsidR="00FE6C2A" w:rsidRDefault="00FE6C2A" w:rsidP="00FE6C2A">
      <w:r>
        <w:t xml:space="preserve">2. </w:t>
      </w:r>
      <w:r>
        <w:rPr>
          <w:rFonts w:hint="eastAsia"/>
        </w:rPr>
        <w:t>ОБЗОР</w:t>
      </w:r>
      <w:r>
        <w:t xml:space="preserve"> </w:t>
      </w:r>
      <w:r>
        <w:rPr>
          <w:rFonts w:hint="eastAsia"/>
        </w:rPr>
        <w:t>ЛИТЕРАТУРЫ</w:t>
      </w:r>
      <w:r>
        <w:t>.</w:t>
      </w:r>
    </w:p>
    <w:p w14:paraId="32CDF97F" w14:textId="77777777" w:rsidR="00FE6C2A" w:rsidRDefault="00FE6C2A" w:rsidP="00FE6C2A"/>
    <w:p w14:paraId="22E95435" w14:textId="77777777" w:rsidR="00FE6C2A" w:rsidRDefault="00FE6C2A" w:rsidP="00FE6C2A">
      <w:r>
        <w:t xml:space="preserve">2.1. </w:t>
      </w:r>
      <w:r>
        <w:rPr>
          <w:rFonts w:hint="eastAsia"/>
        </w:rPr>
        <w:t>Общие</w:t>
      </w:r>
      <w:r>
        <w:t xml:space="preserve"> </w:t>
      </w:r>
      <w:r>
        <w:rPr>
          <w:rFonts w:hint="eastAsia"/>
        </w:rPr>
        <w:t>сведения</w:t>
      </w:r>
      <w:r>
        <w:t xml:space="preserve"> </w:t>
      </w:r>
      <w:r>
        <w:rPr>
          <w:rFonts w:hint="eastAsia"/>
        </w:rPr>
        <w:t>по</w:t>
      </w:r>
      <w:r>
        <w:t xml:space="preserve"> </w:t>
      </w:r>
      <w:r>
        <w:rPr>
          <w:rFonts w:hint="eastAsia"/>
        </w:rPr>
        <w:t>распространению</w:t>
      </w:r>
      <w:r>
        <w:t xml:space="preserve"> </w:t>
      </w:r>
      <w:r>
        <w:rPr>
          <w:rFonts w:hint="eastAsia"/>
        </w:rPr>
        <w:t>бешенства</w:t>
      </w:r>
      <w:r>
        <w:t xml:space="preserve"> </w:t>
      </w:r>
      <w:r>
        <w:rPr>
          <w:rFonts w:hint="eastAsia"/>
        </w:rPr>
        <w:t>в</w:t>
      </w:r>
      <w:r>
        <w:t xml:space="preserve"> </w:t>
      </w:r>
      <w:r>
        <w:rPr>
          <w:rFonts w:hint="eastAsia"/>
        </w:rPr>
        <w:t>странах</w:t>
      </w:r>
      <w:r>
        <w:t xml:space="preserve"> </w:t>
      </w:r>
      <w:r>
        <w:rPr>
          <w:rFonts w:hint="eastAsia"/>
        </w:rPr>
        <w:t>мира</w:t>
      </w:r>
      <w:r>
        <w:t xml:space="preserve"> </w:t>
      </w:r>
      <w:r>
        <w:rPr>
          <w:rFonts w:hint="eastAsia"/>
        </w:rPr>
        <w:t>Эпизоотология</w:t>
      </w:r>
      <w:r>
        <w:t xml:space="preserve"> </w:t>
      </w:r>
      <w:r>
        <w:rPr>
          <w:rFonts w:hint="eastAsia"/>
        </w:rPr>
        <w:t>бешенства</w:t>
      </w:r>
      <w:r>
        <w:t>.</w:t>
      </w:r>
    </w:p>
    <w:p w14:paraId="6C502B46" w14:textId="77777777" w:rsidR="00FE6C2A" w:rsidRDefault="00FE6C2A" w:rsidP="00FE6C2A"/>
    <w:p w14:paraId="5A991B35" w14:textId="77777777" w:rsidR="00FE6C2A" w:rsidRDefault="00FE6C2A" w:rsidP="00FE6C2A">
      <w:r>
        <w:t xml:space="preserve">2.1.1. </w:t>
      </w:r>
      <w:r>
        <w:rPr>
          <w:rFonts w:hint="eastAsia"/>
        </w:rPr>
        <w:t>Бешенство</w:t>
      </w:r>
      <w:r>
        <w:t xml:space="preserve"> </w:t>
      </w:r>
      <w:r>
        <w:rPr>
          <w:rFonts w:hint="eastAsia"/>
        </w:rPr>
        <w:t>в</w:t>
      </w:r>
      <w:r>
        <w:t xml:space="preserve"> </w:t>
      </w:r>
      <w:r>
        <w:rPr>
          <w:rFonts w:hint="eastAsia"/>
        </w:rPr>
        <w:t>Европе</w:t>
      </w:r>
      <w:r>
        <w:t>.</w:t>
      </w:r>
    </w:p>
    <w:p w14:paraId="3EB5A6FB" w14:textId="77777777" w:rsidR="00FE6C2A" w:rsidRDefault="00FE6C2A" w:rsidP="00FE6C2A"/>
    <w:p w14:paraId="59D3C625" w14:textId="77777777" w:rsidR="00FE6C2A" w:rsidRDefault="00FE6C2A" w:rsidP="00FE6C2A">
      <w:r>
        <w:t xml:space="preserve">2.1.2. </w:t>
      </w:r>
      <w:r>
        <w:rPr>
          <w:rFonts w:hint="eastAsia"/>
        </w:rPr>
        <w:t>Бешенство</w:t>
      </w:r>
      <w:r>
        <w:t xml:space="preserve"> </w:t>
      </w:r>
      <w:r>
        <w:rPr>
          <w:rFonts w:hint="eastAsia"/>
        </w:rPr>
        <w:t>в</w:t>
      </w:r>
      <w:r>
        <w:t xml:space="preserve"> </w:t>
      </w:r>
      <w:r>
        <w:rPr>
          <w:rFonts w:hint="eastAsia"/>
        </w:rPr>
        <w:t>США</w:t>
      </w:r>
      <w:r>
        <w:t>.</w:t>
      </w:r>
    </w:p>
    <w:p w14:paraId="2C6566EA" w14:textId="77777777" w:rsidR="00FE6C2A" w:rsidRDefault="00FE6C2A" w:rsidP="00FE6C2A"/>
    <w:p w14:paraId="4929E0F2" w14:textId="77777777" w:rsidR="00FE6C2A" w:rsidRDefault="00FE6C2A" w:rsidP="00FE6C2A">
      <w:r>
        <w:t xml:space="preserve">2.1.3. </w:t>
      </w:r>
      <w:r>
        <w:rPr>
          <w:rFonts w:hint="eastAsia"/>
        </w:rPr>
        <w:t>Бешенство</w:t>
      </w:r>
      <w:r>
        <w:t xml:space="preserve"> </w:t>
      </w:r>
      <w:r>
        <w:rPr>
          <w:rFonts w:hint="eastAsia"/>
        </w:rPr>
        <w:t>в</w:t>
      </w:r>
      <w:r>
        <w:t xml:space="preserve"> </w:t>
      </w:r>
      <w:r>
        <w:rPr>
          <w:rFonts w:hint="eastAsia"/>
        </w:rPr>
        <w:t>Латинской</w:t>
      </w:r>
      <w:r>
        <w:t xml:space="preserve"> </w:t>
      </w:r>
      <w:r>
        <w:rPr>
          <w:rFonts w:hint="eastAsia"/>
        </w:rPr>
        <w:t>Америке</w:t>
      </w:r>
      <w:r>
        <w:t>.</w:t>
      </w:r>
    </w:p>
    <w:p w14:paraId="66A777C2" w14:textId="77777777" w:rsidR="00FE6C2A" w:rsidRDefault="00FE6C2A" w:rsidP="00FE6C2A"/>
    <w:p w14:paraId="41AA3122" w14:textId="77777777" w:rsidR="00FE6C2A" w:rsidRDefault="00FE6C2A" w:rsidP="00FE6C2A">
      <w:r>
        <w:t xml:space="preserve">2.1.4. </w:t>
      </w:r>
      <w:r>
        <w:rPr>
          <w:rFonts w:hint="eastAsia"/>
        </w:rPr>
        <w:t>Бешенство</w:t>
      </w:r>
      <w:r>
        <w:t xml:space="preserve"> </w:t>
      </w:r>
      <w:r>
        <w:rPr>
          <w:rFonts w:hint="eastAsia"/>
        </w:rPr>
        <w:t>в</w:t>
      </w:r>
      <w:r>
        <w:t xml:space="preserve"> </w:t>
      </w:r>
      <w:r>
        <w:rPr>
          <w:rFonts w:hint="eastAsia"/>
        </w:rPr>
        <w:t>Африке</w:t>
      </w:r>
      <w:r>
        <w:t>.</w:t>
      </w:r>
    </w:p>
    <w:p w14:paraId="392BAF28" w14:textId="77777777" w:rsidR="00FE6C2A" w:rsidRDefault="00FE6C2A" w:rsidP="00FE6C2A"/>
    <w:p w14:paraId="5BEB6826" w14:textId="77777777" w:rsidR="00FE6C2A" w:rsidRDefault="00FE6C2A" w:rsidP="00FE6C2A">
      <w:r>
        <w:t xml:space="preserve">2.1.5. </w:t>
      </w:r>
      <w:r>
        <w:rPr>
          <w:rFonts w:hint="eastAsia"/>
        </w:rPr>
        <w:t>Бешенство</w:t>
      </w:r>
      <w:r>
        <w:t xml:space="preserve"> </w:t>
      </w:r>
      <w:r>
        <w:rPr>
          <w:rFonts w:hint="eastAsia"/>
        </w:rPr>
        <w:t>в</w:t>
      </w:r>
      <w:r>
        <w:t xml:space="preserve"> </w:t>
      </w:r>
      <w:r>
        <w:rPr>
          <w:rFonts w:hint="eastAsia"/>
        </w:rPr>
        <w:t>Азии</w:t>
      </w:r>
      <w:r>
        <w:t>.</w:t>
      </w:r>
    </w:p>
    <w:p w14:paraId="710752BE" w14:textId="77777777" w:rsidR="00FE6C2A" w:rsidRDefault="00FE6C2A" w:rsidP="00FE6C2A"/>
    <w:p w14:paraId="40FE342A" w14:textId="77777777" w:rsidR="00FE6C2A" w:rsidRDefault="00FE6C2A" w:rsidP="00FE6C2A">
      <w:r>
        <w:t xml:space="preserve">2.1.6. </w:t>
      </w:r>
      <w:r>
        <w:rPr>
          <w:rFonts w:hint="eastAsia"/>
        </w:rPr>
        <w:t>Островные</w:t>
      </w:r>
      <w:r>
        <w:t xml:space="preserve"> </w:t>
      </w:r>
      <w:r>
        <w:rPr>
          <w:rFonts w:hint="eastAsia"/>
        </w:rPr>
        <w:t>государства</w:t>
      </w:r>
      <w:r>
        <w:t>.</w:t>
      </w:r>
    </w:p>
    <w:p w14:paraId="732413E2" w14:textId="77777777" w:rsidR="00FE6C2A" w:rsidRDefault="00FE6C2A" w:rsidP="00FE6C2A"/>
    <w:p w14:paraId="4A1BC321" w14:textId="77777777" w:rsidR="00FE6C2A" w:rsidRDefault="00FE6C2A" w:rsidP="00FE6C2A">
      <w:r>
        <w:t xml:space="preserve">2.2.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бешенству</w:t>
      </w:r>
      <w:r>
        <w:t xml:space="preserve"> </w:t>
      </w:r>
      <w:r>
        <w:rPr>
          <w:rFonts w:hint="eastAsia"/>
        </w:rPr>
        <w:t>в</w:t>
      </w:r>
      <w:r>
        <w:t xml:space="preserve"> </w:t>
      </w:r>
      <w:r>
        <w:rPr>
          <w:rFonts w:hint="eastAsia"/>
        </w:rPr>
        <w:t>странах</w:t>
      </w:r>
      <w:r>
        <w:t xml:space="preserve"> </w:t>
      </w:r>
      <w:r>
        <w:rPr>
          <w:rFonts w:hint="eastAsia"/>
        </w:rPr>
        <w:t>СНГ</w:t>
      </w:r>
      <w:r>
        <w:t xml:space="preserve"> </w:t>
      </w:r>
      <w:r>
        <w:rPr>
          <w:rFonts w:hint="eastAsia"/>
        </w:rPr>
        <w:t>и</w:t>
      </w:r>
      <w:r>
        <w:t xml:space="preserve"> </w:t>
      </w:r>
      <w:r>
        <w:rPr>
          <w:rFonts w:hint="eastAsia"/>
        </w:rPr>
        <w:t>Российской</w:t>
      </w:r>
      <w:r>
        <w:t xml:space="preserve"> </w:t>
      </w:r>
      <w:r>
        <w:rPr>
          <w:rFonts w:hint="eastAsia"/>
        </w:rPr>
        <w:t>Федерации</w:t>
      </w:r>
      <w:r>
        <w:t>.</w:t>
      </w:r>
    </w:p>
    <w:p w14:paraId="2619B6E9" w14:textId="77777777" w:rsidR="00FE6C2A" w:rsidRDefault="00FE6C2A" w:rsidP="00FE6C2A"/>
    <w:p w14:paraId="438ACE07" w14:textId="77777777" w:rsidR="00FE6C2A" w:rsidRDefault="00FE6C2A" w:rsidP="00FE6C2A">
      <w:r>
        <w:t xml:space="preserve">2.3. </w:t>
      </w:r>
      <w:r>
        <w:rPr>
          <w:rFonts w:hint="eastAsia"/>
        </w:rPr>
        <w:t>Биологические</w:t>
      </w:r>
      <w:r>
        <w:t xml:space="preserve"> </w:t>
      </w:r>
      <w:r>
        <w:rPr>
          <w:rFonts w:hint="eastAsia"/>
        </w:rPr>
        <w:t>свойства</w:t>
      </w:r>
      <w:r>
        <w:t xml:space="preserve"> </w:t>
      </w:r>
      <w:r>
        <w:rPr>
          <w:rFonts w:hint="eastAsia"/>
        </w:rPr>
        <w:t>возбудителя</w:t>
      </w:r>
      <w:r>
        <w:t xml:space="preserve"> </w:t>
      </w:r>
      <w:r>
        <w:rPr>
          <w:rFonts w:hint="eastAsia"/>
        </w:rPr>
        <w:t>бешенства</w:t>
      </w:r>
      <w:r>
        <w:t>.</w:t>
      </w:r>
    </w:p>
    <w:p w14:paraId="3F0EC406" w14:textId="77777777" w:rsidR="00FE6C2A" w:rsidRDefault="00FE6C2A" w:rsidP="00FE6C2A"/>
    <w:p w14:paraId="34830015" w14:textId="77777777" w:rsidR="00FE6C2A" w:rsidRDefault="00FE6C2A" w:rsidP="00FE6C2A">
      <w:r>
        <w:t xml:space="preserve">2.4. </w:t>
      </w:r>
      <w:r>
        <w:rPr>
          <w:rFonts w:hint="eastAsia"/>
        </w:rPr>
        <w:t>Методы</w:t>
      </w:r>
      <w:r>
        <w:t xml:space="preserve"> </w:t>
      </w:r>
      <w:r>
        <w:rPr>
          <w:rFonts w:hint="eastAsia"/>
        </w:rPr>
        <w:t>диагностики</w:t>
      </w:r>
      <w:r>
        <w:t xml:space="preserve"> </w:t>
      </w:r>
      <w:r>
        <w:rPr>
          <w:rFonts w:hint="eastAsia"/>
        </w:rPr>
        <w:t>бешенства</w:t>
      </w:r>
      <w:r>
        <w:t>.</w:t>
      </w:r>
    </w:p>
    <w:p w14:paraId="20A700AB" w14:textId="77777777" w:rsidR="00FE6C2A" w:rsidRDefault="00FE6C2A" w:rsidP="00FE6C2A"/>
    <w:p w14:paraId="41D16E32" w14:textId="77777777" w:rsidR="00FE6C2A" w:rsidRDefault="00FE6C2A" w:rsidP="00FE6C2A">
      <w:r>
        <w:t xml:space="preserve">2.5. </w:t>
      </w:r>
      <w:r>
        <w:rPr>
          <w:rFonts w:hint="eastAsia"/>
        </w:rPr>
        <w:t>Профилактика</w:t>
      </w:r>
      <w:r>
        <w:t xml:space="preserve"> </w:t>
      </w:r>
      <w:r>
        <w:rPr>
          <w:rFonts w:hint="eastAsia"/>
        </w:rPr>
        <w:t>и</w:t>
      </w:r>
      <w:r>
        <w:t xml:space="preserve"> </w:t>
      </w:r>
      <w:r>
        <w:rPr>
          <w:rFonts w:hint="eastAsia"/>
        </w:rPr>
        <w:t>меры</w:t>
      </w:r>
      <w:r>
        <w:t xml:space="preserve"> </w:t>
      </w:r>
      <w:r>
        <w:rPr>
          <w:rFonts w:hint="eastAsia"/>
        </w:rPr>
        <w:t>борьбы</w:t>
      </w:r>
      <w:r>
        <w:t xml:space="preserve"> </w:t>
      </w:r>
      <w:r>
        <w:rPr>
          <w:rFonts w:hint="eastAsia"/>
        </w:rPr>
        <w:t>с</w:t>
      </w:r>
      <w:r>
        <w:t xml:space="preserve"> </w:t>
      </w:r>
      <w:r>
        <w:rPr>
          <w:rFonts w:hint="eastAsia"/>
        </w:rPr>
        <w:t>бешенством</w:t>
      </w:r>
      <w:r>
        <w:t>.</w:t>
      </w:r>
    </w:p>
    <w:p w14:paraId="1A7D5859" w14:textId="77777777" w:rsidR="00FE6C2A" w:rsidRDefault="00FE6C2A" w:rsidP="00FE6C2A"/>
    <w:p w14:paraId="55B2FC30" w14:textId="77777777" w:rsidR="00FE6C2A" w:rsidRDefault="00FE6C2A" w:rsidP="00FE6C2A">
      <w:r>
        <w:t xml:space="preserve">2.6. </w:t>
      </w:r>
      <w:r>
        <w:rPr>
          <w:rFonts w:hint="eastAsia"/>
        </w:rPr>
        <w:t>Методы</w:t>
      </w:r>
      <w:r>
        <w:t xml:space="preserve"> </w:t>
      </w:r>
      <w:r>
        <w:rPr>
          <w:rFonts w:hint="eastAsia"/>
        </w:rPr>
        <w:t>эпизоотологического</w:t>
      </w:r>
      <w:r>
        <w:t xml:space="preserve"> </w:t>
      </w:r>
      <w:r>
        <w:rPr>
          <w:rFonts w:hint="eastAsia"/>
        </w:rPr>
        <w:t>мониторинга</w:t>
      </w:r>
      <w:r>
        <w:t>.</w:t>
      </w:r>
    </w:p>
    <w:p w14:paraId="4E819D92" w14:textId="77777777" w:rsidR="00FE6C2A" w:rsidRDefault="00FE6C2A" w:rsidP="00FE6C2A"/>
    <w:p w14:paraId="5D86C59A" w14:textId="77777777" w:rsidR="00FE6C2A" w:rsidRDefault="00FE6C2A" w:rsidP="00FE6C2A">
      <w:r>
        <w:t xml:space="preserve">3. </w:t>
      </w:r>
      <w:r>
        <w:rPr>
          <w:rFonts w:hint="eastAsia"/>
        </w:rPr>
        <w:t>СОБСТВЕННЫЕ</w:t>
      </w:r>
      <w:r>
        <w:t xml:space="preserve"> </w:t>
      </w:r>
      <w:r>
        <w:rPr>
          <w:rFonts w:hint="eastAsia"/>
        </w:rPr>
        <w:t>ИССЛЕДОВАНИЯ</w:t>
      </w:r>
      <w:r>
        <w:t>.</w:t>
      </w:r>
    </w:p>
    <w:p w14:paraId="16577D70" w14:textId="77777777" w:rsidR="00FE6C2A" w:rsidRDefault="00FE6C2A" w:rsidP="00FE6C2A"/>
    <w:p w14:paraId="3573F905" w14:textId="77777777" w:rsidR="00FE6C2A" w:rsidRDefault="00FE6C2A" w:rsidP="00FE6C2A">
      <w:r>
        <w:t xml:space="preserve">3.1. </w:t>
      </w:r>
      <w:r>
        <w:rPr>
          <w:rFonts w:hint="eastAsia"/>
        </w:rPr>
        <w:t>Материалы</w:t>
      </w:r>
      <w:r>
        <w:t xml:space="preserve"> </w:t>
      </w:r>
      <w:r>
        <w:rPr>
          <w:rFonts w:hint="eastAsia"/>
        </w:rPr>
        <w:t>и</w:t>
      </w:r>
      <w:r>
        <w:t xml:space="preserve"> </w:t>
      </w:r>
      <w:r>
        <w:rPr>
          <w:rFonts w:hint="eastAsia"/>
        </w:rPr>
        <w:t>методы</w:t>
      </w:r>
      <w:r>
        <w:t>.</w:t>
      </w:r>
    </w:p>
    <w:p w14:paraId="3D250BA9" w14:textId="77777777" w:rsidR="00FE6C2A" w:rsidRDefault="00FE6C2A" w:rsidP="00FE6C2A"/>
    <w:p w14:paraId="513D19E0" w14:textId="77777777" w:rsidR="00FE6C2A" w:rsidRDefault="00FE6C2A" w:rsidP="00FE6C2A">
      <w:r>
        <w:t xml:space="preserve">3.2. </w:t>
      </w:r>
      <w:r>
        <w:rPr>
          <w:rFonts w:hint="eastAsia"/>
        </w:rPr>
        <w:t>Эпизоотология</w:t>
      </w:r>
      <w:r>
        <w:t xml:space="preserve"> </w:t>
      </w:r>
      <w:r>
        <w:rPr>
          <w:rFonts w:hint="eastAsia"/>
        </w:rPr>
        <w:t>вирусоносительства</w:t>
      </w:r>
      <w:r>
        <w:t xml:space="preserve"> </w:t>
      </w:r>
      <w:r>
        <w:rPr>
          <w:rFonts w:hint="eastAsia"/>
        </w:rPr>
        <w:t>при</w:t>
      </w:r>
      <w:r>
        <w:t xml:space="preserve"> </w:t>
      </w:r>
      <w:r>
        <w:rPr>
          <w:rFonts w:hint="eastAsia"/>
        </w:rPr>
        <w:t>бешенстве</w:t>
      </w:r>
      <w:r>
        <w:t>.</w:t>
      </w:r>
    </w:p>
    <w:p w14:paraId="30168B28" w14:textId="77777777" w:rsidR="00FE6C2A" w:rsidRDefault="00FE6C2A" w:rsidP="00FE6C2A"/>
    <w:p w14:paraId="6BE53CC5" w14:textId="77777777" w:rsidR="00FE6C2A" w:rsidRDefault="00FE6C2A" w:rsidP="00FE6C2A">
      <w:r>
        <w:t xml:space="preserve">3.2.1. </w:t>
      </w:r>
      <w:r>
        <w:rPr>
          <w:rFonts w:hint="eastAsia"/>
        </w:rPr>
        <w:t>Общие</w:t>
      </w:r>
      <w:r>
        <w:t xml:space="preserve"> </w:t>
      </w:r>
      <w:r>
        <w:rPr>
          <w:rFonts w:hint="eastAsia"/>
        </w:rPr>
        <w:t>данные</w:t>
      </w:r>
      <w:r>
        <w:t xml:space="preserve"> </w:t>
      </w:r>
      <w:r>
        <w:rPr>
          <w:rFonts w:hint="eastAsia"/>
        </w:rPr>
        <w:t>о</w:t>
      </w:r>
      <w:r>
        <w:t xml:space="preserve"> </w:t>
      </w:r>
      <w:r>
        <w:rPr>
          <w:rFonts w:hint="eastAsia"/>
        </w:rPr>
        <w:t>распространении</w:t>
      </w:r>
      <w:r>
        <w:t xml:space="preserve"> </w:t>
      </w:r>
      <w:r>
        <w:rPr>
          <w:rFonts w:hint="eastAsia"/>
        </w:rPr>
        <w:t>бешенства</w:t>
      </w:r>
      <w:r>
        <w:t xml:space="preserve"> </w:t>
      </w:r>
      <w:r>
        <w:rPr>
          <w:rFonts w:hint="eastAsia"/>
        </w:rPr>
        <w:t>в</w:t>
      </w:r>
      <w:r>
        <w:t xml:space="preserve"> </w:t>
      </w:r>
      <w:r>
        <w:rPr>
          <w:rFonts w:hint="eastAsia"/>
        </w:rPr>
        <w:t>Новосибирской</w:t>
      </w:r>
      <w:r>
        <w:t xml:space="preserve"> </w:t>
      </w:r>
      <w:r>
        <w:rPr>
          <w:rFonts w:hint="eastAsia"/>
        </w:rPr>
        <w:t>области</w:t>
      </w:r>
      <w:r>
        <w:t>.</w:t>
      </w:r>
    </w:p>
    <w:p w14:paraId="54593718" w14:textId="77777777" w:rsidR="00FE6C2A" w:rsidRDefault="00FE6C2A" w:rsidP="00FE6C2A"/>
    <w:p w14:paraId="7DA3725A" w14:textId="77777777" w:rsidR="00FE6C2A" w:rsidRDefault="00FE6C2A" w:rsidP="00FE6C2A">
      <w:r>
        <w:t xml:space="preserve">3.2.2. </w:t>
      </w:r>
      <w:r>
        <w:rPr>
          <w:rFonts w:hint="eastAsia"/>
        </w:rPr>
        <w:t>Характеристика</w:t>
      </w:r>
      <w:r>
        <w:t xml:space="preserve"> </w:t>
      </w:r>
      <w:r>
        <w:rPr>
          <w:rFonts w:hint="eastAsia"/>
        </w:rPr>
        <w:t>вспышки</w:t>
      </w:r>
      <w:r>
        <w:t xml:space="preserve"> </w:t>
      </w:r>
      <w:r>
        <w:rPr>
          <w:rFonts w:hint="eastAsia"/>
        </w:rPr>
        <w:t>болезни</w:t>
      </w:r>
      <w:r>
        <w:t xml:space="preserve"> </w:t>
      </w:r>
      <w:r>
        <w:rPr>
          <w:rFonts w:hint="eastAsia"/>
        </w:rPr>
        <w:t>по</w:t>
      </w:r>
      <w:r>
        <w:t xml:space="preserve"> </w:t>
      </w:r>
      <w:r>
        <w:rPr>
          <w:rFonts w:hint="eastAsia"/>
        </w:rPr>
        <w:t>территории</w:t>
      </w:r>
      <w:r>
        <w:t xml:space="preserve">, </w:t>
      </w:r>
      <w:r>
        <w:rPr>
          <w:rFonts w:hint="eastAsia"/>
        </w:rPr>
        <w:t>времени</w:t>
      </w:r>
      <w:r>
        <w:t xml:space="preserve"> </w:t>
      </w:r>
      <w:r>
        <w:rPr>
          <w:rFonts w:hint="eastAsia"/>
        </w:rPr>
        <w:t>и</w:t>
      </w:r>
      <w:r>
        <w:t xml:space="preserve"> </w:t>
      </w:r>
      <w:r>
        <w:rPr>
          <w:rFonts w:hint="eastAsia"/>
        </w:rPr>
        <w:t>интенсивности</w:t>
      </w:r>
      <w:r>
        <w:t xml:space="preserve"> </w:t>
      </w:r>
      <w:r>
        <w:rPr>
          <w:rFonts w:hint="eastAsia"/>
        </w:rPr>
        <w:t>эпизоотии</w:t>
      </w:r>
      <w:r>
        <w:t>.</w:t>
      </w:r>
    </w:p>
    <w:p w14:paraId="0266D059" w14:textId="77777777" w:rsidR="00FE6C2A" w:rsidRDefault="00FE6C2A" w:rsidP="00FE6C2A"/>
    <w:p w14:paraId="3D539E4E" w14:textId="77777777" w:rsidR="00FE6C2A" w:rsidRDefault="00FE6C2A" w:rsidP="00FE6C2A">
      <w:r>
        <w:t xml:space="preserve">3.2.3. </w:t>
      </w:r>
      <w:r>
        <w:rPr>
          <w:rFonts w:hint="eastAsia"/>
        </w:rPr>
        <w:t>Характеристика</w:t>
      </w:r>
      <w:r>
        <w:t xml:space="preserve"> </w:t>
      </w:r>
      <w:r>
        <w:rPr>
          <w:rFonts w:hint="eastAsia"/>
        </w:rPr>
        <w:t>эпизоотической</w:t>
      </w:r>
      <w:r>
        <w:t xml:space="preserve"> </w:t>
      </w:r>
      <w:r>
        <w:rPr>
          <w:rFonts w:hint="eastAsia"/>
        </w:rPr>
        <w:t>ситуации</w:t>
      </w:r>
      <w:r>
        <w:t xml:space="preserve"> </w:t>
      </w:r>
      <w:r>
        <w:rPr>
          <w:rFonts w:hint="eastAsia"/>
        </w:rPr>
        <w:t>в</w:t>
      </w:r>
      <w:r>
        <w:t xml:space="preserve"> </w:t>
      </w:r>
      <w:r>
        <w:rPr>
          <w:rFonts w:hint="eastAsia"/>
        </w:rPr>
        <w:t>Новосибирской</w:t>
      </w:r>
      <w:r>
        <w:t xml:space="preserve"> </w:t>
      </w:r>
      <w:r>
        <w:rPr>
          <w:rFonts w:hint="eastAsia"/>
        </w:rPr>
        <w:t>области</w:t>
      </w:r>
      <w:r>
        <w:t xml:space="preserve"> </w:t>
      </w:r>
      <w:r>
        <w:rPr>
          <w:rFonts w:hint="eastAsia"/>
        </w:rPr>
        <w:t>по</w:t>
      </w:r>
      <w:r>
        <w:t xml:space="preserve"> </w:t>
      </w:r>
      <w:r>
        <w:rPr>
          <w:rFonts w:hint="eastAsia"/>
        </w:rPr>
        <w:t>годам</w:t>
      </w:r>
      <w:r>
        <w:t xml:space="preserve"> </w:t>
      </w:r>
      <w:r>
        <w:rPr>
          <w:rFonts w:hint="eastAsia"/>
        </w:rPr>
        <w:t>и</w:t>
      </w:r>
      <w:r>
        <w:t xml:space="preserve"> </w:t>
      </w:r>
      <w:r>
        <w:rPr>
          <w:rFonts w:hint="eastAsia"/>
        </w:rPr>
        <w:t>территориальной</w:t>
      </w:r>
      <w:r>
        <w:t xml:space="preserve"> </w:t>
      </w:r>
      <w:r>
        <w:rPr>
          <w:rFonts w:hint="eastAsia"/>
        </w:rPr>
        <w:t>принадлежности</w:t>
      </w:r>
      <w:r>
        <w:t xml:space="preserve"> (</w:t>
      </w:r>
      <w:r>
        <w:rPr>
          <w:rFonts w:hint="eastAsia"/>
        </w:rPr>
        <w:t>городской</w:t>
      </w:r>
      <w:r>
        <w:t xml:space="preserve"> </w:t>
      </w:r>
      <w:r>
        <w:rPr>
          <w:rFonts w:hint="eastAsia"/>
        </w:rPr>
        <w:t>и</w:t>
      </w:r>
      <w:r>
        <w:t xml:space="preserve"> </w:t>
      </w:r>
      <w:r>
        <w:rPr>
          <w:rFonts w:hint="eastAsia"/>
        </w:rPr>
        <w:t>сельский</w:t>
      </w:r>
      <w:r>
        <w:t xml:space="preserve"> </w:t>
      </w:r>
      <w:r>
        <w:rPr>
          <w:rFonts w:hint="eastAsia"/>
        </w:rPr>
        <w:t>тип</w:t>
      </w:r>
      <w:r>
        <w:t>).</w:t>
      </w:r>
    </w:p>
    <w:p w14:paraId="4BECE41D" w14:textId="77777777" w:rsidR="00FE6C2A" w:rsidRDefault="00FE6C2A" w:rsidP="00FE6C2A"/>
    <w:p w14:paraId="59F80BD8" w14:textId="77777777" w:rsidR="00FE6C2A" w:rsidRDefault="00FE6C2A" w:rsidP="00FE6C2A">
      <w:r>
        <w:t xml:space="preserve">3.2.4. </w:t>
      </w:r>
      <w:r>
        <w:rPr>
          <w:rFonts w:hint="eastAsia"/>
        </w:rPr>
        <w:t>Особенности</w:t>
      </w:r>
      <w:r>
        <w:t xml:space="preserve"> </w:t>
      </w:r>
      <w:r>
        <w:rPr>
          <w:rFonts w:hint="eastAsia"/>
        </w:rPr>
        <w:t>вспышки</w:t>
      </w:r>
      <w:r>
        <w:t xml:space="preserve"> </w:t>
      </w:r>
      <w:r>
        <w:rPr>
          <w:rFonts w:hint="eastAsia"/>
        </w:rPr>
        <w:t>бешенства</w:t>
      </w:r>
      <w:r>
        <w:t xml:space="preserve"> </w:t>
      </w:r>
      <w:r>
        <w:rPr>
          <w:rFonts w:hint="eastAsia"/>
        </w:rPr>
        <w:t>в</w:t>
      </w:r>
      <w:r>
        <w:t xml:space="preserve"> </w:t>
      </w:r>
      <w:r>
        <w:rPr>
          <w:rFonts w:hint="eastAsia"/>
        </w:rPr>
        <w:t>Новосибирской</w:t>
      </w:r>
      <w:r>
        <w:t xml:space="preserve"> </w:t>
      </w:r>
      <w:r>
        <w:rPr>
          <w:rFonts w:hint="eastAsia"/>
        </w:rPr>
        <w:t>области</w:t>
      </w:r>
      <w:r>
        <w:t xml:space="preserve"> </w:t>
      </w:r>
      <w:r>
        <w:rPr>
          <w:rFonts w:hint="eastAsia"/>
        </w:rPr>
        <w:t>в</w:t>
      </w:r>
      <w:r>
        <w:t xml:space="preserve"> 19972000 </w:t>
      </w:r>
      <w:r>
        <w:rPr>
          <w:rFonts w:hint="eastAsia"/>
        </w:rPr>
        <w:t>годах</w:t>
      </w:r>
      <w:r>
        <w:t xml:space="preserve">, </w:t>
      </w:r>
      <w:r>
        <w:rPr>
          <w:rFonts w:hint="eastAsia"/>
        </w:rPr>
        <w:t>анализ</w:t>
      </w:r>
      <w:r>
        <w:t xml:space="preserve"> </w:t>
      </w:r>
      <w:r>
        <w:rPr>
          <w:rFonts w:hint="eastAsia"/>
        </w:rPr>
        <w:t>и</w:t>
      </w:r>
      <w:r>
        <w:t xml:space="preserve"> </w:t>
      </w:r>
      <w:r>
        <w:rPr>
          <w:rFonts w:hint="eastAsia"/>
        </w:rPr>
        <w:t>прогноз</w:t>
      </w:r>
      <w:r>
        <w:t xml:space="preserve"> </w:t>
      </w:r>
      <w:r>
        <w:rPr>
          <w:rFonts w:hint="eastAsia"/>
        </w:rPr>
        <w:t>эпизоотолого</w:t>
      </w:r>
      <w:r>
        <w:t>-</w:t>
      </w:r>
      <w:r>
        <w:rPr>
          <w:rFonts w:hint="eastAsia"/>
        </w:rPr>
        <w:t>эпидемической</w:t>
      </w:r>
      <w:r>
        <w:t xml:space="preserve"> </w:t>
      </w:r>
      <w:r>
        <w:rPr>
          <w:rFonts w:hint="eastAsia"/>
        </w:rPr>
        <w:t>ситуации</w:t>
      </w:r>
      <w:r>
        <w:t>.</w:t>
      </w:r>
    </w:p>
    <w:p w14:paraId="1BEB391C" w14:textId="77777777" w:rsidR="00FE6C2A" w:rsidRDefault="00FE6C2A" w:rsidP="00FE6C2A"/>
    <w:p w14:paraId="29FAA045" w14:textId="77777777" w:rsidR="00FE6C2A" w:rsidRDefault="00FE6C2A" w:rsidP="00FE6C2A">
      <w:r>
        <w:t xml:space="preserve">3.3. </w:t>
      </w:r>
      <w:r>
        <w:rPr>
          <w:rFonts w:hint="eastAsia"/>
        </w:rPr>
        <w:t>Диагностика</w:t>
      </w:r>
      <w:r>
        <w:t xml:space="preserve"> </w:t>
      </w:r>
      <w:r>
        <w:rPr>
          <w:rFonts w:hint="eastAsia"/>
        </w:rPr>
        <w:t>бешенства</w:t>
      </w:r>
      <w:r>
        <w:t xml:space="preserve"> </w:t>
      </w:r>
      <w:r>
        <w:rPr>
          <w:rFonts w:hint="eastAsia"/>
        </w:rPr>
        <w:t>в</w:t>
      </w:r>
      <w:r>
        <w:t xml:space="preserve"> </w:t>
      </w:r>
      <w:r>
        <w:rPr>
          <w:rFonts w:hint="eastAsia"/>
        </w:rPr>
        <w:t>Новосибирской</w:t>
      </w:r>
      <w:r>
        <w:t xml:space="preserve"> </w:t>
      </w:r>
      <w:r>
        <w:rPr>
          <w:rFonts w:hint="eastAsia"/>
        </w:rPr>
        <w:t>области</w:t>
      </w:r>
      <w:r>
        <w:t>.</w:t>
      </w:r>
    </w:p>
    <w:p w14:paraId="0EE33A48" w14:textId="77777777" w:rsidR="00FE6C2A" w:rsidRDefault="00FE6C2A" w:rsidP="00FE6C2A"/>
    <w:p w14:paraId="3E3F8D03" w14:textId="77777777" w:rsidR="00FE6C2A" w:rsidRDefault="00FE6C2A" w:rsidP="00FE6C2A">
      <w:r>
        <w:t xml:space="preserve">3.3.1. </w:t>
      </w:r>
      <w:r>
        <w:rPr>
          <w:rFonts w:hint="eastAsia"/>
        </w:rPr>
        <w:t>Эффективность</w:t>
      </w:r>
      <w:r>
        <w:t xml:space="preserve"> </w:t>
      </w:r>
      <w:r>
        <w:rPr>
          <w:rFonts w:hint="eastAsia"/>
        </w:rPr>
        <w:t>различных</w:t>
      </w:r>
      <w:r>
        <w:t xml:space="preserve"> </w:t>
      </w:r>
      <w:r>
        <w:rPr>
          <w:rFonts w:hint="eastAsia"/>
        </w:rPr>
        <w:t>методов</w:t>
      </w:r>
      <w:r>
        <w:t xml:space="preserve"> </w:t>
      </w:r>
      <w:r>
        <w:rPr>
          <w:rFonts w:hint="eastAsia"/>
        </w:rPr>
        <w:t>диагностики</w:t>
      </w:r>
      <w:r>
        <w:t xml:space="preserve"> </w:t>
      </w:r>
      <w:r>
        <w:rPr>
          <w:rFonts w:hint="eastAsia"/>
        </w:rPr>
        <w:t>бешенства</w:t>
      </w:r>
      <w:r>
        <w:t>.</w:t>
      </w:r>
    </w:p>
    <w:p w14:paraId="2711700D" w14:textId="77777777" w:rsidR="00FE6C2A" w:rsidRDefault="00FE6C2A" w:rsidP="00FE6C2A"/>
    <w:p w14:paraId="630472E5" w14:textId="77777777" w:rsidR="00FE6C2A" w:rsidRDefault="00FE6C2A" w:rsidP="00FE6C2A">
      <w:r>
        <w:t xml:space="preserve">3.3.2. </w:t>
      </w:r>
      <w:r>
        <w:rPr>
          <w:rFonts w:hint="eastAsia"/>
        </w:rPr>
        <w:t>Разработка</w:t>
      </w:r>
      <w:r>
        <w:t xml:space="preserve"> </w:t>
      </w:r>
      <w:r>
        <w:rPr>
          <w:rFonts w:hint="eastAsia"/>
        </w:rPr>
        <w:t>тест</w:t>
      </w:r>
      <w:r>
        <w:t xml:space="preserve"> </w:t>
      </w:r>
      <w:r>
        <w:rPr>
          <w:rFonts w:hint="eastAsia"/>
        </w:rPr>
        <w:t>системы</w:t>
      </w:r>
      <w:r>
        <w:t xml:space="preserve"> </w:t>
      </w:r>
      <w:r>
        <w:rPr>
          <w:rFonts w:hint="eastAsia"/>
        </w:rPr>
        <w:t>флуоресцентной</w:t>
      </w:r>
      <w:r>
        <w:t xml:space="preserve"> </w:t>
      </w:r>
      <w:r>
        <w:rPr>
          <w:rFonts w:hint="eastAsia"/>
        </w:rPr>
        <w:t>для</w:t>
      </w:r>
      <w:r>
        <w:t xml:space="preserve"> </w:t>
      </w:r>
      <w:r>
        <w:rPr>
          <w:rFonts w:hint="eastAsia"/>
        </w:rPr>
        <w:t>выявления</w:t>
      </w:r>
      <w:r>
        <w:t xml:space="preserve"> </w:t>
      </w:r>
      <w:r>
        <w:rPr>
          <w:rFonts w:hint="eastAsia"/>
        </w:rPr>
        <w:t>вируса</w:t>
      </w:r>
      <w:r>
        <w:t xml:space="preserve"> </w:t>
      </w:r>
      <w:r>
        <w:rPr>
          <w:rFonts w:hint="eastAsia"/>
        </w:rPr>
        <w:t>бешенства</w:t>
      </w:r>
      <w:r>
        <w:t>.</w:t>
      </w:r>
    </w:p>
    <w:p w14:paraId="3CB8A2AB" w14:textId="77777777" w:rsidR="00FE6C2A" w:rsidRDefault="00FE6C2A" w:rsidP="00FE6C2A"/>
    <w:p w14:paraId="12454E0B" w14:textId="77777777" w:rsidR="00FE6C2A" w:rsidRDefault="00FE6C2A" w:rsidP="00FE6C2A">
      <w:r>
        <w:t xml:space="preserve">3.3.2.1. </w:t>
      </w:r>
      <w:r>
        <w:rPr>
          <w:rFonts w:hint="eastAsia"/>
        </w:rPr>
        <w:t>Выбор</w:t>
      </w:r>
      <w:r>
        <w:t xml:space="preserve"> </w:t>
      </w:r>
      <w:r>
        <w:rPr>
          <w:rFonts w:hint="eastAsia"/>
        </w:rPr>
        <w:t>штамма</w:t>
      </w:r>
      <w:r>
        <w:t xml:space="preserve"> </w:t>
      </w:r>
      <w:r>
        <w:rPr>
          <w:rFonts w:hint="eastAsia"/>
        </w:rPr>
        <w:t>для</w:t>
      </w:r>
      <w:r>
        <w:t xml:space="preserve"> </w:t>
      </w:r>
      <w:r>
        <w:rPr>
          <w:rFonts w:hint="eastAsia"/>
        </w:rPr>
        <w:t>производства</w:t>
      </w:r>
      <w:r>
        <w:t xml:space="preserve"> </w:t>
      </w:r>
      <w:r>
        <w:rPr>
          <w:rFonts w:hint="eastAsia"/>
        </w:rPr>
        <w:t>диагностикума</w:t>
      </w:r>
      <w:r>
        <w:t>.</w:t>
      </w:r>
    </w:p>
    <w:p w14:paraId="07CFC042" w14:textId="77777777" w:rsidR="00FE6C2A" w:rsidRDefault="00FE6C2A" w:rsidP="00FE6C2A"/>
    <w:p w14:paraId="480F69A9" w14:textId="77777777" w:rsidR="00FE6C2A" w:rsidRDefault="00FE6C2A" w:rsidP="00FE6C2A">
      <w:r>
        <w:t xml:space="preserve">3.3.2.2. </w:t>
      </w:r>
      <w:r>
        <w:rPr>
          <w:rFonts w:hint="eastAsia"/>
        </w:rPr>
        <w:t>Очистка</w:t>
      </w:r>
      <w:r>
        <w:t xml:space="preserve"> </w:t>
      </w:r>
      <w:r>
        <w:rPr>
          <w:rFonts w:hint="eastAsia"/>
        </w:rPr>
        <w:t>вируса</w:t>
      </w:r>
      <w:r>
        <w:t xml:space="preserve"> </w:t>
      </w:r>
      <w:r>
        <w:rPr>
          <w:rFonts w:hint="eastAsia"/>
        </w:rPr>
        <w:t>бешенства</w:t>
      </w:r>
      <w:r>
        <w:t>.</w:t>
      </w:r>
    </w:p>
    <w:p w14:paraId="12554F64" w14:textId="77777777" w:rsidR="00FE6C2A" w:rsidRDefault="00FE6C2A" w:rsidP="00FE6C2A"/>
    <w:p w14:paraId="6DD35E61" w14:textId="77777777" w:rsidR="00FE6C2A" w:rsidRDefault="00FE6C2A" w:rsidP="00FE6C2A">
      <w:r>
        <w:t xml:space="preserve">3.3.2.3. </w:t>
      </w:r>
      <w:r>
        <w:rPr>
          <w:rFonts w:hint="eastAsia"/>
        </w:rPr>
        <w:t>Получение</w:t>
      </w:r>
      <w:r>
        <w:t xml:space="preserve"> </w:t>
      </w:r>
      <w:r>
        <w:rPr>
          <w:rFonts w:hint="eastAsia"/>
        </w:rPr>
        <w:t>иммунных</w:t>
      </w:r>
      <w:r>
        <w:t xml:space="preserve"> </w:t>
      </w:r>
      <w:r>
        <w:rPr>
          <w:rFonts w:hint="eastAsia"/>
        </w:rPr>
        <w:t>сывороток</w:t>
      </w:r>
      <w:r>
        <w:t xml:space="preserve">, </w:t>
      </w:r>
      <w:r>
        <w:rPr>
          <w:rFonts w:hint="eastAsia"/>
        </w:rPr>
        <w:t>выделение</w:t>
      </w:r>
      <w:r>
        <w:t xml:space="preserve"> </w:t>
      </w:r>
      <w:r>
        <w:rPr>
          <w:rFonts w:hint="eastAsia"/>
        </w:rPr>
        <w:t>гамма</w:t>
      </w:r>
      <w:r>
        <w:t>-</w:t>
      </w:r>
      <w:r>
        <w:rPr>
          <w:rFonts w:hint="eastAsia"/>
        </w:rPr>
        <w:t>глобулина</w:t>
      </w:r>
      <w:r>
        <w:t xml:space="preserve"> </w:t>
      </w:r>
      <w:r>
        <w:rPr>
          <w:rFonts w:hint="eastAsia"/>
        </w:rPr>
        <w:t>и</w:t>
      </w:r>
      <w:r>
        <w:t xml:space="preserve"> </w:t>
      </w:r>
      <w:r>
        <w:rPr>
          <w:rFonts w:hint="eastAsia"/>
        </w:rPr>
        <w:t>мечение</w:t>
      </w:r>
      <w:r>
        <w:t xml:space="preserve"> </w:t>
      </w:r>
      <w:r>
        <w:rPr>
          <w:rFonts w:hint="eastAsia"/>
        </w:rPr>
        <w:t>их</w:t>
      </w:r>
      <w:r>
        <w:t xml:space="preserve"> </w:t>
      </w:r>
      <w:r>
        <w:rPr>
          <w:rFonts w:hint="eastAsia"/>
        </w:rPr>
        <w:t>ФИТЦ</w:t>
      </w:r>
      <w:r>
        <w:t>.</w:t>
      </w:r>
    </w:p>
    <w:p w14:paraId="60D8B223" w14:textId="77777777" w:rsidR="00FE6C2A" w:rsidRDefault="00FE6C2A" w:rsidP="00FE6C2A"/>
    <w:p w14:paraId="7436CF24" w14:textId="77777777" w:rsidR="00FE6C2A" w:rsidRDefault="00FE6C2A" w:rsidP="00FE6C2A">
      <w:r>
        <w:t xml:space="preserve">3.3.3. </w:t>
      </w:r>
      <w:r>
        <w:rPr>
          <w:rFonts w:hint="eastAsia"/>
        </w:rPr>
        <w:t>Результаты</w:t>
      </w:r>
      <w:r>
        <w:t xml:space="preserve"> </w:t>
      </w:r>
      <w:r>
        <w:rPr>
          <w:rFonts w:hint="eastAsia"/>
        </w:rPr>
        <w:t>изучения</w:t>
      </w:r>
      <w:r>
        <w:t xml:space="preserve"> </w:t>
      </w:r>
      <w:r>
        <w:rPr>
          <w:rFonts w:hint="eastAsia"/>
        </w:rPr>
        <w:t>разработанной</w:t>
      </w:r>
      <w:r>
        <w:t xml:space="preserve"> </w:t>
      </w:r>
      <w:r>
        <w:rPr>
          <w:rFonts w:hint="eastAsia"/>
        </w:rPr>
        <w:t>тест</w:t>
      </w:r>
      <w:r>
        <w:t>-</w:t>
      </w:r>
      <w:r>
        <w:rPr>
          <w:rFonts w:hint="eastAsia"/>
        </w:rPr>
        <w:t>системы</w:t>
      </w:r>
      <w:r>
        <w:t xml:space="preserve">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иммунофлуоресцентными</w:t>
      </w:r>
      <w:r>
        <w:t xml:space="preserve"> </w:t>
      </w:r>
      <w:r>
        <w:rPr>
          <w:rFonts w:hint="eastAsia"/>
        </w:rPr>
        <w:t>препаратами</w:t>
      </w:r>
      <w:r>
        <w:t xml:space="preserve">, </w:t>
      </w:r>
      <w:r>
        <w:rPr>
          <w:rFonts w:hint="eastAsia"/>
        </w:rPr>
        <w:t>выпускаемыми</w:t>
      </w:r>
      <w:r>
        <w:t xml:space="preserve"> </w:t>
      </w:r>
      <w:r>
        <w:rPr>
          <w:rFonts w:hint="eastAsia"/>
        </w:rPr>
        <w:t>в</w:t>
      </w:r>
      <w:r>
        <w:t xml:space="preserve"> </w:t>
      </w:r>
      <w:r>
        <w:rPr>
          <w:rFonts w:hint="eastAsia"/>
        </w:rPr>
        <w:t>России</w:t>
      </w:r>
      <w:r>
        <w:t>.</w:t>
      </w:r>
    </w:p>
    <w:p w14:paraId="75B57D87" w14:textId="77777777" w:rsidR="00FE6C2A" w:rsidRDefault="00FE6C2A" w:rsidP="00FE6C2A"/>
    <w:p w14:paraId="4E9DA226" w14:textId="77777777" w:rsidR="00FE6C2A" w:rsidRDefault="00FE6C2A" w:rsidP="00FE6C2A">
      <w:r>
        <w:t xml:space="preserve">4. </w:t>
      </w:r>
      <w:r>
        <w:rPr>
          <w:rFonts w:hint="eastAsia"/>
        </w:rPr>
        <w:t>ОБСУЖДЕНИЕ</w:t>
      </w:r>
      <w:r>
        <w:t xml:space="preserve"> </w:t>
      </w:r>
      <w:r>
        <w:rPr>
          <w:rFonts w:hint="eastAsia"/>
        </w:rPr>
        <w:t>РЕЗУЛЬТАТОВ</w:t>
      </w:r>
      <w:r>
        <w:t>.</w:t>
      </w:r>
    </w:p>
    <w:p w14:paraId="10625A42" w14:textId="77777777" w:rsidR="00FE6C2A" w:rsidRDefault="00FE6C2A" w:rsidP="00FE6C2A"/>
    <w:p w14:paraId="282D5046" w14:textId="77777777" w:rsidR="00FE6C2A" w:rsidRDefault="00FE6C2A" w:rsidP="00FE6C2A">
      <w:r>
        <w:t xml:space="preserve">5. </w:t>
      </w:r>
      <w:r>
        <w:rPr>
          <w:rFonts w:hint="eastAsia"/>
        </w:rPr>
        <w:t>ВЫВОДЫ</w:t>
      </w:r>
      <w:r>
        <w:t>.</w:t>
      </w:r>
    </w:p>
    <w:p w14:paraId="6D6D4D0B" w14:textId="77777777" w:rsidR="00FE6C2A" w:rsidRDefault="00FE6C2A" w:rsidP="00FE6C2A"/>
    <w:p w14:paraId="39B4304D" w14:textId="15318101" w:rsidR="00FE6C2A" w:rsidRPr="00FE6C2A" w:rsidRDefault="00FE6C2A" w:rsidP="00FE6C2A">
      <w:r>
        <w:t xml:space="preserve">6. </w:t>
      </w:r>
      <w:r>
        <w:rPr>
          <w:rFonts w:hint="eastAsia"/>
        </w:rPr>
        <w:t>ПРАКТИЧЕСКИЕ</w:t>
      </w:r>
      <w:r>
        <w:t xml:space="preserve"> </w:t>
      </w:r>
      <w:r>
        <w:rPr>
          <w:rFonts w:hint="eastAsia"/>
        </w:rPr>
        <w:t>ПРЕДЛОЖЕНИЯ</w:t>
      </w:r>
      <w:r>
        <w:t>.</w:t>
      </w:r>
    </w:p>
    <w:sectPr w:rsidR="00FE6C2A" w:rsidRPr="00FE6C2A"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FAA8" w14:textId="77777777" w:rsidR="00BA11BB" w:rsidRPr="008D1934" w:rsidRDefault="00BA11BB">
      <w:pPr>
        <w:spacing w:after="0" w:line="240" w:lineRule="auto"/>
      </w:pPr>
      <w:r w:rsidRPr="008D1934">
        <w:separator/>
      </w:r>
    </w:p>
  </w:endnote>
  <w:endnote w:type="continuationSeparator" w:id="0">
    <w:p w14:paraId="5E6543AF" w14:textId="77777777" w:rsidR="00BA11BB" w:rsidRPr="008D1934" w:rsidRDefault="00BA11B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9E468" w14:textId="77777777" w:rsidR="00BA11BB" w:rsidRPr="008D1934" w:rsidRDefault="00BA11BB"/>
    <w:p w14:paraId="1FEC433F" w14:textId="77777777" w:rsidR="00BA11BB" w:rsidRPr="008D1934" w:rsidRDefault="00BA11BB"/>
    <w:p w14:paraId="45DC9D15" w14:textId="77777777" w:rsidR="00BA11BB" w:rsidRPr="008D1934" w:rsidRDefault="00BA11BB"/>
    <w:p w14:paraId="3B82F643" w14:textId="77777777" w:rsidR="00BA11BB" w:rsidRPr="008D1934" w:rsidRDefault="00BA11BB"/>
    <w:p w14:paraId="2A2E34B2" w14:textId="77777777" w:rsidR="00BA11BB" w:rsidRPr="008D1934" w:rsidRDefault="00BA11BB"/>
    <w:p w14:paraId="49A847A9" w14:textId="77777777" w:rsidR="00BA11BB" w:rsidRPr="008D1934" w:rsidRDefault="00BA11BB"/>
    <w:p w14:paraId="57D204AC" w14:textId="77777777" w:rsidR="00BA11BB" w:rsidRPr="008D1934" w:rsidRDefault="00BA11BB">
      <w:pPr>
        <w:rPr>
          <w:sz w:val="2"/>
          <w:szCs w:val="2"/>
        </w:rPr>
      </w:pPr>
      <w:r>
        <w:rPr>
          <w:noProof/>
        </w:rPr>
        <mc:AlternateContent>
          <mc:Choice Requires="wps">
            <w:drawing>
              <wp:anchor distT="0" distB="0" distL="63500" distR="63500" simplePos="0" relativeHeight="251660288" behindDoc="1" locked="0" layoutInCell="1" allowOverlap="1" wp14:anchorId="2FA384C0" wp14:editId="2F2880A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97A172F" w14:textId="77777777" w:rsidR="00BA11BB" w:rsidRPr="008D1934" w:rsidRDefault="00BA11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A384C0"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97A172F" w14:textId="77777777" w:rsidR="00BA11BB" w:rsidRPr="008D1934" w:rsidRDefault="00BA11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F0A1201" w14:textId="77777777" w:rsidR="00BA11BB" w:rsidRPr="008D1934" w:rsidRDefault="00BA11BB"/>
    <w:p w14:paraId="306169D6" w14:textId="77777777" w:rsidR="00BA11BB" w:rsidRPr="008D1934" w:rsidRDefault="00BA11BB"/>
    <w:p w14:paraId="2425F66F" w14:textId="77777777" w:rsidR="00BA11BB" w:rsidRPr="008D1934" w:rsidRDefault="00BA11BB">
      <w:pPr>
        <w:rPr>
          <w:sz w:val="2"/>
          <w:szCs w:val="2"/>
        </w:rPr>
      </w:pPr>
      <w:r>
        <w:rPr>
          <w:noProof/>
        </w:rPr>
        <mc:AlternateContent>
          <mc:Choice Requires="wps">
            <w:drawing>
              <wp:anchor distT="0" distB="0" distL="63500" distR="63500" simplePos="0" relativeHeight="251659264" behindDoc="1" locked="0" layoutInCell="1" allowOverlap="1" wp14:anchorId="3FDB9A3F" wp14:editId="66B9431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7ECA290" w14:textId="77777777" w:rsidR="00BA11BB" w:rsidRPr="008D1934" w:rsidRDefault="00BA11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DB9A3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ECA290" w14:textId="77777777" w:rsidR="00BA11BB" w:rsidRPr="008D1934" w:rsidRDefault="00BA11B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6BC2EF" w14:textId="77777777" w:rsidR="00BA11BB" w:rsidRPr="008D1934" w:rsidRDefault="00BA11BB"/>
    <w:p w14:paraId="44223705" w14:textId="77777777" w:rsidR="00BA11BB" w:rsidRPr="008D1934" w:rsidRDefault="00BA11BB">
      <w:pPr>
        <w:rPr>
          <w:sz w:val="2"/>
          <w:szCs w:val="2"/>
        </w:rPr>
      </w:pPr>
    </w:p>
    <w:p w14:paraId="6FA59FBE" w14:textId="77777777" w:rsidR="00BA11BB" w:rsidRPr="008D1934" w:rsidRDefault="00BA11BB"/>
    <w:p w14:paraId="3FEE2F90" w14:textId="77777777" w:rsidR="00BA11BB" w:rsidRPr="008D1934" w:rsidRDefault="00BA11BB">
      <w:pPr>
        <w:spacing w:after="0" w:line="240" w:lineRule="auto"/>
      </w:pPr>
    </w:p>
  </w:footnote>
  <w:footnote w:type="continuationSeparator" w:id="0">
    <w:p w14:paraId="4D41B59E" w14:textId="77777777" w:rsidR="00BA11BB" w:rsidRPr="008D1934" w:rsidRDefault="00BA11B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1BB"/>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11281</TotalTime>
  <Pages>3</Pages>
  <Words>315</Words>
  <Characters>1799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2110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525</cp:revision>
  <cp:lastPrinted>2024-05-12T14:21:00Z</cp:lastPrinted>
  <dcterms:created xsi:type="dcterms:W3CDTF">2024-05-20T16:55:00Z</dcterms:created>
  <dcterms:modified xsi:type="dcterms:W3CDTF">2024-06-07T21:18:00Z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