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Вилінський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Святослав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Іванович</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асистент</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кафедри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іноземних</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мов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Київського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національного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університету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імені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Тараса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Шевченка</w:t>
      </w:r>
      <w:r w:rsidRPr="00445A32">
        <w:rPr>
          <w:rFonts w:ascii="Verdana" w:eastAsia="Times New Roman" w:hAnsi="Verdana" w:cs="Times New Roman"/>
          <w:color w:val="000000"/>
          <w:kern w:val="0"/>
          <w:sz w:val="24"/>
          <w:szCs w:val="24"/>
          <w:lang w:eastAsia="ru-RU"/>
        </w:rPr>
        <w:t>: &amp;laquo;</w:t>
      </w:r>
      <w:r w:rsidRPr="00445A32">
        <w:rPr>
          <w:rFonts w:ascii="Verdana" w:eastAsia="Times New Roman" w:hAnsi="Verdana" w:cs="Times New Roman" w:hint="eastAsia"/>
          <w:color w:val="000000"/>
          <w:kern w:val="0"/>
          <w:sz w:val="24"/>
          <w:szCs w:val="24"/>
          <w:lang w:eastAsia="ru-RU"/>
        </w:rPr>
        <w:t>М</w:t>
      </w:r>
      <w:r w:rsidRPr="00445A32">
        <w:rPr>
          <w:rFonts w:ascii="Verdana" w:eastAsia="Times New Roman" w:hAnsi="Verdana" w:cs="Times New Roman"/>
          <w:color w:val="000000"/>
          <w:kern w:val="0"/>
          <w:sz w:val="24"/>
          <w:szCs w:val="24"/>
          <w:lang w:eastAsia="ru-RU"/>
        </w:rPr>
        <w:t>&amp;rsquo;</w:t>
      </w:r>
      <w:r w:rsidRPr="00445A32">
        <w:rPr>
          <w:rFonts w:ascii="Verdana" w:eastAsia="Times New Roman" w:hAnsi="Verdana" w:cs="Times New Roman" w:hint="eastAsia"/>
          <w:color w:val="000000"/>
          <w:kern w:val="0"/>
          <w:sz w:val="24"/>
          <w:szCs w:val="24"/>
          <w:lang w:eastAsia="ru-RU"/>
        </w:rPr>
        <w:t>яка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сила</w:t>
      </w:r>
      <w:r w:rsidRPr="00445A32">
        <w:rPr>
          <w:rFonts w:ascii="Verdana" w:eastAsia="Times New Roman" w:hAnsi="Verdana" w:cs="Times New Roman"/>
          <w:color w:val="000000"/>
          <w:kern w:val="0"/>
          <w:sz w:val="24"/>
          <w:szCs w:val="24"/>
          <w:lang w:eastAsia="ru-RU"/>
        </w:rPr>
        <w:t xml:space="preserve">&amp;raquo; </w:t>
      </w:r>
      <w:r w:rsidRPr="00445A32">
        <w:rPr>
          <w:rFonts w:ascii="Verdana" w:eastAsia="Times New Roman" w:hAnsi="Verdana" w:cs="Times New Roman" w:hint="eastAsia"/>
          <w:color w:val="000000"/>
          <w:kern w:val="0"/>
          <w:sz w:val="24"/>
          <w:szCs w:val="24"/>
          <w:lang w:eastAsia="ru-RU"/>
        </w:rPr>
        <w:t>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зовнішній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полі</w:t>
      </w:r>
      <w:r w:rsidRPr="00445A32">
        <w:rPr>
          <w:rFonts w:ascii="Verdana" w:eastAsia="Times New Roman" w:hAnsi="Verdana" w:cs="Times New Roman"/>
          <w:color w:val="000000"/>
          <w:kern w:val="0"/>
          <w:sz w:val="24"/>
          <w:szCs w:val="24"/>
          <w:lang w:eastAsia="ru-RU"/>
        </w:rPr>
        <w:t>&amp;shy;</w:t>
      </w:r>
      <w:r w:rsidRPr="00445A32">
        <w:rPr>
          <w:rFonts w:ascii="Verdana" w:eastAsia="Times New Roman" w:hAnsi="Verdana" w:cs="Times New Roman" w:hint="eastAsia"/>
          <w:color w:val="000000"/>
          <w:kern w:val="0"/>
          <w:sz w:val="24"/>
          <w:szCs w:val="24"/>
          <w:lang w:eastAsia="ru-RU"/>
        </w:rPr>
        <w:t>тиці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Федеративної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Республіки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Німеччина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щодо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держав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Центральної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Азії</w:t>
      </w:r>
      <w:r w:rsidRPr="00445A32">
        <w:rPr>
          <w:rFonts w:ascii="Verdana" w:eastAsia="Times New Roman" w:hAnsi="Verdana" w:cs="Times New Roman"/>
          <w:color w:val="000000"/>
          <w:kern w:val="0"/>
          <w:sz w:val="24"/>
          <w:szCs w:val="24"/>
          <w:lang w:eastAsia="ru-RU"/>
        </w:rPr>
        <w:t xml:space="preserve">&amp;raquo; (23.00.04 - </w:t>
      </w:r>
      <w:r w:rsidRPr="00445A32">
        <w:rPr>
          <w:rFonts w:ascii="Verdana" w:eastAsia="Times New Roman" w:hAnsi="Verdana" w:cs="Times New Roman" w:hint="eastAsia"/>
          <w:color w:val="000000"/>
          <w:kern w:val="0"/>
          <w:sz w:val="24"/>
          <w:szCs w:val="24"/>
          <w:lang w:eastAsia="ru-RU"/>
        </w:rPr>
        <w:t>політичні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проблеми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між</w:t>
      </w:r>
      <w:r w:rsidRPr="00445A32">
        <w:rPr>
          <w:rFonts w:ascii="Verdana" w:eastAsia="Times New Roman" w:hAnsi="Verdana" w:cs="Times New Roman"/>
          <w:color w:val="000000"/>
          <w:kern w:val="0"/>
          <w:sz w:val="24"/>
          <w:szCs w:val="24"/>
          <w:lang w:eastAsia="ru-RU"/>
        </w:rPr>
        <w:t>&amp;shy;</w:t>
      </w:r>
      <w:r w:rsidRPr="00445A32">
        <w:rPr>
          <w:rFonts w:ascii="Verdana" w:eastAsia="Times New Roman" w:hAnsi="Verdana" w:cs="Times New Roman" w:hint="eastAsia"/>
          <w:color w:val="000000"/>
          <w:kern w:val="0"/>
          <w:sz w:val="24"/>
          <w:szCs w:val="24"/>
          <w:lang w:eastAsia="ru-RU"/>
        </w:rPr>
        <w:t>народних</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систем</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та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глобального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розвитку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Спецрада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w:t>
      </w:r>
      <w:r w:rsidRPr="00445A32">
        <w:rPr>
          <w:rFonts w:ascii="Verdana" w:eastAsia="Times New Roman" w:hAnsi="Verdana" w:cs="Times New Roman"/>
          <w:color w:val="000000"/>
          <w:kern w:val="0"/>
          <w:sz w:val="24"/>
          <w:szCs w:val="24"/>
          <w:lang w:eastAsia="ru-RU"/>
        </w:rPr>
        <w:t xml:space="preserve"> 26.001.29 </w:t>
      </w:r>
      <w:r w:rsidRPr="00445A32">
        <w:rPr>
          <w:rFonts w:ascii="Verdana" w:eastAsia="Times New Roman" w:hAnsi="Verdana" w:cs="Times New Roman" w:hint="eastAsia"/>
          <w:color w:val="000000"/>
          <w:kern w:val="0"/>
          <w:sz w:val="24"/>
          <w:szCs w:val="24"/>
          <w:lang w:eastAsia="ru-RU"/>
        </w:rPr>
        <w:t>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Київському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національному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університеті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імені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Тараса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Шевченка</w:t>
      </w:r>
    </w:p>
    <w:p w:rsidR="00445A32" w:rsidRPr="00445A32" w:rsidRDefault="00445A32" w:rsidP="00445A32">
      <w:pPr>
        <w:rPr>
          <w:rFonts w:ascii="Verdana" w:eastAsia="Times New Roman" w:hAnsi="Verdana" w:cs="Times New Roman"/>
          <w:color w:val="000000"/>
          <w:kern w:val="0"/>
          <w:sz w:val="24"/>
          <w:szCs w:val="24"/>
          <w:lang w:eastAsia="ru-RU"/>
        </w:rPr>
      </w:pPr>
    </w:p>
    <w:p w:rsidR="00445A32" w:rsidRPr="00445A32" w:rsidRDefault="00445A32" w:rsidP="00445A32">
      <w:pPr>
        <w:rPr>
          <w:rFonts w:ascii="Verdana" w:eastAsia="Times New Roman" w:hAnsi="Verdana" w:cs="Times New Roman"/>
          <w:color w:val="000000"/>
          <w:kern w:val="0"/>
          <w:sz w:val="24"/>
          <w:szCs w:val="24"/>
          <w:lang w:eastAsia="ru-RU"/>
        </w:rPr>
      </w:pPr>
    </w:p>
    <w:p w:rsidR="00445A32" w:rsidRPr="00445A32" w:rsidRDefault="00445A32" w:rsidP="00445A32">
      <w:pPr>
        <w:rPr>
          <w:rFonts w:ascii="Verdana" w:eastAsia="Times New Roman" w:hAnsi="Verdana" w:cs="Times New Roman"/>
          <w:color w:val="000000"/>
          <w:kern w:val="0"/>
          <w:sz w:val="24"/>
          <w:szCs w:val="24"/>
          <w:lang w:eastAsia="ru-RU"/>
        </w:rPr>
      </w:pPr>
    </w:p>
    <w:p w:rsidR="00445A32" w:rsidRPr="00445A32" w:rsidRDefault="00445A32" w:rsidP="00445A32">
      <w:pPr>
        <w:rPr>
          <w:rFonts w:ascii="Verdana" w:eastAsia="Times New Roman" w:hAnsi="Verdana" w:cs="Times New Roman"/>
          <w:color w:val="000000"/>
          <w:kern w:val="0"/>
          <w:sz w:val="24"/>
          <w:szCs w:val="24"/>
          <w:lang w:eastAsia="ru-RU"/>
        </w:rPr>
      </w:pP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аКИЇВСЬКИЙ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НАЦІОНАЛЬНИЙ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УНІВЕРСИТЕТ</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ІМЕНІ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ТАРАСА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ШЕВЧЕНКА</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МІНІСТЕРСТВО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ОСВІТИ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НАУКИ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УКРАЇНИ</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КИЇВСЬКИЙ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НАЦІОНАЛЬНИЙ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УНІВЕРСИТЕТ</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ІМЕНІ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ТАРАСА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ШЕВЧЕНКА</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МІНІСТЕРСТВО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ОСВІТИ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НАУКИ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УКРАЇНИ</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Кваліфікаційна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наукова</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праця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правах</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рукопису</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ВИЛІНСЬКИЙ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СВЯТОСЛАВ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ІВАНОВИЧ</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УДК</w:t>
      </w:r>
      <w:r w:rsidRPr="00445A32">
        <w:rPr>
          <w:rFonts w:ascii="Verdana" w:eastAsia="Times New Roman" w:hAnsi="Verdana" w:cs="Times New Roman"/>
          <w:color w:val="000000"/>
          <w:kern w:val="0"/>
          <w:sz w:val="24"/>
          <w:szCs w:val="24"/>
          <w:lang w:eastAsia="ru-RU"/>
        </w:rPr>
        <w:t xml:space="preserve"> 327.8 (430:575)</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«М’ЯКА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СИЛА»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ЗОВНІШНІЙ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ПОЛІТИЦІ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ФЕДЕРАТИВНОЇ</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РЕСПУБЛІКИ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НІМЕЧЧИНА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ЩОДО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ДЕРЖАВ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ЦЕНТРАЛЬНОЇ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АЗІЇ</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23.00.04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політичні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проблеми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міжнародних</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систем</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та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глобального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розвитку</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Подається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здобуття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наукового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ступеня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кандидата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політичних</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наук</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Дисертація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містить</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результати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власних</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досліджень</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Використання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ідей</w:t>
      </w:r>
      <w:r w:rsidRPr="00445A32">
        <w:rPr>
          <w:rFonts w:ascii="Verdana" w:eastAsia="Times New Roman" w:hAnsi="Verdana" w:cs="Times New Roman"/>
          <w:color w:val="000000"/>
          <w:kern w:val="0"/>
          <w:sz w:val="24"/>
          <w:szCs w:val="24"/>
          <w:lang w:eastAsia="ru-RU"/>
        </w:rPr>
        <w:t>,</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результатів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текстів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інших</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авторів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мають</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посилання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відповідне</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джерело</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__________________ </w:t>
      </w:r>
      <w:r w:rsidRPr="00445A32">
        <w:rPr>
          <w:rFonts w:ascii="Verdana" w:eastAsia="Times New Roman" w:hAnsi="Verdana" w:cs="Times New Roman" w:hint="eastAsia"/>
          <w:color w:val="000000"/>
          <w:kern w:val="0"/>
          <w:sz w:val="24"/>
          <w:szCs w:val="24"/>
          <w:lang w:eastAsia="ru-RU"/>
        </w:rPr>
        <w:t>С</w:t>
      </w:r>
      <w:r w:rsidRPr="00445A32">
        <w:rPr>
          <w:rFonts w:ascii="Verdana" w:eastAsia="Times New Roman" w:hAnsi="Verdana" w:cs="Times New Roman"/>
          <w:color w:val="000000"/>
          <w:kern w:val="0"/>
          <w:sz w:val="24"/>
          <w:szCs w:val="24"/>
          <w:lang w:eastAsia="ru-RU"/>
        </w:rPr>
        <w:t>.</w:t>
      </w:r>
      <w:r w:rsidRPr="00445A32">
        <w:rPr>
          <w:rFonts w:ascii="Verdana" w:eastAsia="Times New Roman" w:hAnsi="Verdana" w:cs="Times New Roman" w:hint="eastAsia"/>
          <w:color w:val="000000"/>
          <w:kern w:val="0"/>
          <w:sz w:val="24"/>
          <w:szCs w:val="24"/>
          <w:lang w:eastAsia="ru-RU"/>
        </w:rPr>
        <w:t>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Вилінський</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Науковий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керівник</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Скороход</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Юрій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Степанович</w:t>
      </w:r>
      <w:r w:rsidRPr="00445A32">
        <w:rPr>
          <w:rFonts w:ascii="Verdana" w:eastAsia="Times New Roman" w:hAnsi="Verdana" w:cs="Times New Roman"/>
          <w:color w:val="000000"/>
          <w:kern w:val="0"/>
          <w:sz w:val="24"/>
          <w:szCs w:val="24"/>
          <w:lang w:eastAsia="ru-RU"/>
        </w:rPr>
        <w:t>,</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доктор</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політичних</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наук</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професор</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КИЇВ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xml:space="preserve"> 2019</w:t>
      </w:r>
    </w:p>
    <w:p w:rsidR="00445A32" w:rsidRPr="00445A32" w:rsidRDefault="00445A32" w:rsidP="00445A32">
      <w:pPr>
        <w:rPr>
          <w:rFonts w:ascii="Verdana" w:eastAsia="Times New Roman" w:hAnsi="Verdana" w:cs="Times New Roman"/>
          <w:color w:val="000000"/>
          <w:kern w:val="0"/>
          <w:sz w:val="24"/>
          <w:szCs w:val="24"/>
          <w:lang w:eastAsia="ru-RU"/>
        </w:rPr>
      </w:pPr>
    </w:p>
    <w:p w:rsidR="00445A32" w:rsidRPr="00445A32" w:rsidRDefault="00445A32" w:rsidP="00445A32">
      <w:pPr>
        <w:rPr>
          <w:rFonts w:ascii="Verdana" w:eastAsia="Times New Roman" w:hAnsi="Verdana" w:cs="Times New Roman"/>
          <w:color w:val="000000"/>
          <w:kern w:val="0"/>
          <w:sz w:val="24"/>
          <w:szCs w:val="24"/>
          <w:lang w:eastAsia="ru-RU"/>
        </w:rPr>
      </w:pPr>
    </w:p>
    <w:p w:rsidR="00445A32" w:rsidRPr="00445A32" w:rsidRDefault="00445A32" w:rsidP="00445A32">
      <w:pPr>
        <w:rPr>
          <w:rFonts w:ascii="Verdana" w:eastAsia="Times New Roman" w:hAnsi="Verdana" w:cs="Times New Roman"/>
          <w:color w:val="000000"/>
          <w:kern w:val="0"/>
          <w:sz w:val="24"/>
          <w:szCs w:val="24"/>
          <w:lang w:eastAsia="ru-RU"/>
        </w:rPr>
      </w:pP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ЗМІСТ</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ПЕРЕЛІК</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УМОВНИХ</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СКОРОЧЕНЬ……………………………………</w:t>
      </w:r>
      <w:r w:rsidRPr="00445A32">
        <w:rPr>
          <w:rFonts w:ascii="Verdana" w:eastAsia="Times New Roman" w:hAnsi="Verdana" w:cs="Times New Roman"/>
          <w:color w:val="000000"/>
          <w:kern w:val="0"/>
          <w:sz w:val="24"/>
          <w:szCs w:val="24"/>
          <w:lang w:eastAsia="ru-RU"/>
        </w:rPr>
        <w:t xml:space="preserve"> 14</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ВСТУП………………………………………………………………………</w:t>
      </w:r>
      <w:r w:rsidRPr="00445A32">
        <w:rPr>
          <w:rFonts w:ascii="Verdana" w:eastAsia="Times New Roman" w:hAnsi="Verdana" w:cs="Times New Roman"/>
          <w:color w:val="000000"/>
          <w:kern w:val="0"/>
          <w:sz w:val="24"/>
          <w:szCs w:val="24"/>
          <w:lang w:eastAsia="ru-RU"/>
        </w:rPr>
        <w:t xml:space="preserve"> 15</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РОЗДІЛ</w:t>
      </w:r>
      <w:r w:rsidRPr="00445A32">
        <w:rPr>
          <w:rFonts w:ascii="Verdana" w:eastAsia="Times New Roman" w:hAnsi="Verdana" w:cs="Times New Roman"/>
          <w:color w:val="000000"/>
          <w:kern w:val="0"/>
          <w:sz w:val="24"/>
          <w:szCs w:val="24"/>
          <w:lang w:eastAsia="ru-RU"/>
        </w:rPr>
        <w:t xml:space="preserve"> 1. </w:t>
      </w:r>
      <w:r w:rsidRPr="00445A32">
        <w:rPr>
          <w:rFonts w:ascii="Verdana" w:eastAsia="Times New Roman" w:hAnsi="Verdana" w:cs="Times New Roman" w:hint="eastAsia"/>
          <w:color w:val="000000"/>
          <w:kern w:val="0"/>
          <w:sz w:val="24"/>
          <w:szCs w:val="24"/>
          <w:lang w:eastAsia="ru-RU"/>
        </w:rPr>
        <w:t>КОНЦЕПТУАЛЬНО</w:t>
      </w:r>
      <w:r w:rsidRPr="00445A32">
        <w:rPr>
          <w:rFonts w:ascii="Verdana" w:eastAsia="Times New Roman" w:hAnsi="Verdana" w:cs="Times New Roman"/>
          <w:color w:val="000000"/>
          <w:kern w:val="0"/>
          <w:sz w:val="24"/>
          <w:szCs w:val="24"/>
          <w:lang w:eastAsia="ru-RU"/>
        </w:rPr>
        <w:t>-</w:t>
      </w:r>
      <w:r w:rsidRPr="00445A32">
        <w:rPr>
          <w:rFonts w:ascii="Verdana" w:eastAsia="Times New Roman" w:hAnsi="Verdana" w:cs="Times New Roman" w:hint="eastAsia"/>
          <w:color w:val="000000"/>
          <w:kern w:val="0"/>
          <w:sz w:val="24"/>
          <w:szCs w:val="24"/>
          <w:lang w:eastAsia="ru-RU"/>
        </w:rPr>
        <w:t>ТЕОРЕТИЧНІ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ТА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ДЖЕРЕЛЬНОДОКУМЕНТАЛЬНІ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ОСНОВИ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ДОСЛІДЖЕННЯ………</w:t>
      </w:r>
      <w:r w:rsidRPr="00445A32">
        <w:rPr>
          <w:rFonts w:ascii="Verdana" w:eastAsia="Times New Roman" w:hAnsi="Verdana" w:cs="Times New Roman"/>
          <w:color w:val="000000"/>
          <w:kern w:val="0"/>
          <w:sz w:val="24"/>
          <w:szCs w:val="24"/>
          <w:lang w:eastAsia="ru-RU"/>
        </w:rPr>
        <w:t xml:space="preserve"> 22</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1.1. </w:t>
      </w:r>
      <w:r w:rsidRPr="00445A32">
        <w:rPr>
          <w:rFonts w:ascii="Verdana" w:eastAsia="Times New Roman" w:hAnsi="Verdana" w:cs="Times New Roman" w:hint="eastAsia"/>
          <w:color w:val="000000"/>
          <w:kern w:val="0"/>
          <w:sz w:val="24"/>
          <w:szCs w:val="24"/>
          <w:lang w:eastAsia="ru-RU"/>
        </w:rPr>
        <w:t>Концептуально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теоретичні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основи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дослідження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«м’якої</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сили»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зовнішній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політиці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сучасної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держави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22</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1.2. </w:t>
      </w:r>
      <w:r w:rsidRPr="00445A32">
        <w:rPr>
          <w:rFonts w:ascii="Verdana" w:eastAsia="Times New Roman" w:hAnsi="Verdana" w:cs="Times New Roman" w:hint="eastAsia"/>
          <w:color w:val="000000"/>
          <w:kern w:val="0"/>
          <w:sz w:val="24"/>
          <w:szCs w:val="24"/>
          <w:lang w:eastAsia="ru-RU"/>
        </w:rPr>
        <w:t>Стан</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наукової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розробки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проблеми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та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джерельна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база</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дослідження……………………………………………………</w:t>
      </w:r>
      <w:r w:rsidRPr="00445A32">
        <w:rPr>
          <w:rFonts w:ascii="Verdana" w:eastAsia="Times New Roman" w:hAnsi="Verdana" w:cs="Times New Roman"/>
          <w:color w:val="000000"/>
          <w:kern w:val="0"/>
          <w:sz w:val="24"/>
          <w:szCs w:val="24"/>
          <w:lang w:eastAsia="ru-RU"/>
        </w:rPr>
        <w:t>.49</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Висновки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Розділу</w:t>
      </w:r>
      <w:r w:rsidRPr="00445A32">
        <w:rPr>
          <w:rFonts w:ascii="Verdana" w:eastAsia="Times New Roman" w:hAnsi="Verdana" w:cs="Times New Roman"/>
          <w:color w:val="000000"/>
          <w:kern w:val="0"/>
          <w:sz w:val="24"/>
          <w:szCs w:val="24"/>
          <w:lang w:eastAsia="ru-RU"/>
        </w:rPr>
        <w:t xml:space="preserve"> 1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xml:space="preserve"> 65</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РОЗДІЛ</w:t>
      </w:r>
      <w:r w:rsidRPr="00445A32">
        <w:rPr>
          <w:rFonts w:ascii="Verdana" w:eastAsia="Times New Roman" w:hAnsi="Verdana" w:cs="Times New Roman"/>
          <w:color w:val="000000"/>
          <w:kern w:val="0"/>
          <w:sz w:val="24"/>
          <w:szCs w:val="24"/>
          <w:lang w:eastAsia="ru-RU"/>
        </w:rPr>
        <w:t xml:space="preserve"> 2. </w:t>
      </w:r>
      <w:r w:rsidRPr="00445A32">
        <w:rPr>
          <w:rFonts w:ascii="Verdana" w:eastAsia="Times New Roman" w:hAnsi="Verdana" w:cs="Times New Roman" w:hint="eastAsia"/>
          <w:color w:val="000000"/>
          <w:kern w:val="0"/>
          <w:sz w:val="24"/>
          <w:szCs w:val="24"/>
          <w:lang w:eastAsia="ru-RU"/>
        </w:rPr>
        <w:t>«М’ЯКА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СИЛА»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СУЧАСНІЙ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ЗОВНІШНІЙ</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ПОЛІТИЦІ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ФРН……………………</w:t>
      </w:r>
      <w:r w:rsidRPr="00445A32">
        <w:rPr>
          <w:rFonts w:ascii="Verdana" w:eastAsia="Times New Roman" w:hAnsi="Verdana" w:cs="Times New Roman"/>
          <w:color w:val="000000"/>
          <w:kern w:val="0"/>
          <w:sz w:val="24"/>
          <w:szCs w:val="24"/>
          <w:lang w:eastAsia="ru-RU"/>
        </w:rPr>
        <w:t>.</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67</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2.1. </w:t>
      </w:r>
      <w:r w:rsidRPr="00445A32">
        <w:rPr>
          <w:rFonts w:ascii="Verdana" w:eastAsia="Times New Roman" w:hAnsi="Verdana" w:cs="Times New Roman" w:hint="eastAsia"/>
          <w:color w:val="000000"/>
          <w:kern w:val="0"/>
          <w:sz w:val="24"/>
          <w:szCs w:val="24"/>
          <w:lang w:eastAsia="ru-RU"/>
        </w:rPr>
        <w:t>Доктринальні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основи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політики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ФРН</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як</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сучасної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«м’якої</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сили»…………</w:t>
      </w:r>
      <w:r w:rsidRPr="00445A32">
        <w:rPr>
          <w:rFonts w:ascii="Verdana" w:eastAsia="Times New Roman" w:hAnsi="Verdana" w:cs="Times New Roman"/>
          <w:color w:val="000000"/>
          <w:kern w:val="0"/>
          <w:sz w:val="24"/>
          <w:szCs w:val="24"/>
          <w:lang w:eastAsia="ru-RU"/>
        </w:rPr>
        <w:t>.</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xml:space="preserve"> 67</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2.2. </w:t>
      </w:r>
      <w:r w:rsidRPr="00445A32">
        <w:rPr>
          <w:rFonts w:ascii="Verdana" w:eastAsia="Times New Roman" w:hAnsi="Verdana" w:cs="Times New Roman" w:hint="eastAsia"/>
          <w:color w:val="000000"/>
          <w:kern w:val="0"/>
          <w:sz w:val="24"/>
          <w:szCs w:val="24"/>
          <w:lang w:eastAsia="ru-RU"/>
        </w:rPr>
        <w:t>Політико</w:t>
      </w:r>
      <w:r w:rsidRPr="00445A32">
        <w:rPr>
          <w:rFonts w:ascii="Verdana" w:eastAsia="Times New Roman" w:hAnsi="Verdana" w:cs="Times New Roman"/>
          <w:color w:val="000000"/>
          <w:kern w:val="0"/>
          <w:sz w:val="24"/>
          <w:szCs w:val="24"/>
          <w:lang w:eastAsia="ru-RU"/>
        </w:rPr>
        <w:t>-</w:t>
      </w:r>
      <w:r w:rsidRPr="00445A32">
        <w:rPr>
          <w:rFonts w:ascii="Verdana" w:eastAsia="Times New Roman" w:hAnsi="Verdana" w:cs="Times New Roman" w:hint="eastAsia"/>
          <w:color w:val="000000"/>
          <w:kern w:val="0"/>
          <w:sz w:val="24"/>
          <w:szCs w:val="24"/>
          <w:lang w:eastAsia="ru-RU"/>
        </w:rPr>
        <w:t>інституційні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особливості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забезпечення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«м’якої</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сили»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зовнішній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політиці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ФРН…………………………</w:t>
      </w:r>
      <w:r w:rsidRPr="00445A32">
        <w:rPr>
          <w:rFonts w:ascii="Verdana" w:eastAsia="Times New Roman" w:hAnsi="Verdana" w:cs="Times New Roman"/>
          <w:color w:val="000000"/>
          <w:kern w:val="0"/>
          <w:sz w:val="24"/>
          <w:szCs w:val="24"/>
          <w:lang w:eastAsia="ru-RU"/>
        </w:rPr>
        <w:t>... 84</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2.3. </w:t>
      </w:r>
      <w:r w:rsidRPr="00445A32">
        <w:rPr>
          <w:rFonts w:ascii="Verdana" w:eastAsia="Times New Roman" w:hAnsi="Verdana" w:cs="Times New Roman" w:hint="eastAsia"/>
          <w:color w:val="000000"/>
          <w:kern w:val="0"/>
          <w:sz w:val="24"/>
          <w:szCs w:val="24"/>
          <w:lang w:eastAsia="ru-RU"/>
        </w:rPr>
        <w:t>Місце</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Центральної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Азії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сучасній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зовнішній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політиці</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ФРН……………………………………………………………</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107</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Висновки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Розділу</w:t>
      </w:r>
      <w:r w:rsidRPr="00445A32">
        <w:rPr>
          <w:rFonts w:ascii="Verdana" w:eastAsia="Times New Roman" w:hAnsi="Verdana" w:cs="Times New Roman"/>
          <w:color w:val="000000"/>
          <w:kern w:val="0"/>
          <w:sz w:val="24"/>
          <w:szCs w:val="24"/>
          <w:lang w:eastAsia="ru-RU"/>
        </w:rPr>
        <w:t xml:space="preserve"> 2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xml:space="preserve"> 121</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РОЗДІЛ</w:t>
      </w:r>
      <w:r w:rsidRPr="00445A32">
        <w:rPr>
          <w:rFonts w:ascii="Verdana" w:eastAsia="Times New Roman" w:hAnsi="Verdana" w:cs="Times New Roman"/>
          <w:color w:val="000000"/>
          <w:kern w:val="0"/>
          <w:sz w:val="24"/>
          <w:szCs w:val="24"/>
          <w:lang w:eastAsia="ru-RU"/>
        </w:rPr>
        <w:t xml:space="preserve"> 3. </w:t>
      </w:r>
      <w:r w:rsidRPr="00445A32">
        <w:rPr>
          <w:rFonts w:ascii="Verdana" w:eastAsia="Times New Roman" w:hAnsi="Verdana" w:cs="Times New Roman" w:hint="eastAsia"/>
          <w:color w:val="000000"/>
          <w:kern w:val="0"/>
          <w:sz w:val="24"/>
          <w:szCs w:val="24"/>
          <w:lang w:eastAsia="ru-RU"/>
        </w:rPr>
        <w:t>ЗОВНІШНЬОПОЛІТИЧНІ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ЗАСОБИ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РЕАЛІЗАЦІЇ</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«М’ЯКОЇ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СИЛИ»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ФРН</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РЕГІОНІ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ЦЕНТРАЛЬНОЇ</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АЗІЇ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xml:space="preserve"> 123</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3.1. </w:t>
      </w:r>
      <w:r w:rsidRPr="00445A32">
        <w:rPr>
          <w:rFonts w:ascii="Verdana" w:eastAsia="Times New Roman" w:hAnsi="Verdana" w:cs="Times New Roman" w:hint="eastAsia"/>
          <w:color w:val="000000"/>
          <w:kern w:val="0"/>
          <w:sz w:val="24"/>
          <w:szCs w:val="24"/>
          <w:lang w:eastAsia="ru-RU"/>
        </w:rPr>
        <w:t>Політика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ФРН</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щодо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упровадження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демократичного</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врядування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країнах</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Центральної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Азії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123</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3.2. </w:t>
      </w:r>
      <w:r w:rsidRPr="00445A32">
        <w:rPr>
          <w:rFonts w:ascii="Verdana" w:eastAsia="Times New Roman" w:hAnsi="Verdana" w:cs="Times New Roman" w:hint="eastAsia"/>
          <w:color w:val="000000"/>
          <w:kern w:val="0"/>
          <w:sz w:val="24"/>
          <w:szCs w:val="24"/>
          <w:lang w:eastAsia="ru-RU"/>
        </w:rPr>
        <w:t>Політика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ФРН</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щодо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дотримання</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прав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людини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країнах</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Центральної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Азії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144</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3.3. </w:t>
      </w:r>
      <w:r w:rsidRPr="00445A32">
        <w:rPr>
          <w:rFonts w:ascii="Verdana" w:eastAsia="Times New Roman" w:hAnsi="Verdana" w:cs="Times New Roman" w:hint="eastAsia"/>
          <w:color w:val="000000"/>
          <w:kern w:val="0"/>
          <w:sz w:val="24"/>
          <w:szCs w:val="24"/>
          <w:lang w:eastAsia="ru-RU"/>
        </w:rPr>
        <w:t>Німецький</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вплив</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регіоні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Центральної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Азії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через</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канали</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освіти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науки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культури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163</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 xml:space="preserve">3.4. </w:t>
      </w:r>
      <w:r w:rsidRPr="00445A32">
        <w:rPr>
          <w:rFonts w:ascii="Verdana" w:eastAsia="Times New Roman" w:hAnsi="Verdana" w:cs="Times New Roman" w:hint="eastAsia"/>
          <w:color w:val="000000"/>
          <w:kern w:val="0"/>
          <w:sz w:val="24"/>
          <w:szCs w:val="24"/>
          <w:lang w:eastAsia="ru-RU"/>
        </w:rPr>
        <w:t>Політика</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Німеччини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щодо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країн</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Центральної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Азії</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галузі</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розвитку</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інфраструктури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і</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технічного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співробітництва……</w:t>
      </w:r>
      <w:r w:rsidRPr="00445A32">
        <w:rPr>
          <w:rFonts w:ascii="Verdana" w:eastAsia="Times New Roman" w:hAnsi="Verdana" w:cs="Times New Roman"/>
          <w:color w:val="000000"/>
          <w:kern w:val="0"/>
          <w:sz w:val="24"/>
          <w:szCs w:val="24"/>
          <w:lang w:eastAsia="ru-RU"/>
        </w:rPr>
        <w:t xml:space="preserve"> 177</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color w:val="000000"/>
          <w:kern w:val="0"/>
          <w:sz w:val="24"/>
          <w:szCs w:val="24"/>
          <w:lang w:eastAsia="ru-RU"/>
        </w:rPr>
        <w:t>13</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Висновки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до</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Розділу</w:t>
      </w:r>
      <w:r w:rsidRPr="00445A32">
        <w:rPr>
          <w:rFonts w:ascii="Verdana" w:eastAsia="Times New Roman" w:hAnsi="Verdana" w:cs="Times New Roman"/>
          <w:color w:val="000000"/>
          <w:kern w:val="0"/>
          <w:sz w:val="24"/>
          <w:szCs w:val="24"/>
          <w:lang w:eastAsia="ru-RU"/>
        </w:rPr>
        <w:t xml:space="preserve"> 3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xml:space="preserve"> 194</w:t>
      </w:r>
    </w:p>
    <w:p w:rsidR="00445A32" w:rsidRPr="00445A32"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ВИСНОВКИ</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196</w:t>
      </w:r>
    </w:p>
    <w:p w:rsidR="00F73644" w:rsidRDefault="00445A32" w:rsidP="00445A32">
      <w:pPr>
        <w:rPr>
          <w:rFonts w:ascii="Verdana" w:eastAsia="Times New Roman" w:hAnsi="Verdana" w:cs="Times New Roman"/>
          <w:color w:val="000000"/>
          <w:kern w:val="0"/>
          <w:sz w:val="24"/>
          <w:szCs w:val="24"/>
          <w:lang w:eastAsia="ru-RU"/>
        </w:rPr>
      </w:pPr>
      <w:r w:rsidRPr="00445A32">
        <w:rPr>
          <w:rFonts w:ascii="Verdana" w:eastAsia="Times New Roman" w:hAnsi="Verdana" w:cs="Times New Roman" w:hint="eastAsia"/>
          <w:color w:val="000000"/>
          <w:kern w:val="0"/>
          <w:sz w:val="24"/>
          <w:szCs w:val="24"/>
          <w:lang w:eastAsia="ru-RU"/>
        </w:rPr>
        <w:t>СПИСОК</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ВИКОРИСТАНИХ</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ДЖЕРЕЛ</w:t>
      </w:r>
      <w:r w:rsidRPr="00445A32">
        <w:rPr>
          <w:rFonts w:ascii="Verdana" w:eastAsia="Times New Roman" w:hAnsi="Verdana" w:cs="Times New Roman"/>
          <w:color w:val="000000"/>
          <w:kern w:val="0"/>
          <w:sz w:val="24"/>
          <w:szCs w:val="24"/>
          <w:lang w:eastAsia="ru-RU"/>
        </w:rPr>
        <w:t xml:space="preserve"> </w:t>
      </w:r>
      <w:r w:rsidRPr="00445A32">
        <w:rPr>
          <w:rFonts w:ascii="Verdana" w:eastAsia="Times New Roman" w:hAnsi="Verdana" w:cs="Times New Roman" w:hint="eastAsia"/>
          <w:color w:val="000000"/>
          <w:kern w:val="0"/>
          <w:sz w:val="24"/>
          <w:szCs w:val="24"/>
          <w:lang w:eastAsia="ru-RU"/>
        </w:rPr>
        <w:t>………………………………</w:t>
      </w:r>
      <w:r w:rsidRPr="00445A32">
        <w:rPr>
          <w:rFonts w:ascii="Verdana" w:eastAsia="Times New Roman" w:hAnsi="Verdana" w:cs="Times New Roman"/>
          <w:color w:val="000000"/>
          <w:kern w:val="0"/>
          <w:sz w:val="24"/>
          <w:szCs w:val="24"/>
          <w:lang w:eastAsia="ru-RU"/>
        </w:rPr>
        <w:t>. 202</w:t>
      </w:r>
    </w:p>
    <w:p w:rsidR="00445A32" w:rsidRDefault="00445A32" w:rsidP="00445A32">
      <w:pPr>
        <w:rPr>
          <w:rFonts w:ascii="Verdana" w:eastAsia="Times New Roman" w:hAnsi="Verdana" w:cs="Times New Roman"/>
          <w:color w:val="000000"/>
          <w:kern w:val="0"/>
          <w:sz w:val="24"/>
          <w:szCs w:val="24"/>
          <w:lang w:eastAsia="ru-RU"/>
        </w:rPr>
      </w:pPr>
    </w:p>
    <w:p w:rsidR="00445A32" w:rsidRDefault="00445A32" w:rsidP="00445A32">
      <w:pPr>
        <w:rPr>
          <w:rFonts w:ascii="Verdana" w:eastAsia="Times New Roman" w:hAnsi="Verdana" w:cs="Times New Roman"/>
          <w:color w:val="000000"/>
          <w:kern w:val="0"/>
          <w:sz w:val="24"/>
          <w:szCs w:val="24"/>
          <w:lang w:eastAsia="ru-RU"/>
        </w:rPr>
      </w:pPr>
    </w:p>
    <w:p w:rsidR="00445A32" w:rsidRDefault="00445A32" w:rsidP="00445A32">
      <w:pPr>
        <w:rPr>
          <w:rFonts w:ascii="Verdana" w:eastAsia="Times New Roman" w:hAnsi="Verdana" w:cs="Times New Roman"/>
          <w:color w:val="000000"/>
          <w:kern w:val="0"/>
          <w:sz w:val="24"/>
          <w:szCs w:val="24"/>
          <w:lang w:eastAsia="ru-RU"/>
        </w:rPr>
      </w:pPr>
    </w:p>
    <w:p w:rsidR="00445A32" w:rsidRDefault="00445A32" w:rsidP="00445A32">
      <w:r>
        <w:rPr>
          <w:rFonts w:hint="eastAsia"/>
        </w:rPr>
        <w:t>ВИСНОВКИ</w:t>
      </w:r>
    </w:p>
    <w:p w:rsidR="00445A32" w:rsidRDefault="00445A32" w:rsidP="00445A32">
      <w:r>
        <w:rPr>
          <w:rFonts w:hint="eastAsia"/>
        </w:rPr>
        <w:t>Таким</w:t>
      </w:r>
      <w:r>
        <w:t></w:t>
      </w:r>
      <w:r>
        <w:rPr>
          <w:rFonts w:hint="eastAsia"/>
        </w:rPr>
        <w:t>чином</w:t>
      </w:r>
      <w:r>
        <w:t></w:t>
      </w:r>
      <w:r>
        <w:t></w:t>
      </w:r>
      <w:r>
        <w:rPr>
          <w:rFonts w:hint="eastAsia"/>
        </w:rPr>
        <w:t>підводячи</w:t>
      </w:r>
      <w:r>
        <w:t></w:t>
      </w:r>
      <w:r>
        <w:rPr>
          <w:rFonts w:hint="eastAsia"/>
        </w:rPr>
        <w:t>загальні</w:t>
      </w:r>
      <w:r>
        <w:t></w:t>
      </w:r>
      <w:r>
        <w:rPr>
          <w:rFonts w:hint="eastAsia"/>
        </w:rPr>
        <w:t>підсумки</w:t>
      </w:r>
      <w:r>
        <w:t></w:t>
      </w:r>
      <w:r>
        <w:rPr>
          <w:rFonts w:hint="eastAsia"/>
        </w:rPr>
        <w:t>проведеного</w:t>
      </w:r>
      <w:r>
        <w:t></w:t>
      </w:r>
      <w:r>
        <w:rPr>
          <w:rFonts w:hint="eastAsia"/>
        </w:rPr>
        <w:t>нами</w:t>
      </w:r>
    </w:p>
    <w:p w:rsidR="00445A32" w:rsidRDefault="00445A32" w:rsidP="00445A32">
      <w:r>
        <w:rPr>
          <w:rFonts w:hint="eastAsia"/>
        </w:rPr>
        <w:t>дисертаційного</w:t>
      </w:r>
      <w:r>
        <w:t></w:t>
      </w:r>
      <w:r>
        <w:rPr>
          <w:rFonts w:hint="eastAsia"/>
        </w:rPr>
        <w:t>дослідження</w:t>
      </w:r>
      <w:r>
        <w:t></w:t>
      </w:r>
      <w:r>
        <w:t></w:t>
      </w:r>
      <w:r>
        <w:rPr>
          <w:rFonts w:hint="eastAsia"/>
        </w:rPr>
        <w:t>можемо</w:t>
      </w:r>
      <w:r>
        <w:t></w:t>
      </w:r>
      <w:r>
        <w:rPr>
          <w:rFonts w:hint="eastAsia"/>
        </w:rPr>
        <w:t>зробити</w:t>
      </w:r>
      <w:r>
        <w:t></w:t>
      </w:r>
      <w:r>
        <w:rPr>
          <w:rFonts w:hint="eastAsia"/>
        </w:rPr>
        <w:t>наступні</w:t>
      </w:r>
      <w:r>
        <w:t></w:t>
      </w:r>
      <w:r>
        <w:rPr>
          <w:rFonts w:hint="eastAsia"/>
        </w:rPr>
        <w:t>висновки</w:t>
      </w:r>
      <w:r>
        <w:t></w:t>
      </w:r>
    </w:p>
    <w:p w:rsidR="00445A32" w:rsidRDefault="00445A32" w:rsidP="00445A32">
      <w:r>
        <w:t></w:t>
      </w:r>
      <w:r>
        <w:t></w:t>
      </w:r>
      <w:r>
        <w:t></w:t>
      </w:r>
      <w:r>
        <w:rPr>
          <w:rFonts w:hint="eastAsia"/>
        </w:rPr>
        <w:t>У</w:t>
      </w:r>
      <w:r>
        <w:t></w:t>
      </w:r>
      <w:r>
        <w:rPr>
          <w:rFonts w:hint="eastAsia"/>
        </w:rPr>
        <w:t>питанні</w:t>
      </w:r>
      <w:r>
        <w:t></w:t>
      </w:r>
      <w:r>
        <w:rPr>
          <w:rFonts w:hint="eastAsia"/>
        </w:rPr>
        <w:t>про</w:t>
      </w:r>
      <w:r>
        <w:t></w:t>
      </w:r>
      <w:r>
        <w:rPr>
          <w:rFonts w:hint="eastAsia"/>
        </w:rPr>
        <w:t>ключові</w:t>
      </w:r>
      <w:r>
        <w:t></w:t>
      </w:r>
      <w:r>
        <w:rPr>
          <w:rFonts w:hint="eastAsia"/>
        </w:rPr>
        <w:t>зовнішньополітичні</w:t>
      </w:r>
      <w:r>
        <w:t></w:t>
      </w:r>
      <w:r>
        <w:rPr>
          <w:rFonts w:hint="eastAsia"/>
        </w:rPr>
        <w:t>інтереси</w:t>
      </w:r>
      <w:r>
        <w:t></w:t>
      </w:r>
      <w:r>
        <w:rPr>
          <w:rFonts w:hint="eastAsia"/>
        </w:rPr>
        <w:t>та</w:t>
      </w:r>
      <w:r>
        <w:t></w:t>
      </w:r>
      <w:r>
        <w:rPr>
          <w:rFonts w:hint="eastAsia"/>
        </w:rPr>
        <w:t>цілі</w:t>
      </w:r>
      <w:r>
        <w:t></w:t>
      </w:r>
      <w:r>
        <w:rPr>
          <w:rFonts w:hint="eastAsia"/>
        </w:rPr>
        <w:t>ФРН</w:t>
      </w:r>
      <w:r>
        <w:t></w:t>
      </w:r>
      <w:r>
        <w:rPr>
          <w:rFonts w:hint="eastAsia"/>
        </w:rPr>
        <w:t>у</w:t>
      </w:r>
    </w:p>
    <w:p w:rsidR="00445A32" w:rsidRDefault="00445A32" w:rsidP="00445A32">
      <w:r>
        <w:rPr>
          <w:rFonts w:hint="eastAsia"/>
        </w:rPr>
        <w:t>регіоні</w:t>
      </w:r>
      <w:r>
        <w:t></w:t>
      </w:r>
      <w:r>
        <w:rPr>
          <w:rFonts w:hint="eastAsia"/>
        </w:rPr>
        <w:t>Центральної</w:t>
      </w:r>
      <w:r>
        <w:t></w:t>
      </w:r>
      <w:r>
        <w:rPr>
          <w:rFonts w:hint="eastAsia"/>
        </w:rPr>
        <w:t>Азії</w:t>
      </w:r>
      <w:r>
        <w:t></w:t>
      </w:r>
      <w:r>
        <w:rPr>
          <w:rFonts w:hint="eastAsia"/>
        </w:rPr>
        <w:t>проведене</w:t>
      </w:r>
      <w:r>
        <w:t></w:t>
      </w:r>
      <w:r>
        <w:rPr>
          <w:rFonts w:hint="eastAsia"/>
        </w:rPr>
        <w:t>дослідження</w:t>
      </w:r>
      <w:r>
        <w:t></w:t>
      </w:r>
      <w:r>
        <w:rPr>
          <w:rFonts w:hint="eastAsia"/>
        </w:rPr>
        <w:t>засвідчило</w:t>
      </w:r>
      <w:r>
        <w:t></w:t>
      </w:r>
      <w:r>
        <w:rPr>
          <w:rFonts w:hint="eastAsia"/>
        </w:rPr>
        <w:t>хибність</w:t>
      </w:r>
      <w:r>
        <w:t></w:t>
      </w:r>
      <w:r>
        <w:rPr>
          <w:rFonts w:hint="eastAsia"/>
        </w:rPr>
        <w:t>або</w:t>
      </w:r>
      <w:r>
        <w:t></w:t>
      </w:r>
      <w:r>
        <w:rPr>
          <w:rFonts w:hint="eastAsia"/>
        </w:rPr>
        <w:t>ж</w:t>
      </w:r>
    </w:p>
    <w:p w:rsidR="00445A32" w:rsidRDefault="00445A32" w:rsidP="00445A32">
      <w:r>
        <w:rPr>
          <w:rFonts w:hint="eastAsia"/>
        </w:rPr>
        <w:t>поверхневість</w:t>
      </w:r>
      <w:r>
        <w:t></w:t>
      </w:r>
      <w:r>
        <w:rPr>
          <w:rFonts w:hint="eastAsia"/>
        </w:rPr>
        <w:t>поширених</w:t>
      </w:r>
      <w:r>
        <w:t></w:t>
      </w:r>
      <w:r>
        <w:rPr>
          <w:rFonts w:hint="eastAsia"/>
        </w:rPr>
        <w:t>у</w:t>
      </w:r>
      <w:r>
        <w:t></w:t>
      </w:r>
      <w:r>
        <w:rPr>
          <w:rFonts w:hint="eastAsia"/>
        </w:rPr>
        <w:t>вітчизняних</w:t>
      </w:r>
      <w:r>
        <w:t></w:t>
      </w:r>
      <w:r>
        <w:rPr>
          <w:rFonts w:hint="eastAsia"/>
        </w:rPr>
        <w:t>та</w:t>
      </w:r>
      <w:r>
        <w:t></w:t>
      </w:r>
      <w:r>
        <w:rPr>
          <w:rFonts w:hint="eastAsia"/>
        </w:rPr>
        <w:t>закордонних</w:t>
      </w:r>
      <w:r>
        <w:t></w:t>
      </w:r>
      <w:r>
        <w:rPr>
          <w:rFonts w:hint="eastAsia"/>
        </w:rPr>
        <w:t>наукових</w:t>
      </w:r>
      <w:r>
        <w:t></w:t>
      </w:r>
      <w:r>
        <w:rPr>
          <w:rFonts w:hint="eastAsia"/>
        </w:rPr>
        <w:t>розвідках</w:t>
      </w:r>
    </w:p>
    <w:p w:rsidR="00445A32" w:rsidRDefault="00445A32" w:rsidP="00445A32">
      <w:r>
        <w:rPr>
          <w:rFonts w:hint="eastAsia"/>
        </w:rPr>
        <w:t>тверджень</w:t>
      </w:r>
      <w:r>
        <w:t></w:t>
      </w:r>
      <w:r>
        <w:rPr>
          <w:rFonts w:hint="eastAsia"/>
        </w:rPr>
        <w:t>і</w:t>
      </w:r>
      <w:r>
        <w:t></w:t>
      </w:r>
      <w:r>
        <w:rPr>
          <w:rFonts w:hint="eastAsia"/>
        </w:rPr>
        <w:t>висновків</w:t>
      </w:r>
      <w:r>
        <w:t></w:t>
      </w:r>
      <w:r>
        <w:rPr>
          <w:rFonts w:hint="eastAsia"/>
        </w:rPr>
        <w:t>про</w:t>
      </w:r>
      <w:r>
        <w:t></w:t>
      </w:r>
      <w:r>
        <w:rPr>
          <w:rFonts w:hint="eastAsia"/>
        </w:rPr>
        <w:t>домінуючу</w:t>
      </w:r>
      <w:r>
        <w:t></w:t>
      </w:r>
      <w:r>
        <w:rPr>
          <w:rFonts w:hint="eastAsia"/>
        </w:rPr>
        <w:t>спрямованість</w:t>
      </w:r>
      <w:r>
        <w:t></w:t>
      </w:r>
      <w:r>
        <w:rPr>
          <w:rFonts w:hint="eastAsia"/>
        </w:rPr>
        <w:t>німецьких</w:t>
      </w:r>
      <w:r>
        <w:t></w:t>
      </w:r>
      <w:r>
        <w:rPr>
          <w:rFonts w:hint="eastAsia"/>
        </w:rPr>
        <w:t>правлячих</w:t>
      </w:r>
      <w:r>
        <w:t></w:t>
      </w:r>
      <w:r>
        <w:rPr>
          <w:rFonts w:hint="eastAsia"/>
        </w:rPr>
        <w:t>кіл</w:t>
      </w:r>
    </w:p>
    <w:p w:rsidR="00445A32" w:rsidRDefault="00445A32" w:rsidP="00445A32">
      <w:r>
        <w:rPr>
          <w:rFonts w:hint="eastAsia"/>
        </w:rPr>
        <w:t>на</w:t>
      </w:r>
      <w:r>
        <w:t></w:t>
      </w:r>
      <w:r>
        <w:rPr>
          <w:rFonts w:hint="eastAsia"/>
        </w:rPr>
        <w:t>досягнення</w:t>
      </w:r>
      <w:r>
        <w:t></w:t>
      </w:r>
      <w:r>
        <w:rPr>
          <w:rFonts w:hint="eastAsia"/>
        </w:rPr>
        <w:t>ФРН</w:t>
      </w:r>
      <w:r>
        <w:t></w:t>
      </w:r>
      <w:r>
        <w:rPr>
          <w:rFonts w:hint="eastAsia"/>
        </w:rPr>
        <w:t>контролю</w:t>
      </w:r>
      <w:r>
        <w:t></w:t>
      </w:r>
      <w:r>
        <w:rPr>
          <w:rFonts w:hint="eastAsia"/>
        </w:rPr>
        <w:t>виключно</w:t>
      </w:r>
      <w:r>
        <w:t></w:t>
      </w:r>
      <w:r>
        <w:rPr>
          <w:rFonts w:hint="eastAsia"/>
        </w:rPr>
        <w:t>за</w:t>
      </w:r>
      <w:r>
        <w:t></w:t>
      </w:r>
      <w:r>
        <w:rPr>
          <w:rFonts w:hint="eastAsia"/>
        </w:rPr>
        <w:t>енергетичними</w:t>
      </w:r>
      <w:r>
        <w:t></w:t>
      </w:r>
      <w:r>
        <w:rPr>
          <w:rFonts w:hint="eastAsia"/>
        </w:rPr>
        <w:t>ресурсами</w:t>
      </w:r>
      <w:r>
        <w:t></w:t>
      </w:r>
      <w:r>
        <w:rPr>
          <w:rFonts w:hint="eastAsia"/>
        </w:rPr>
        <w:t>в</w:t>
      </w:r>
      <w:r>
        <w:t></w:t>
      </w:r>
      <w:r>
        <w:rPr>
          <w:rFonts w:hint="eastAsia"/>
        </w:rPr>
        <w:t>регіоні</w:t>
      </w:r>
    </w:p>
    <w:p w:rsidR="00445A32" w:rsidRDefault="00445A32" w:rsidP="00445A32">
      <w:r>
        <w:rPr>
          <w:rFonts w:hint="eastAsia"/>
        </w:rPr>
        <w:t>Центральної</w:t>
      </w:r>
      <w:r>
        <w:t></w:t>
      </w:r>
      <w:r>
        <w:rPr>
          <w:rFonts w:hint="eastAsia"/>
        </w:rPr>
        <w:t>Азії</w:t>
      </w:r>
      <w:r>
        <w:t></w:t>
      </w:r>
      <w:r>
        <w:t></w:t>
      </w:r>
      <w:r>
        <w:rPr>
          <w:rFonts w:hint="eastAsia"/>
        </w:rPr>
        <w:t>Інтереси</w:t>
      </w:r>
      <w:r>
        <w:t></w:t>
      </w:r>
      <w:r>
        <w:rPr>
          <w:rFonts w:hint="eastAsia"/>
        </w:rPr>
        <w:t>ФРН</w:t>
      </w:r>
      <w:r>
        <w:t></w:t>
      </w:r>
      <w:r>
        <w:rPr>
          <w:rFonts w:hint="eastAsia"/>
        </w:rPr>
        <w:t>у</w:t>
      </w:r>
      <w:r>
        <w:t></w:t>
      </w:r>
      <w:r>
        <w:rPr>
          <w:rFonts w:hint="eastAsia"/>
        </w:rPr>
        <w:t>зазначеному</w:t>
      </w:r>
      <w:r>
        <w:t></w:t>
      </w:r>
      <w:r>
        <w:rPr>
          <w:rFonts w:hint="eastAsia"/>
        </w:rPr>
        <w:t>регіоні</w:t>
      </w:r>
      <w:r>
        <w:t></w:t>
      </w:r>
      <w:r>
        <w:rPr>
          <w:rFonts w:hint="eastAsia"/>
        </w:rPr>
        <w:t>ідентифіковані</w:t>
      </w:r>
      <w:r>
        <w:t></w:t>
      </w:r>
      <w:r>
        <w:rPr>
          <w:rFonts w:hint="eastAsia"/>
        </w:rPr>
        <w:t>з</w:t>
      </w:r>
    </w:p>
    <w:p w:rsidR="00445A32" w:rsidRDefault="00445A32" w:rsidP="00445A32">
      <w:r>
        <w:rPr>
          <w:rFonts w:hint="eastAsia"/>
        </w:rPr>
        <w:t>широким</w:t>
      </w:r>
      <w:r>
        <w:t></w:t>
      </w:r>
      <w:r>
        <w:rPr>
          <w:rFonts w:hint="eastAsia"/>
        </w:rPr>
        <w:t>спектром</w:t>
      </w:r>
      <w:r>
        <w:t></w:t>
      </w:r>
      <w:r>
        <w:rPr>
          <w:rFonts w:hint="eastAsia"/>
        </w:rPr>
        <w:t>питань</w:t>
      </w:r>
      <w:r>
        <w:t></w:t>
      </w:r>
      <w:r>
        <w:rPr>
          <w:rFonts w:hint="eastAsia"/>
        </w:rPr>
        <w:t>і</w:t>
      </w:r>
      <w:r>
        <w:t></w:t>
      </w:r>
      <w:r>
        <w:rPr>
          <w:rFonts w:hint="eastAsia"/>
        </w:rPr>
        <w:t>проблем</w:t>
      </w:r>
      <w:r>
        <w:t></w:t>
      </w:r>
      <w:r>
        <w:t></w:t>
      </w:r>
      <w:r>
        <w:rPr>
          <w:rFonts w:hint="eastAsia"/>
        </w:rPr>
        <w:t>серед</w:t>
      </w:r>
      <w:r>
        <w:t></w:t>
      </w:r>
      <w:r>
        <w:rPr>
          <w:rFonts w:hint="eastAsia"/>
        </w:rPr>
        <w:t>яких</w:t>
      </w:r>
      <w:r>
        <w:t></w:t>
      </w:r>
      <w:r>
        <w:rPr>
          <w:rFonts w:hint="eastAsia"/>
        </w:rPr>
        <w:t>відзначимо</w:t>
      </w:r>
      <w:r>
        <w:t></w:t>
      </w:r>
      <w:r>
        <w:rPr>
          <w:rFonts w:hint="eastAsia"/>
        </w:rPr>
        <w:t>наступні</w:t>
      </w:r>
      <w:r>
        <w:t></w:t>
      </w:r>
    </w:p>
    <w:p w:rsidR="00445A32" w:rsidRDefault="00445A32" w:rsidP="00445A32">
      <w:r>
        <w:rPr>
          <w:rFonts w:hint="eastAsia"/>
        </w:rPr>
        <w:t>По</w:t>
      </w:r>
      <w:r>
        <w:t></w:t>
      </w:r>
      <w:r>
        <w:rPr>
          <w:rFonts w:hint="eastAsia"/>
        </w:rPr>
        <w:t>перше</w:t>
      </w:r>
      <w:r>
        <w:t></w:t>
      </w:r>
      <w:r>
        <w:t></w:t>
      </w:r>
      <w:r>
        <w:rPr>
          <w:rFonts w:hint="eastAsia"/>
        </w:rPr>
        <w:t>німецькі</w:t>
      </w:r>
      <w:r>
        <w:t></w:t>
      </w:r>
      <w:r>
        <w:rPr>
          <w:rFonts w:hint="eastAsia"/>
        </w:rPr>
        <w:t>інтереси</w:t>
      </w:r>
      <w:r>
        <w:t></w:t>
      </w:r>
      <w:r>
        <w:rPr>
          <w:rFonts w:hint="eastAsia"/>
        </w:rPr>
        <w:t>в</w:t>
      </w:r>
      <w:r>
        <w:t></w:t>
      </w:r>
      <w:r>
        <w:rPr>
          <w:rFonts w:hint="eastAsia"/>
        </w:rPr>
        <w:t>зазначеному</w:t>
      </w:r>
      <w:r>
        <w:t></w:t>
      </w:r>
      <w:r>
        <w:rPr>
          <w:rFonts w:hint="eastAsia"/>
        </w:rPr>
        <w:t>регіоні</w:t>
      </w:r>
      <w:r>
        <w:t></w:t>
      </w:r>
      <w:r>
        <w:rPr>
          <w:rFonts w:hint="eastAsia"/>
        </w:rPr>
        <w:t>пов’язуються</w:t>
      </w:r>
      <w:r>
        <w:t></w:t>
      </w:r>
      <w:r>
        <w:rPr>
          <w:rFonts w:hint="eastAsia"/>
        </w:rPr>
        <w:t>з</w:t>
      </w:r>
    </w:p>
    <w:p w:rsidR="00445A32" w:rsidRDefault="00445A32" w:rsidP="00445A32">
      <w:r>
        <w:rPr>
          <w:rFonts w:hint="eastAsia"/>
        </w:rPr>
        <w:t>розвитком</w:t>
      </w:r>
      <w:r>
        <w:t></w:t>
      </w:r>
      <w:r>
        <w:rPr>
          <w:rFonts w:hint="eastAsia"/>
        </w:rPr>
        <w:t>інтелектуального</w:t>
      </w:r>
      <w:r>
        <w:t></w:t>
      </w:r>
      <w:r>
        <w:rPr>
          <w:rFonts w:hint="eastAsia"/>
        </w:rPr>
        <w:t>потенціалу</w:t>
      </w:r>
      <w:r>
        <w:t></w:t>
      </w:r>
      <w:r>
        <w:rPr>
          <w:rFonts w:hint="eastAsia"/>
        </w:rPr>
        <w:t>його</w:t>
      </w:r>
      <w:r>
        <w:t></w:t>
      </w:r>
      <w:r>
        <w:rPr>
          <w:rFonts w:hint="eastAsia"/>
        </w:rPr>
        <w:t>держав</w:t>
      </w:r>
      <w:r>
        <w:t></w:t>
      </w:r>
      <w:r>
        <w:t></w:t>
      </w:r>
      <w:r>
        <w:rPr>
          <w:rFonts w:hint="eastAsia"/>
        </w:rPr>
        <w:t>що</w:t>
      </w:r>
      <w:r>
        <w:t></w:t>
      </w:r>
      <w:r>
        <w:rPr>
          <w:rFonts w:hint="eastAsia"/>
        </w:rPr>
        <w:t>одночасно</w:t>
      </w:r>
    </w:p>
    <w:p w:rsidR="00445A32" w:rsidRDefault="00445A32" w:rsidP="00445A32">
      <w:r>
        <w:rPr>
          <w:rFonts w:hint="eastAsia"/>
        </w:rPr>
        <w:t>корелюється</w:t>
      </w:r>
      <w:r>
        <w:t></w:t>
      </w:r>
      <w:r>
        <w:rPr>
          <w:rFonts w:hint="eastAsia"/>
        </w:rPr>
        <w:t>з</w:t>
      </w:r>
      <w:r>
        <w:t></w:t>
      </w:r>
      <w:r>
        <w:rPr>
          <w:rFonts w:hint="eastAsia"/>
        </w:rPr>
        <w:t>перспективними</w:t>
      </w:r>
      <w:r>
        <w:t></w:t>
      </w:r>
      <w:r>
        <w:rPr>
          <w:rFonts w:hint="eastAsia"/>
        </w:rPr>
        <w:t>потребами</w:t>
      </w:r>
      <w:r>
        <w:t></w:t>
      </w:r>
      <w:r>
        <w:rPr>
          <w:rFonts w:hint="eastAsia"/>
        </w:rPr>
        <w:t>забезпечення</w:t>
      </w:r>
      <w:r>
        <w:t></w:t>
      </w:r>
      <w:r>
        <w:rPr>
          <w:rFonts w:hint="eastAsia"/>
        </w:rPr>
        <w:t>Німеччини</w:t>
      </w:r>
    </w:p>
    <w:p w:rsidR="00445A32" w:rsidRDefault="00445A32" w:rsidP="00445A32">
      <w:r>
        <w:rPr>
          <w:rFonts w:hint="eastAsia"/>
        </w:rPr>
        <w:t>необхідними</w:t>
      </w:r>
      <w:r>
        <w:t></w:t>
      </w:r>
      <w:r>
        <w:rPr>
          <w:rFonts w:hint="eastAsia"/>
        </w:rPr>
        <w:t>людськими</w:t>
      </w:r>
      <w:r>
        <w:t></w:t>
      </w:r>
      <w:r>
        <w:rPr>
          <w:rFonts w:hint="eastAsia"/>
        </w:rPr>
        <w:t>та</w:t>
      </w:r>
      <w:r>
        <w:t></w:t>
      </w:r>
      <w:r>
        <w:rPr>
          <w:rFonts w:hint="eastAsia"/>
        </w:rPr>
        <w:t>кадровими</w:t>
      </w:r>
      <w:r>
        <w:t></w:t>
      </w:r>
      <w:r>
        <w:rPr>
          <w:rFonts w:hint="eastAsia"/>
        </w:rPr>
        <w:t>ресурсами</w:t>
      </w:r>
      <w:r>
        <w:t></w:t>
      </w:r>
    </w:p>
    <w:p w:rsidR="00445A32" w:rsidRDefault="00445A32" w:rsidP="00445A32">
      <w:r>
        <w:rPr>
          <w:rFonts w:hint="eastAsia"/>
        </w:rPr>
        <w:t>По</w:t>
      </w:r>
      <w:r>
        <w:t></w:t>
      </w:r>
      <w:r>
        <w:rPr>
          <w:rFonts w:hint="eastAsia"/>
        </w:rPr>
        <w:t>друге</w:t>
      </w:r>
      <w:r>
        <w:t></w:t>
      </w:r>
      <w:r>
        <w:t></w:t>
      </w:r>
      <w:r>
        <w:rPr>
          <w:rFonts w:hint="eastAsia"/>
        </w:rPr>
        <w:t>німецькі</w:t>
      </w:r>
      <w:r>
        <w:t></w:t>
      </w:r>
      <w:r>
        <w:rPr>
          <w:rFonts w:hint="eastAsia"/>
        </w:rPr>
        <w:t>інтереси</w:t>
      </w:r>
      <w:r>
        <w:t></w:t>
      </w:r>
      <w:r>
        <w:rPr>
          <w:rFonts w:hint="eastAsia"/>
        </w:rPr>
        <w:t>спрямовані</w:t>
      </w:r>
      <w:r>
        <w:t></w:t>
      </w:r>
      <w:r>
        <w:rPr>
          <w:rFonts w:hint="eastAsia"/>
        </w:rPr>
        <w:t>на</w:t>
      </w:r>
      <w:r>
        <w:t></w:t>
      </w:r>
      <w:r>
        <w:rPr>
          <w:rFonts w:hint="eastAsia"/>
        </w:rPr>
        <w:t>формування</w:t>
      </w:r>
      <w:r>
        <w:t></w:t>
      </w:r>
      <w:r>
        <w:rPr>
          <w:rFonts w:hint="eastAsia"/>
        </w:rPr>
        <w:t>поясу</w:t>
      </w:r>
      <w:r>
        <w:t></w:t>
      </w:r>
      <w:r>
        <w:rPr>
          <w:rFonts w:hint="eastAsia"/>
        </w:rPr>
        <w:t>стабільних</w:t>
      </w:r>
      <w:r>
        <w:t></w:t>
      </w:r>
      <w:r>
        <w:rPr>
          <w:rFonts w:hint="eastAsia"/>
        </w:rPr>
        <w:t>та</w:t>
      </w:r>
    </w:p>
    <w:p w:rsidR="00445A32" w:rsidRDefault="00445A32" w:rsidP="00445A32">
      <w:r>
        <w:rPr>
          <w:rFonts w:hint="eastAsia"/>
        </w:rPr>
        <w:t>західноорієнтованих</w:t>
      </w:r>
      <w:r>
        <w:t></w:t>
      </w:r>
      <w:r>
        <w:rPr>
          <w:rFonts w:hint="eastAsia"/>
        </w:rPr>
        <w:t>держав</w:t>
      </w:r>
      <w:r>
        <w:t></w:t>
      </w:r>
      <w:r>
        <w:rPr>
          <w:rFonts w:hint="eastAsia"/>
        </w:rPr>
        <w:t>на</w:t>
      </w:r>
      <w:r>
        <w:t></w:t>
      </w:r>
      <w:r>
        <w:rPr>
          <w:rFonts w:hint="eastAsia"/>
        </w:rPr>
        <w:t>периферії</w:t>
      </w:r>
      <w:r>
        <w:t></w:t>
      </w:r>
      <w:r>
        <w:rPr>
          <w:rFonts w:hint="eastAsia"/>
        </w:rPr>
        <w:t>сучасного</w:t>
      </w:r>
      <w:r>
        <w:t></w:t>
      </w:r>
      <w:r>
        <w:rPr>
          <w:rFonts w:hint="eastAsia"/>
        </w:rPr>
        <w:t>і</w:t>
      </w:r>
      <w:r>
        <w:t></w:t>
      </w:r>
      <w:r>
        <w:rPr>
          <w:rFonts w:hint="eastAsia"/>
        </w:rPr>
        <w:t>майбутнього</w:t>
      </w:r>
      <w:r>
        <w:t></w:t>
      </w:r>
      <w:r>
        <w:rPr>
          <w:rFonts w:hint="eastAsia"/>
        </w:rPr>
        <w:t>ЄС</w:t>
      </w:r>
      <w:r>
        <w:t></w:t>
      </w:r>
      <w:r>
        <w:t></w:t>
      </w:r>
      <w:r>
        <w:rPr>
          <w:rFonts w:hint="eastAsia"/>
        </w:rPr>
        <w:t>Зокрема</w:t>
      </w:r>
      <w:r>
        <w:t></w:t>
      </w:r>
    </w:p>
    <w:p w:rsidR="00445A32" w:rsidRDefault="00445A32" w:rsidP="00445A32">
      <w:r>
        <w:rPr>
          <w:rFonts w:hint="eastAsia"/>
        </w:rPr>
        <w:t>ключовим</w:t>
      </w:r>
      <w:r>
        <w:t></w:t>
      </w:r>
      <w:r>
        <w:rPr>
          <w:rFonts w:hint="eastAsia"/>
        </w:rPr>
        <w:t>атрибутом</w:t>
      </w:r>
      <w:r>
        <w:t></w:t>
      </w:r>
      <w:r>
        <w:rPr>
          <w:rFonts w:hint="eastAsia"/>
        </w:rPr>
        <w:t>такого</w:t>
      </w:r>
      <w:r>
        <w:t></w:t>
      </w:r>
      <w:r>
        <w:rPr>
          <w:rFonts w:hint="eastAsia"/>
        </w:rPr>
        <w:t>завдання</w:t>
      </w:r>
      <w:r>
        <w:t></w:t>
      </w:r>
      <w:r>
        <w:rPr>
          <w:rFonts w:hint="eastAsia"/>
        </w:rPr>
        <w:t>є</w:t>
      </w:r>
      <w:r>
        <w:t></w:t>
      </w:r>
      <w:r>
        <w:rPr>
          <w:rFonts w:hint="eastAsia"/>
        </w:rPr>
        <w:t>необхідність</w:t>
      </w:r>
      <w:r>
        <w:t></w:t>
      </w:r>
      <w:r>
        <w:rPr>
          <w:rFonts w:hint="eastAsia"/>
        </w:rPr>
        <w:t>сприяння</w:t>
      </w:r>
      <w:r>
        <w:t></w:t>
      </w:r>
      <w:r>
        <w:rPr>
          <w:rFonts w:hint="eastAsia"/>
        </w:rPr>
        <w:t>формуванню</w:t>
      </w:r>
    </w:p>
    <w:p w:rsidR="00445A32" w:rsidRDefault="00445A32" w:rsidP="00445A32">
      <w:r>
        <w:rPr>
          <w:rFonts w:hint="eastAsia"/>
        </w:rPr>
        <w:t>максимально</w:t>
      </w:r>
      <w:r>
        <w:t></w:t>
      </w:r>
      <w:r>
        <w:rPr>
          <w:rFonts w:hint="eastAsia"/>
        </w:rPr>
        <w:t>наближеної</w:t>
      </w:r>
      <w:r>
        <w:t></w:t>
      </w:r>
      <w:r>
        <w:rPr>
          <w:rFonts w:hint="eastAsia"/>
        </w:rPr>
        <w:t>до</w:t>
      </w:r>
      <w:r>
        <w:t></w:t>
      </w:r>
      <w:r>
        <w:rPr>
          <w:rFonts w:hint="eastAsia"/>
        </w:rPr>
        <w:t>європейської</w:t>
      </w:r>
      <w:r>
        <w:t></w:t>
      </w:r>
      <w:r>
        <w:rPr>
          <w:rFonts w:hint="eastAsia"/>
        </w:rPr>
        <w:t>моделі</w:t>
      </w:r>
      <w:r>
        <w:t></w:t>
      </w:r>
      <w:r>
        <w:rPr>
          <w:rFonts w:hint="eastAsia"/>
        </w:rPr>
        <w:t>державного</w:t>
      </w:r>
      <w:r>
        <w:t></w:t>
      </w:r>
      <w:r>
        <w:rPr>
          <w:rFonts w:hint="eastAsia"/>
        </w:rPr>
        <w:t>врядування</w:t>
      </w:r>
    </w:p>
    <w:p w:rsidR="00445A32" w:rsidRDefault="00445A32" w:rsidP="00445A32">
      <w:r>
        <w:rPr>
          <w:rFonts w:hint="eastAsia"/>
        </w:rPr>
        <w:t>центральноазійських</w:t>
      </w:r>
      <w:r>
        <w:t></w:t>
      </w:r>
      <w:r>
        <w:rPr>
          <w:rFonts w:hint="eastAsia"/>
        </w:rPr>
        <w:t>країн</w:t>
      </w:r>
      <w:r>
        <w:t></w:t>
      </w:r>
      <w:r>
        <w:t></w:t>
      </w:r>
      <w:r>
        <w:rPr>
          <w:rFonts w:hint="eastAsia"/>
        </w:rPr>
        <w:t>Іншою</w:t>
      </w:r>
      <w:r>
        <w:t></w:t>
      </w:r>
      <w:r>
        <w:rPr>
          <w:rFonts w:hint="eastAsia"/>
        </w:rPr>
        <w:t>складовою</w:t>
      </w:r>
      <w:r>
        <w:t></w:t>
      </w:r>
      <w:r>
        <w:rPr>
          <w:rFonts w:hint="eastAsia"/>
        </w:rPr>
        <w:t>такого</w:t>
      </w:r>
      <w:r>
        <w:t></w:t>
      </w:r>
      <w:r>
        <w:rPr>
          <w:rFonts w:hint="eastAsia"/>
        </w:rPr>
        <w:t>завдання</w:t>
      </w:r>
      <w:r>
        <w:t></w:t>
      </w:r>
      <w:r>
        <w:rPr>
          <w:rFonts w:hint="eastAsia"/>
        </w:rPr>
        <w:t>є</w:t>
      </w:r>
      <w:r>
        <w:t></w:t>
      </w:r>
      <w:r>
        <w:rPr>
          <w:rFonts w:hint="eastAsia"/>
        </w:rPr>
        <w:t>максимальна</w:t>
      </w:r>
    </w:p>
    <w:p w:rsidR="00445A32" w:rsidRDefault="00445A32" w:rsidP="00445A32">
      <w:r>
        <w:rPr>
          <w:rFonts w:hint="eastAsia"/>
        </w:rPr>
        <w:t>нейтралізація</w:t>
      </w:r>
      <w:r>
        <w:t></w:t>
      </w:r>
      <w:r>
        <w:rPr>
          <w:rFonts w:hint="eastAsia"/>
        </w:rPr>
        <w:t>таких</w:t>
      </w:r>
      <w:r>
        <w:t></w:t>
      </w:r>
      <w:r>
        <w:rPr>
          <w:rFonts w:hint="eastAsia"/>
        </w:rPr>
        <w:t>загроз</w:t>
      </w:r>
      <w:r>
        <w:t></w:t>
      </w:r>
      <w:r>
        <w:t></w:t>
      </w:r>
      <w:r>
        <w:rPr>
          <w:rFonts w:hint="eastAsia"/>
        </w:rPr>
        <w:t>як</w:t>
      </w:r>
      <w:r>
        <w:t></w:t>
      </w:r>
      <w:r>
        <w:rPr>
          <w:rFonts w:hint="eastAsia"/>
        </w:rPr>
        <w:t>наркотрафік</w:t>
      </w:r>
      <w:r>
        <w:t></w:t>
      </w:r>
      <w:r>
        <w:t></w:t>
      </w:r>
      <w:r>
        <w:rPr>
          <w:rFonts w:hint="eastAsia"/>
        </w:rPr>
        <w:t>нелегальна</w:t>
      </w:r>
      <w:r>
        <w:t></w:t>
      </w:r>
      <w:r>
        <w:rPr>
          <w:rFonts w:hint="eastAsia"/>
        </w:rPr>
        <w:t>міграція</w:t>
      </w:r>
      <w:r>
        <w:t></w:t>
      </w:r>
      <w:r>
        <w:t></w:t>
      </w:r>
      <w:r>
        <w:rPr>
          <w:rFonts w:hint="eastAsia"/>
        </w:rPr>
        <w:t>посилення</w:t>
      </w:r>
    </w:p>
    <w:p w:rsidR="00445A32" w:rsidRDefault="00445A32" w:rsidP="00445A32">
      <w:r>
        <w:rPr>
          <w:rFonts w:hint="eastAsia"/>
        </w:rPr>
        <w:t>соціальної</w:t>
      </w:r>
      <w:r>
        <w:t></w:t>
      </w:r>
      <w:r>
        <w:rPr>
          <w:rFonts w:hint="eastAsia"/>
        </w:rPr>
        <w:t>напруженості</w:t>
      </w:r>
      <w:r>
        <w:t></w:t>
      </w:r>
      <w:r>
        <w:t></w:t>
      </w:r>
      <w:r>
        <w:rPr>
          <w:rFonts w:hint="eastAsia"/>
        </w:rPr>
        <w:t>зростання</w:t>
      </w:r>
      <w:r>
        <w:t></w:t>
      </w:r>
      <w:r>
        <w:rPr>
          <w:rFonts w:hint="eastAsia"/>
        </w:rPr>
        <w:t>загрози</w:t>
      </w:r>
      <w:r>
        <w:t></w:t>
      </w:r>
      <w:r>
        <w:rPr>
          <w:rFonts w:hint="eastAsia"/>
        </w:rPr>
        <w:t>економічного</w:t>
      </w:r>
      <w:r>
        <w:t></w:t>
      </w:r>
      <w:r>
        <w:rPr>
          <w:rFonts w:hint="eastAsia"/>
        </w:rPr>
        <w:t>колапсу</w:t>
      </w:r>
      <w:r>
        <w:t></w:t>
      </w:r>
      <w:r>
        <w:t></w:t>
      </w:r>
      <w:r>
        <w:rPr>
          <w:rFonts w:hint="eastAsia"/>
        </w:rPr>
        <w:t>виходу</w:t>
      </w:r>
      <w:r>
        <w:t></w:t>
      </w:r>
      <w:r>
        <w:rPr>
          <w:rFonts w:hint="eastAsia"/>
        </w:rPr>
        <w:t>на</w:t>
      </w:r>
    </w:p>
    <w:p w:rsidR="00445A32" w:rsidRDefault="00445A32" w:rsidP="00445A32">
      <w:r>
        <w:rPr>
          <w:rFonts w:hint="eastAsia"/>
        </w:rPr>
        <w:t>сцену</w:t>
      </w:r>
      <w:r>
        <w:t></w:t>
      </w:r>
      <w:r>
        <w:rPr>
          <w:rFonts w:hint="eastAsia"/>
        </w:rPr>
        <w:t>радикального</w:t>
      </w:r>
      <w:r>
        <w:t></w:t>
      </w:r>
      <w:r>
        <w:rPr>
          <w:rFonts w:hint="eastAsia"/>
        </w:rPr>
        <w:t>ісламу</w:t>
      </w:r>
      <w:r>
        <w:t></w:t>
      </w:r>
      <w:r>
        <w:t></w:t>
      </w:r>
      <w:r>
        <w:rPr>
          <w:rFonts w:hint="eastAsia"/>
        </w:rPr>
        <w:t>У</w:t>
      </w:r>
      <w:r>
        <w:t></w:t>
      </w:r>
      <w:r>
        <w:rPr>
          <w:rFonts w:hint="eastAsia"/>
        </w:rPr>
        <w:t>контексті</w:t>
      </w:r>
      <w:r>
        <w:t></w:t>
      </w:r>
      <w:r>
        <w:rPr>
          <w:rFonts w:hint="eastAsia"/>
        </w:rPr>
        <w:t>протидії</w:t>
      </w:r>
      <w:r>
        <w:t></w:t>
      </w:r>
      <w:r>
        <w:rPr>
          <w:rFonts w:hint="eastAsia"/>
        </w:rPr>
        <w:t>сучасним</w:t>
      </w:r>
      <w:r>
        <w:t></w:t>
      </w:r>
      <w:r>
        <w:rPr>
          <w:rFonts w:hint="eastAsia"/>
        </w:rPr>
        <w:t>загрозам</w:t>
      </w:r>
      <w:r>
        <w:t></w:t>
      </w:r>
      <w:r>
        <w:rPr>
          <w:rFonts w:hint="eastAsia"/>
        </w:rPr>
        <w:t>тероризму</w:t>
      </w:r>
    </w:p>
    <w:p w:rsidR="00445A32" w:rsidRDefault="00445A32" w:rsidP="00445A32">
      <w:r>
        <w:rPr>
          <w:rFonts w:hint="eastAsia"/>
        </w:rPr>
        <w:t>зростаючий</w:t>
      </w:r>
      <w:r>
        <w:t></w:t>
      </w:r>
      <w:r>
        <w:rPr>
          <w:rFonts w:hint="eastAsia"/>
        </w:rPr>
        <w:t>інтерес</w:t>
      </w:r>
      <w:r>
        <w:t></w:t>
      </w:r>
      <w:r>
        <w:rPr>
          <w:rFonts w:hint="eastAsia"/>
        </w:rPr>
        <w:t>до</w:t>
      </w:r>
      <w:r>
        <w:t></w:t>
      </w:r>
      <w:r>
        <w:rPr>
          <w:rFonts w:hint="eastAsia"/>
        </w:rPr>
        <w:t>Центральної</w:t>
      </w:r>
      <w:r>
        <w:t></w:t>
      </w:r>
      <w:r>
        <w:rPr>
          <w:rFonts w:hint="eastAsia"/>
        </w:rPr>
        <w:t>Азії</w:t>
      </w:r>
      <w:r>
        <w:t></w:t>
      </w:r>
      <w:r>
        <w:rPr>
          <w:rFonts w:hint="eastAsia"/>
        </w:rPr>
        <w:t>починаючи</w:t>
      </w:r>
      <w:r>
        <w:t></w:t>
      </w:r>
      <w:r>
        <w:rPr>
          <w:rFonts w:hint="eastAsia"/>
        </w:rPr>
        <w:t>з</w:t>
      </w:r>
      <w:r>
        <w:t></w:t>
      </w:r>
      <w:r>
        <w:t></w:t>
      </w:r>
      <w:r>
        <w:t></w:t>
      </w:r>
      <w:r>
        <w:t></w:t>
      </w:r>
      <w:r>
        <w:t></w:t>
      </w:r>
      <w:r>
        <w:t></w:t>
      </w:r>
      <w:r>
        <w:rPr>
          <w:rFonts w:hint="eastAsia"/>
        </w:rPr>
        <w:t>року</w:t>
      </w:r>
      <w:r>
        <w:t></w:t>
      </w:r>
      <w:r>
        <w:rPr>
          <w:rFonts w:hint="eastAsia"/>
        </w:rPr>
        <w:t>визначається</w:t>
      </w:r>
    </w:p>
    <w:p w:rsidR="00445A32" w:rsidRDefault="00445A32" w:rsidP="00445A32">
      <w:r>
        <w:rPr>
          <w:rFonts w:hint="eastAsia"/>
        </w:rPr>
        <w:t>одночасно</w:t>
      </w:r>
      <w:r>
        <w:t></w:t>
      </w:r>
      <w:r>
        <w:rPr>
          <w:rFonts w:hint="eastAsia"/>
        </w:rPr>
        <w:t>й</w:t>
      </w:r>
      <w:r>
        <w:t></w:t>
      </w:r>
      <w:r>
        <w:rPr>
          <w:rFonts w:hint="eastAsia"/>
        </w:rPr>
        <w:t>посиленням</w:t>
      </w:r>
      <w:r>
        <w:t></w:t>
      </w:r>
      <w:r>
        <w:rPr>
          <w:rFonts w:hint="eastAsia"/>
        </w:rPr>
        <w:t>боротьби</w:t>
      </w:r>
      <w:r>
        <w:t></w:t>
      </w:r>
      <w:r>
        <w:rPr>
          <w:rFonts w:hint="eastAsia"/>
        </w:rPr>
        <w:t>з</w:t>
      </w:r>
      <w:r>
        <w:t></w:t>
      </w:r>
      <w:r>
        <w:rPr>
          <w:rFonts w:hint="eastAsia"/>
        </w:rPr>
        <w:t>терористичними</w:t>
      </w:r>
      <w:r>
        <w:t></w:t>
      </w:r>
      <w:r>
        <w:rPr>
          <w:rFonts w:hint="eastAsia"/>
        </w:rPr>
        <w:t>групами</w:t>
      </w:r>
      <w:r>
        <w:t></w:t>
      </w:r>
      <w:r>
        <w:rPr>
          <w:rFonts w:hint="eastAsia"/>
        </w:rPr>
        <w:t>всередині</w:t>
      </w:r>
      <w:r>
        <w:t></w:t>
      </w:r>
      <w:r>
        <w:rPr>
          <w:rFonts w:hint="eastAsia"/>
        </w:rPr>
        <w:t>ФРН</w:t>
      </w:r>
      <w:r>
        <w:t></w:t>
      </w:r>
    </w:p>
    <w:p w:rsidR="00445A32" w:rsidRDefault="00445A32" w:rsidP="00445A32">
      <w:r>
        <w:rPr>
          <w:rFonts w:hint="eastAsia"/>
        </w:rPr>
        <w:t>По</w:t>
      </w:r>
      <w:r>
        <w:t></w:t>
      </w:r>
      <w:r>
        <w:rPr>
          <w:rFonts w:hint="eastAsia"/>
        </w:rPr>
        <w:t>третє</w:t>
      </w:r>
      <w:r>
        <w:t></w:t>
      </w:r>
      <w:r>
        <w:t></w:t>
      </w:r>
      <w:r>
        <w:rPr>
          <w:rFonts w:hint="eastAsia"/>
        </w:rPr>
        <w:t>німецькі</w:t>
      </w:r>
      <w:r>
        <w:t></w:t>
      </w:r>
      <w:r>
        <w:rPr>
          <w:rFonts w:hint="eastAsia"/>
        </w:rPr>
        <w:t>інтереси</w:t>
      </w:r>
      <w:r>
        <w:t></w:t>
      </w:r>
      <w:r>
        <w:rPr>
          <w:rFonts w:hint="eastAsia"/>
        </w:rPr>
        <w:t>в</w:t>
      </w:r>
      <w:r>
        <w:t></w:t>
      </w:r>
      <w:r>
        <w:rPr>
          <w:rFonts w:hint="eastAsia"/>
        </w:rPr>
        <w:t>регіоні</w:t>
      </w:r>
      <w:r>
        <w:t></w:t>
      </w:r>
      <w:r>
        <w:rPr>
          <w:rFonts w:hint="eastAsia"/>
        </w:rPr>
        <w:t>Центральної</w:t>
      </w:r>
      <w:r>
        <w:t></w:t>
      </w:r>
      <w:r>
        <w:rPr>
          <w:rFonts w:hint="eastAsia"/>
        </w:rPr>
        <w:t>Азії</w:t>
      </w:r>
      <w:r>
        <w:t></w:t>
      </w:r>
      <w:r>
        <w:rPr>
          <w:rFonts w:hint="eastAsia"/>
        </w:rPr>
        <w:t>пов’язані</w:t>
      </w:r>
      <w:r>
        <w:t></w:t>
      </w:r>
      <w:r>
        <w:rPr>
          <w:rFonts w:hint="eastAsia"/>
        </w:rPr>
        <w:t>із</w:t>
      </w:r>
    </w:p>
    <w:p w:rsidR="00445A32" w:rsidRDefault="00445A32" w:rsidP="00445A32">
      <w:r>
        <w:rPr>
          <w:rFonts w:hint="eastAsia"/>
        </w:rPr>
        <w:t>запровадженням</w:t>
      </w:r>
      <w:r>
        <w:t></w:t>
      </w:r>
      <w:r>
        <w:rPr>
          <w:rFonts w:hint="eastAsia"/>
        </w:rPr>
        <w:t>в</w:t>
      </w:r>
      <w:r>
        <w:t></w:t>
      </w:r>
      <w:r>
        <w:rPr>
          <w:rFonts w:hint="eastAsia"/>
        </w:rPr>
        <w:t>його</w:t>
      </w:r>
      <w:r>
        <w:t></w:t>
      </w:r>
      <w:r>
        <w:rPr>
          <w:rFonts w:hint="eastAsia"/>
        </w:rPr>
        <w:t>країнах</w:t>
      </w:r>
      <w:r>
        <w:t></w:t>
      </w:r>
      <w:r>
        <w:rPr>
          <w:rFonts w:hint="eastAsia"/>
        </w:rPr>
        <w:t>європейських</w:t>
      </w:r>
      <w:r>
        <w:t></w:t>
      </w:r>
      <w:r>
        <w:t></w:t>
      </w:r>
      <w:r>
        <w:rPr>
          <w:rFonts w:hint="eastAsia"/>
        </w:rPr>
        <w:t>а</w:t>
      </w:r>
      <w:r>
        <w:t></w:t>
      </w:r>
      <w:r>
        <w:rPr>
          <w:rFonts w:hint="eastAsia"/>
        </w:rPr>
        <w:t>безпосередньо</w:t>
      </w:r>
      <w:r>
        <w:t></w:t>
      </w:r>
      <w:r>
        <w:rPr>
          <w:rFonts w:hint="eastAsia"/>
        </w:rPr>
        <w:t>саме</w:t>
      </w:r>
      <w:r>
        <w:t></w:t>
      </w:r>
      <w:r>
        <w:rPr>
          <w:rFonts w:hint="eastAsia"/>
        </w:rPr>
        <w:t>німецьких</w:t>
      </w:r>
      <w:r>
        <w:t></w:t>
      </w:r>
    </w:p>
    <w:p w:rsidR="00445A32" w:rsidRDefault="00445A32" w:rsidP="00445A32">
      <w:r>
        <w:rPr>
          <w:rFonts w:hint="eastAsia"/>
        </w:rPr>
        <w:t>норм</w:t>
      </w:r>
      <w:r>
        <w:t></w:t>
      </w:r>
      <w:r>
        <w:t></w:t>
      </w:r>
      <w:r>
        <w:rPr>
          <w:rFonts w:hint="eastAsia"/>
        </w:rPr>
        <w:t>стандартів</w:t>
      </w:r>
      <w:r>
        <w:t></w:t>
      </w:r>
      <w:r>
        <w:rPr>
          <w:rFonts w:hint="eastAsia"/>
        </w:rPr>
        <w:t>та</w:t>
      </w:r>
      <w:r>
        <w:t></w:t>
      </w:r>
      <w:r>
        <w:rPr>
          <w:rFonts w:hint="eastAsia"/>
        </w:rPr>
        <w:t>технологій</w:t>
      </w:r>
      <w:r>
        <w:t></w:t>
      </w:r>
      <w:r>
        <w:t></w:t>
      </w:r>
      <w:r>
        <w:rPr>
          <w:rFonts w:hint="eastAsia"/>
        </w:rPr>
        <w:t>поширення</w:t>
      </w:r>
      <w:r>
        <w:t></w:t>
      </w:r>
      <w:r>
        <w:rPr>
          <w:rFonts w:hint="eastAsia"/>
        </w:rPr>
        <w:t>тут</w:t>
      </w:r>
      <w:r>
        <w:t></w:t>
      </w:r>
      <w:r>
        <w:rPr>
          <w:rFonts w:hint="eastAsia"/>
        </w:rPr>
        <w:t>німецької</w:t>
      </w:r>
      <w:r>
        <w:t></w:t>
      </w:r>
      <w:r>
        <w:rPr>
          <w:rFonts w:hint="eastAsia"/>
        </w:rPr>
        <w:t>продукції</w:t>
      </w:r>
      <w:r>
        <w:t></w:t>
      </w:r>
      <w:r>
        <w:t></w:t>
      </w:r>
      <w:r>
        <w:rPr>
          <w:rFonts w:hint="eastAsia"/>
        </w:rPr>
        <w:t>розширення</w:t>
      </w:r>
    </w:p>
    <w:p w:rsidR="00445A32" w:rsidRDefault="00445A32" w:rsidP="00445A32">
      <w:r>
        <w:rPr>
          <w:rFonts w:hint="eastAsia"/>
        </w:rPr>
        <w:t>ринку</w:t>
      </w:r>
      <w:r>
        <w:t></w:t>
      </w:r>
      <w:r>
        <w:rPr>
          <w:rFonts w:hint="eastAsia"/>
        </w:rPr>
        <w:t>збуту</w:t>
      </w:r>
      <w:r>
        <w:t></w:t>
      </w:r>
      <w:r>
        <w:rPr>
          <w:rFonts w:hint="eastAsia"/>
        </w:rPr>
        <w:t>німецьких</w:t>
      </w:r>
      <w:r>
        <w:t></w:t>
      </w:r>
      <w:r>
        <w:rPr>
          <w:rFonts w:hint="eastAsia"/>
        </w:rPr>
        <w:t>товарів</w:t>
      </w:r>
      <w:r>
        <w:t></w:t>
      </w:r>
    </w:p>
    <w:p w:rsidR="00445A32" w:rsidRDefault="00445A32" w:rsidP="00445A32">
      <w:r>
        <w:t></w:t>
      </w:r>
      <w:r>
        <w:t></w:t>
      </w:r>
      <w:r>
        <w:t></w:t>
      </w:r>
    </w:p>
    <w:p w:rsidR="00445A32" w:rsidRDefault="00445A32" w:rsidP="00445A32">
      <w:r>
        <w:t></w:t>
      </w:r>
      <w:r>
        <w:t></w:t>
      </w:r>
      <w:r>
        <w:t></w:t>
      </w:r>
      <w:r>
        <w:rPr>
          <w:rFonts w:hint="eastAsia"/>
        </w:rPr>
        <w:t>Сучасна</w:t>
      </w:r>
      <w:r>
        <w:t></w:t>
      </w:r>
      <w:r>
        <w:rPr>
          <w:rFonts w:hint="eastAsia"/>
        </w:rPr>
        <w:t>зовнішня</w:t>
      </w:r>
      <w:r>
        <w:t></w:t>
      </w:r>
      <w:r>
        <w:rPr>
          <w:rFonts w:hint="eastAsia"/>
        </w:rPr>
        <w:t>політика</w:t>
      </w:r>
      <w:r>
        <w:t></w:t>
      </w:r>
      <w:r>
        <w:rPr>
          <w:rFonts w:hint="eastAsia"/>
        </w:rPr>
        <w:t>ФРН</w:t>
      </w:r>
      <w:r>
        <w:t></w:t>
      </w:r>
      <w:r>
        <w:rPr>
          <w:rFonts w:hint="eastAsia"/>
        </w:rPr>
        <w:t>орієнтована</w:t>
      </w:r>
      <w:r>
        <w:t></w:t>
      </w:r>
      <w:r>
        <w:rPr>
          <w:rFonts w:hint="eastAsia"/>
        </w:rPr>
        <w:t>на</w:t>
      </w:r>
      <w:r>
        <w:t></w:t>
      </w:r>
      <w:r>
        <w:rPr>
          <w:rFonts w:hint="eastAsia"/>
        </w:rPr>
        <w:t>забезпечення</w:t>
      </w:r>
    </w:p>
    <w:p w:rsidR="00445A32" w:rsidRDefault="00445A32" w:rsidP="00445A32">
      <w:r>
        <w:rPr>
          <w:rFonts w:hint="eastAsia"/>
        </w:rPr>
        <w:t>зовнішнього</w:t>
      </w:r>
      <w:r>
        <w:t></w:t>
      </w:r>
      <w:r>
        <w:rPr>
          <w:rFonts w:hint="eastAsia"/>
        </w:rPr>
        <w:t>сприйняття</w:t>
      </w:r>
      <w:r>
        <w:t></w:t>
      </w:r>
      <w:r>
        <w:rPr>
          <w:rFonts w:hint="eastAsia"/>
        </w:rPr>
        <w:t>держави</w:t>
      </w:r>
      <w:r>
        <w:t></w:t>
      </w:r>
      <w:r>
        <w:rPr>
          <w:rFonts w:hint="eastAsia"/>
        </w:rPr>
        <w:t>як</w:t>
      </w:r>
      <w:r>
        <w:t></w:t>
      </w:r>
      <w:r>
        <w:t></w:t>
      </w:r>
      <w:r>
        <w:rPr>
          <w:rFonts w:hint="eastAsia"/>
        </w:rPr>
        <w:t>надійного</w:t>
      </w:r>
      <w:r>
        <w:t></w:t>
      </w:r>
      <w:r>
        <w:rPr>
          <w:rFonts w:hint="eastAsia"/>
        </w:rPr>
        <w:t>союзника</w:t>
      </w:r>
      <w:r>
        <w:t></w:t>
      </w:r>
    </w:p>
    <w:p w:rsidR="00445A32" w:rsidRDefault="00445A32" w:rsidP="00445A32">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політика</w:t>
      </w:r>
      <w:r>
        <w:t></w:t>
      </w:r>
      <w:r>
        <w:rPr>
          <w:rFonts w:hint="eastAsia"/>
        </w:rPr>
        <w:t>відповідальності</w:t>
      </w:r>
      <w:r>
        <w:t></w:t>
      </w:r>
      <w:r>
        <w:t></w:t>
      </w:r>
      <w:r>
        <w:rPr>
          <w:rFonts w:hint="eastAsia"/>
        </w:rPr>
        <w:t>і</w:t>
      </w:r>
      <w:r>
        <w:t></w:t>
      </w:r>
      <w:r>
        <w:t></w:t>
      </w:r>
      <w:r>
        <w:rPr>
          <w:rFonts w:hint="eastAsia"/>
        </w:rPr>
        <w:t>чесного</w:t>
      </w:r>
      <w:r>
        <w:t></w:t>
      </w:r>
      <w:r>
        <w:rPr>
          <w:rFonts w:hint="eastAsia"/>
        </w:rPr>
        <w:t>партнера</w:t>
      </w:r>
      <w:r>
        <w:t></w:t>
      </w:r>
      <w:r>
        <w:t></w:t>
      </w:r>
    </w:p>
    <w:p w:rsidR="00445A32" w:rsidRDefault="00445A32" w:rsidP="00445A32">
      <w:r>
        <w:rPr>
          <w:rFonts w:hint="eastAsia"/>
        </w:rPr>
        <w:t>досягнення</w:t>
      </w:r>
      <w:r>
        <w:t></w:t>
      </w:r>
      <w:r>
        <w:t></w:t>
      </w:r>
      <w:r>
        <w:rPr>
          <w:rFonts w:hint="eastAsia"/>
        </w:rPr>
        <w:t>лідерства</w:t>
      </w:r>
      <w:r>
        <w:t></w:t>
      </w:r>
      <w:r>
        <w:rPr>
          <w:rFonts w:hint="eastAsia"/>
        </w:rPr>
        <w:t>за</w:t>
      </w:r>
      <w:r>
        <w:t></w:t>
      </w:r>
      <w:r>
        <w:rPr>
          <w:rFonts w:hint="eastAsia"/>
        </w:rPr>
        <w:t>рахунок</w:t>
      </w:r>
      <w:r>
        <w:t></w:t>
      </w:r>
      <w:r>
        <w:rPr>
          <w:rFonts w:hint="eastAsia"/>
        </w:rPr>
        <w:t>власного</w:t>
      </w:r>
      <w:r>
        <w:t></w:t>
      </w:r>
      <w:r>
        <w:rPr>
          <w:rFonts w:hint="eastAsia"/>
        </w:rPr>
        <w:t>прикладу</w:t>
      </w:r>
      <w:r>
        <w:t></w:t>
      </w:r>
      <w:r>
        <w:t></w:t>
      </w:r>
      <w:r>
        <w:t></w:t>
      </w:r>
      <w:r>
        <w:rPr>
          <w:rFonts w:hint="eastAsia"/>
        </w:rPr>
        <w:t>а</w:t>
      </w:r>
      <w:r>
        <w:t></w:t>
      </w:r>
      <w:r>
        <w:rPr>
          <w:rFonts w:hint="eastAsia"/>
        </w:rPr>
        <w:t>також</w:t>
      </w:r>
      <w:r>
        <w:t></w:t>
      </w:r>
      <w:r>
        <w:rPr>
          <w:rFonts w:hint="eastAsia"/>
        </w:rPr>
        <w:t>різнобічних</w:t>
      </w:r>
    </w:p>
    <w:p w:rsidR="00445A32" w:rsidRDefault="00445A32" w:rsidP="00445A32">
      <w:r>
        <w:rPr>
          <w:rFonts w:hint="eastAsia"/>
        </w:rPr>
        <w:t>переваг</w:t>
      </w:r>
      <w:r>
        <w:t></w:t>
      </w:r>
      <w:r>
        <w:t></w:t>
      </w:r>
      <w:r>
        <w:rPr>
          <w:rFonts w:hint="eastAsia"/>
        </w:rPr>
        <w:t>німецької</w:t>
      </w:r>
      <w:r>
        <w:t></w:t>
      </w:r>
      <w:r>
        <w:rPr>
          <w:rFonts w:hint="eastAsia"/>
        </w:rPr>
        <w:t>моделі</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w:t>
      </w:r>
      <w:r>
        <w:t></w:t>
      </w:r>
      <w:r>
        <w:t></w:t>
      </w:r>
      <w:r>
        <w:rPr>
          <w:rFonts w:hint="eastAsia"/>
        </w:rPr>
        <w:t>політика</w:t>
      </w:r>
      <w:r>
        <w:t></w:t>
      </w:r>
      <w:r>
        <w:rPr>
          <w:rFonts w:hint="eastAsia"/>
        </w:rPr>
        <w:t>гарного</w:t>
      </w:r>
    </w:p>
    <w:p w:rsidR="00445A32" w:rsidRDefault="00445A32" w:rsidP="00445A32">
      <w:r>
        <w:rPr>
          <w:rFonts w:hint="eastAsia"/>
        </w:rPr>
        <w:t>прикладу</w:t>
      </w:r>
      <w:r>
        <w:t></w:t>
      </w:r>
      <w:r>
        <w:t></w:t>
      </w:r>
      <w:r>
        <w:t></w:t>
      </w:r>
      <w:r>
        <w:t></w:t>
      </w:r>
      <w:r>
        <w:rPr>
          <w:rFonts w:hint="eastAsia"/>
        </w:rPr>
        <w:t>При</w:t>
      </w:r>
      <w:r>
        <w:t></w:t>
      </w:r>
      <w:r>
        <w:rPr>
          <w:rFonts w:hint="eastAsia"/>
        </w:rPr>
        <w:t>цьому</w:t>
      </w:r>
      <w:r>
        <w:t></w:t>
      </w:r>
      <w:r>
        <w:rPr>
          <w:rFonts w:hint="eastAsia"/>
        </w:rPr>
        <w:t>вироблення</w:t>
      </w:r>
      <w:r>
        <w:t></w:t>
      </w:r>
      <w:r>
        <w:rPr>
          <w:rFonts w:hint="eastAsia"/>
        </w:rPr>
        <w:t>і</w:t>
      </w:r>
      <w:r>
        <w:t></w:t>
      </w:r>
      <w:r>
        <w:rPr>
          <w:rFonts w:hint="eastAsia"/>
        </w:rPr>
        <w:t>практичне</w:t>
      </w:r>
      <w:r>
        <w:t></w:t>
      </w:r>
      <w:r>
        <w:rPr>
          <w:rFonts w:hint="eastAsia"/>
        </w:rPr>
        <w:t>упровадження</w:t>
      </w:r>
      <w:r>
        <w:t></w:t>
      </w:r>
      <w:r>
        <w:rPr>
          <w:rFonts w:hint="eastAsia"/>
        </w:rPr>
        <w:t>успішної</w:t>
      </w:r>
    </w:p>
    <w:p w:rsidR="00445A32" w:rsidRDefault="00445A32" w:rsidP="00445A32">
      <w:r>
        <w:rPr>
          <w:rFonts w:hint="eastAsia"/>
        </w:rPr>
        <w:t>соціально</w:t>
      </w:r>
      <w:r>
        <w:t></w:t>
      </w:r>
      <w:r>
        <w:rPr>
          <w:rFonts w:hint="eastAsia"/>
        </w:rPr>
        <w:t>економічної</w:t>
      </w:r>
      <w:r>
        <w:t></w:t>
      </w:r>
      <w:r>
        <w:rPr>
          <w:rFonts w:hint="eastAsia"/>
        </w:rPr>
        <w:t>політики</w:t>
      </w:r>
      <w:r>
        <w:t></w:t>
      </w:r>
      <w:r>
        <w:rPr>
          <w:rFonts w:hint="eastAsia"/>
        </w:rPr>
        <w:t>є</w:t>
      </w:r>
      <w:r>
        <w:t></w:t>
      </w:r>
      <w:r>
        <w:rPr>
          <w:rFonts w:hint="eastAsia"/>
        </w:rPr>
        <w:t>ключовим</w:t>
      </w:r>
      <w:r>
        <w:t></w:t>
      </w:r>
      <w:r>
        <w:rPr>
          <w:rFonts w:hint="eastAsia"/>
        </w:rPr>
        <w:t>елементом</w:t>
      </w:r>
      <w:r>
        <w:t></w:t>
      </w:r>
      <w:r>
        <w:rPr>
          <w:rFonts w:hint="eastAsia"/>
        </w:rPr>
        <w:t>досягнення</w:t>
      </w:r>
      <w:r>
        <w:t></w:t>
      </w:r>
      <w:r>
        <w:rPr>
          <w:rFonts w:hint="eastAsia"/>
        </w:rPr>
        <w:t>та</w:t>
      </w:r>
    </w:p>
    <w:p w:rsidR="00445A32" w:rsidRDefault="00445A32" w:rsidP="00445A32">
      <w:r>
        <w:rPr>
          <w:rFonts w:hint="eastAsia"/>
        </w:rPr>
        <w:t>посилення</w:t>
      </w:r>
      <w:r>
        <w:t></w:t>
      </w:r>
      <w:r>
        <w:rPr>
          <w:rFonts w:hint="eastAsia"/>
        </w:rPr>
        <w:t>німецького</w:t>
      </w:r>
      <w:r>
        <w:t></w:t>
      </w:r>
      <w:r>
        <w:rPr>
          <w:rFonts w:hint="eastAsia"/>
        </w:rPr>
        <w:t>впливу</w:t>
      </w:r>
      <w:r>
        <w:t></w:t>
      </w:r>
      <w:r>
        <w:rPr>
          <w:rFonts w:hint="eastAsia"/>
        </w:rPr>
        <w:t>за</w:t>
      </w:r>
      <w:r>
        <w:t></w:t>
      </w:r>
      <w:r>
        <w:rPr>
          <w:rFonts w:hint="eastAsia"/>
        </w:rPr>
        <w:t>кордоном</w:t>
      </w:r>
      <w:r>
        <w:t></w:t>
      </w:r>
    </w:p>
    <w:p w:rsidR="00445A32" w:rsidRDefault="00445A32" w:rsidP="00445A32">
      <w:r>
        <w:rPr>
          <w:rFonts w:hint="eastAsia"/>
        </w:rPr>
        <w:t>Німецький</w:t>
      </w:r>
      <w:r>
        <w:t></w:t>
      </w:r>
      <w:r>
        <w:rPr>
          <w:rFonts w:hint="eastAsia"/>
        </w:rPr>
        <w:t>варіант</w:t>
      </w:r>
      <w:r>
        <w:t></w:t>
      </w:r>
      <w:r>
        <w:t></w:t>
      </w:r>
      <w:r>
        <w:rPr>
          <w:rFonts w:hint="eastAsia"/>
        </w:rPr>
        <w:t>м’якої</w:t>
      </w:r>
      <w:r>
        <w:t></w:t>
      </w:r>
      <w:r>
        <w:rPr>
          <w:rFonts w:hint="eastAsia"/>
        </w:rPr>
        <w:t>сили</w:t>
      </w:r>
      <w:r>
        <w:t></w:t>
      </w:r>
      <w:r>
        <w:t></w:t>
      </w:r>
      <w:r>
        <w:rPr>
          <w:rFonts w:hint="eastAsia"/>
        </w:rPr>
        <w:t>передбачає</w:t>
      </w:r>
      <w:r>
        <w:t></w:t>
      </w:r>
      <w:r>
        <w:rPr>
          <w:rFonts w:hint="eastAsia"/>
        </w:rPr>
        <w:t>у</w:t>
      </w:r>
      <w:r>
        <w:t></w:t>
      </w:r>
      <w:r>
        <w:rPr>
          <w:rFonts w:hint="eastAsia"/>
        </w:rPr>
        <w:t>собі</w:t>
      </w:r>
      <w:r>
        <w:t></w:t>
      </w:r>
      <w:r>
        <w:rPr>
          <w:rFonts w:hint="eastAsia"/>
        </w:rPr>
        <w:t>не</w:t>
      </w:r>
      <w:r>
        <w:t></w:t>
      </w:r>
      <w:r>
        <w:rPr>
          <w:rFonts w:hint="eastAsia"/>
        </w:rPr>
        <w:t>просто</w:t>
      </w:r>
      <w:r>
        <w:t></w:t>
      </w:r>
      <w:r>
        <w:rPr>
          <w:rFonts w:hint="eastAsia"/>
        </w:rPr>
        <w:t>поширення</w:t>
      </w:r>
    </w:p>
    <w:p w:rsidR="00445A32" w:rsidRDefault="00445A32" w:rsidP="00445A32">
      <w:r>
        <w:rPr>
          <w:rFonts w:hint="eastAsia"/>
        </w:rPr>
        <w:t>власного</w:t>
      </w:r>
      <w:r>
        <w:t></w:t>
      </w:r>
      <w:r>
        <w:rPr>
          <w:rFonts w:hint="eastAsia"/>
        </w:rPr>
        <w:t>продукту</w:t>
      </w:r>
      <w:r>
        <w:t></w:t>
      </w:r>
      <w:r>
        <w:rPr>
          <w:rFonts w:hint="eastAsia"/>
        </w:rPr>
        <w:t>чи</w:t>
      </w:r>
      <w:r>
        <w:t></w:t>
      </w:r>
      <w:r>
        <w:rPr>
          <w:rFonts w:hint="eastAsia"/>
        </w:rPr>
        <w:t>певного</w:t>
      </w:r>
      <w:r>
        <w:t></w:t>
      </w:r>
      <w:r>
        <w:rPr>
          <w:rFonts w:hint="eastAsia"/>
        </w:rPr>
        <w:t>способу</w:t>
      </w:r>
      <w:r>
        <w:t></w:t>
      </w:r>
      <w:r>
        <w:rPr>
          <w:rFonts w:hint="eastAsia"/>
        </w:rPr>
        <w:t>організації</w:t>
      </w:r>
      <w:r>
        <w:t></w:t>
      </w:r>
      <w:r>
        <w:rPr>
          <w:rFonts w:hint="eastAsia"/>
        </w:rPr>
        <w:t>справи</w:t>
      </w:r>
      <w:r>
        <w:t></w:t>
      </w:r>
      <w:r>
        <w:t></w:t>
      </w:r>
      <w:r>
        <w:rPr>
          <w:rFonts w:hint="eastAsia"/>
        </w:rPr>
        <w:t>а</w:t>
      </w:r>
      <w:r>
        <w:t></w:t>
      </w:r>
      <w:r>
        <w:rPr>
          <w:rFonts w:hint="eastAsia"/>
        </w:rPr>
        <w:t>цілеспрямовану</w:t>
      </w:r>
      <w:r>
        <w:t></w:t>
      </w:r>
      <w:r>
        <w:rPr>
          <w:rFonts w:hint="eastAsia"/>
        </w:rPr>
        <w:t>та</w:t>
      </w:r>
    </w:p>
    <w:p w:rsidR="00445A32" w:rsidRDefault="00445A32" w:rsidP="00445A32">
      <w:r>
        <w:rPr>
          <w:rFonts w:hint="eastAsia"/>
        </w:rPr>
        <w:t>комплексну</w:t>
      </w:r>
      <w:r>
        <w:t></w:t>
      </w:r>
      <w:r>
        <w:rPr>
          <w:rFonts w:hint="eastAsia"/>
        </w:rPr>
        <w:t>роботу</w:t>
      </w:r>
      <w:r>
        <w:t></w:t>
      </w:r>
      <w:r>
        <w:rPr>
          <w:rFonts w:hint="eastAsia"/>
        </w:rPr>
        <w:t>з</w:t>
      </w:r>
      <w:r>
        <w:t></w:t>
      </w:r>
      <w:r>
        <w:rPr>
          <w:rFonts w:hint="eastAsia"/>
        </w:rPr>
        <w:t>упровадження</w:t>
      </w:r>
      <w:r>
        <w:t></w:t>
      </w:r>
      <w:r>
        <w:rPr>
          <w:rFonts w:hint="eastAsia"/>
        </w:rPr>
        <w:t>останніх</w:t>
      </w:r>
      <w:r>
        <w:t></w:t>
      </w:r>
      <w:r>
        <w:rPr>
          <w:rFonts w:hint="eastAsia"/>
        </w:rPr>
        <w:t>у</w:t>
      </w:r>
      <w:r>
        <w:t></w:t>
      </w:r>
      <w:r>
        <w:rPr>
          <w:rFonts w:hint="eastAsia"/>
        </w:rPr>
        <w:t>тих</w:t>
      </w:r>
      <w:r>
        <w:t></w:t>
      </w:r>
      <w:r>
        <w:rPr>
          <w:rFonts w:hint="eastAsia"/>
        </w:rPr>
        <w:t>державах</w:t>
      </w:r>
      <w:r>
        <w:t></w:t>
      </w:r>
      <w:r>
        <w:t></w:t>
      </w:r>
      <w:r>
        <w:rPr>
          <w:rFonts w:hint="eastAsia"/>
        </w:rPr>
        <w:t>що</w:t>
      </w:r>
      <w:r>
        <w:t></w:t>
      </w:r>
      <w:r>
        <w:rPr>
          <w:rFonts w:hint="eastAsia"/>
        </w:rPr>
        <w:t>виступають</w:t>
      </w:r>
    </w:p>
    <w:p w:rsidR="00445A32" w:rsidRDefault="00445A32" w:rsidP="00445A32">
      <w:r>
        <w:rPr>
          <w:rFonts w:hint="eastAsia"/>
        </w:rPr>
        <w:t>об’єктами</w:t>
      </w:r>
      <w:r>
        <w:t></w:t>
      </w:r>
      <w:r>
        <w:rPr>
          <w:rFonts w:hint="eastAsia"/>
        </w:rPr>
        <w:t>проектування</w:t>
      </w:r>
      <w:r>
        <w:t></w:t>
      </w:r>
      <w:r>
        <w:rPr>
          <w:rFonts w:hint="eastAsia"/>
        </w:rPr>
        <w:t>відповідної</w:t>
      </w:r>
      <w:r>
        <w:t></w:t>
      </w:r>
      <w:r>
        <w:rPr>
          <w:rFonts w:hint="eastAsia"/>
        </w:rPr>
        <w:t>сили</w:t>
      </w:r>
      <w:r>
        <w:t></w:t>
      </w:r>
      <w:r>
        <w:t></w:t>
      </w:r>
      <w:r>
        <w:rPr>
          <w:rFonts w:hint="eastAsia"/>
        </w:rPr>
        <w:t>ФРН</w:t>
      </w:r>
      <w:r>
        <w:t></w:t>
      </w:r>
      <w:r>
        <w:rPr>
          <w:rFonts w:hint="eastAsia"/>
        </w:rPr>
        <w:t>виступає</w:t>
      </w:r>
      <w:r>
        <w:t></w:t>
      </w:r>
      <w:r>
        <w:rPr>
          <w:rFonts w:hint="eastAsia"/>
        </w:rPr>
        <w:t>не</w:t>
      </w:r>
      <w:r>
        <w:t></w:t>
      </w:r>
      <w:r>
        <w:rPr>
          <w:rFonts w:hint="eastAsia"/>
        </w:rPr>
        <w:t>просто</w:t>
      </w:r>
      <w:r>
        <w:t></w:t>
      </w:r>
      <w:r>
        <w:rPr>
          <w:rFonts w:hint="eastAsia"/>
        </w:rPr>
        <w:t>взірцем</w:t>
      </w:r>
      <w:r>
        <w:t></w:t>
      </w:r>
      <w:r>
        <w:rPr>
          <w:rFonts w:hint="eastAsia"/>
        </w:rPr>
        <w:t>для</w:t>
      </w:r>
    </w:p>
    <w:p w:rsidR="00445A32" w:rsidRDefault="00445A32" w:rsidP="00445A32">
      <w:r>
        <w:rPr>
          <w:rFonts w:hint="eastAsia"/>
        </w:rPr>
        <w:t>наслідування</w:t>
      </w:r>
      <w:r>
        <w:t></w:t>
      </w:r>
      <w:r>
        <w:t></w:t>
      </w:r>
      <w:r>
        <w:rPr>
          <w:rFonts w:hint="eastAsia"/>
        </w:rPr>
        <w:t>а</w:t>
      </w:r>
      <w:r>
        <w:t></w:t>
      </w:r>
      <w:r>
        <w:rPr>
          <w:rFonts w:hint="eastAsia"/>
        </w:rPr>
        <w:t>безпосередньо</w:t>
      </w:r>
      <w:r>
        <w:t></w:t>
      </w:r>
      <w:r>
        <w:rPr>
          <w:rFonts w:hint="eastAsia"/>
        </w:rPr>
        <w:t>розбудовником</w:t>
      </w:r>
      <w:r>
        <w:t></w:t>
      </w:r>
      <w:r>
        <w:rPr>
          <w:rFonts w:hint="eastAsia"/>
        </w:rPr>
        <w:t>та</w:t>
      </w:r>
      <w:r>
        <w:t></w:t>
      </w:r>
      <w:r>
        <w:rPr>
          <w:rFonts w:hint="eastAsia"/>
        </w:rPr>
        <w:t>упроваджувачем</w:t>
      </w:r>
      <w:r>
        <w:t></w:t>
      </w:r>
      <w:r>
        <w:rPr>
          <w:rFonts w:hint="eastAsia"/>
        </w:rPr>
        <w:t>тих</w:t>
      </w:r>
      <w:r>
        <w:t></w:t>
      </w:r>
      <w:r>
        <w:rPr>
          <w:rFonts w:hint="eastAsia"/>
        </w:rPr>
        <w:t>чи</w:t>
      </w:r>
      <w:r>
        <w:t></w:t>
      </w:r>
      <w:r>
        <w:rPr>
          <w:rFonts w:hint="eastAsia"/>
        </w:rPr>
        <w:t>інших</w:t>
      </w:r>
    </w:p>
    <w:p w:rsidR="00445A32" w:rsidRDefault="00445A32" w:rsidP="00445A32">
      <w:r>
        <w:rPr>
          <w:rFonts w:hint="eastAsia"/>
        </w:rPr>
        <w:t>норм</w:t>
      </w:r>
      <w:r>
        <w:t></w:t>
      </w:r>
      <w:r>
        <w:t></w:t>
      </w:r>
      <w:r>
        <w:rPr>
          <w:rFonts w:hint="eastAsia"/>
        </w:rPr>
        <w:t>цінностей</w:t>
      </w:r>
      <w:r>
        <w:t></w:t>
      </w:r>
      <w:r>
        <w:t></w:t>
      </w:r>
      <w:r>
        <w:rPr>
          <w:rFonts w:hint="eastAsia"/>
        </w:rPr>
        <w:t>практик</w:t>
      </w:r>
      <w:r>
        <w:t></w:t>
      </w:r>
      <w:r>
        <w:rPr>
          <w:rFonts w:hint="eastAsia"/>
        </w:rPr>
        <w:t>чи</w:t>
      </w:r>
      <w:r>
        <w:t></w:t>
      </w:r>
      <w:r>
        <w:rPr>
          <w:rFonts w:hint="eastAsia"/>
        </w:rPr>
        <w:t>досвіду</w:t>
      </w:r>
      <w:r>
        <w:t></w:t>
      </w:r>
      <w:r>
        <w:t></w:t>
      </w:r>
      <w:r>
        <w:rPr>
          <w:rFonts w:hint="eastAsia"/>
        </w:rPr>
        <w:t>Відтак</w:t>
      </w:r>
      <w:r>
        <w:t></w:t>
      </w:r>
      <w:r>
        <w:t></w:t>
      </w:r>
      <w:r>
        <w:t></w:t>
      </w:r>
      <w:r>
        <w:rPr>
          <w:rFonts w:hint="eastAsia"/>
        </w:rPr>
        <w:t>м’яка</w:t>
      </w:r>
      <w:r>
        <w:t></w:t>
      </w:r>
      <w:r>
        <w:rPr>
          <w:rFonts w:hint="eastAsia"/>
        </w:rPr>
        <w:t>сила</w:t>
      </w:r>
      <w:r>
        <w:t></w:t>
      </w:r>
      <w:r>
        <w:t></w:t>
      </w:r>
      <w:r>
        <w:rPr>
          <w:rFonts w:hint="eastAsia"/>
        </w:rPr>
        <w:t>ФРН</w:t>
      </w:r>
      <w:r>
        <w:t></w:t>
      </w:r>
      <w:r>
        <w:rPr>
          <w:rFonts w:hint="eastAsia"/>
        </w:rPr>
        <w:t>за</w:t>
      </w:r>
      <w:r>
        <w:t></w:t>
      </w:r>
      <w:r>
        <w:rPr>
          <w:rFonts w:hint="eastAsia"/>
        </w:rPr>
        <w:t>власним</w:t>
      </w:r>
    </w:p>
    <w:p w:rsidR="00445A32" w:rsidRDefault="00445A32" w:rsidP="00445A32">
      <w:r>
        <w:rPr>
          <w:rFonts w:hint="eastAsia"/>
        </w:rPr>
        <w:t>проявом</w:t>
      </w:r>
      <w:r>
        <w:t></w:t>
      </w:r>
      <w:r>
        <w:rPr>
          <w:rFonts w:hint="eastAsia"/>
        </w:rPr>
        <w:t>значною</w:t>
      </w:r>
      <w:r>
        <w:t></w:t>
      </w:r>
      <w:r>
        <w:rPr>
          <w:rFonts w:hint="eastAsia"/>
        </w:rPr>
        <w:t>мірою</w:t>
      </w:r>
      <w:r>
        <w:t></w:t>
      </w:r>
      <w:r>
        <w:rPr>
          <w:rFonts w:hint="eastAsia"/>
        </w:rPr>
        <w:t>відображає</w:t>
      </w:r>
      <w:r>
        <w:t></w:t>
      </w:r>
      <w:r>
        <w:rPr>
          <w:rFonts w:hint="eastAsia"/>
        </w:rPr>
        <w:t>реалізацію</w:t>
      </w:r>
      <w:r>
        <w:t></w:t>
      </w:r>
      <w:r>
        <w:rPr>
          <w:rFonts w:hint="eastAsia"/>
        </w:rPr>
        <w:t>політики</w:t>
      </w:r>
      <w:r>
        <w:t></w:t>
      </w:r>
      <w:r>
        <w:rPr>
          <w:rFonts w:hint="eastAsia"/>
        </w:rPr>
        <w:t>розвитку</w:t>
      </w:r>
      <w:r>
        <w:t></w:t>
      </w:r>
      <w:r>
        <w:rPr>
          <w:rFonts w:hint="eastAsia"/>
        </w:rPr>
        <w:t>як</w:t>
      </w:r>
      <w:r>
        <w:t></w:t>
      </w:r>
      <w:r>
        <w:rPr>
          <w:rFonts w:hint="eastAsia"/>
        </w:rPr>
        <w:t>комплексу</w:t>
      </w:r>
    </w:p>
    <w:p w:rsidR="00445A32" w:rsidRDefault="00445A32" w:rsidP="00445A32">
      <w:r>
        <w:rPr>
          <w:rFonts w:hint="eastAsia"/>
        </w:rPr>
        <w:t>заходів</w:t>
      </w:r>
      <w:r>
        <w:t></w:t>
      </w:r>
      <w:r>
        <w:t></w:t>
      </w:r>
      <w:r>
        <w:rPr>
          <w:rFonts w:hint="eastAsia"/>
        </w:rPr>
        <w:t>що</w:t>
      </w:r>
      <w:r>
        <w:t></w:t>
      </w:r>
      <w:r>
        <w:rPr>
          <w:rFonts w:hint="eastAsia"/>
        </w:rPr>
        <w:t>спрямовані</w:t>
      </w:r>
      <w:r>
        <w:t></w:t>
      </w:r>
      <w:r>
        <w:rPr>
          <w:rFonts w:hint="eastAsia"/>
        </w:rPr>
        <w:t>на</w:t>
      </w:r>
      <w:r>
        <w:t></w:t>
      </w:r>
      <w:r>
        <w:rPr>
          <w:rFonts w:hint="eastAsia"/>
        </w:rPr>
        <w:t>сприяння</w:t>
      </w:r>
      <w:r>
        <w:t></w:t>
      </w:r>
      <w:r>
        <w:rPr>
          <w:rFonts w:hint="eastAsia"/>
        </w:rPr>
        <w:t>добробуту</w:t>
      </w:r>
      <w:r>
        <w:t></w:t>
      </w:r>
      <w:r>
        <w:rPr>
          <w:rFonts w:hint="eastAsia"/>
        </w:rPr>
        <w:t>іншим</w:t>
      </w:r>
      <w:r>
        <w:t></w:t>
      </w:r>
      <w:r>
        <w:rPr>
          <w:rFonts w:hint="eastAsia"/>
        </w:rPr>
        <w:t>країнам</w:t>
      </w:r>
      <w:r>
        <w:t></w:t>
      </w:r>
      <w:r>
        <w:rPr>
          <w:rFonts w:hint="eastAsia"/>
        </w:rPr>
        <w:t>шляхом</w:t>
      </w:r>
    </w:p>
    <w:p w:rsidR="00445A32" w:rsidRDefault="00445A32" w:rsidP="00445A32">
      <w:r>
        <w:rPr>
          <w:rFonts w:hint="eastAsia"/>
        </w:rPr>
        <w:t>розбудови</w:t>
      </w:r>
      <w:r>
        <w:t></w:t>
      </w:r>
      <w:r>
        <w:rPr>
          <w:rFonts w:hint="eastAsia"/>
        </w:rPr>
        <w:t>необхідних</w:t>
      </w:r>
      <w:r>
        <w:t></w:t>
      </w:r>
      <w:r>
        <w:rPr>
          <w:rFonts w:hint="eastAsia"/>
        </w:rPr>
        <w:t>для</w:t>
      </w:r>
      <w:r>
        <w:t></w:t>
      </w:r>
      <w:r>
        <w:rPr>
          <w:rFonts w:hint="eastAsia"/>
        </w:rPr>
        <w:t>них</w:t>
      </w:r>
      <w:r>
        <w:t></w:t>
      </w:r>
      <w:r>
        <w:rPr>
          <w:rFonts w:hint="eastAsia"/>
        </w:rPr>
        <w:t>політичних</w:t>
      </w:r>
      <w:r>
        <w:t></w:t>
      </w:r>
      <w:r>
        <w:t></w:t>
      </w:r>
      <w:r>
        <w:rPr>
          <w:rFonts w:hint="eastAsia"/>
        </w:rPr>
        <w:t>економічних</w:t>
      </w:r>
      <w:r>
        <w:t></w:t>
      </w:r>
      <w:r>
        <w:rPr>
          <w:rFonts w:hint="eastAsia"/>
        </w:rPr>
        <w:t>і</w:t>
      </w:r>
      <w:r>
        <w:t></w:t>
      </w:r>
      <w:r>
        <w:rPr>
          <w:rFonts w:hint="eastAsia"/>
        </w:rPr>
        <w:t>соціальних</w:t>
      </w:r>
      <w:r>
        <w:t></w:t>
      </w:r>
      <w:r>
        <w:rPr>
          <w:rFonts w:hint="eastAsia"/>
        </w:rPr>
        <w:t>інститутів</w:t>
      </w:r>
      <w:r>
        <w:t></w:t>
      </w:r>
    </w:p>
    <w:p w:rsidR="00445A32" w:rsidRDefault="00445A32" w:rsidP="00445A32">
      <w:r>
        <w:rPr>
          <w:rFonts w:hint="eastAsia"/>
        </w:rPr>
        <w:t>запровадження</w:t>
      </w:r>
      <w:r>
        <w:t></w:t>
      </w:r>
      <w:r>
        <w:rPr>
          <w:rFonts w:hint="eastAsia"/>
        </w:rPr>
        <w:t>механізмів</w:t>
      </w:r>
      <w:r>
        <w:t></w:t>
      </w:r>
      <w:r>
        <w:rPr>
          <w:rFonts w:hint="eastAsia"/>
        </w:rPr>
        <w:t>ефективного</w:t>
      </w:r>
      <w:r>
        <w:t></w:t>
      </w:r>
      <w:r>
        <w:rPr>
          <w:rFonts w:hint="eastAsia"/>
        </w:rPr>
        <w:t>врядування</w:t>
      </w:r>
      <w:r>
        <w:t></w:t>
      </w:r>
      <w:r>
        <w:t></w:t>
      </w:r>
      <w:r>
        <w:rPr>
          <w:rFonts w:hint="eastAsia"/>
        </w:rPr>
        <w:t>При</w:t>
      </w:r>
      <w:r>
        <w:t></w:t>
      </w:r>
      <w:r>
        <w:rPr>
          <w:rFonts w:hint="eastAsia"/>
        </w:rPr>
        <w:t>цьому</w:t>
      </w:r>
      <w:r>
        <w:t></w:t>
      </w:r>
      <w:r>
        <w:rPr>
          <w:rFonts w:hint="eastAsia"/>
        </w:rPr>
        <w:t>основним</w:t>
      </w:r>
    </w:p>
    <w:p w:rsidR="00445A32" w:rsidRDefault="00445A32" w:rsidP="00445A32">
      <w:r>
        <w:rPr>
          <w:rFonts w:hint="eastAsia"/>
        </w:rPr>
        <w:t>результатом</w:t>
      </w:r>
      <w:r>
        <w:t></w:t>
      </w:r>
      <w:r>
        <w:rPr>
          <w:rFonts w:hint="eastAsia"/>
        </w:rPr>
        <w:t>прояву</w:t>
      </w:r>
      <w:r>
        <w:t></w:t>
      </w:r>
      <w:r>
        <w:t></w:t>
      </w:r>
      <w:r>
        <w:rPr>
          <w:rFonts w:hint="eastAsia"/>
        </w:rPr>
        <w:t>м’якої</w:t>
      </w:r>
      <w:r>
        <w:t></w:t>
      </w:r>
      <w:r>
        <w:rPr>
          <w:rFonts w:hint="eastAsia"/>
        </w:rPr>
        <w:t>сили</w:t>
      </w:r>
      <w:r>
        <w:t></w:t>
      </w:r>
      <w:r>
        <w:t></w:t>
      </w:r>
      <w:r>
        <w:rPr>
          <w:rFonts w:hint="eastAsia"/>
        </w:rPr>
        <w:t>ФРН</w:t>
      </w:r>
      <w:r>
        <w:t></w:t>
      </w:r>
      <w:r>
        <w:rPr>
          <w:rFonts w:hint="eastAsia"/>
        </w:rPr>
        <w:t>в</w:t>
      </w:r>
      <w:r>
        <w:t></w:t>
      </w:r>
      <w:r>
        <w:rPr>
          <w:rFonts w:hint="eastAsia"/>
        </w:rPr>
        <w:t>країнах</w:t>
      </w:r>
      <w:r>
        <w:t></w:t>
      </w:r>
      <w:r>
        <w:rPr>
          <w:rFonts w:hint="eastAsia"/>
        </w:rPr>
        <w:t>Центральної</w:t>
      </w:r>
      <w:r>
        <w:t></w:t>
      </w:r>
      <w:r>
        <w:rPr>
          <w:rFonts w:hint="eastAsia"/>
        </w:rPr>
        <w:t>Азії</w:t>
      </w:r>
      <w:r>
        <w:t></w:t>
      </w:r>
      <w:r>
        <w:rPr>
          <w:rFonts w:hint="eastAsia"/>
        </w:rPr>
        <w:t>є</w:t>
      </w:r>
      <w:r>
        <w:t></w:t>
      </w:r>
      <w:r>
        <w:rPr>
          <w:rFonts w:hint="eastAsia"/>
        </w:rPr>
        <w:t>політикоадміністративний</w:t>
      </w:r>
      <w:r>
        <w:t></w:t>
      </w:r>
      <w:r>
        <w:t></w:t>
      </w:r>
      <w:r>
        <w:rPr>
          <w:rFonts w:hint="eastAsia"/>
        </w:rPr>
        <w:t>науково</w:t>
      </w:r>
      <w:r>
        <w:t></w:t>
      </w:r>
      <w:r>
        <w:rPr>
          <w:rFonts w:hint="eastAsia"/>
        </w:rPr>
        <w:t>технічний</w:t>
      </w:r>
      <w:r>
        <w:t></w:t>
      </w:r>
      <w:r>
        <w:rPr>
          <w:rFonts w:hint="eastAsia"/>
        </w:rPr>
        <w:t>та</w:t>
      </w:r>
      <w:r>
        <w:t></w:t>
      </w:r>
      <w:r>
        <w:rPr>
          <w:rFonts w:hint="eastAsia"/>
        </w:rPr>
        <w:t>економічний</w:t>
      </w:r>
      <w:r>
        <w:t></w:t>
      </w:r>
      <w:r>
        <w:rPr>
          <w:rFonts w:hint="eastAsia"/>
        </w:rPr>
        <w:t>впливи</w:t>
      </w:r>
      <w:r>
        <w:t></w:t>
      </w:r>
      <w:r>
        <w:rPr>
          <w:rFonts w:hint="eastAsia"/>
        </w:rPr>
        <w:t>на</w:t>
      </w:r>
      <w:r>
        <w:t></w:t>
      </w:r>
      <w:r>
        <w:rPr>
          <w:rFonts w:hint="eastAsia"/>
        </w:rPr>
        <w:t>розвиток</w:t>
      </w:r>
    </w:p>
    <w:p w:rsidR="00445A32" w:rsidRDefault="00445A32" w:rsidP="00445A32">
      <w:r>
        <w:rPr>
          <w:rFonts w:hint="eastAsia"/>
        </w:rPr>
        <w:t>останніх</w:t>
      </w:r>
      <w:r>
        <w:t></w:t>
      </w:r>
      <w:r>
        <w:t></w:t>
      </w:r>
      <w:r>
        <w:rPr>
          <w:rFonts w:hint="eastAsia"/>
        </w:rPr>
        <w:t>У</w:t>
      </w:r>
      <w:r>
        <w:t></w:t>
      </w:r>
      <w:r>
        <w:rPr>
          <w:rFonts w:hint="eastAsia"/>
        </w:rPr>
        <w:t>свою</w:t>
      </w:r>
      <w:r>
        <w:t></w:t>
      </w:r>
      <w:r>
        <w:rPr>
          <w:rFonts w:hint="eastAsia"/>
        </w:rPr>
        <w:t>чергу</w:t>
      </w:r>
      <w:r>
        <w:t></w:t>
      </w:r>
      <w:r>
        <w:t></w:t>
      </w:r>
      <w:r>
        <w:rPr>
          <w:rFonts w:hint="eastAsia"/>
        </w:rPr>
        <w:t>культурний</w:t>
      </w:r>
      <w:r>
        <w:t></w:t>
      </w:r>
      <w:r>
        <w:rPr>
          <w:rFonts w:hint="eastAsia"/>
        </w:rPr>
        <w:t>та</w:t>
      </w:r>
      <w:r>
        <w:t></w:t>
      </w:r>
      <w:r>
        <w:rPr>
          <w:rFonts w:hint="eastAsia"/>
        </w:rPr>
        <w:t>інформаційний</w:t>
      </w:r>
      <w:r>
        <w:t></w:t>
      </w:r>
      <w:r>
        <w:rPr>
          <w:rFonts w:hint="eastAsia"/>
        </w:rPr>
        <w:t>впливи</w:t>
      </w:r>
      <w:r>
        <w:t></w:t>
      </w:r>
      <w:r>
        <w:rPr>
          <w:rFonts w:hint="eastAsia"/>
        </w:rPr>
        <w:t>є</w:t>
      </w:r>
      <w:r>
        <w:t></w:t>
      </w:r>
      <w:r>
        <w:rPr>
          <w:rFonts w:hint="eastAsia"/>
        </w:rPr>
        <w:t>другорядними</w:t>
      </w:r>
      <w:r>
        <w:t></w:t>
      </w:r>
    </w:p>
    <w:p w:rsidR="00445A32" w:rsidRDefault="00445A32" w:rsidP="00445A32">
      <w:r>
        <w:t></w:t>
      </w:r>
      <w:r>
        <w:t></w:t>
      </w:r>
      <w:r>
        <w:t></w:t>
      </w:r>
      <w:r>
        <w:rPr>
          <w:rFonts w:hint="eastAsia"/>
        </w:rPr>
        <w:t>Концепція</w:t>
      </w:r>
      <w:r>
        <w:t></w:t>
      </w:r>
      <w:r>
        <w:t></w:t>
      </w:r>
      <w:r>
        <w:rPr>
          <w:rFonts w:hint="eastAsia"/>
        </w:rPr>
        <w:t>м’якої</w:t>
      </w:r>
      <w:r>
        <w:t></w:t>
      </w:r>
      <w:r>
        <w:rPr>
          <w:rFonts w:hint="eastAsia"/>
        </w:rPr>
        <w:t>сили</w:t>
      </w:r>
      <w:r>
        <w:t></w:t>
      </w:r>
      <w:r>
        <w:t></w:t>
      </w:r>
      <w:r>
        <w:rPr>
          <w:rFonts w:hint="eastAsia"/>
        </w:rPr>
        <w:t>відповідає</w:t>
      </w:r>
      <w:r>
        <w:t></w:t>
      </w:r>
      <w:r>
        <w:rPr>
          <w:rFonts w:hint="eastAsia"/>
        </w:rPr>
        <w:t>головним</w:t>
      </w:r>
      <w:r>
        <w:t></w:t>
      </w:r>
      <w:r>
        <w:rPr>
          <w:rFonts w:hint="eastAsia"/>
        </w:rPr>
        <w:t>принципам</w:t>
      </w:r>
      <w:r>
        <w:t></w:t>
      </w:r>
      <w:r>
        <w:rPr>
          <w:rFonts w:hint="eastAsia"/>
        </w:rPr>
        <w:t>сучасної</w:t>
      </w:r>
    </w:p>
    <w:p w:rsidR="00445A32" w:rsidRDefault="00445A32" w:rsidP="00445A32">
      <w:r>
        <w:rPr>
          <w:rFonts w:hint="eastAsia"/>
        </w:rPr>
        <w:t>зовнішньої</w:t>
      </w:r>
      <w:r>
        <w:t></w:t>
      </w:r>
      <w:r>
        <w:rPr>
          <w:rFonts w:hint="eastAsia"/>
        </w:rPr>
        <w:t>політики</w:t>
      </w:r>
      <w:r>
        <w:t></w:t>
      </w:r>
      <w:r>
        <w:rPr>
          <w:rFonts w:hint="eastAsia"/>
        </w:rPr>
        <w:t>ФРН</w:t>
      </w:r>
      <w:r>
        <w:t></w:t>
      </w:r>
      <w:r>
        <w:t></w:t>
      </w:r>
      <w:r>
        <w:rPr>
          <w:rFonts w:hint="eastAsia"/>
        </w:rPr>
        <w:t>а</w:t>
      </w:r>
      <w:r>
        <w:t></w:t>
      </w:r>
      <w:r>
        <w:rPr>
          <w:rFonts w:hint="eastAsia"/>
        </w:rPr>
        <w:t>саме</w:t>
      </w:r>
      <w:r>
        <w:t></w:t>
      </w:r>
      <w:r>
        <w:rPr>
          <w:rFonts w:hint="eastAsia"/>
        </w:rPr>
        <w:t>несиловим</w:t>
      </w:r>
      <w:r>
        <w:t></w:t>
      </w:r>
      <w:r>
        <w:rPr>
          <w:rFonts w:hint="eastAsia"/>
        </w:rPr>
        <w:t>методам</w:t>
      </w:r>
      <w:r>
        <w:t></w:t>
      </w:r>
      <w:r>
        <w:rPr>
          <w:rFonts w:hint="eastAsia"/>
        </w:rPr>
        <w:t>ведення</w:t>
      </w:r>
      <w:r>
        <w:t></w:t>
      </w:r>
      <w:r>
        <w:rPr>
          <w:rFonts w:hint="eastAsia"/>
        </w:rPr>
        <w:t>політики</w:t>
      </w:r>
      <w:r>
        <w:t></w:t>
      </w:r>
      <w:r>
        <w:rPr>
          <w:rFonts w:hint="eastAsia"/>
        </w:rPr>
        <w:t>та</w:t>
      </w:r>
    </w:p>
    <w:p w:rsidR="00445A32" w:rsidRDefault="00445A32" w:rsidP="00445A32">
      <w:r>
        <w:rPr>
          <w:rFonts w:hint="eastAsia"/>
        </w:rPr>
        <w:t>досягнення</w:t>
      </w:r>
      <w:r>
        <w:t></w:t>
      </w:r>
      <w:r>
        <w:rPr>
          <w:rFonts w:hint="eastAsia"/>
        </w:rPr>
        <w:t>зовнішньополітичної</w:t>
      </w:r>
      <w:r>
        <w:t></w:t>
      </w:r>
      <w:r>
        <w:rPr>
          <w:rFonts w:hint="eastAsia"/>
        </w:rPr>
        <w:t>мети</w:t>
      </w:r>
      <w:r>
        <w:t></w:t>
      </w:r>
      <w:r>
        <w:t></w:t>
      </w:r>
      <w:r>
        <w:rPr>
          <w:rFonts w:hint="eastAsia"/>
        </w:rPr>
        <w:t>а</w:t>
      </w:r>
      <w:r>
        <w:t></w:t>
      </w:r>
      <w:r>
        <w:rPr>
          <w:rFonts w:hint="eastAsia"/>
        </w:rPr>
        <w:t>також</w:t>
      </w:r>
      <w:r>
        <w:t></w:t>
      </w:r>
      <w:r>
        <w:rPr>
          <w:rFonts w:hint="eastAsia"/>
        </w:rPr>
        <w:t>принципам</w:t>
      </w:r>
      <w:r>
        <w:t></w:t>
      </w:r>
      <w:r>
        <w:rPr>
          <w:rFonts w:hint="eastAsia"/>
        </w:rPr>
        <w:t>багатосторонності</w:t>
      </w:r>
      <w:r>
        <w:t></w:t>
      </w:r>
      <w:r>
        <w:rPr>
          <w:rFonts w:hint="eastAsia"/>
        </w:rPr>
        <w:t>в</w:t>
      </w:r>
    </w:p>
    <w:p w:rsidR="00445A32" w:rsidRDefault="00445A32" w:rsidP="00445A32">
      <w:r>
        <w:rPr>
          <w:rFonts w:hint="eastAsia"/>
        </w:rPr>
        <w:t>рамках</w:t>
      </w:r>
      <w:r>
        <w:t></w:t>
      </w:r>
      <w:r>
        <w:rPr>
          <w:rFonts w:hint="eastAsia"/>
        </w:rPr>
        <w:t>зовнішньополітичної</w:t>
      </w:r>
      <w:r>
        <w:t></w:t>
      </w:r>
      <w:r>
        <w:rPr>
          <w:rFonts w:hint="eastAsia"/>
        </w:rPr>
        <w:t>практики</w:t>
      </w:r>
      <w:r>
        <w:t></w:t>
      </w:r>
      <w:r>
        <w:rPr>
          <w:rFonts w:hint="eastAsia"/>
        </w:rPr>
        <w:t>держави</w:t>
      </w:r>
      <w:r>
        <w:t></w:t>
      </w:r>
      <w:r>
        <w:t></w:t>
      </w:r>
      <w:r>
        <w:rPr>
          <w:rFonts w:hint="eastAsia"/>
        </w:rPr>
        <w:t>При</w:t>
      </w:r>
      <w:r>
        <w:t></w:t>
      </w:r>
      <w:r>
        <w:rPr>
          <w:rFonts w:hint="eastAsia"/>
        </w:rPr>
        <w:t>цьому</w:t>
      </w:r>
      <w:r>
        <w:t></w:t>
      </w:r>
      <w:r>
        <w:rPr>
          <w:rFonts w:hint="eastAsia"/>
        </w:rPr>
        <w:t>наявні</w:t>
      </w:r>
      <w:r>
        <w:t></w:t>
      </w:r>
      <w:r>
        <w:rPr>
          <w:rFonts w:hint="eastAsia"/>
        </w:rPr>
        <w:t>сьогодні</w:t>
      </w:r>
    </w:p>
    <w:p w:rsidR="00445A32" w:rsidRDefault="00445A32" w:rsidP="00445A32">
      <w:r>
        <w:rPr>
          <w:rFonts w:hint="eastAsia"/>
        </w:rPr>
        <w:t>німецькі</w:t>
      </w:r>
      <w:r>
        <w:t></w:t>
      </w:r>
      <w:r>
        <w:rPr>
          <w:rFonts w:hint="eastAsia"/>
        </w:rPr>
        <w:t>важелі</w:t>
      </w:r>
      <w:r>
        <w:t></w:t>
      </w:r>
      <w:r>
        <w:t></w:t>
      </w:r>
      <w:r>
        <w:rPr>
          <w:rFonts w:hint="eastAsia"/>
        </w:rPr>
        <w:t>м’якої</w:t>
      </w:r>
      <w:r>
        <w:t></w:t>
      </w:r>
      <w:r>
        <w:rPr>
          <w:rFonts w:hint="eastAsia"/>
        </w:rPr>
        <w:t>сили</w:t>
      </w:r>
      <w:r>
        <w:t></w:t>
      </w:r>
      <w:r>
        <w:t></w:t>
      </w:r>
      <w:r>
        <w:rPr>
          <w:rFonts w:hint="eastAsia"/>
        </w:rPr>
        <w:t>в</w:t>
      </w:r>
      <w:r>
        <w:t></w:t>
      </w:r>
      <w:r>
        <w:rPr>
          <w:rFonts w:hint="eastAsia"/>
        </w:rPr>
        <w:t>регіоні</w:t>
      </w:r>
      <w:r>
        <w:t></w:t>
      </w:r>
      <w:r>
        <w:rPr>
          <w:rFonts w:hint="eastAsia"/>
        </w:rPr>
        <w:t>Центральної</w:t>
      </w:r>
      <w:r>
        <w:t></w:t>
      </w:r>
      <w:r>
        <w:rPr>
          <w:rFonts w:hint="eastAsia"/>
        </w:rPr>
        <w:t>Азії</w:t>
      </w:r>
      <w:r>
        <w:t></w:t>
      </w:r>
      <w:r>
        <w:rPr>
          <w:rFonts w:hint="eastAsia"/>
        </w:rPr>
        <w:t>надають</w:t>
      </w:r>
      <w:r>
        <w:t></w:t>
      </w:r>
      <w:r>
        <w:rPr>
          <w:rFonts w:hint="eastAsia"/>
        </w:rPr>
        <w:t>змогу</w:t>
      </w:r>
      <w:r>
        <w:t></w:t>
      </w:r>
      <w:r>
        <w:rPr>
          <w:rFonts w:hint="eastAsia"/>
        </w:rPr>
        <w:t>ФРН</w:t>
      </w:r>
    </w:p>
    <w:p w:rsidR="00445A32" w:rsidRDefault="00445A32" w:rsidP="00445A32">
      <w:r>
        <w:rPr>
          <w:rFonts w:hint="eastAsia"/>
        </w:rPr>
        <w:t>завуальовувати</w:t>
      </w:r>
      <w:r>
        <w:t></w:t>
      </w:r>
      <w:r>
        <w:rPr>
          <w:rFonts w:hint="eastAsia"/>
        </w:rPr>
        <w:t>власні</w:t>
      </w:r>
      <w:r>
        <w:t></w:t>
      </w:r>
      <w:r>
        <w:rPr>
          <w:rFonts w:hint="eastAsia"/>
        </w:rPr>
        <w:t>первинні</w:t>
      </w:r>
      <w:r>
        <w:t></w:t>
      </w:r>
      <w:r>
        <w:rPr>
          <w:rFonts w:hint="eastAsia"/>
        </w:rPr>
        <w:t>зовнішньополітичні</w:t>
      </w:r>
      <w:r>
        <w:t></w:t>
      </w:r>
      <w:r>
        <w:rPr>
          <w:rFonts w:hint="eastAsia"/>
        </w:rPr>
        <w:t>інтереси</w:t>
      </w:r>
      <w:r>
        <w:t></w:t>
      </w:r>
      <w:r>
        <w:rPr>
          <w:rFonts w:hint="eastAsia"/>
        </w:rPr>
        <w:t>та</w:t>
      </w:r>
      <w:r>
        <w:t></w:t>
      </w:r>
      <w:r>
        <w:rPr>
          <w:rFonts w:hint="eastAsia"/>
        </w:rPr>
        <w:t>завдання</w:t>
      </w:r>
      <w:r>
        <w:t></w:t>
      </w:r>
      <w:r>
        <w:t></w:t>
      </w:r>
      <w:r>
        <w:rPr>
          <w:rFonts w:hint="eastAsia"/>
        </w:rPr>
        <w:t>факти</w:t>
      </w:r>
    </w:p>
    <w:p w:rsidR="00445A32" w:rsidRDefault="00445A32" w:rsidP="00445A32">
      <w:r>
        <w:rPr>
          <w:rFonts w:hint="eastAsia"/>
        </w:rPr>
        <w:t>власної</w:t>
      </w:r>
      <w:r>
        <w:t></w:t>
      </w:r>
      <w:r>
        <w:rPr>
          <w:rFonts w:hint="eastAsia"/>
        </w:rPr>
        <w:t>відкритої</w:t>
      </w:r>
      <w:r>
        <w:t></w:t>
      </w:r>
      <w:r>
        <w:rPr>
          <w:rFonts w:hint="eastAsia"/>
        </w:rPr>
        <w:t>діяльності</w:t>
      </w:r>
      <w:r>
        <w:t></w:t>
      </w:r>
      <w:r>
        <w:rPr>
          <w:rFonts w:hint="eastAsia"/>
        </w:rPr>
        <w:t>чи</w:t>
      </w:r>
      <w:r>
        <w:t></w:t>
      </w:r>
      <w:r>
        <w:rPr>
          <w:rFonts w:hint="eastAsia"/>
        </w:rPr>
        <w:t>прямого</w:t>
      </w:r>
      <w:r>
        <w:t></w:t>
      </w:r>
      <w:r>
        <w:rPr>
          <w:rFonts w:hint="eastAsia"/>
        </w:rPr>
        <w:t>впливу</w:t>
      </w:r>
      <w:r>
        <w:t></w:t>
      </w:r>
      <w:r>
        <w:rPr>
          <w:rFonts w:hint="eastAsia"/>
        </w:rPr>
        <w:t>в</w:t>
      </w:r>
      <w:r>
        <w:t></w:t>
      </w:r>
      <w:r>
        <w:rPr>
          <w:rFonts w:hint="eastAsia"/>
        </w:rPr>
        <w:t>країнах</w:t>
      </w:r>
      <w:r>
        <w:t></w:t>
      </w:r>
      <w:r>
        <w:rPr>
          <w:rFonts w:hint="eastAsia"/>
        </w:rPr>
        <w:t>зазначеного</w:t>
      </w:r>
      <w:r>
        <w:t></w:t>
      </w:r>
      <w:r>
        <w:rPr>
          <w:rFonts w:hint="eastAsia"/>
        </w:rPr>
        <w:t>регіону</w:t>
      </w:r>
      <w:r>
        <w:t></w:t>
      </w:r>
    </w:p>
    <w:p w:rsidR="00445A32" w:rsidRDefault="00445A32" w:rsidP="00445A32">
      <w:r>
        <w:rPr>
          <w:rFonts w:hint="eastAsia"/>
        </w:rPr>
        <w:t>Застосування</w:t>
      </w:r>
      <w:r>
        <w:t></w:t>
      </w:r>
      <w:r>
        <w:rPr>
          <w:rFonts w:hint="eastAsia"/>
        </w:rPr>
        <w:t>ФРН</w:t>
      </w:r>
      <w:r>
        <w:t></w:t>
      </w:r>
      <w:r>
        <w:rPr>
          <w:rFonts w:hint="eastAsia"/>
        </w:rPr>
        <w:t>інструментів</w:t>
      </w:r>
      <w:r>
        <w:t></w:t>
      </w:r>
      <w:r>
        <w:t></w:t>
      </w:r>
      <w:r>
        <w:rPr>
          <w:rFonts w:hint="eastAsia"/>
        </w:rPr>
        <w:t>м’якої</w:t>
      </w:r>
      <w:r>
        <w:t></w:t>
      </w:r>
      <w:r>
        <w:rPr>
          <w:rFonts w:hint="eastAsia"/>
        </w:rPr>
        <w:t>сили</w:t>
      </w:r>
      <w:r>
        <w:t></w:t>
      </w:r>
      <w:r>
        <w:t></w:t>
      </w:r>
      <w:r>
        <w:rPr>
          <w:rFonts w:hint="eastAsia"/>
        </w:rPr>
        <w:t>з</w:t>
      </w:r>
      <w:r>
        <w:t></w:t>
      </w:r>
      <w:r>
        <w:rPr>
          <w:rFonts w:hint="eastAsia"/>
        </w:rPr>
        <w:t>огляду</w:t>
      </w:r>
      <w:r>
        <w:t></w:t>
      </w:r>
      <w:r>
        <w:rPr>
          <w:rFonts w:hint="eastAsia"/>
        </w:rPr>
        <w:t>на</w:t>
      </w:r>
      <w:r>
        <w:t></w:t>
      </w:r>
      <w:r>
        <w:rPr>
          <w:rFonts w:hint="eastAsia"/>
        </w:rPr>
        <w:t>принцип</w:t>
      </w:r>
    </w:p>
    <w:p w:rsidR="00445A32" w:rsidRDefault="00445A32" w:rsidP="00445A32">
      <w:r>
        <w:rPr>
          <w:rFonts w:hint="eastAsia"/>
        </w:rPr>
        <w:t>багатосторонності</w:t>
      </w:r>
      <w:r>
        <w:t></w:t>
      </w:r>
      <w:r>
        <w:rPr>
          <w:rFonts w:hint="eastAsia"/>
        </w:rPr>
        <w:t>є</w:t>
      </w:r>
      <w:r>
        <w:t></w:t>
      </w:r>
      <w:r>
        <w:rPr>
          <w:rFonts w:hint="eastAsia"/>
        </w:rPr>
        <w:t>помітним</w:t>
      </w:r>
      <w:r>
        <w:t></w:t>
      </w:r>
      <w:r>
        <w:rPr>
          <w:rFonts w:hint="eastAsia"/>
        </w:rPr>
        <w:t>з</w:t>
      </w:r>
      <w:r>
        <w:t></w:t>
      </w:r>
      <w:r>
        <w:rPr>
          <w:rFonts w:hint="eastAsia"/>
        </w:rPr>
        <w:t>точки</w:t>
      </w:r>
      <w:r>
        <w:t></w:t>
      </w:r>
      <w:r>
        <w:rPr>
          <w:rFonts w:hint="eastAsia"/>
        </w:rPr>
        <w:t>зору</w:t>
      </w:r>
      <w:r>
        <w:t></w:t>
      </w:r>
      <w:r>
        <w:rPr>
          <w:rFonts w:hint="eastAsia"/>
        </w:rPr>
        <w:t>часткового</w:t>
      </w:r>
      <w:r>
        <w:t></w:t>
      </w:r>
      <w:r>
        <w:rPr>
          <w:rFonts w:hint="eastAsia"/>
        </w:rPr>
        <w:t>використання</w:t>
      </w:r>
      <w:r>
        <w:t></w:t>
      </w:r>
      <w:r>
        <w:rPr>
          <w:rFonts w:hint="eastAsia"/>
        </w:rPr>
        <w:t>нею</w:t>
      </w:r>
      <w:r>
        <w:t></w:t>
      </w:r>
    </w:p>
    <w:p w:rsidR="00445A32" w:rsidRDefault="00445A32" w:rsidP="00445A32">
      <w:r>
        <w:t></w:t>
      </w:r>
      <w:r>
        <w:t></w:t>
      </w:r>
      <w:r>
        <w:t></w:t>
      </w:r>
    </w:p>
    <w:p w:rsidR="00445A32" w:rsidRDefault="00445A32" w:rsidP="00445A32">
      <w:r>
        <w:rPr>
          <w:rFonts w:hint="eastAsia"/>
        </w:rPr>
        <w:t>інститутів</w:t>
      </w:r>
      <w:r>
        <w:t></w:t>
      </w:r>
      <w:r>
        <w:rPr>
          <w:rFonts w:hint="eastAsia"/>
        </w:rPr>
        <w:t>та</w:t>
      </w:r>
      <w:r>
        <w:t></w:t>
      </w:r>
      <w:r>
        <w:rPr>
          <w:rFonts w:hint="eastAsia"/>
        </w:rPr>
        <w:t>механізмів</w:t>
      </w:r>
      <w:r>
        <w:t></w:t>
      </w:r>
      <w:r>
        <w:rPr>
          <w:rFonts w:hint="eastAsia"/>
        </w:rPr>
        <w:t>ключових</w:t>
      </w:r>
      <w:r>
        <w:t></w:t>
      </w:r>
      <w:r>
        <w:rPr>
          <w:rFonts w:hint="eastAsia"/>
        </w:rPr>
        <w:t>європейських</w:t>
      </w:r>
      <w:r>
        <w:t></w:t>
      </w:r>
      <w:r>
        <w:rPr>
          <w:rFonts w:hint="eastAsia"/>
        </w:rPr>
        <w:t>багатосторонніх</w:t>
      </w:r>
      <w:r>
        <w:t></w:t>
      </w:r>
      <w:r>
        <w:rPr>
          <w:rFonts w:hint="eastAsia"/>
        </w:rPr>
        <w:t>структур</w:t>
      </w:r>
    </w:p>
    <w:p w:rsidR="00445A32" w:rsidRDefault="00445A32" w:rsidP="00445A32">
      <w:r>
        <w:rPr>
          <w:rFonts w:hint="eastAsia"/>
        </w:rPr>
        <w:t>таких</w:t>
      </w:r>
      <w:r>
        <w:t></w:t>
      </w:r>
      <w:r>
        <w:t></w:t>
      </w:r>
      <w:r>
        <w:rPr>
          <w:rFonts w:hint="eastAsia"/>
        </w:rPr>
        <w:t>як</w:t>
      </w:r>
      <w:r>
        <w:t></w:t>
      </w:r>
      <w:r>
        <w:rPr>
          <w:rFonts w:hint="eastAsia"/>
        </w:rPr>
        <w:t>ЄС</w:t>
      </w:r>
      <w:r>
        <w:t></w:t>
      </w:r>
      <w:r>
        <w:t></w:t>
      </w:r>
      <w:r>
        <w:rPr>
          <w:rFonts w:hint="eastAsia"/>
        </w:rPr>
        <w:t>ОБСЄ</w:t>
      </w:r>
      <w:r>
        <w:t></w:t>
      </w:r>
      <w:r>
        <w:t></w:t>
      </w:r>
      <w:r>
        <w:rPr>
          <w:rFonts w:hint="eastAsia"/>
        </w:rPr>
        <w:t>а</w:t>
      </w:r>
      <w:r>
        <w:t></w:t>
      </w:r>
      <w:r>
        <w:rPr>
          <w:rFonts w:hint="eastAsia"/>
        </w:rPr>
        <w:t>також</w:t>
      </w:r>
      <w:r>
        <w:t></w:t>
      </w:r>
      <w:r>
        <w:rPr>
          <w:rFonts w:hint="eastAsia"/>
        </w:rPr>
        <w:t>Організація</w:t>
      </w:r>
      <w:r>
        <w:t></w:t>
      </w:r>
      <w:r>
        <w:rPr>
          <w:rFonts w:hint="eastAsia"/>
        </w:rPr>
        <w:t>економічного</w:t>
      </w:r>
      <w:r>
        <w:t></w:t>
      </w:r>
      <w:r>
        <w:rPr>
          <w:rFonts w:hint="eastAsia"/>
        </w:rPr>
        <w:t>співробітництва</w:t>
      </w:r>
      <w:r>
        <w:t></w:t>
      </w:r>
      <w:r>
        <w:rPr>
          <w:rFonts w:hint="eastAsia"/>
        </w:rPr>
        <w:t>та</w:t>
      </w:r>
    </w:p>
    <w:p w:rsidR="00445A32" w:rsidRDefault="00445A32" w:rsidP="00445A32">
      <w:r>
        <w:rPr>
          <w:rFonts w:hint="eastAsia"/>
        </w:rPr>
        <w:t>розвитку</w:t>
      </w:r>
      <w:r>
        <w:t></w:t>
      </w:r>
      <w:r>
        <w:t></w:t>
      </w:r>
      <w:r>
        <w:rPr>
          <w:rFonts w:hint="eastAsia"/>
        </w:rPr>
        <w:t>Міжнародна</w:t>
      </w:r>
      <w:r>
        <w:t></w:t>
      </w:r>
      <w:r>
        <w:rPr>
          <w:rFonts w:hint="eastAsia"/>
        </w:rPr>
        <w:t>організація</w:t>
      </w:r>
      <w:r>
        <w:t></w:t>
      </w:r>
      <w:r>
        <w:rPr>
          <w:rFonts w:hint="eastAsia"/>
        </w:rPr>
        <w:t>праці</w:t>
      </w:r>
      <w:r>
        <w:t></w:t>
      </w:r>
      <w:r>
        <w:t></w:t>
      </w:r>
      <w:r>
        <w:rPr>
          <w:rFonts w:hint="eastAsia"/>
        </w:rPr>
        <w:t>З</w:t>
      </w:r>
      <w:r>
        <w:t></w:t>
      </w:r>
      <w:r>
        <w:rPr>
          <w:rFonts w:hint="eastAsia"/>
        </w:rPr>
        <w:t>іншого</w:t>
      </w:r>
      <w:r>
        <w:t></w:t>
      </w:r>
      <w:r>
        <w:rPr>
          <w:rFonts w:hint="eastAsia"/>
        </w:rPr>
        <w:t>боку</w:t>
      </w:r>
      <w:r>
        <w:t></w:t>
      </w:r>
      <w:r>
        <w:t></w:t>
      </w:r>
      <w:r>
        <w:rPr>
          <w:rFonts w:hint="eastAsia"/>
        </w:rPr>
        <w:t>використання</w:t>
      </w:r>
    </w:p>
    <w:p w:rsidR="00445A32" w:rsidRDefault="00445A32" w:rsidP="00445A32">
      <w:r>
        <w:rPr>
          <w:rFonts w:hint="eastAsia"/>
        </w:rPr>
        <w:t>Німеччиною</w:t>
      </w:r>
      <w:r>
        <w:t></w:t>
      </w:r>
      <w:r>
        <w:rPr>
          <w:rFonts w:hint="eastAsia"/>
        </w:rPr>
        <w:t>міжнародних</w:t>
      </w:r>
      <w:r>
        <w:t></w:t>
      </w:r>
      <w:r>
        <w:rPr>
          <w:rFonts w:hint="eastAsia"/>
        </w:rPr>
        <w:t>структур</w:t>
      </w:r>
      <w:r>
        <w:t></w:t>
      </w:r>
      <w:r>
        <w:rPr>
          <w:rFonts w:hint="eastAsia"/>
        </w:rPr>
        <w:t>багатостороннього</w:t>
      </w:r>
      <w:r>
        <w:t></w:t>
      </w:r>
      <w:r>
        <w:rPr>
          <w:rFonts w:hint="eastAsia"/>
        </w:rPr>
        <w:t>співробітництва</w:t>
      </w:r>
      <w:r>
        <w:t></w:t>
      </w:r>
      <w:r>
        <w:rPr>
          <w:rFonts w:hint="eastAsia"/>
        </w:rPr>
        <w:t>носить</w:t>
      </w:r>
    </w:p>
    <w:p w:rsidR="00445A32" w:rsidRDefault="00445A32" w:rsidP="00445A32">
      <w:r>
        <w:rPr>
          <w:rFonts w:hint="eastAsia"/>
        </w:rPr>
        <w:t>здебільшого</w:t>
      </w:r>
      <w:r>
        <w:t></w:t>
      </w:r>
      <w:r>
        <w:rPr>
          <w:rFonts w:hint="eastAsia"/>
        </w:rPr>
        <w:t>допоміжний</w:t>
      </w:r>
      <w:r>
        <w:t></w:t>
      </w:r>
      <w:r>
        <w:rPr>
          <w:rFonts w:hint="eastAsia"/>
        </w:rPr>
        <w:t>або</w:t>
      </w:r>
      <w:r>
        <w:t></w:t>
      </w:r>
      <w:r>
        <w:rPr>
          <w:rFonts w:hint="eastAsia"/>
        </w:rPr>
        <w:t>другорядний</w:t>
      </w:r>
      <w:r>
        <w:t></w:t>
      </w:r>
      <w:r>
        <w:rPr>
          <w:rFonts w:hint="eastAsia"/>
        </w:rPr>
        <w:t>характер</w:t>
      </w:r>
      <w:r>
        <w:t></w:t>
      </w:r>
      <w:r>
        <w:t></w:t>
      </w:r>
      <w:r>
        <w:rPr>
          <w:rFonts w:hint="eastAsia"/>
        </w:rPr>
        <w:t>Головною</w:t>
      </w:r>
      <w:r>
        <w:t></w:t>
      </w:r>
      <w:r>
        <w:rPr>
          <w:rFonts w:hint="eastAsia"/>
        </w:rPr>
        <w:t>рисою</w:t>
      </w:r>
      <w:r>
        <w:t></w:t>
      </w:r>
      <w:r>
        <w:rPr>
          <w:rFonts w:hint="eastAsia"/>
        </w:rPr>
        <w:t>цього</w:t>
      </w:r>
      <w:r>
        <w:t></w:t>
      </w:r>
      <w:r>
        <w:rPr>
          <w:rFonts w:hint="eastAsia"/>
        </w:rPr>
        <w:t>є</w:t>
      </w:r>
    </w:p>
    <w:p w:rsidR="00445A32" w:rsidRDefault="00445A32" w:rsidP="00445A32">
      <w:r>
        <w:rPr>
          <w:rFonts w:hint="eastAsia"/>
        </w:rPr>
        <w:t>те</w:t>
      </w:r>
      <w:r>
        <w:t></w:t>
      </w:r>
      <w:r>
        <w:t></w:t>
      </w:r>
      <w:r>
        <w:rPr>
          <w:rFonts w:hint="eastAsia"/>
        </w:rPr>
        <w:t>що</w:t>
      </w:r>
      <w:r>
        <w:t></w:t>
      </w:r>
      <w:r>
        <w:rPr>
          <w:rFonts w:hint="eastAsia"/>
        </w:rPr>
        <w:t>використання</w:t>
      </w:r>
      <w:r>
        <w:t></w:t>
      </w:r>
      <w:r>
        <w:rPr>
          <w:rFonts w:hint="eastAsia"/>
        </w:rPr>
        <w:t>потенціалу</w:t>
      </w:r>
      <w:r>
        <w:t></w:t>
      </w:r>
      <w:r>
        <w:rPr>
          <w:rFonts w:hint="eastAsia"/>
        </w:rPr>
        <w:t>міжнародних</w:t>
      </w:r>
      <w:r>
        <w:t></w:t>
      </w:r>
      <w:r>
        <w:rPr>
          <w:rFonts w:hint="eastAsia"/>
        </w:rPr>
        <w:t>структур</w:t>
      </w:r>
      <w:r>
        <w:t></w:t>
      </w:r>
      <w:r>
        <w:rPr>
          <w:rFonts w:hint="eastAsia"/>
        </w:rPr>
        <w:t>багатостороннього</w:t>
      </w:r>
    </w:p>
    <w:p w:rsidR="00445A32" w:rsidRDefault="00445A32" w:rsidP="00445A32">
      <w:r>
        <w:rPr>
          <w:rFonts w:hint="eastAsia"/>
        </w:rPr>
        <w:t>співробітництва</w:t>
      </w:r>
      <w:r>
        <w:t></w:t>
      </w:r>
      <w:r>
        <w:rPr>
          <w:rFonts w:hint="eastAsia"/>
        </w:rPr>
        <w:t>не</w:t>
      </w:r>
      <w:r>
        <w:t></w:t>
      </w:r>
      <w:r>
        <w:rPr>
          <w:rFonts w:hint="eastAsia"/>
        </w:rPr>
        <w:t>відображає</w:t>
      </w:r>
      <w:r>
        <w:t></w:t>
      </w:r>
      <w:r>
        <w:rPr>
          <w:rFonts w:hint="eastAsia"/>
        </w:rPr>
        <w:t>системність</w:t>
      </w:r>
      <w:r>
        <w:t></w:t>
      </w:r>
      <w:r>
        <w:rPr>
          <w:rFonts w:hint="eastAsia"/>
        </w:rPr>
        <w:t>чи</w:t>
      </w:r>
      <w:r>
        <w:t></w:t>
      </w:r>
      <w:r>
        <w:rPr>
          <w:rFonts w:hint="eastAsia"/>
        </w:rPr>
        <w:t>комплексність</w:t>
      </w:r>
      <w:r>
        <w:t></w:t>
      </w:r>
      <w:r>
        <w:rPr>
          <w:rFonts w:hint="eastAsia"/>
        </w:rPr>
        <w:t>стратегії</w:t>
      </w:r>
      <w:r>
        <w:t></w:t>
      </w:r>
      <w:r>
        <w:rPr>
          <w:rFonts w:hint="eastAsia"/>
        </w:rPr>
        <w:t>ФРН</w:t>
      </w:r>
      <w:r>
        <w:t></w:t>
      </w:r>
      <w:r>
        <w:rPr>
          <w:rFonts w:hint="eastAsia"/>
        </w:rPr>
        <w:t>з</w:t>
      </w:r>
    </w:p>
    <w:p w:rsidR="00445A32" w:rsidRDefault="00445A32" w:rsidP="00445A32">
      <w:r>
        <w:rPr>
          <w:rFonts w:hint="eastAsia"/>
        </w:rPr>
        <w:t>реалізації</w:t>
      </w:r>
      <w:r>
        <w:t></w:t>
      </w:r>
      <w:r>
        <w:rPr>
          <w:rFonts w:hint="eastAsia"/>
        </w:rPr>
        <w:t>власної</w:t>
      </w:r>
      <w:r>
        <w:t></w:t>
      </w:r>
      <w:r>
        <w:t></w:t>
      </w:r>
      <w:r>
        <w:rPr>
          <w:rFonts w:hint="eastAsia"/>
        </w:rPr>
        <w:t>м’якої</w:t>
      </w:r>
      <w:r>
        <w:t></w:t>
      </w:r>
      <w:r>
        <w:rPr>
          <w:rFonts w:hint="eastAsia"/>
        </w:rPr>
        <w:t>сили</w:t>
      </w:r>
      <w:r>
        <w:t></w:t>
      </w:r>
      <w:r>
        <w:t></w:t>
      </w:r>
      <w:r>
        <w:rPr>
          <w:rFonts w:hint="eastAsia"/>
        </w:rPr>
        <w:t>в</w:t>
      </w:r>
      <w:r>
        <w:t></w:t>
      </w:r>
      <w:r>
        <w:rPr>
          <w:rFonts w:hint="eastAsia"/>
        </w:rPr>
        <w:t>країнах</w:t>
      </w:r>
      <w:r>
        <w:t></w:t>
      </w:r>
      <w:r>
        <w:rPr>
          <w:rFonts w:hint="eastAsia"/>
        </w:rPr>
        <w:t>регіону</w:t>
      </w:r>
      <w:r>
        <w:t></w:t>
      </w:r>
      <w:r>
        <w:rPr>
          <w:rFonts w:hint="eastAsia"/>
        </w:rPr>
        <w:t>Центральної</w:t>
      </w:r>
      <w:r>
        <w:t></w:t>
      </w:r>
      <w:r>
        <w:rPr>
          <w:rFonts w:hint="eastAsia"/>
        </w:rPr>
        <w:t>Азії</w:t>
      </w:r>
      <w:r>
        <w:t></w:t>
      </w:r>
      <w:r>
        <w:t></w:t>
      </w:r>
      <w:r>
        <w:rPr>
          <w:rFonts w:hint="eastAsia"/>
        </w:rPr>
        <w:t>Одночасно</w:t>
      </w:r>
    </w:p>
    <w:p w:rsidR="00445A32" w:rsidRDefault="00445A32" w:rsidP="00445A32">
      <w:r>
        <w:rPr>
          <w:rFonts w:hint="eastAsia"/>
        </w:rPr>
        <w:t>можна</w:t>
      </w:r>
      <w:r>
        <w:t></w:t>
      </w:r>
      <w:r>
        <w:rPr>
          <w:rFonts w:hint="eastAsia"/>
        </w:rPr>
        <w:t>стверджувати</w:t>
      </w:r>
      <w:r>
        <w:t></w:t>
      </w:r>
      <w:r>
        <w:t></w:t>
      </w:r>
      <w:r>
        <w:rPr>
          <w:rFonts w:hint="eastAsia"/>
        </w:rPr>
        <w:t>що</w:t>
      </w:r>
      <w:r>
        <w:t></w:t>
      </w:r>
      <w:r>
        <w:t></w:t>
      </w:r>
      <w:r>
        <w:rPr>
          <w:rFonts w:hint="eastAsia"/>
        </w:rPr>
        <w:t>за</w:t>
      </w:r>
      <w:r>
        <w:t></w:t>
      </w:r>
      <w:r>
        <w:rPr>
          <w:rFonts w:hint="eastAsia"/>
        </w:rPr>
        <w:t>виключенням</w:t>
      </w:r>
      <w:r>
        <w:t></w:t>
      </w:r>
      <w:r>
        <w:rPr>
          <w:rFonts w:hint="eastAsia"/>
        </w:rPr>
        <w:t>власних</w:t>
      </w:r>
      <w:r>
        <w:t></w:t>
      </w:r>
      <w:r>
        <w:rPr>
          <w:rFonts w:hint="eastAsia"/>
        </w:rPr>
        <w:t>неурядових</w:t>
      </w:r>
      <w:r>
        <w:t></w:t>
      </w:r>
      <w:r>
        <w:rPr>
          <w:rFonts w:hint="eastAsia"/>
        </w:rPr>
        <w:t>інституцій</w:t>
      </w:r>
      <w:r>
        <w:t></w:t>
      </w:r>
    </w:p>
    <w:p w:rsidR="00445A32" w:rsidRDefault="00445A32" w:rsidP="00445A32">
      <w:r>
        <w:rPr>
          <w:rFonts w:hint="eastAsia"/>
        </w:rPr>
        <w:t>Німеччина</w:t>
      </w:r>
      <w:r>
        <w:t></w:t>
      </w:r>
      <w:r>
        <w:rPr>
          <w:rFonts w:hint="eastAsia"/>
        </w:rPr>
        <w:t>не</w:t>
      </w:r>
      <w:r>
        <w:t></w:t>
      </w:r>
      <w:r>
        <w:rPr>
          <w:rFonts w:hint="eastAsia"/>
        </w:rPr>
        <w:t>проводить</w:t>
      </w:r>
      <w:r>
        <w:t></w:t>
      </w:r>
      <w:r>
        <w:rPr>
          <w:rFonts w:hint="eastAsia"/>
        </w:rPr>
        <w:t>роботу</w:t>
      </w:r>
      <w:r>
        <w:t></w:t>
      </w:r>
      <w:r>
        <w:rPr>
          <w:rFonts w:hint="eastAsia"/>
        </w:rPr>
        <w:t>з</w:t>
      </w:r>
      <w:r>
        <w:t></w:t>
      </w:r>
      <w:r>
        <w:rPr>
          <w:rFonts w:hint="eastAsia"/>
        </w:rPr>
        <w:t>формування</w:t>
      </w:r>
      <w:r>
        <w:t></w:t>
      </w:r>
      <w:r>
        <w:rPr>
          <w:rFonts w:hint="eastAsia"/>
        </w:rPr>
        <w:t>під</w:t>
      </w:r>
      <w:r>
        <w:t></w:t>
      </w:r>
      <w:r>
        <w:rPr>
          <w:rFonts w:hint="eastAsia"/>
        </w:rPr>
        <w:t>своєю</w:t>
      </w:r>
      <w:r>
        <w:t></w:t>
      </w:r>
      <w:r>
        <w:rPr>
          <w:rFonts w:hint="eastAsia"/>
        </w:rPr>
        <w:t>егідою</w:t>
      </w:r>
      <w:r>
        <w:t></w:t>
      </w:r>
      <w:r>
        <w:rPr>
          <w:rFonts w:hint="eastAsia"/>
        </w:rPr>
        <w:t>міжурядових</w:t>
      </w:r>
    </w:p>
    <w:p w:rsidR="00445A32" w:rsidRDefault="00445A32" w:rsidP="00445A32">
      <w:r>
        <w:rPr>
          <w:rFonts w:hint="eastAsia"/>
        </w:rPr>
        <w:t>багатосторонніх</w:t>
      </w:r>
      <w:r>
        <w:t></w:t>
      </w:r>
      <w:r>
        <w:rPr>
          <w:rFonts w:hint="eastAsia"/>
        </w:rPr>
        <w:t>структур</w:t>
      </w:r>
      <w:r>
        <w:t></w:t>
      </w:r>
      <w:r>
        <w:rPr>
          <w:rFonts w:hint="eastAsia"/>
        </w:rPr>
        <w:t>із</w:t>
      </w:r>
      <w:r>
        <w:t></w:t>
      </w:r>
      <w:r>
        <w:rPr>
          <w:rFonts w:hint="eastAsia"/>
        </w:rPr>
        <w:t>одночасним</w:t>
      </w:r>
      <w:r>
        <w:t></w:t>
      </w:r>
      <w:r>
        <w:rPr>
          <w:rFonts w:hint="eastAsia"/>
        </w:rPr>
        <w:t>забезпеченням</w:t>
      </w:r>
      <w:r>
        <w:t></w:t>
      </w:r>
      <w:r>
        <w:rPr>
          <w:rFonts w:hint="eastAsia"/>
        </w:rPr>
        <w:t>в</w:t>
      </w:r>
      <w:r>
        <w:t></w:t>
      </w:r>
      <w:r>
        <w:rPr>
          <w:rFonts w:hint="eastAsia"/>
        </w:rPr>
        <w:t>таких</w:t>
      </w:r>
      <w:r>
        <w:t></w:t>
      </w:r>
      <w:r>
        <w:rPr>
          <w:rFonts w:hint="eastAsia"/>
        </w:rPr>
        <w:t>структурах</w:t>
      </w:r>
    </w:p>
    <w:p w:rsidR="00445A32" w:rsidRDefault="00445A32" w:rsidP="00445A32">
      <w:r>
        <w:rPr>
          <w:rFonts w:hint="eastAsia"/>
        </w:rPr>
        <w:t>власних</w:t>
      </w:r>
      <w:r>
        <w:t></w:t>
      </w:r>
      <w:r>
        <w:rPr>
          <w:rFonts w:hint="eastAsia"/>
        </w:rPr>
        <w:t>лідируючих</w:t>
      </w:r>
      <w:r>
        <w:t></w:t>
      </w:r>
      <w:r>
        <w:rPr>
          <w:rFonts w:hint="eastAsia"/>
        </w:rPr>
        <w:t>позицій</w:t>
      </w:r>
      <w:r>
        <w:t></w:t>
      </w:r>
      <w:r>
        <w:rPr>
          <w:rFonts w:hint="eastAsia"/>
        </w:rPr>
        <w:t>та</w:t>
      </w:r>
      <w:r>
        <w:t></w:t>
      </w:r>
      <w:r>
        <w:rPr>
          <w:rFonts w:hint="eastAsia"/>
        </w:rPr>
        <w:t>статусу</w:t>
      </w:r>
      <w:r>
        <w:t></w:t>
      </w:r>
      <w:r>
        <w:t></w:t>
      </w:r>
      <w:r>
        <w:rPr>
          <w:rFonts w:hint="eastAsia"/>
        </w:rPr>
        <w:t>Отже</w:t>
      </w:r>
      <w:r>
        <w:t></w:t>
      </w:r>
      <w:r>
        <w:t></w:t>
      </w:r>
      <w:r>
        <w:rPr>
          <w:rFonts w:hint="eastAsia"/>
        </w:rPr>
        <w:t>на</w:t>
      </w:r>
      <w:r>
        <w:t></w:t>
      </w:r>
      <w:r>
        <w:rPr>
          <w:rFonts w:hint="eastAsia"/>
        </w:rPr>
        <w:t>сучасному</w:t>
      </w:r>
      <w:r>
        <w:t></w:t>
      </w:r>
      <w:r>
        <w:rPr>
          <w:rFonts w:hint="eastAsia"/>
        </w:rPr>
        <w:t>етапі</w:t>
      </w:r>
      <w:r>
        <w:t></w:t>
      </w:r>
      <w:r>
        <w:t></w:t>
      </w:r>
      <w:r>
        <w:rPr>
          <w:rFonts w:hint="eastAsia"/>
        </w:rPr>
        <w:t>м’яка</w:t>
      </w:r>
      <w:r>
        <w:t></w:t>
      </w:r>
      <w:r>
        <w:rPr>
          <w:rFonts w:hint="eastAsia"/>
        </w:rPr>
        <w:t>сила</w:t>
      </w:r>
      <w:r>
        <w:t></w:t>
      </w:r>
    </w:p>
    <w:p w:rsidR="00445A32" w:rsidRDefault="00445A32" w:rsidP="00445A32">
      <w:r>
        <w:rPr>
          <w:rFonts w:hint="eastAsia"/>
        </w:rPr>
        <w:t>ФРН</w:t>
      </w:r>
      <w:r>
        <w:t></w:t>
      </w:r>
      <w:r>
        <w:rPr>
          <w:rFonts w:hint="eastAsia"/>
        </w:rPr>
        <w:t>реалізовується</w:t>
      </w:r>
      <w:r>
        <w:t></w:t>
      </w:r>
      <w:r>
        <w:rPr>
          <w:rFonts w:hint="eastAsia"/>
        </w:rPr>
        <w:t>переважно</w:t>
      </w:r>
      <w:r>
        <w:t></w:t>
      </w:r>
      <w:r>
        <w:rPr>
          <w:rFonts w:hint="eastAsia"/>
        </w:rPr>
        <w:t>в</w:t>
      </w:r>
      <w:r>
        <w:t></w:t>
      </w:r>
      <w:r>
        <w:rPr>
          <w:rFonts w:hint="eastAsia"/>
        </w:rPr>
        <w:t>рамках</w:t>
      </w:r>
      <w:r>
        <w:t></w:t>
      </w:r>
      <w:r>
        <w:rPr>
          <w:rFonts w:hint="eastAsia"/>
        </w:rPr>
        <w:t>односторонньої</w:t>
      </w:r>
      <w:r>
        <w:t></w:t>
      </w:r>
      <w:r>
        <w:t></w:t>
      </w:r>
      <w:r>
        <w:rPr>
          <w:rFonts w:hint="eastAsia"/>
        </w:rPr>
        <w:t>а</w:t>
      </w:r>
      <w:r>
        <w:t></w:t>
      </w:r>
      <w:r>
        <w:rPr>
          <w:rFonts w:hint="eastAsia"/>
        </w:rPr>
        <w:t>не</w:t>
      </w:r>
      <w:r>
        <w:t></w:t>
      </w:r>
      <w:r>
        <w:rPr>
          <w:rFonts w:hint="eastAsia"/>
        </w:rPr>
        <w:t>багатосторонньої</w:t>
      </w:r>
    </w:p>
    <w:p w:rsidR="00445A32" w:rsidRDefault="00445A32" w:rsidP="00445A32">
      <w:r>
        <w:rPr>
          <w:rFonts w:hint="eastAsia"/>
        </w:rPr>
        <w:t>зовнішньої</w:t>
      </w:r>
      <w:r>
        <w:t></w:t>
      </w:r>
      <w:r>
        <w:rPr>
          <w:rFonts w:hint="eastAsia"/>
        </w:rPr>
        <w:t>політики</w:t>
      </w:r>
      <w:r>
        <w:t></w:t>
      </w:r>
      <w:r>
        <w:rPr>
          <w:rFonts w:hint="eastAsia"/>
        </w:rPr>
        <w:t>держави</w:t>
      </w:r>
      <w:r>
        <w:t></w:t>
      </w:r>
    </w:p>
    <w:p w:rsidR="00445A32" w:rsidRDefault="00445A32" w:rsidP="00445A32">
      <w:r>
        <w:t></w:t>
      </w:r>
      <w:r>
        <w:t></w:t>
      </w:r>
      <w:r>
        <w:t></w:t>
      </w:r>
      <w:r>
        <w:rPr>
          <w:rFonts w:hint="eastAsia"/>
        </w:rPr>
        <w:t>Ключовими</w:t>
      </w:r>
      <w:r>
        <w:t></w:t>
      </w:r>
      <w:r>
        <w:rPr>
          <w:rFonts w:hint="eastAsia"/>
        </w:rPr>
        <w:t>суб’єктами</w:t>
      </w:r>
      <w:r>
        <w:t></w:t>
      </w:r>
      <w:r>
        <w:rPr>
          <w:rFonts w:hint="eastAsia"/>
        </w:rPr>
        <w:t>із</w:t>
      </w:r>
      <w:r>
        <w:t></w:t>
      </w:r>
      <w:r>
        <w:rPr>
          <w:rFonts w:hint="eastAsia"/>
        </w:rPr>
        <w:t>забезпечення</w:t>
      </w:r>
      <w:r>
        <w:t></w:t>
      </w:r>
      <w:r>
        <w:rPr>
          <w:rFonts w:hint="eastAsia"/>
        </w:rPr>
        <w:t>німецького</w:t>
      </w:r>
    </w:p>
    <w:p w:rsidR="00445A32" w:rsidRDefault="00445A32" w:rsidP="00445A32">
      <w:r>
        <w:rPr>
          <w:rFonts w:hint="eastAsia"/>
        </w:rPr>
        <w:t>зовнішньополітичного</w:t>
      </w:r>
      <w:r>
        <w:t></w:t>
      </w:r>
      <w:r>
        <w:t></w:t>
      </w:r>
      <w:r>
        <w:rPr>
          <w:rFonts w:hint="eastAsia"/>
        </w:rPr>
        <w:t>м’якого</w:t>
      </w:r>
      <w:r>
        <w:t></w:t>
      </w:r>
      <w:r>
        <w:t></w:t>
      </w:r>
      <w:r>
        <w:rPr>
          <w:rFonts w:hint="eastAsia"/>
        </w:rPr>
        <w:t>впливу</w:t>
      </w:r>
      <w:r>
        <w:t></w:t>
      </w:r>
      <w:r>
        <w:rPr>
          <w:rFonts w:hint="eastAsia"/>
        </w:rPr>
        <w:t>наразі</w:t>
      </w:r>
      <w:r>
        <w:t></w:t>
      </w:r>
      <w:r>
        <w:rPr>
          <w:rFonts w:hint="eastAsia"/>
        </w:rPr>
        <w:t>виступають</w:t>
      </w:r>
      <w:r>
        <w:t></w:t>
      </w:r>
      <w:r>
        <w:rPr>
          <w:rFonts w:hint="eastAsia"/>
        </w:rPr>
        <w:t>урядові</w:t>
      </w:r>
      <w:r>
        <w:t></w:t>
      </w:r>
      <w:r>
        <w:rPr>
          <w:rFonts w:hint="eastAsia"/>
        </w:rPr>
        <w:t>органи</w:t>
      </w:r>
    </w:p>
    <w:p w:rsidR="00445A32" w:rsidRDefault="00445A32" w:rsidP="00445A32">
      <w:r>
        <w:rPr>
          <w:rFonts w:hint="eastAsia"/>
        </w:rPr>
        <w:t>влади</w:t>
      </w:r>
      <w:r>
        <w:t></w:t>
      </w:r>
      <w:r>
        <w:t></w:t>
      </w:r>
      <w:r>
        <w:rPr>
          <w:rFonts w:hint="eastAsia"/>
        </w:rPr>
        <w:t>а</w:t>
      </w:r>
      <w:r>
        <w:t></w:t>
      </w:r>
      <w:r>
        <w:rPr>
          <w:rFonts w:hint="eastAsia"/>
        </w:rPr>
        <w:t>не</w:t>
      </w:r>
      <w:r>
        <w:t></w:t>
      </w:r>
      <w:r>
        <w:rPr>
          <w:rFonts w:hint="eastAsia"/>
        </w:rPr>
        <w:t>громадські</w:t>
      </w:r>
      <w:r>
        <w:t></w:t>
      </w:r>
      <w:r>
        <w:rPr>
          <w:rFonts w:hint="eastAsia"/>
        </w:rPr>
        <w:t>неурядові</w:t>
      </w:r>
      <w:r>
        <w:t></w:t>
      </w:r>
      <w:r>
        <w:rPr>
          <w:rFonts w:hint="eastAsia"/>
        </w:rPr>
        <w:t>організації</w:t>
      </w:r>
      <w:r>
        <w:t></w:t>
      </w:r>
      <w:r>
        <w:t></w:t>
      </w:r>
      <w:r>
        <w:rPr>
          <w:rFonts w:hint="eastAsia"/>
        </w:rPr>
        <w:t>Таке</w:t>
      </w:r>
      <w:r>
        <w:t></w:t>
      </w:r>
      <w:r>
        <w:rPr>
          <w:rFonts w:hint="eastAsia"/>
        </w:rPr>
        <w:t>твердження</w:t>
      </w:r>
      <w:r>
        <w:t></w:t>
      </w:r>
      <w:r>
        <w:rPr>
          <w:rFonts w:hint="eastAsia"/>
        </w:rPr>
        <w:t>свідчить</w:t>
      </w:r>
      <w:r>
        <w:t></w:t>
      </w:r>
      <w:r>
        <w:rPr>
          <w:rFonts w:hint="eastAsia"/>
        </w:rPr>
        <w:t>про</w:t>
      </w:r>
    </w:p>
    <w:p w:rsidR="00445A32" w:rsidRDefault="00445A32" w:rsidP="00445A32">
      <w:r>
        <w:rPr>
          <w:rFonts w:hint="eastAsia"/>
        </w:rPr>
        <w:t>переважання</w:t>
      </w:r>
      <w:r>
        <w:t></w:t>
      </w:r>
      <w:r>
        <w:rPr>
          <w:rFonts w:hint="eastAsia"/>
        </w:rPr>
        <w:t>сьогодні</w:t>
      </w:r>
      <w:r>
        <w:t></w:t>
      </w:r>
      <w:r>
        <w:rPr>
          <w:rFonts w:hint="eastAsia"/>
        </w:rPr>
        <w:t>саме</w:t>
      </w:r>
      <w:r>
        <w:t></w:t>
      </w:r>
      <w:r>
        <w:rPr>
          <w:rFonts w:hint="eastAsia"/>
        </w:rPr>
        <w:t>державоцентричної</w:t>
      </w:r>
      <w:r>
        <w:t></w:t>
      </w:r>
      <w:r>
        <w:rPr>
          <w:rFonts w:hint="eastAsia"/>
        </w:rPr>
        <w:t>моделі</w:t>
      </w:r>
      <w:r>
        <w:t></w:t>
      </w:r>
      <w:r>
        <w:rPr>
          <w:rFonts w:hint="eastAsia"/>
        </w:rPr>
        <w:t>або</w:t>
      </w:r>
      <w:r>
        <w:t></w:t>
      </w:r>
      <w:r>
        <w:rPr>
          <w:rFonts w:hint="eastAsia"/>
        </w:rPr>
        <w:t>типу</w:t>
      </w:r>
      <w:r>
        <w:t></w:t>
      </w:r>
      <w:r>
        <w:rPr>
          <w:rFonts w:hint="eastAsia"/>
        </w:rPr>
        <w:t>проектування</w:t>
      </w:r>
    </w:p>
    <w:p w:rsidR="00445A32" w:rsidRDefault="00445A32" w:rsidP="00445A32">
      <w:r>
        <w:rPr>
          <w:rFonts w:hint="eastAsia"/>
        </w:rPr>
        <w:t>Німеччиною</w:t>
      </w:r>
      <w:r>
        <w:t></w:t>
      </w:r>
      <w:r>
        <w:rPr>
          <w:rFonts w:hint="eastAsia"/>
        </w:rPr>
        <w:t>власної</w:t>
      </w:r>
      <w:r>
        <w:t></w:t>
      </w:r>
      <w:r>
        <w:t></w:t>
      </w:r>
      <w:r>
        <w:rPr>
          <w:rFonts w:hint="eastAsia"/>
        </w:rPr>
        <w:t>м’якої</w:t>
      </w:r>
      <w:r>
        <w:t></w:t>
      </w:r>
      <w:r>
        <w:rPr>
          <w:rFonts w:hint="eastAsia"/>
        </w:rPr>
        <w:t>сили</w:t>
      </w:r>
      <w:r>
        <w:t></w:t>
      </w:r>
      <w:r>
        <w:t></w:t>
      </w:r>
      <w:r>
        <w:rPr>
          <w:rFonts w:hint="eastAsia"/>
        </w:rPr>
        <w:t>назовні</w:t>
      </w:r>
      <w:r>
        <w:t></w:t>
      </w:r>
      <w:r>
        <w:t></w:t>
      </w:r>
      <w:r>
        <w:rPr>
          <w:rFonts w:hint="eastAsia"/>
        </w:rPr>
        <w:t>за</w:t>
      </w:r>
      <w:r>
        <w:t></w:t>
      </w:r>
      <w:r>
        <w:rPr>
          <w:rFonts w:hint="eastAsia"/>
        </w:rPr>
        <w:t>якої</w:t>
      </w:r>
      <w:r>
        <w:t></w:t>
      </w:r>
      <w:r>
        <w:rPr>
          <w:rFonts w:hint="eastAsia"/>
        </w:rPr>
        <w:t>основними</w:t>
      </w:r>
      <w:r>
        <w:t></w:t>
      </w:r>
      <w:r>
        <w:rPr>
          <w:rFonts w:hint="eastAsia"/>
        </w:rPr>
        <w:t>ініціаторами</w:t>
      </w:r>
      <w:r>
        <w:t></w:t>
      </w:r>
      <w:r>
        <w:rPr>
          <w:rFonts w:hint="eastAsia"/>
        </w:rPr>
        <w:t>та</w:t>
      </w:r>
    </w:p>
    <w:p w:rsidR="00445A32" w:rsidRDefault="00445A32" w:rsidP="00445A32">
      <w:r>
        <w:rPr>
          <w:rFonts w:hint="eastAsia"/>
        </w:rPr>
        <w:t>проектантами</w:t>
      </w:r>
      <w:r>
        <w:t></w:t>
      </w:r>
      <w:r>
        <w:rPr>
          <w:rFonts w:hint="eastAsia"/>
        </w:rPr>
        <w:t>практичних</w:t>
      </w:r>
      <w:r>
        <w:t></w:t>
      </w:r>
      <w:r>
        <w:rPr>
          <w:rFonts w:hint="eastAsia"/>
        </w:rPr>
        <w:t>важелів</w:t>
      </w:r>
      <w:r>
        <w:t></w:t>
      </w:r>
      <w:r>
        <w:rPr>
          <w:rFonts w:hint="eastAsia"/>
        </w:rPr>
        <w:t>впливу</w:t>
      </w:r>
      <w:r>
        <w:t></w:t>
      </w:r>
      <w:r>
        <w:rPr>
          <w:rFonts w:hint="eastAsia"/>
        </w:rPr>
        <w:t>виступають</w:t>
      </w:r>
      <w:r>
        <w:t></w:t>
      </w:r>
      <w:r>
        <w:rPr>
          <w:rFonts w:hint="eastAsia"/>
        </w:rPr>
        <w:t>федеральний</w:t>
      </w:r>
      <w:r>
        <w:t></w:t>
      </w:r>
      <w:r>
        <w:rPr>
          <w:rFonts w:hint="eastAsia"/>
        </w:rPr>
        <w:t>уряд</w:t>
      </w:r>
      <w:r>
        <w:t></w:t>
      </w:r>
      <w:r>
        <w:rPr>
          <w:rFonts w:hint="eastAsia"/>
        </w:rPr>
        <w:t>та</w:t>
      </w:r>
    </w:p>
    <w:p w:rsidR="00445A32" w:rsidRDefault="00445A32" w:rsidP="00445A32">
      <w:r>
        <w:rPr>
          <w:rFonts w:hint="eastAsia"/>
        </w:rPr>
        <w:t>федеральні</w:t>
      </w:r>
      <w:r>
        <w:t></w:t>
      </w:r>
      <w:r>
        <w:rPr>
          <w:rFonts w:hint="eastAsia"/>
        </w:rPr>
        <w:t>міністерства</w:t>
      </w:r>
      <w:r>
        <w:t></w:t>
      </w:r>
      <w:r>
        <w:rPr>
          <w:rFonts w:hint="eastAsia"/>
        </w:rPr>
        <w:t>держави</w:t>
      </w:r>
      <w:r>
        <w:t></w:t>
      </w:r>
      <w:r>
        <w:t></w:t>
      </w:r>
      <w:r>
        <w:rPr>
          <w:rFonts w:hint="eastAsia"/>
        </w:rPr>
        <w:t>а</w:t>
      </w:r>
      <w:r>
        <w:t></w:t>
      </w:r>
      <w:r>
        <w:rPr>
          <w:rFonts w:hint="eastAsia"/>
        </w:rPr>
        <w:t>недержавні</w:t>
      </w:r>
      <w:r>
        <w:t></w:t>
      </w:r>
      <w:r>
        <w:rPr>
          <w:rFonts w:hint="eastAsia"/>
        </w:rPr>
        <w:t>структури</w:t>
      </w:r>
      <w:r>
        <w:t></w:t>
      </w:r>
      <w:r>
        <w:rPr>
          <w:rFonts w:hint="eastAsia"/>
        </w:rPr>
        <w:t>управління</w:t>
      </w:r>
      <w:r>
        <w:t></w:t>
      </w:r>
      <w:r>
        <w:rPr>
          <w:rFonts w:hint="eastAsia"/>
        </w:rPr>
        <w:t>–лише</w:t>
      </w:r>
    </w:p>
    <w:p w:rsidR="00445A32" w:rsidRDefault="00445A32" w:rsidP="00445A32">
      <w:r>
        <w:rPr>
          <w:rFonts w:hint="eastAsia"/>
        </w:rPr>
        <w:t>провідниками</w:t>
      </w:r>
      <w:r>
        <w:t></w:t>
      </w:r>
      <w:r>
        <w:rPr>
          <w:rFonts w:hint="eastAsia"/>
        </w:rPr>
        <w:t>ідей</w:t>
      </w:r>
      <w:r>
        <w:t></w:t>
      </w:r>
      <w:r>
        <w:rPr>
          <w:rFonts w:hint="eastAsia"/>
        </w:rPr>
        <w:t>та</w:t>
      </w:r>
      <w:r>
        <w:t></w:t>
      </w:r>
      <w:r>
        <w:rPr>
          <w:rFonts w:hint="eastAsia"/>
        </w:rPr>
        <w:t>втілювачами</w:t>
      </w:r>
      <w:r>
        <w:t></w:t>
      </w:r>
      <w:r>
        <w:rPr>
          <w:rFonts w:hint="eastAsia"/>
        </w:rPr>
        <w:t>проектів</w:t>
      </w:r>
    </w:p>
    <w:p w:rsidR="00445A32" w:rsidRDefault="00445A32" w:rsidP="00445A32">
      <w:r>
        <w:rPr>
          <w:rFonts w:hint="eastAsia"/>
        </w:rPr>
        <w:t>Проведені</w:t>
      </w:r>
      <w:r>
        <w:t></w:t>
      </w:r>
      <w:r>
        <w:rPr>
          <w:rFonts w:hint="eastAsia"/>
        </w:rPr>
        <w:t>нами</w:t>
      </w:r>
      <w:r>
        <w:t></w:t>
      </w:r>
      <w:r>
        <w:rPr>
          <w:rFonts w:hint="eastAsia"/>
        </w:rPr>
        <w:t>наукові</w:t>
      </w:r>
      <w:r>
        <w:t></w:t>
      </w:r>
      <w:r>
        <w:rPr>
          <w:rFonts w:hint="eastAsia"/>
        </w:rPr>
        <w:t>розвідки</w:t>
      </w:r>
      <w:r>
        <w:t></w:t>
      </w:r>
      <w:r>
        <w:rPr>
          <w:rFonts w:hint="eastAsia"/>
        </w:rPr>
        <w:t>указують</w:t>
      </w:r>
      <w:r>
        <w:t></w:t>
      </w:r>
      <w:r>
        <w:t></w:t>
      </w:r>
      <w:r>
        <w:rPr>
          <w:rFonts w:hint="eastAsia"/>
        </w:rPr>
        <w:t>що</w:t>
      </w:r>
      <w:r>
        <w:t></w:t>
      </w:r>
      <w:r>
        <w:rPr>
          <w:rFonts w:hint="eastAsia"/>
        </w:rPr>
        <w:t>ключовими</w:t>
      </w:r>
      <w:r>
        <w:t></w:t>
      </w:r>
      <w:r>
        <w:rPr>
          <w:rFonts w:hint="eastAsia"/>
        </w:rPr>
        <w:t>державними</w:t>
      </w:r>
    </w:p>
    <w:p w:rsidR="00445A32" w:rsidRDefault="00445A32" w:rsidP="00445A32">
      <w:r>
        <w:rPr>
          <w:rFonts w:hint="eastAsia"/>
        </w:rPr>
        <w:t>структурами</w:t>
      </w:r>
      <w:r>
        <w:t></w:t>
      </w:r>
      <w:r>
        <w:t></w:t>
      </w:r>
      <w:r>
        <w:rPr>
          <w:rFonts w:hint="eastAsia"/>
        </w:rPr>
        <w:t>які</w:t>
      </w:r>
      <w:r>
        <w:t></w:t>
      </w:r>
      <w:r>
        <w:rPr>
          <w:rFonts w:hint="eastAsia"/>
        </w:rPr>
        <w:t>відповідають</w:t>
      </w:r>
      <w:r>
        <w:t></w:t>
      </w:r>
      <w:r>
        <w:rPr>
          <w:rFonts w:hint="eastAsia"/>
        </w:rPr>
        <w:t>чи</w:t>
      </w:r>
      <w:r>
        <w:t></w:t>
      </w:r>
      <w:r>
        <w:rPr>
          <w:rFonts w:hint="eastAsia"/>
        </w:rPr>
        <w:t>причетні</w:t>
      </w:r>
      <w:r>
        <w:t></w:t>
      </w:r>
      <w:r>
        <w:rPr>
          <w:rFonts w:hint="eastAsia"/>
        </w:rPr>
        <w:t>до</w:t>
      </w:r>
      <w:r>
        <w:t></w:t>
      </w:r>
      <w:r>
        <w:rPr>
          <w:rFonts w:hint="eastAsia"/>
        </w:rPr>
        <w:t>реалізації</w:t>
      </w:r>
      <w:r>
        <w:t></w:t>
      </w:r>
      <w:r>
        <w:rPr>
          <w:rFonts w:hint="eastAsia"/>
        </w:rPr>
        <w:t>ФРН</w:t>
      </w:r>
      <w:r>
        <w:t></w:t>
      </w:r>
      <w:r>
        <w:t></w:t>
      </w:r>
      <w:r>
        <w:rPr>
          <w:rFonts w:hint="eastAsia"/>
        </w:rPr>
        <w:t>м’якої</w:t>
      </w:r>
      <w:r>
        <w:t></w:t>
      </w:r>
      <w:r>
        <w:rPr>
          <w:rFonts w:hint="eastAsia"/>
        </w:rPr>
        <w:t>сили</w:t>
      </w:r>
      <w:r>
        <w:t></w:t>
      </w:r>
      <w:r>
        <w:t></w:t>
      </w:r>
      <w:r>
        <w:rPr>
          <w:rFonts w:hint="eastAsia"/>
        </w:rPr>
        <w:t>в</w:t>
      </w:r>
    </w:p>
    <w:p w:rsidR="00445A32" w:rsidRDefault="00445A32" w:rsidP="00445A32">
      <w:r>
        <w:rPr>
          <w:rFonts w:hint="eastAsia"/>
        </w:rPr>
        <w:t>регіоні</w:t>
      </w:r>
      <w:r>
        <w:t></w:t>
      </w:r>
      <w:r>
        <w:rPr>
          <w:rFonts w:hint="eastAsia"/>
        </w:rPr>
        <w:t>Центральної</w:t>
      </w:r>
      <w:r>
        <w:t></w:t>
      </w:r>
      <w:r>
        <w:rPr>
          <w:rFonts w:hint="eastAsia"/>
        </w:rPr>
        <w:t>Азії</w:t>
      </w:r>
      <w:r>
        <w:t></w:t>
      </w:r>
      <w:r>
        <w:rPr>
          <w:rFonts w:hint="eastAsia"/>
        </w:rPr>
        <w:t>виступають</w:t>
      </w:r>
      <w:r>
        <w:t></w:t>
      </w:r>
      <w:r>
        <w:rPr>
          <w:rFonts w:hint="eastAsia"/>
        </w:rPr>
        <w:t>федеральні</w:t>
      </w:r>
      <w:r>
        <w:t></w:t>
      </w:r>
      <w:r>
        <w:rPr>
          <w:rFonts w:hint="eastAsia"/>
        </w:rPr>
        <w:t>Міністерство</w:t>
      </w:r>
      <w:r>
        <w:t></w:t>
      </w:r>
      <w:r>
        <w:rPr>
          <w:rFonts w:hint="eastAsia"/>
        </w:rPr>
        <w:t>закордонних</w:t>
      </w:r>
    </w:p>
    <w:p w:rsidR="00445A32" w:rsidRDefault="00445A32" w:rsidP="00445A32">
      <w:r>
        <w:rPr>
          <w:rFonts w:hint="eastAsia"/>
        </w:rPr>
        <w:t>справ</w:t>
      </w:r>
      <w:r>
        <w:t></w:t>
      </w:r>
      <w:r>
        <w:t></w:t>
      </w:r>
      <w:r>
        <w:rPr>
          <w:rFonts w:hint="eastAsia"/>
        </w:rPr>
        <w:t>Міністерство</w:t>
      </w:r>
      <w:r>
        <w:t></w:t>
      </w:r>
      <w:r>
        <w:rPr>
          <w:rFonts w:hint="eastAsia"/>
        </w:rPr>
        <w:t>економічного</w:t>
      </w:r>
      <w:r>
        <w:t></w:t>
      </w:r>
      <w:r>
        <w:rPr>
          <w:rFonts w:hint="eastAsia"/>
        </w:rPr>
        <w:t>співробітництва</w:t>
      </w:r>
      <w:r>
        <w:t></w:t>
      </w:r>
      <w:r>
        <w:rPr>
          <w:rFonts w:hint="eastAsia"/>
        </w:rPr>
        <w:t>і</w:t>
      </w:r>
      <w:r>
        <w:t></w:t>
      </w:r>
      <w:r>
        <w:rPr>
          <w:rFonts w:hint="eastAsia"/>
        </w:rPr>
        <w:t>розвитку</w:t>
      </w:r>
      <w:r>
        <w:t></w:t>
      </w:r>
      <w:r>
        <w:t></w:t>
      </w:r>
      <w:r>
        <w:rPr>
          <w:rFonts w:hint="eastAsia"/>
        </w:rPr>
        <w:t>Міністерство</w:t>
      </w:r>
    </w:p>
    <w:p w:rsidR="00445A32" w:rsidRDefault="00445A32" w:rsidP="00445A32">
      <w:r>
        <w:rPr>
          <w:rFonts w:hint="eastAsia"/>
        </w:rPr>
        <w:t>освіти</w:t>
      </w:r>
      <w:r>
        <w:t></w:t>
      </w:r>
      <w:r>
        <w:rPr>
          <w:rFonts w:hint="eastAsia"/>
        </w:rPr>
        <w:t>і</w:t>
      </w:r>
      <w:r>
        <w:t></w:t>
      </w:r>
      <w:r>
        <w:rPr>
          <w:rFonts w:hint="eastAsia"/>
        </w:rPr>
        <w:t>науки</w:t>
      </w:r>
      <w:r>
        <w:t></w:t>
      </w:r>
      <w:r>
        <w:t></w:t>
      </w:r>
      <w:r>
        <w:rPr>
          <w:rFonts w:hint="eastAsia"/>
        </w:rPr>
        <w:t>а</w:t>
      </w:r>
      <w:r>
        <w:t></w:t>
      </w:r>
      <w:r>
        <w:rPr>
          <w:rFonts w:hint="eastAsia"/>
        </w:rPr>
        <w:t>також</w:t>
      </w:r>
      <w:r>
        <w:t></w:t>
      </w:r>
      <w:r>
        <w:rPr>
          <w:rFonts w:hint="eastAsia"/>
        </w:rPr>
        <w:t>меншою</w:t>
      </w:r>
      <w:r>
        <w:t></w:t>
      </w:r>
      <w:r>
        <w:rPr>
          <w:rFonts w:hint="eastAsia"/>
        </w:rPr>
        <w:t>мірою</w:t>
      </w:r>
      <w:r>
        <w:t></w:t>
      </w:r>
      <w:r>
        <w:rPr>
          <w:rFonts w:hint="eastAsia"/>
        </w:rPr>
        <w:t>Міністерство</w:t>
      </w:r>
      <w:r>
        <w:t></w:t>
      </w:r>
      <w:r>
        <w:rPr>
          <w:rFonts w:hint="eastAsia"/>
        </w:rPr>
        <w:t>внутрішніх</w:t>
      </w:r>
      <w:r>
        <w:t></w:t>
      </w:r>
      <w:r>
        <w:rPr>
          <w:rFonts w:hint="eastAsia"/>
        </w:rPr>
        <w:t>справ</w:t>
      </w:r>
      <w:r>
        <w:t></w:t>
      </w:r>
      <w:r>
        <w:rPr>
          <w:rFonts w:hint="eastAsia"/>
        </w:rPr>
        <w:t>ФРН</w:t>
      </w:r>
      <w:r>
        <w:t></w:t>
      </w:r>
    </w:p>
    <w:p w:rsidR="00445A32" w:rsidRDefault="00445A32" w:rsidP="00445A32">
      <w:r>
        <w:rPr>
          <w:rFonts w:hint="eastAsia"/>
        </w:rPr>
        <w:t>У</w:t>
      </w:r>
      <w:r>
        <w:t></w:t>
      </w:r>
      <w:r>
        <w:rPr>
          <w:rFonts w:hint="eastAsia"/>
        </w:rPr>
        <w:t>свою</w:t>
      </w:r>
      <w:r>
        <w:t></w:t>
      </w:r>
      <w:r>
        <w:rPr>
          <w:rFonts w:hint="eastAsia"/>
        </w:rPr>
        <w:t>чергу</w:t>
      </w:r>
      <w:r>
        <w:t></w:t>
      </w:r>
      <w:r>
        <w:t></w:t>
      </w:r>
      <w:r>
        <w:t></w:t>
      </w:r>
      <w:r>
        <w:rPr>
          <w:rFonts w:hint="eastAsia"/>
        </w:rPr>
        <w:t>м’яка</w:t>
      </w:r>
      <w:r>
        <w:t></w:t>
      </w:r>
      <w:r>
        <w:rPr>
          <w:rFonts w:hint="eastAsia"/>
        </w:rPr>
        <w:t>сила</w:t>
      </w:r>
      <w:r>
        <w:t></w:t>
      </w:r>
      <w:r>
        <w:t></w:t>
      </w:r>
      <w:r>
        <w:rPr>
          <w:rFonts w:hint="eastAsia"/>
        </w:rPr>
        <w:t>ФРН</w:t>
      </w:r>
      <w:r>
        <w:t></w:t>
      </w:r>
      <w:r>
        <w:rPr>
          <w:rFonts w:hint="eastAsia"/>
        </w:rPr>
        <w:t>через</w:t>
      </w:r>
      <w:r>
        <w:t></w:t>
      </w:r>
      <w:r>
        <w:rPr>
          <w:rFonts w:hint="eastAsia"/>
        </w:rPr>
        <w:t>канали</w:t>
      </w:r>
      <w:r>
        <w:t></w:t>
      </w:r>
      <w:r>
        <w:rPr>
          <w:rFonts w:hint="eastAsia"/>
        </w:rPr>
        <w:t>неофіційної</w:t>
      </w:r>
      <w:r>
        <w:t></w:t>
      </w:r>
      <w:r>
        <w:rPr>
          <w:rFonts w:hint="eastAsia"/>
        </w:rPr>
        <w:t>дипломатії</w:t>
      </w:r>
      <w:r>
        <w:t></w:t>
      </w:r>
      <w:r>
        <w:rPr>
          <w:rFonts w:hint="eastAsia"/>
        </w:rPr>
        <w:t>або</w:t>
      </w:r>
    </w:p>
    <w:p w:rsidR="00445A32" w:rsidRDefault="00445A32" w:rsidP="00445A32">
      <w:r>
        <w:t></w:t>
      </w:r>
      <w:r>
        <w:rPr>
          <w:rFonts w:hint="eastAsia"/>
        </w:rPr>
        <w:t>другої</w:t>
      </w:r>
      <w:r>
        <w:t></w:t>
      </w:r>
      <w:r>
        <w:rPr>
          <w:rFonts w:hint="eastAsia"/>
        </w:rPr>
        <w:t>доріжки</w:t>
      </w:r>
      <w:r>
        <w:t></w:t>
      </w:r>
      <w:r>
        <w:t></w:t>
      </w:r>
      <w:r>
        <w:rPr>
          <w:rFonts w:hint="eastAsia"/>
        </w:rPr>
        <w:t>чітко</w:t>
      </w:r>
      <w:r>
        <w:t></w:t>
      </w:r>
      <w:r>
        <w:rPr>
          <w:rFonts w:hint="eastAsia"/>
        </w:rPr>
        <w:t>знаходить</w:t>
      </w:r>
      <w:r>
        <w:t></w:t>
      </w:r>
      <w:r>
        <w:rPr>
          <w:rFonts w:hint="eastAsia"/>
        </w:rPr>
        <w:t>свої</w:t>
      </w:r>
      <w:r>
        <w:t></w:t>
      </w:r>
      <w:r>
        <w:rPr>
          <w:rFonts w:hint="eastAsia"/>
        </w:rPr>
        <w:t>прояви</w:t>
      </w:r>
      <w:r>
        <w:t></w:t>
      </w:r>
      <w:r>
        <w:rPr>
          <w:rFonts w:hint="eastAsia"/>
        </w:rPr>
        <w:t>через</w:t>
      </w:r>
      <w:r>
        <w:t></w:t>
      </w:r>
      <w:r>
        <w:rPr>
          <w:rFonts w:hint="eastAsia"/>
        </w:rPr>
        <w:t>діяльність</w:t>
      </w:r>
      <w:r>
        <w:t></w:t>
      </w:r>
      <w:r>
        <w:rPr>
          <w:rFonts w:hint="eastAsia"/>
        </w:rPr>
        <w:t>таких</w:t>
      </w:r>
      <w:r>
        <w:t></w:t>
      </w:r>
      <w:r>
        <w:rPr>
          <w:rFonts w:hint="eastAsia"/>
        </w:rPr>
        <w:t>німецьких</w:t>
      </w:r>
    </w:p>
    <w:p w:rsidR="00445A32" w:rsidRDefault="00445A32" w:rsidP="00445A32">
      <w:r>
        <w:rPr>
          <w:rFonts w:hint="eastAsia"/>
        </w:rPr>
        <w:t>структур</w:t>
      </w:r>
      <w:r>
        <w:t></w:t>
      </w:r>
      <w:r>
        <w:t></w:t>
      </w:r>
      <w:r>
        <w:rPr>
          <w:rFonts w:hint="eastAsia"/>
        </w:rPr>
        <w:t>як</w:t>
      </w:r>
      <w:r>
        <w:t></w:t>
      </w:r>
      <w:r>
        <w:rPr>
          <w:rFonts w:hint="eastAsia"/>
        </w:rPr>
        <w:t>неурядові</w:t>
      </w:r>
      <w:r>
        <w:t></w:t>
      </w:r>
      <w:r>
        <w:rPr>
          <w:rFonts w:hint="eastAsia"/>
        </w:rPr>
        <w:t>культурно</w:t>
      </w:r>
      <w:r>
        <w:t></w:t>
      </w:r>
      <w:r>
        <w:rPr>
          <w:rFonts w:hint="eastAsia"/>
        </w:rPr>
        <w:t>просвітницькі</w:t>
      </w:r>
      <w:r>
        <w:t></w:t>
      </w:r>
      <w:r>
        <w:t></w:t>
      </w:r>
      <w:r>
        <w:rPr>
          <w:rFonts w:hint="eastAsia"/>
        </w:rPr>
        <w:t>Інститут</w:t>
      </w:r>
      <w:r>
        <w:t></w:t>
      </w:r>
      <w:r>
        <w:rPr>
          <w:rFonts w:hint="eastAsia"/>
        </w:rPr>
        <w:t>імені</w:t>
      </w:r>
      <w:r>
        <w:t></w:t>
      </w:r>
      <w:r>
        <w:rPr>
          <w:rFonts w:hint="eastAsia"/>
        </w:rPr>
        <w:t>Гете</w:t>
      </w:r>
      <w:r>
        <w:t></w:t>
      </w:r>
      <w:r>
        <w:t></w:t>
      </w:r>
      <w:r>
        <w:rPr>
          <w:rFonts w:hint="eastAsia"/>
        </w:rPr>
        <w:t>Німецька</w:t>
      </w:r>
      <w:r>
        <w:t></w:t>
      </w:r>
    </w:p>
    <w:p w:rsidR="00445A32" w:rsidRDefault="00445A32" w:rsidP="00445A32">
      <w:r>
        <w:t></w:t>
      </w:r>
      <w:r>
        <w:t></w:t>
      </w:r>
      <w:r>
        <w:t></w:t>
      </w:r>
    </w:p>
    <w:p w:rsidR="00445A32" w:rsidRDefault="00445A32" w:rsidP="00445A32">
      <w:r>
        <w:rPr>
          <w:rFonts w:hint="eastAsia"/>
        </w:rPr>
        <w:t>служба</w:t>
      </w:r>
      <w:r>
        <w:t></w:t>
      </w:r>
      <w:r>
        <w:rPr>
          <w:rFonts w:hint="eastAsia"/>
        </w:rPr>
        <w:t>академічних</w:t>
      </w:r>
      <w:r>
        <w:t></w:t>
      </w:r>
      <w:r>
        <w:rPr>
          <w:rFonts w:hint="eastAsia"/>
        </w:rPr>
        <w:t>обмінів</w:t>
      </w:r>
      <w:r>
        <w:t></w:t>
      </w:r>
      <w:r>
        <w:t></w:t>
      </w:r>
      <w:r>
        <w:rPr>
          <w:rFonts w:hint="eastAsia"/>
        </w:rPr>
        <w:t>та</w:t>
      </w:r>
      <w:r>
        <w:t></w:t>
      </w:r>
      <w:r>
        <w:rPr>
          <w:rFonts w:hint="eastAsia"/>
        </w:rPr>
        <w:t>науково</w:t>
      </w:r>
      <w:r>
        <w:t></w:t>
      </w:r>
      <w:r>
        <w:rPr>
          <w:rFonts w:hint="eastAsia"/>
        </w:rPr>
        <w:t>дослідні</w:t>
      </w:r>
      <w:r>
        <w:t></w:t>
      </w:r>
      <w:r>
        <w:rPr>
          <w:rFonts w:hint="eastAsia"/>
        </w:rPr>
        <w:t>й</w:t>
      </w:r>
      <w:r>
        <w:t></w:t>
      </w:r>
      <w:r>
        <w:rPr>
          <w:rFonts w:hint="eastAsia"/>
        </w:rPr>
        <w:t>технічні</w:t>
      </w:r>
      <w:r>
        <w:t></w:t>
      </w:r>
      <w:r>
        <w:rPr>
          <w:rFonts w:hint="eastAsia"/>
        </w:rPr>
        <w:t>громадські</w:t>
      </w:r>
    </w:p>
    <w:p w:rsidR="00445A32" w:rsidRDefault="00445A32" w:rsidP="00445A32">
      <w:r>
        <w:rPr>
          <w:rFonts w:hint="eastAsia"/>
        </w:rPr>
        <w:t>організації</w:t>
      </w:r>
      <w:r>
        <w:t></w:t>
      </w:r>
      <w:r>
        <w:t></w:t>
      </w:r>
      <w:r>
        <w:rPr>
          <w:rFonts w:hint="eastAsia"/>
        </w:rPr>
        <w:t>Німецька</w:t>
      </w:r>
      <w:r>
        <w:t></w:t>
      </w:r>
      <w:r>
        <w:rPr>
          <w:rFonts w:hint="eastAsia"/>
        </w:rPr>
        <w:t>служба</w:t>
      </w:r>
      <w:r>
        <w:t></w:t>
      </w:r>
      <w:r>
        <w:rPr>
          <w:rFonts w:hint="eastAsia"/>
        </w:rPr>
        <w:t>розвитку</w:t>
      </w:r>
      <w:r>
        <w:t></w:t>
      </w:r>
      <w:r>
        <w:t></w:t>
      </w:r>
      <w:r>
        <w:rPr>
          <w:rFonts w:hint="eastAsia"/>
        </w:rPr>
        <w:t>та</w:t>
      </w:r>
      <w:r>
        <w:t></w:t>
      </w:r>
      <w:r>
        <w:rPr>
          <w:rFonts w:hint="eastAsia"/>
        </w:rPr>
        <w:t>товариства</w:t>
      </w:r>
      <w:r>
        <w:t></w:t>
      </w:r>
      <w:r>
        <w:t></w:t>
      </w:r>
      <w:r>
        <w:rPr>
          <w:rFonts w:hint="eastAsia"/>
        </w:rPr>
        <w:t>Німецьке</w:t>
      </w:r>
      <w:r>
        <w:t></w:t>
      </w:r>
      <w:r>
        <w:rPr>
          <w:rFonts w:hint="eastAsia"/>
        </w:rPr>
        <w:t>товариство</w:t>
      </w:r>
    </w:p>
    <w:p w:rsidR="00445A32" w:rsidRDefault="00445A32" w:rsidP="00445A32">
      <w:r>
        <w:rPr>
          <w:rFonts w:hint="eastAsia"/>
        </w:rPr>
        <w:t>міжнародного</w:t>
      </w:r>
      <w:r>
        <w:t></w:t>
      </w:r>
      <w:r>
        <w:rPr>
          <w:rFonts w:hint="eastAsia"/>
        </w:rPr>
        <w:t>співробітництва</w:t>
      </w:r>
      <w:r>
        <w:t></w:t>
      </w:r>
      <w:r>
        <w:t></w:t>
      </w:r>
      <w:r>
        <w:t></w:t>
      </w:r>
      <w:r>
        <w:rPr>
          <w:rFonts w:hint="eastAsia"/>
        </w:rPr>
        <w:t>політичні</w:t>
      </w:r>
      <w:r>
        <w:t></w:t>
      </w:r>
      <w:r>
        <w:rPr>
          <w:rFonts w:hint="eastAsia"/>
        </w:rPr>
        <w:t>та</w:t>
      </w:r>
      <w:r>
        <w:t></w:t>
      </w:r>
      <w:r>
        <w:rPr>
          <w:rFonts w:hint="eastAsia"/>
        </w:rPr>
        <w:t>корпоративні</w:t>
      </w:r>
      <w:r>
        <w:t></w:t>
      </w:r>
      <w:r>
        <w:rPr>
          <w:rFonts w:hint="eastAsia"/>
        </w:rPr>
        <w:t>фонди</w:t>
      </w:r>
      <w:r>
        <w:t></w:t>
      </w:r>
      <w:r>
        <w:t></w:t>
      </w:r>
      <w:r>
        <w:rPr>
          <w:rFonts w:hint="eastAsia"/>
        </w:rPr>
        <w:t>Фонд</w:t>
      </w:r>
    </w:p>
    <w:p w:rsidR="00445A32" w:rsidRDefault="00445A32" w:rsidP="00445A32">
      <w:r>
        <w:rPr>
          <w:rFonts w:hint="eastAsia"/>
        </w:rPr>
        <w:t>Конрада</w:t>
      </w:r>
      <w:r>
        <w:t></w:t>
      </w:r>
      <w:r>
        <w:rPr>
          <w:rFonts w:hint="eastAsia"/>
        </w:rPr>
        <w:t>Аденауера</w:t>
      </w:r>
      <w:r>
        <w:t></w:t>
      </w:r>
      <w:r>
        <w:t></w:t>
      </w:r>
      <w:r>
        <w:rPr>
          <w:rFonts w:hint="eastAsia"/>
        </w:rPr>
        <w:t>Фонд</w:t>
      </w:r>
      <w:r>
        <w:t></w:t>
      </w:r>
      <w:r>
        <w:rPr>
          <w:rFonts w:hint="eastAsia"/>
        </w:rPr>
        <w:t>Фрідріха</w:t>
      </w:r>
      <w:r>
        <w:t></w:t>
      </w:r>
      <w:r>
        <w:rPr>
          <w:rFonts w:hint="eastAsia"/>
        </w:rPr>
        <w:t>Еберта</w:t>
      </w:r>
      <w:r>
        <w:t></w:t>
      </w:r>
      <w:r>
        <w:t></w:t>
      </w:r>
      <w:r>
        <w:rPr>
          <w:rFonts w:hint="eastAsia"/>
        </w:rPr>
        <w:t>Фонд</w:t>
      </w:r>
      <w:r>
        <w:t></w:t>
      </w:r>
      <w:r>
        <w:rPr>
          <w:rFonts w:hint="eastAsia"/>
        </w:rPr>
        <w:t>Фрідріха</w:t>
      </w:r>
      <w:r>
        <w:t></w:t>
      </w:r>
      <w:r>
        <w:rPr>
          <w:rFonts w:hint="eastAsia"/>
        </w:rPr>
        <w:t>Науманна</w:t>
      </w:r>
      <w:r>
        <w:t></w:t>
      </w:r>
      <w:r>
        <w:t></w:t>
      </w:r>
      <w:r>
        <w:rPr>
          <w:rFonts w:hint="eastAsia"/>
        </w:rPr>
        <w:t>Фонд</w:t>
      </w:r>
    </w:p>
    <w:p w:rsidR="00445A32" w:rsidRDefault="00445A32" w:rsidP="00445A32">
      <w:r>
        <w:rPr>
          <w:rFonts w:hint="eastAsia"/>
        </w:rPr>
        <w:t>Ханса</w:t>
      </w:r>
      <w:r>
        <w:t></w:t>
      </w:r>
      <w:r>
        <w:rPr>
          <w:rFonts w:hint="eastAsia"/>
        </w:rPr>
        <w:t>Зейделя</w:t>
      </w:r>
      <w:r>
        <w:t></w:t>
      </w:r>
      <w:r>
        <w:rPr>
          <w:rFonts w:hint="eastAsia"/>
        </w:rPr>
        <w:t>та</w:t>
      </w:r>
      <w:r>
        <w:t></w:t>
      </w:r>
      <w:r>
        <w:rPr>
          <w:rFonts w:hint="eastAsia"/>
        </w:rPr>
        <w:t>Фонд</w:t>
      </w:r>
      <w:r>
        <w:t></w:t>
      </w:r>
      <w:r>
        <w:rPr>
          <w:rFonts w:hint="eastAsia"/>
        </w:rPr>
        <w:t>Генріха</w:t>
      </w:r>
      <w:r>
        <w:t></w:t>
      </w:r>
      <w:r>
        <w:rPr>
          <w:rFonts w:hint="eastAsia"/>
        </w:rPr>
        <w:t>Бьолля</w:t>
      </w:r>
      <w:r>
        <w:t></w:t>
      </w:r>
      <w:r>
        <w:t></w:t>
      </w:r>
      <w:r>
        <w:t></w:t>
      </w:r>
      <w:r>
        <w:rPr>
          <w:rFonts w:hint="eastAsia"/>
        </w:rPr>
        <w:t>В</w:t>
      </w:r>
      <w:r>
        <w:t></w:t>
      </w:r>
      <w:r>
        <w:rPr>
          <w:rFonts w:hint="eastAsia"/>
        </w:rPr>
        <w:t>окрему</w:t>
      </w:r>
      <w:r>
        <w:t></w:t>
      </w:r>
      <w:r>
        <w:rPr>
          <w:rFonts w:hint="eastAsia"/>
        </w:rPr>
        <w:t>категорію</w:t>
      </w:r>
      <w:r>
        <w:t></w:t>
      </w:r>
      <w:r>
        <w:rPr>
          <w:rFonts w:hint="eastAsia"/>
        </w:rPr>
        <w:t>провідників</w:t>
      </w:r>
    </w:p>
    <w:p w:rsidR="00445A32" w:rsidRDefault="00445A32" w:rsidP="00445A32">
      <w:r>
        <w:t></w:t>
      </w:r>
      <w:r>
        <w:rPr>
          <w:rFonts w:hint="eastAsia"/>
        </w:rPr>
        <w:t>м’якої</w:t>
      </w:r>
      <w:r>
        <w:t></w:t>
      </w:r>
      <w:r>
        <w:rPr>
          <w:rFonts w:hint="eastAsia"/>
        </w:rPr>
        <w:t>сили</w:t>
      </w:r>
      <w:r>
        <w:t></w:t>
      </w:r>
      <w:r>
        <w:t></w:t>
      </w:r>
      <w:r>
        <w:rPr>
          <w:rFonts w:hint="eastAsia"/>
        </w:rPr>
        <w:t>ФРН</w:t>
      </w:r>
      <w:r>
        <w:t></w:t>
      </w:r>
      <w:r>
        <w:rPr>
          <w:rFonts w:hint="eastAsia"/>
        </w:rPr>
        <w:t>необхідно</w:t>
      </w:r>
      <w:r>
        <w:t></w:t>
      </w:r>
      <w:r>
        <w:rPr>
          <w:rFonts w:hint="eastAsia"/>
        </w:rPr>
        <w:t>віднести</w:t>
      </w:r>
      <w:r>
        <w:t></w:t>
      </w:r>
      <w:r>
        <w:rPr>
          <w:rFonts w:hint="eastAsia"/>
        </w:rPr>
        <w:t>німецькі</w:t>
      </w:r>
      <w:r>
        <w:t></w:t>
      </w:r>
      <w:r>
        <w:rPr>
          <w:rFonts w:hint="eastAsia"/>
        </w:rPr>
        <w:t>засоби</w:t>
      </w:r>
      <w:r>
        <w:t></w:t>
      </w:r>
      <w:r>
        <w:rPr>
          <w:rFonts w:hint="eastAsia"/>
        </w:rPr>
        <w:t>масової</w:t>
      </w:r>
      <w:r>
        <w:t></w:t>
      </w:r>
      <w:r>
        <w:rPr>
          <w:rFonts w:hint="eastAsia"/>
        </w:rPr>
        <w:t>інформації</w:t>
      </w:r>
    </w:p>
    <w:p w:rsidR="00445A32" w:rsidRDefault="00445A32" w:rsidP="00445A32">
      <w:r>
        <w:t></w:t>
      </w:r>
      <w:r>
        <w:rPr>
          <w:rFonts w:hint="eastAsia"/>
        </w:rPr>
        <w:t>Німецька</w:t>
      </w:r>
      <w:r>
        <w:t></w:t>
      </w:r>
      <w:r>
        <w:rPr>
          <w:rFonts w:hint="eastAsia"/>
        </w:rPr>
        <w:t>хвиля</w:t>
      </w:r>
      <w:r>
        <w:t></w:t>
      </w:r>
      <w:r>
        <w:t></w:t>
      </w:r>
      <w:r>
        <w:t></w:t>
      </w:r>
      <w:r>
        <w:rPr>
          <w:rFonts w:hint="eastAsia"/>
        </w:rPr>
        <w:t>а</w:t>
      </w:r>
      <w:r>
        <w:t></w:t>
      </w:r>
      <w:r>
        <w:rPr>
          <w:rFonts w:hint="eastAsia"/>
        </w:rPr>
        <w:t>також</w:t>
      </w:r>
      <w:r>
        <w:t></w:t>
      </w:r>
      <w:r>
        <w:rPr>
          <w:rFonts w:hint="eastAsia"/>
        </w:rPr>
        <w:t>інформаційно</w:t>
      </w:r>
      <w:r>
        <w:t></w:t>
      </w:r>
      <w:r>
        <w:rPr>
          <w:rFonts w:hint="eastAsia"/>
        </w:rPr>
        <w:t>аналітичні</w:t>
      </w:r>
      <w:r>
        <w:t></w:t>
      </w:r>
      <w:r>
        <w:rPr>
          <w:rFonts w:hint="eastAsia"/>
        </w:rPr>
        <w:t>центри</w:t>
      </w:r>
      <w:r>
        <w:t></w:t>
      </w:r>
      <w:r>
        <w:t></w:t>
      </w:r>
      <w:r>
        <w:rPr>
          <w:rFonts w:hint="eastAsia"/>
        </w:rPr>
        <w:t>Профі</w:t>
      </w:r>
      <w:r>
        <w:t></w:t>
      </w:r>
      <w:r>
        <w:t></w:t>
      </w:r>
      <w:r>
        <w:rPr>
          <w:rFonts w:hint="eastAsia"/>
        </w:rPr>
        <w:t>Діректзу</w:t>
      </w:r>
      <w:r>
        <w:t></w:t>
      </w:r>
    </w:p>
    <w:p w:rsidR="00445A32" w:rsidRDefault="00445A32" w:rsidP="00445A32">
      <w:r>
        <w:t></w:t>
      </w:r>
      <w:r>
        <w:t></w:t>
      </w:r>
      <w:r>
        <w:t></w:t>
      </w:r>
      <w:r>
        <w:rPr>
          <w:rFonts w:hint="eastAsia"/>
        </w:rPr>
        <w:t>Зовнішньополітичне</w:t>
      </w:r>
      <w:r>
        <w:t></w:t>
      </w:r>
      <w:r>
        <w:rPr>
          <w:rFonts w:hint="eastAsia"/>
        </w:rPr>
        <w:t>проектування</w:t>
      </w:r>
      <w:r>
        <w:t></w:t>
      </w:r>
      <w:r>
        <w:t></w:t>
      </w:r>
      <w:r>
        <w:rPr>
          <w:rFonts w:hint="eastAsia"/>
        </w:rPr>
        <w:t>м’якої</w:t>
      </w:r>
      <w:r>
        <w:t></w:t>
      </w:r>
      <w:r>
        <w:rPr>
          <w:rFonts w:hint="eastAsia"/>
        </w:rPr>
        <w:t>сили</w:t>
      </w:r>
      <w:r>
        <w:t></w:t>
      </w:r>
      <w:r>
        <w:t></w:t>
      </w:r>
      <w:r>
        <w:rPr>
          <w:rFonts w:hint="eastAsia"/>
        </w:rPr>
        <w:t>ФРН</w:t>
      </w:r>
      <w:r>
        <w:t></w:t>
      </w:r>
      <w:r>
        <w:rPr>
          <w:rFonts w:hint="eastAsia"/>
        </w:rPr>
        <w:t>у</w:t>
      </w:r>
      <w:r>
        <w:t></w:t>
      </w:r>
      <w:r>
        <w:rPr>
          <w:rFonts w:hint="eastAsia"/>
        </w:rPr>
        <w:t>регіоні</w:t>
      </w:r>
    </w:p>
    <w:p w:rsidR="00445A32" w:rsidRDefault="00445A32" w:rsidP="00445A32">
      <w:r>
        <w:rPr>
          <w:rFonts w:hint="eastAsia"/>
        </w:rPr>
        <w:t>Центральної</w:t>
      </w:r>
      <w:r>
        <w:t></w:t>
      </w:r>
      <w:r>
        <w:rPr>
          <w:rFonts w:hint="eastAsia"/>
        </w:rPr>
        <w:t>Азії</w:t>
      </w:r>
      <w:r>
        <w:t></w:t>
      </w:r>
      <w:r>
        <w:rPr>
          <w:rFonts w:hint="eastAsia"/>
        </w:rPr>
        <w:t>позначене</w:t>
      </w:r>
      <w:r>
        <w:t></w:t>
      </w:r>
      <w:r>
        <w:rPr>
          <w:rFonts w:hint="eastAsia"/>
        </w:rPr>
        <w:t>чіткими</w:t>
      </w:r>
      <w:r>
        <w:t></w:t>
      </w:r>
      <w:r>
        <w:rPr>
          <w:rFonts w:hint="eastAsia"/>
        </w:rPr>
        <w:t>рисами</w:t>
      </w:r>
      <w:r>
        <w:t></w:t>
      </w:r>
      <w:r>
        <w:rPr>
          <w:rFonts w:hint="eastAsia"/>
        </w:rPr>
        <w:t>багатоукладного</w:t>
      </w:r>
      <w:r>
        <w:t></w:t>
      </w:r>
      <w:r>
        <w:rPr>
          <w:rFonts w:hint="eastAsia"/>
        </w:rPr>
        <w:t>галузевосекторального</w:t>
      </w:r>
      <w:r>
        <w:t></w:t>
      </w:r>
      <w:r>
        <w:rPr>
          <w:rFonts w:hint="eastAsia"/>
        </w:rPr>
        <w:t>характеру</w:t>
      </w:r>
      <w:r>
        <w:t></w:t>
      </w:r>
      <w:r>
        <w:rPr>
          <w:rFonts w:hint="eastAsia"/>
        </w:rPr>
        <w:t>і</w:t>
      </w:r>
      <w:r>
        <w:t></w:t>
      </w:r>
      <w:r>
        <w:rPr>
          <w:rFonts w:hint="eastAsia"/>
        </w:rPr>
        <w:t>концентрується</w:t>
      </w:r>
      <w:r>
        <w:t></w:t>
      </w:r>
      <w:r>
        <w:rPr>
          <w:rFonts w:hint="eastAsia"/>
        </w:rPr>
        <w:t>на</w:t>
      </w:r>
      <w:r>
        <w:t></w:t>
      </w:r>
      <w:r>
        <w:rPr>
          <w:rFonts w:hint="eastAsia"/>
        </w:rPr>
        <w:t>чотирьох</w:t>
      </w:r>
      <w:r>
        <w:t></w:t>
      </w:r>
      <w:r>
        <w:rPr>
          <w:rFonts w:hint="eastAsia"/>
        </w:rPr>
        <w:t>ключових</w:t>
      </w:r>
      <w:r>
        <w:t></w:t>
      </w:r>
      <w:r>
        <w:rPr>
          <w:rFonts w:hint="eastAsia"/>
        </w:rPr>
        <w:t>напрямах</w:t>
      </w:r>
      <w:r>
        <w:t></w:t>
      </w:r>
      <w:r>
        <w:t></w:t>
      </w:r>
      <w:r>
        <w:t></w:t>
      </w:r>
      <w:r>
        <w:t></w:t>
      </w:r>
    </w:p>
    <w:p w:rsidR="00445A32" w:rsidRDefault="00445A32" w:rsidP="00445A32">
      <w:r>
        <w:rPr>
          <w:rFonts w:hint="eastAsia"/>
        </w:rPr>
        <w:t>галузь</w:t>
      </w:r>
      <w:r>
        <w:t></w:t>
      </w:r>
      <w:r>
        <w:rPr>
          <w:rFonts w:hint="eastAsia"/>
        </w:rPr>
        <w:t>демократичного</w:t>
      </w:r>
      <w:r>
        <w:t></w:t>
      </w:r>
      <w:r>
        <w:rPr>
          <w:rFonts w:hint="eastAsia"/>
        </w:rPr>
        <w:t>врядування</w:t>
      </w:r>
      <w:r>
        <w:t></w:t>
      </w:r>
      <w:r>
        <w:t></w:t>
      </w:r>
      <w:r>
        <w:t></w:t>
      </w:r>
      <w:r>
        <w:t></w:t>
      </w:r>
      <w:r>
        <w:t></w:t>
      </w:r>
      <w:r>
        <w:rPr>
          <w:rFonts w:hint="eastAsia"/>
        </w:rPr>
        <w:t>галузь</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людини</w:t>
      </w:r>
      <w:r>
        <w:t></w:t>
      </w:r>
      <w:r>
        <w:t></w:t>
      </w:r>
      <w:r>
        <w:t></w:t>
      </w:r>
      <w:r>
        <w:t></w:t>
      </w:r>
    </w:p>
    <w:p w:rsidR="00445A32" w:rsidRDefault="00445A32" w:rsidP="00445A32">
      <w:r>
        <w:rPr>
          <w:rFonts w:hint="eastAsia"/>
        </w:rPr>
        <w:t>галузь</w:t>
      </w:r>
      <w:r>
        <w:t></w:t>
      </w:r>
      <w:r>
        <w:rPr>
          <w:rFonts w:hint="eastAsia"/>
        </w:rPr>
        <w:t>гуманітарного</w:t>
      </w:r>
      <w:r>
        <w:t></w:t>
      </w:r>
      <w:r>
        <w:rPr>
          <w:rFonts w:hint="eastAsia"/>
        </w:rPr>
        <w:t>співробітництва</w:t>
      </w:r>
      <w:r>
        <w:t></w:t>
      </w:r>
      <w:r>
        <w:t></w:t>
      </w:r>
      <w:r>
        <w:t></w:t>
      </w:r>
      <w:r>
        <w:t></w:t>
      </w:r>
      <w:r>
        <w:t></w:t>
      </w:r>
      <w:r>
        <w:rPr>
          <w:rFonts w:hint="eastAsia"/>
        </w:rPr>
        <w:t>галузь</w:t>
      </w:r>
      <w:r>
        <w:t></w:t>
      </w:r>
      <w:r>
        <w:rPr>
          <w:rFonts w:hint="eastAsia"/>
        </w:rPr>
        <w:t>технічного</w:t>
      </w:r>
      <w:r>
        <w:t></w:t>
      </w:r>
      <w:r>
        <w:rPr>
          <w:rFonts w:hint="eastAsia"/>
        </w:rPr>
        <w:t>співробітництва</w:t>
      </w:r>
      <w:r>
        <w:t></w:t>
      </w:r>
    </w:p>
    <w:p w:rsidR="00445A32" w:rsidRDefault="00445A32" w:rsidP="00445A32">
      <w:r>
        <w:rPr>
          <w:rFonts w:hint="eastAsia"/>
        </w:rPr>
        <w:t>Відповідно</w:t>
      </w:r>
      <w:r>
        <w:t></w:t>
      </w:r>
      <w:r>
        <w:t></w:t>
      </w:r>
      <w:r>
        <w:rPr>
          <w:rFonts w:hint="eastAsia"/>
        </w:rPr>
        <w:t>кожний</w:t>
      </w:r>
      <w:r>
        <w:t></w:t>
      </w:r>
      <w:r>
        <w:rPr>
          <w:rFonts w:hint="eastAsia"/>
        </w:rPr>
        <w:t>з</w:t>
      </w:r>
      <w:r>
        <w:t></w:t>
      </w:r>
      <w:r>
        <w:rPr>
          <w:rFonts w:hint="eastAsia"/>
        </w:rPr>
        <w:t>окреслених</w:t>
      </w:r>
      <w:r>
        <w:t></w:t>
      </w:r>
      <w:r>
        <w:rPr>
          <w:rFonts w:hint="eastAsia"/>
        </w:rPr>
        <w:t>напрямів</w:t>
      </w:r>
      <w:r>
        <w:t></w:t>
      </w:r>
      <w:r>
        <w:rPr>
          <w:rFonts w:hint="eastAsia"/>
        </w:rPr>
        <w:t>характеризується</w:t>
      </w:r>
      <w:r>
        <w:t></w:t>
      </w:r>
      <w:r>
        <w:rPr>
          <w:rFonts w:hint="eastAsia"/>
        </w:rPr>
        <w:t>наявністю</w:t>
      </w:r>
    </w:p>
    <w:p w:rsidR="00445A32" w:rsidRDefault="00445A32" w:rsidP="00445A32">
      <w:r>
        <w:rPr>
          <w:rFonts w:hint="eastAsia"/>
        </w:rPr>
        <w:t>окремих</w:t>
      </w:r>
      <w:r>
        <w:t></w:t>
      </w:r>
      <w:r>
        <w:rPr>
          <w:rFonts w:hint="eastAsia"/>
        </w:rPr>
        <w:t>піднапрямків</w:t>
      </w:r>
      <w:r>
        <w:t></w:t>
      </w:r>
      <w:r>
        <w:t></w:t>
      </w:r>
      <w:r>
        <w:rPr>
          <w:rFonts w:hint="eastAsia"/>
        </w:rPr>
        <w:t>що</w:t>
      </w:r>
      <w:r>
        <w:t></w:t>
      </w:r>
      <w:r>
        <w:rPr>
          <w:rFonts w:hint="eastAsia"/>
        </w:rPr>
        <w:t>позначені</w:t>
      </w:r>
      <w:r>
        <w:t></w:t>
      </w:r>
      <w:r>
        <w:rPr>
          <w:rFonts w:hint="eastAsia"/>
        </w:rPr>
        <w:t>індивідуальними</w:t>
      </w:r>
      <w:r>
        <w:t></w:t>
      </w:r>
      <w:r>
        <w:rPr>
          <w:rFonts w:hint="eastAsia"/>
        </w:rPr>
        <w:t>підходами</w:t>
      </w:r>
      <w:r>
        <w:t></w:t>
      </w:r>
      <w:r>
        <w:rPr>
          <w:rFonts w:hint="eastAsia"/>
        </w:rPr>
        <w:t>та</w:t>
      </w:r>
      <w:r>
        <w:t></w:t>
      </w:r>
      <w:r>
        <w:rPr>
          <w:rFonts w:hint="eastAsia"/>
        </w:rPr>
        <w:t>методами</w:t>
      </w:r>
    </w:p>
    <w:p w:rsidR="00445A32" w:rsidRDefault="00445A32" w:rsidP="00445A32">
      <w:r>
        <w:rPr>
          <w:rFonts w:hint="eastAsia"/>
        </w:rPr>
        <w:t>реалізації</w:t>
      </w:r>
      <w:r>
        <w:t></w:t>
      </w:r>
      <w:r>
        <w:t></w:t>
      </w:r>
      <w:r>
        <w:rPr>
          <w:rFonts w:hint="eastAsia"/>
        </w:rPr>
        <w:t>м’якої</w:t>
      </w:r>
      <w:r>
        <w:t></w:t>
      </w:r>
      <w:r>
        <w:rPr>
          <w:rFonts w:hint="eastAsia"/>
        </w:rPr>
        <w:t>сили</w:t>
      </w:r>
      <w:r>
        <w:t></w:t>
      </w:r>
      <w:r>
        <w:t></w:t>
      </w:r>
      <w:r>
        <w:rPr>
          <w:rFonts w:hint="eastAsia"/>
        </w:rPr>
        <w:t>ФРН</w:t>
      </w:r>
      <w:r>
        <w:t></w:t>
      </w:r>
      <w:r>
        <w:t></w:t>
      </w:r>
      <w:r>
        <w:rPr>
          <w:rFonts w:hint="eastAsia"/>
        </w:rPr>
        <w:t>У</w:t>
      </w:r>
      <w:r>
        <w:t></w:t>
      </w:r>
      <w:r>
        <w:rPr>
          <w:rFonts w:hint="eastAsia"/>
        </w:rPr>
        <w:t>рамках</w:t>
      </w:r>
      <w:r>
        <w:t></w:t>
      </w:r>
      <w:r>
        <w:rPr>
          <w:rFonts w:hint="eastAsia"/>
        </w:rPr>
        <w:t>галузі</w:t>
      </w:r>
      <w:r>
        <w:t></w:t>
      </w:r>
      <w:r>
        <w:rPr>
          <w:rFonts w:hint="eastAsia"/>
        </w:rPr>
        <w:t>демократичного</w:t>
      </w:r>
      <w:r>
        <w:t></w:t>
      </w:r>
      <w:r>
        <w:rPr>
          <w:rFonts w:hint="eastAsia"/>
        </w:rPr>
        <w:t>врядування</w:t>
      </w:r>
    </w:p>
    <w:p w:rsidR="00445A32" w:rsidRDefault="00445A32" w:rsidP="00445A32">
      <w:r>
        <w:rPr>
          <w:rFonts w:hint="eastAsia"/>
        </w:rPr>
        <w:t>головні</w:t>
      </w:r>
      <w:r>
        <w:t></w:t>
      </w:r>
      <w:r>
        <w:rPr>
          <w:rFonts w:hint="eastAsia"/>
        </w:rPr>
        <w:t>зусилля</w:t>
      </w:r>
      <w:r>
        <w:t></w:t>
      </w:r>
      <w:r>
        <w:rPr>
          <w:rFonts w:hint="eastAsia"/>
        </w:rPr>
        <w:t>німецької</w:t>
      </w:r>
      <w:r>
        <w:t></w:t>
      </w:r>
      <w:r>
        <w:rPr>
          <w:rFonts w:hint="eastAsia"/>
        </w:rPr>
        <w:t>дипломатії</w:t>
      </w:r>
      <w:r>
        <w:t></w:t>
      </w:r>
      <w:r>
        <w:rPr>
          <w:rFonts w:hint="eastAsia"/>
        </w:rPr>
        <w:t>та</w:t>
      </w:r>
      <w:r>
        <w:t></w:t>
      </w:r>
      <w:r>
        <w:rPr>
          <w:rFonts w:hint="eastAsia"/>
        </w:rPr>
        <w:t>агентів</w:t>
      </w:r>
      <w:r>
        <w:t></w:t>
      </w:r>
      <w:r>
        <w:rPr>
          <w:rFonts w:hint="eastAsia"/>
        </w:rPr>
        <w:t>впливу</w:t>
      </w:r>
      <w:r>
        <w:t></w:t>
      </w:r>
      <w:r>
        <w:rPr>
          <w:rFonts w:hint="eastAsia"/>
        </w:rPr>
        <w:t>спрямовані</w:t>
      </w:r>
      <w:r>
        <w:t></w:t>
      </w:r>
      <w:r>
        <w:rPr>
          <w:rFonts w:hint="eastAsia"/>
        </w:rPr>
        <w:t>на</w:t>
      </w:r>
    </w:p>
    <w:p w:rsidR="00445A32" w:rsidRDefault="00445A32" w:rsidP="00445A32">
      <w:r>
        <w:rPr>
          <w:rFonts w:hint="eastAsia"/>
        </w:rPr>
        <w:t>підтримку</w:t>
      </w:r>
      <w:r>
        <w:t></w:t>
      </w:r>
      <w:r>
        <w:rPr>
          <w:rFonts w:hint="eastAsia"/>
        </w:rPr>
        <w:t>демократичних</w:t>
      </w:r>
      <w:r>
        <w:t></w:t>
      </w:r>
      <w:r>
        <w:rPr>
          <w:rFonts w:hint="eastAsia"/>
        </w:rPr>
        <w:t>інститутів</w:t>
      </w:r>
      <w:r>
        <w:t></w:t>
      </w:r>
      <w:r>
        <w:rPr>
          <w:rFonts w:hint="eastAsia"/>
        </w:rPr>
        <w:t>шляхом</w:t>
      </w:r>
      <w:r>
        <w:t></w:t>
      </w:r>
      <w:r>
        <w:rPr>
          <w:rFonts w:hint="eastAsia"/>
        </w:rPr>
        <w:t>вдосконалення</w:t>
      </w:r>
      <w:r>
        <w:t></w:t>
      </w:r>
      <w:r>
        <w:rPr>
          <w:rFonts w:hint="eastAsia"/>
        </w:rPr>
        <w:t>наявної</w:t>
      </w:r>
    </w:p>
    <w:p w:rsidR="00445A32" w:rsidRDefault="00445A32" w:rsidP="00445A32">
      <w:r>
        <w:rPr>
          <w:rFonts w:hint="eastAsia"/>
        </w:rPr>
        <w:t>законодавчої</w:t>
      </w:r>
      <w:r>
        <w:t></w:t>
      </w:r>
      <w:r>
        <w:rPr>
          <w:rFonts w:hint="eastAsia"/>
        </w:rPr>
        <w:t>бази</w:t>
      </w:r>
      <w:r>
        <w:t></w:t>
      </w:r>
      <w:r>
        <w:rPr>
          <w:rFonts w:hint="eastAsia"/>
        </w:rPr>
        <w:t>та</w:t>
      </w:r>
      <w:r>
        <w:t></w:t>
      </w:r>
      <w:r>
        <w:rPr>
          <w:rFonts w:hint="eastAsia"/>
        </w:rPr>
        <w:t>правового</w:t>
      </w:r>
      <w:r>
        <w:t></w:t>
      </w:r>
      <w:r>
        <w:rPr>
          <w:rFonts w:hint="eastAsia"/>
        </w:rPr>
        <w:t>поля</w:t>
      </w:r>
      <w:r>
        <w:t></w:t>
      </w:r>
      <w:r>
        <w:rPr>
          <w:rFonts w:hint="eastAsia"/>
        </w:rPr>
        <w:t>п’яти</w:t>
      </w:r>
      <w:r>
        <w:t></w:t>
      </w:r>
      <w:r>
        <w:rPr>
          <w:rFonts w:hint="eastAsia"/>
        </w:rPr>
        <w:t>центральноазійських</w:t>
      </w:r>
      <w:r>
        <w:t></w:t>
      </w:r>
      <w:r>
        <w:rPr>
          <w:rFonts w:hint="eastAsia"/>
        </w:rPr>
        <w:t>держав</w:t>
      </w:r>
      <w:r>
        <w:t></w:t>
      </w:r>
      <w:r>
        <w:t></w:t>
      </w:r>
      <w:r>
        <w:rPr>
          <w:rFonts w:hint="eastAsia"/>
        </w:rPr>
        <w:t>Галузь</w:t>
      </w:r>
    </w:p>
    <w:p w:rsidR="00445A32" w:rsidRDefault="00445A32" w:rsidP="00445A32">
      <w:r>
        <w:rPr>
          <w:rFonts w:hint="eastAsia"/>
        </w:rPr>
        <w:t>захисту</w:t>
      </w:r>
      <w:r>
        <w:t></w:t>
      </w:r>
      <w:r>
        <w:rPr>
          <w:rFonts w:hint="eastAsia"/>
        </w:rPr>
        <w:t>прав</w:t>
      </w:r>
      <w:r>
        <w:t></w:t>
      </w:r>
      <w:r>
        <w:rPr>
          <w:rFonts w:hint="eastAsia"/>
        </w:rPr>
        <w:t>людини</w:t>
      </w:r>
      <w:r>
        <w:t></w:t>
      </w:r>
      <w:r>
        <w:rPr>
          <w:rFonts w:hint="eastAsia"/>
        </w:rPr>
        <w:t>передбачає</w:t>
      </w:r>
      <w:r>
        <w:t></w:t>
      </w:r>
      <w:r>
        <w:rPr>
          <w:rFonts w:hint="eastAsia"/>
        </w:rPr>
        <w:t>в</w:t>
      </w:r>
      <w:r>
        <w:t></w:t>
      </w:r>
      <w:r>
        <w:rPr>
          <w:rFonts w:hint="eastAsia"/>
        </w:rPr>
        <w:t>собі</w:t>
      </w:r>
      <w:r>
        <w:t></w:t>
      </w:r>
      <w:r>
        <w:rPr>
          <w:rFonts w:hint="eastAsia"/>
        </w:rPr>
        <w:t>комплексну</w:t>
      </w:r>
      <w:r>
        <w:t></w:t>
      </w:r>
      <w:r>
        <w:rPr>
          <w:rFonts w:hint="eastAsia"/>
        </w:rPr>
        <w:t>роботу</w:t>
      </w:r>
      <w:r>
        <w:t></w:t>
      </w:r>
      <w:r>
        <w:rPr>
          <w:rFonts w:hint="eastAsia"/>
        </w:rPr>
        <w:t>з</w:t>
      </w:r>
      <w:r>
        <w:t></w:t>
      </w:r>
      <w:r>
        <w:rPr>
          <w:rFonts w:hint="eastAsia"/>
        </w:rPr>
        <w:t>упровадження</w:t>
      </w:r>
      <w:r>
        <w:t></w:t>
      </w:r>
      <w:r>
        <w:rPr>
          <w:rFonts w:hint="eastAsia"/>
        </w:rPr>
        <w:t>та</w:t>
      </w:r>
    </w:p>
    <w:p w:rsidR="00445A32" w:rsidRDefault="00445A32" w:rsidP="00445A32">
      <w:r>
        <w:rPr>
          <w:rFonts w:hint="eastAsia"/>
        </w:rPr>
        <w:t>моніторингу</w:t>
      </w:r>
      <w:r>
        <w:t></w:t>
      </w:r>
      <w:r>
        <w:rPr>
          <w:rFonts w:hint="eastAsia"/>
        </w:rPr>
        <w:t>за</w:t>
      </w:r>
      <w:r>
        <w:t></w:t>
      </w:r>
      <w:r>
        <w:rPr>
          <w:rFonts w:hint="eastAsia"/>
        </w:rPr>
        <w:t>дотриманням</w:t>
      </w:r>
      <w:r>
        <w:t></w:t>
      </w:r>
      <w:r>
        <w:rPr>
          <w:rFonts w:hint="eastAsia"/>
        </w:rPr>
        <w:t>одночасно</w:t>
      </w:r>
      <w:r>
        <w:t></w:t>
      </w:r>
      <w:r>
        <w:rPr>
          <w:rFonts w:hint="eastAsia"/>
        </w:rPr>
        <w:t>політичних</w:t>
      </w:r>
      <w:r>
        <w:t></w:t>
      </w:r>
      <w:r>
        <w:t></w:t>
      </w:r>
      <w:r>
        <w:rPr>
          <w:rFonts w:hint="eastAsia"/>
        </w:rPr>
        <w:t>соціально</w:t>
      </w:r>
      <w:r>
        <w:t></w:t>
      </w:r>
      <w:r>
        <w:rPr>
          <w:rFonts w:hint="eastAsia"/>
        </w:rPr>
        <w:t>економічних</w:t>
      </w:r>
      <w:r>
        <w:t></w:t>
      </w:r>
      <w:r>
        <w:t></w:t>
      </w:r>
      <w:r>
        <w:rPr>
          <w:rFonts w:hint="eastAsia"/>
        </w:rPr>
        <w:t>а</w:t>
      </w:r>
    </w:p>
    <w:p w:rsidR="00445A32" w:rsidRDefault="00445A32" w:rsidP="00445A32">
      <w:r>
        <w:rPr>
          <w:rFonts w:hint="eastAsia"/>
        </w:rPr>
        <w:t>також</w:t>
      </w:r>
      <w:r>
        <w:t></w:t>
      </w:r>
      <w:r>
        <w:rPr>
          <w:rFonts w:hint="eastAsia"/>
        </w:rPr>
        <w:t>етнокультурних</w:t>
      </w:r>
      <w:r>
        <w:t></w:t>
      </w:r>
      <w:r>
        <w:rPr>
          <w:rFonts w:hint="eastAsia"/>
        </w:rPr>
        <w:t>прав</w:t>
      </w:r>
      <w:r>
        <w:t></w:t>
      </w:r>
      <w:r>
        <w:rPr>
          <w:rFonts w:hint="eastAsia"/>
        </w:rPr>
        <w:t>людини</w:t>
      </w:r>
      <w:r>
        <w:t></w:t>
      </w:r>
      <w:r>
        <w:t></w:t>
      </w:r>
      <w:r>
        <w:rPr>
          <w:rFonts w:hint="eastAsia"/>
        </w:rPr>
        <w:t>Напрям</w:t>
      </w:r>
      <w:r>
        <w:t></w:t>
      </w:r>
      <w:r>
        <w:rPr>
          <w:rFonts w:hint="eastAsia"/>
        </w:rPr>
        <w:t>гуманітарного</w:t>
      </w:r>
      <w:r>
        <w:t></w:t>
      </w:r>
      <w:r>
        <w:rPr>
          <w:rFonts w:hint="eastAsia"/>
        </w:rPr>
        <w:t>співробітництва</w:t>
      </w:r>
    </w:p>
    <w:p w:rsidR="00445A32" w:rsidRDefault="00445A32" w:rsidP="00445A32">
      <w:r>
        <w:rPr>
          <w:rFonts w:hint="eastAsia"/>
        </w:rPr>
        <w:t>включає</w:t>
      </w:r>
      <w:r>
        <w:t></w:t>
      </w:r>
      <w:r>
        <w:rPr>
          <w:rFonts w:hint="eastAsia"/>
        </w:rPr>
        <w:t>запровадження</w:t>
      </w:r>
      <w:r>
        <w:t></w:t>
      </w:r>
      <w:r>
        <w:rPr>
          <w:rFonts w:hint="eastAsia"/>
        </w:rPr>
        <w:t>ФРН</w:t>
      </w:r>
      <w:r>
        <w:t></w:t>
      </w:r>
      <w:r>
        <w:rPr>
          <w:rFonts w:hint="eastAsia"/>
        </w:rPr>
        <w:t>освітньо</w:t>
      </w:r>
      <w:r>
        <w:t></w:t>
      </w:r>
      <w:r>
        <w:rPr>
          <w:rFonts w:hint="eastAsia"/>
        </w:rPr>
        <w:t>навчальних</w:t>
      </w:r>
      <w:r>
        <w:t></w:t>
      </w:r>
      <w:r>
        <w:rPr>
          <w:rFonts w:hint="eastAsia"/>
        </w:rPr>
        <w:t>програми</w:t>
      </w:r>
      <w:r>
        <w:t></w:t>
      </w:r>
      <w:r>
        <w:rPr>
          <w:rFonts w:hint="eastAsia"/>
        </w:rPr>
        <w:t>за</w:t>
      </w:r>
      <w:r>
        <w:t></w:t>
      </w:r>
      <w:r>
        <w:rPr>
          <w:rFonts w:hint="eastAsia"/>
        </w:rPr>
        <w:t>німецькими</w:t>
      </w:r>
    </w:p>
    <w:p w:rsidR="00445A32" w:rsidRDefault="00445A32" w:rsidP="00445A32">
      <w:r>
        <w:rPr>
          <w:rFonts w:hint="eastAsia"/>
        </w:rPr>
        <w:t>зразками</w:t>
      </w:r>
      <w:r>
        <w:t></w:t>
      </w:r>
      <w:r>
        <w:t></w:t>
      </w:r>
      <w:r>
        <w:rPr>
          <w:rFonts w:hint="eastAsia"/>
        </w:rPr>
        <w:t>а</w:t>
      </w:r>
      <w:r>
        <w:t></w:t>
      </w:r>
      <w:r>
        <w:rPr>
          <w:rFonts w:hint="eastAsia"/>
        </w:rPr>
        <w:t>також</w:t>
      </w:r>
      <w:r>
        <w:t></w:t>
      </w:r>
      <w:r>
        <w:rPr>
          <w:rFonts w:hint="eastAsia"/>
        </w:rPr>
        <w:t>залучення</w:t>
      </w:r>
      <w:r>
        <w:t></w:t>
      </w:r>
      <w:r>
        <w:rPr>
          <w:rFonts w:hint="eastAsia"/>
        </w:rPr>
        <w:t>науковців</w:t>
      </w:r>
      <w:r>
        <w:t></w:t>
      </w:r>
      <w:r>
        <w:rPr>
          <w:rFonts w:hint="eastAsia"/>
        </w:rPr>
        <w:t>країн</w:t>
      </w:r>
      <w:r>
        <w:t></w:t>
      </w:r>
      <w:r>
        <w:rPr>
          <w:rFonts w:hint="eastAsia"/>
        </w:rPr>
        <w:t>Центральної</w:t>
      </w:r>
      <w:r>
        <w:t></w:t>
      </w:r>
      <w:r>
        <w:rPr>
          <w:rFonts w:hint="eastAsia"/>
        </w:rPr>
        <w:t>Азії</w:t>
      </w:r>
      <w:r>
        <w:t></w:t>
      </w:r>
      <w:r>
        <w:rPr>
          <w:rFonts w:hint="eastAsia"/>
        </w:rPr>
        <w:t>у</w:t>
      </w:r>
      <w:r>
        <w:t></w:t>
      </w:r>
      <w:r>
        <w:rPr>
          <w:rFonts w:hint="eastAsia"/>
        </w:rPr>
        <w:t>наукові</w:t>
      </w:r>
      <w:r>
        <w:t></w:t>
      </w:r>
      <w:r>
        <w:rPr>
          <w:rFonts w:hint="eastAsia"/>
        </w:rPr>
        <w:t>проекти</w:t>
      </w:r>
    </w:p>
    <w:p w:rsidR="00445A32" w:rsidRDefault="00445A32" w:rsidP="00445A32">
      <w:r>
        <w:rPr>
          <w:rFonts w:hint="eastAsia"/>
        </w:rPr>
        <w:t>та</w:t>
      </w:r>
      <w:r>
        <w:t></w:t>
      </w:r>
      <w:r>
        <w:rPr>
          <w:rFonts w:hint="eastAsia"/>
        </w:rPr>
        <w:t>програми</w:t>
      </w:r>
      <w:r>
        <w:t></w:t>
      </w:r>
      <w:r>
        <w:rPr>
          <w:rFonts w:hint="eastAsia"/>
        </w:rPr>
        <w:t>Німеччини</w:t>
      </w:r>
      <w:r>
        <w:t></w:t>
      </w:r>
      <w:r>
        <w:rPr>
          <w:rFonts w:hint="eastAsia"/>
        </w:rPr>
        <w:t>та</w:t>
      </w:r>
      <w:r>
        <w:t></w:t>
      </w:r>
      <w:r>
        <w:rPr>
          <w:rFonts w:hint="eastAsia"/>
        </w:rPr>
        <w:t>Європейського</w:t>
      </w:r>
      <w:r>
        <w:t></w:t>
      </w:r>
      <w:r>
        <w:rPr>
          <w:rFonts w:hint="eastAsia"/>
        </w:rPr>
        <w:t>Союзу</w:t>
      </w:r>
      <w:r>
        <w:t></w:t>
      </w:r>
      <w:r>
        <w:t></w:t>
      </w:r>
      <w:r>
        <w:rPr>
          <w:rFonts w:hint="eastAsia"/>
        </w:rPr>
        <w:t>У</w:t>
      </w:r>
      <w:r>
        <w:t></w:t>
      </w:r>
      <w:r>
        <w:rPr>
          <w:rFonts w:hint="eastAsia"/>
        </w:rPr>
        <w:t>свою</w:t>
      </w:r>
      <w:r>
        <w:t></w:t>
      </w:r>
      <w:r>
        <w:rPr>
          <w:rFonts w:hint="eastAsia"/>
        </w:rPr>
        <w:t>чергу</w:t>
      </w:r>
      <w:r>
        <w:t></w:t>
      </w:r>
      <w:r>
        <w:t></w:t>
      </w:r>
      <w:r>
        <w:rPr>
          <w:rFonts w:hint="eastAsia"/>
        </w:rPr>
        <w:t>галузь</w:t>
      </w:r>
    </w:p>
    <w:p w:rsidR="00445A32" w:rsidRDefault="00445A32" w:rsidP="00445A32">
      <w:r>
        <w:rPr>
          <w:rFonts w:hint="eastAsia"/>
        </w:rPr>
        <w:t>технічного</w:t>
      </w:r>
      <w:r>
        <w:t></w:t>
      </w:r>
      <w:r>
        <w:rPr>
          <w:rFonts w:hint="eastAsia"/>
        </w:rPr>
        <w:t>співробітництва</w:t>
      </w:r>
      <w:r>
        <w:t></w:t>
      </w:r>
      <w:r>
        <w:rPr>
          <w:rFonts w:hint="eastAsia"/>
        </w:rPr>
        <w:t>охоплює</w:t>
      </w:r>
      <w:r>
        <w:t></w:t>
      </w:r>
      <w:r>
        <w:rPr>
          <w:rFonts w:hint="eastAsia"/>
        </w:rPr>
        <w:t>широке</w:t>
      </w:r>
      <w:r>
        <w:t></w:t>
      </w:r>
      <w:r>
        <w:rPr>
          <w:rFonts w:hint="eastAsia"/>
        </w:rPr>
        <w:t>коло</w:t>
      </w:r>
      <w:r>
        <w:t></w:t>
      </w:r>
      <w:r>
        <w:rPr>
          <w:rFonts w:hint="eastAsia"/>
        </w:rPr>
        <w:t>завдань</w:t>
      </w:r>
      <w:r>
        <w:t></w:t>
      </w:r>
      <w:r>
        <w:rPr>
          <w:rFonts w:hint="eastAsia"/>
        </w:rPr>
        <w:t>із</w:t>
      </w:r>
      <w:r>
        <w:t></w:t>
      </w:r>
      <w:r>
        <w:rPr>
          <w:rFonts w:hint="eastAsia"/>
        </w:rPr>
        <w:t>реформування</w:t>
      </w:r>
    </w:p>
    <w:p w:rsidR="00445A32" w:rsidRDefault="00445A32" w:rsidP="00445A32">
      <w:r>
        <w:rPr>
          <w:rFonts w:hint="eastAsia"/>
        </w:rPr>
        <w:t>таких</w:t>
      </w:r>
      <w:r>
        <w:t></w:t>
      </w:r>
      <w:r>
        <w:rPr>
          <w:rFonts w:hint="eastAsia"/>
        </w:rPr>
        <w:t>секторів</w:t>
      </w:r>
      <w:r>
        <w:t></w:t>
      </w:r>
      <w:r>
        <w:t></w:t>
      </w:r>
      <w:r>
        <w:rPr>
          <w:rFonts w:hint="eastAsia"/>
        </w:rPr>
        <w:t>як</w:t>
      </w:r>
      <w:r>
        <w:t></w:t>
      </w:r>
      <w:r>
        <w:rPr>
          <w:rFonts w:hint="eastAsia"/>
        </w:rPr>
        <w:t>енергетика</w:t>
      </w:r>
      <w:r>
        <w:t></w:t>
      </w:r>
      <w:r>
        <w:rPr>
          <w:rFonts w:hint="eastAsia"/>
        </w:rPr>
        <w:t>та</w:t>
      </w:r>
      <w:r>
        <w:t></w:t>
      </w:r>
      <w:r>
        <w:rPr>
          <w:rFonts w:hint="eastAsia"/>
        </w:rPr>
        <w:t>сільське</w:t>
      </w:r>
      <w:r>
        <w:t></w:t>
      </w:r>
      <w:r>
        <w:rPr>
          <w:rFonts w:hint="eastAsia"/>
        </w:rPr>
        <w:t>господарство</w:t>
      </w:r>
      <w:r>
        <w:t></w:t>
      </w:r>
      <w:r>
        <w:t></w:t>
      </w:r>
      <w:r>
        <w:rPr>
          <w:rFonts w:hint="eastAsia"/>
        </w:rPr>
        <w:t>управління</w:t>
      </w:r>
      <w:r>
        <w:t></w:t>
      </w:r>
      <w:r>
        <w:rPr>
          <w:rFonts w:hint="eastAsia"/>
        </w:rPr>
        <w:t>природними</w:t>
      </w:r>
    </w:p>
    <w:p w:rsidR="00445A32" w:rsidRDefault="00445A32" w:rsidP="00445A32">
      <w:r>
        <w:rPr>
          <w:rFonts w:hint="eastAsia"/>
        </w:rPr>
        <w:t>ресурсами</w:t>
      </w:r>
      <w:r>
        <w:t></w:t>
      </w:r>
      <w:r>
        <w:t></w:t>
      </w:r>
      <w:r>
        <w:rPr>
          <w:rFonts w:hint="eastAsia"/>
        </w:rPr>
        <w:t>охорона</w:t>
      </w:r>
      <w:r>
        <w:t></w:t>
      </w:r>
      <w:r>
        <w:rPr>
          <w:rFonts w:hint="eastAsia"/>
        </w:rPr>
        <w:t>навколишнього</w:t>
      </w:r>
      <w:r>
        <w:t></w:t>
      </w:r>
      <w:r>
        <w:rPr>
          <w:rFonts w:hint="eastAsia"/>
        </w:rPr>
        <w:t>середовища</w:t>
      </w:r>
      <w:r>
        <w:t></w:t>
      </w:r>
    </w:p>
    <w:p w:rsidR="00445A32" w:rsidRDefault="00445A32" w:rsidP="00445A32">
      <w:r>
        <w:t></w:t>
      </w:r>
      <w:r>
        <w:t></w:t>
      </w:r>
      <w:r>
        <w:t></w:t>
      </w:r>
      <w:r>
        <w:rPr>
          <w:rFonts w:hint="eastAsia"/>
        </w:rPr>
        <w:t>Дослідивши</w:t>
      </w:r>
      <w:r>
        <w:t></w:t>
      </w:r>
      <w:r>
        <w:rPr>
          <w:rFonts w:hint="eastAsia"/>
        </w:rPr>
        <w:t>безпосередні</w:t>
      </w:r>
      <w:r>
        <w:t></w:t>
      </w:r>
      <w:r>
        <w:rPr>
          <w:rFonts w:hint="eastAsia"/>
        </w:rPr>
        <w:t>інструменти</w:t>
      </w:r>
      <w:r>
        <w:t></w:t>
      </w:r>
      <w:r>
        <w:rPr>
          <w:rFonts w:hint="eastAsia"/>
        </w:rPr>
        <w:t>з</w:t>
      </w:r>
      <w:r>
        <w:t></w:t>
      </w:r>
      <w:r>
        <w:rPr>
          <w:rFonts w:hint="eastAsia"/>
        </w:rPr>
        <w:t>реалізації</w:t>
      </w:r>
      <w:r>
        <w:t></w:t>
      </w:r>
      <w:r>
        <w:t></w:t>
      </w:r>
      <w:r>
        <w:rPr>
          <w:rFonts w:hint="eastAsia"/>
        </w:rPr>
        <w:t>м’якої</w:t>
      </w:r>
      <w:r>
        <w:t></w:t>
      </w:r>
      <w:r>
        <w:rPr>
          <w:rFonts w:hint="eastAsia"/>
        </w:rPr>
        <w:t>сили</w:t>
      </w:r>
      <w:r>
        <w:t></w:t>
      </w:r>
      <w:r>
        <w:t></w:t>
      </w:r>
      <w:r>
        <w:rPr>
          <w:rFonts w:hint="eastAsia"/>
        </w:rPr>
        <w:t>ФРН</w:t>
      </w:r>
      <w:r>
        <w:t></w:t>
      </w:r>
      <w:r>
        <w:rPr>
          <w:rFonts w:hint="eastAsia"/>
        </w:rPr>
        <w:t>у</w:t>
      </w:r>
    </w:p>
    <w:p w:rsidR="00445A32" w:rsidRDefault="00445A32" w:rsidP="00445A32">
      <w:r>
        <w:rPr>
          <w:rFonts w:hint="eastAsia"/>
        </w:rPr>
        <w:t>регіоні</w:t>
      </w:r>
      <w:r>
        <w:t></w:t>
      </w:r>
      <w:r>
        <w:rPr>
          <w:rFonts w:hint="eastAsia"/>
        </w:rPr>
        <w:t>Центральної</w:t>
      </w:r>
      <w:r>
        <w:t></w:t>
      </w:r>
      <w:r>
        <w:rPr>
          <w:rFonts w:hint="eastAsia"/>
        </w:rPr>
        <w:t>Азії</w:t>
      </w:r>
      <w:r>
        <w:t></w:t>
      </w:r>
      <w:r>
        <w:rPr>
          <w:rFonts w:hint="eastAsia"/>
        </w:rPr>
        <w:t>автор</w:t>
      </w:r>
      <w:r>
        <w:t></w:t>
      </w:r>
      <w:r>
        <w:rPr>
          <w:rFonts w:hint="eastAsia"/>
        </w:rPr>
        <w:t>дійшов</w:t>
      </w:r>
      <w:r>
        <w:t></w:t>
      </w:r>
      <w:r>
        <w:rPr>
          <w:rFonts w:hint="eastAsia"/>
        </w:rPr>
        <w:t>висновку</w:t>
      </w:r>
      <w:r>
        <w:t></w:t>
      </w:r>
      <w:r>
        <w:rPr>
          <w:rFonts w:hint="eastAsia"/>
        </w:rPr>
        <w:t>про</w:t>
      </w:r>
      <w:r>
        <w:t></w:t>
      </w:r>
      <w:r>
        <w:rPr>
          <w:rFonts w:hint="eastAsia"/>
        </w:rPr>
        <w:t>їх</w:t>
      </w:r>
      <w:r>
        <w:t></w:t>
      </w:r>
      <w:r>
        <w:rPr>
          <w:rFonts w:hint="eastAsia"/>
        </w:rPr>
        <w:t>розгалужений</w:t>
      </w:r>
      <w:r>
        <w:t></w:t>
      </w:r>
      <w:r>
        <w:rPr>
          <w:rFonts w:hint="eastAsia"/>
        </w:rPr>
        <w:t>і</w:t>
      </w:r>
    </w:p>
    <w:p w:rsidR="00445A32" w:rsidRDefault="00445A32" w:rsidP="00445A32">
      <w:r>
        <w:rPr>
          <w:rFonts w:hint="eastAsia"/>
        </w:rPr>
        <w:t>комплексний</w:t>
      </w:r>
      <w:r>
        <w:t></w:t>
      </w:r>
      <w:r>
        <w:rPr>
          <w:rFonts w:hint="eastAsia"/>
        </w:rPr>
        <w:t>спектр</w:t>
      </w:r>
      <w:r>
        <w:t></w:t>
      </w:r>
      <w:r>
        <w:rPr>
          <w:rFonts w:hint="eastAsia"/>
        </w:rPr>
        <w:t>дії</w:t>
      </w:r>
      <w:r>
        <w:t></w:t>
      </w:r>
      <w:r>
        <w:t></w:t>
      </w:r>
      <w:r>
        <w:rPr>
          <w:rFonts w:hint="eastAsia"/>
        </w:rPr>
        <w:t>У</w:t>
      </w:r>
      <w:r>
        <w:t></w:t>
      </w:r>
      <w:r>
        <w:rPr>
          <w:rFonts w:hint="eastAsia"/>
        </w:rPr>
        <w:t>цьому</w:t>
      </w:r>
      <w:r>
        <w:t></w:t>
      </w:r>
      <w:r>
        <w:rPr>
          <w:rFonts w:hint="eastAsia"/>
        </w:rPr>
        <w:t>розумінні</w:t>
      </w:r>
      <w:r>
        <w:t></w:t>
      </w:r>
      <w:r>
        <w:rPr>
          <w:rFonts w:hint="eastAsia"/>
        </w:rPr>
        <w:t>наявні</w:t>
      </w:r>
      <w:r>
        <w:t></w:t>
      </w:r>
      <w:r>
        <w:rPr>
          <w:rFonts w:hint="eastAsia"/>
        </w:rPr>
        <w:t>сьогодні</w:t>
      </w:r>
      <w:r>
        <w:t></w:t>
      </w:r>
      <w:r>
        <w:rPr>
          <w:rFonts w:hint="eastAsia"/>
        </w:rPr>
        <w:t>у</w:t>
      </w:r>
      <w:r>
        <w:t></w:t>
      </w:r>
      <w:r>
        <w:rPr>
          <w:rFonts w:hint="eastAsia"/>
        </w:rPr>
        <w:t>Німеччині</w:t>
      </w:r>
      <w:r>
        <w:t></w:t>
      </w:r>
      <w:r>
        <w:rPr>
          <w:rFonts w:hint="eastAsia"/>
        </w:rPr>
        <w:t>важелі</w:t>
      </w:r>
      <w:r>
        <w:t></w:t>
      </w:r>
    </w:p>
    <w:p w:rsidR="00445A32" w:rsidRDefault="00445A32" w:rsidP="00445A32">
      <w:r>
        <w:t></w:t>
      </w:r>
      <w:r>
        <w:t></w:t>
      </w:r>
      <w:r>
        <w:t></w:t>
      </w:r>
    </w:p>
    <w:p w:rsidR="00445A32" w:rsidRDefault="00445A32" w:rsidP="00445A32">
      <w:r>
        <w:rPr>
          <w:rFonts w:hint="eastAsia"/>
        </w:rPr>
        <w:t>власного</w:t>
      </w:r>
      <w:r>
        <w:t></w:t>
      </w:r>
      <w:r>
        <w:rPr>
          <w:rFonts w:hint="eastAsia"/>
        </w:rPr>
        <w:t>непрямого</w:t>
      </w:r>
      <w:r>
        <w:t></w:t>
      </w:r>
      <w:r>
        <w:rPr>
          <w:rFonts w:hint="eastAsia"/>
        </w:rPr>
        <w:t>впливу</w:t>
      </w:r>
      <w:r>
        <w:t></w:t>
      </w:r>
      <w:r>
        <w:rPr>
          <w:rFonts w:hint="eastAsia"/>
        </w:rPr>
        <w:t>в</w:t>
      </w:r>
      <w:r>
        <w:t></w:t>
      </w:r>
      <w:r>
        <w:rPr>
          <w:rFonts w:hint="eastAsia"/>
        </w:rPr>
        <w:t>країнах</w:t>
      </w:r>
      <w:r>
        <w:t></w:t>
      </w:r>
      <w:r>
        <w:rPr>
          <w:rFonts w:hint="eastAsia"/>
        </w:rPr>
        <w:t>Центральної</w:t>
      </w:r>
      <w:r>
        <w:t></w:t>
      </w:r>
      <w:r>
        <w:rPr>
          <w:rFonts w:hint="eastAsia"/>
        </w:rPr>
        <w:t>Азії</w:t>
      </w:r>
      <w:r>
        <w:t></w:t>
      </w:r>
      <w:r>
        <w:rPr>
          <w:rFonts w:hint="eastAsia"/>
        </w:rPr>
        <w:t>можуть</w:t>
      </w:r>
      <w:r>
        <w:t></w:t>
      </w:r>
      <w:r>
        <w:rPr>
          <w:rFonts w:hint="eastAsia"/>
        </w:rPr>
        <w:t>бути</w:t>
      </w:r>
      <w:r>
        <w:t></w:t>
      </w:r>
      <w:r>
        <w:rPr>
          <w:rFonts w:hint="eastAsia"/>
        </w:rPr>
        <w:t>поділені</w:t>
      </w:r>
      <w:r>
        <w:t></w:t>
      </w:r>
      <w:r>
        <w:rPr>
          <w:rFonts w:hint="eastAsia"/>
        </w:rPr>
        <w:t>на</w:t>
      </w:r>
    </w:p>
    <w:p w:rsidR="00445A32" w:rsidRDefault="00445A32" w:rsidP="00445A32">
      <w:r>
        <w:rPr>
          <w:rFonts w:hint="eastAsia"/>
        </w:rPr>
        <w:t>три</w:t>
      </w:r>
      <w:r>
        <w:t></w:t>
      </w:r>
      <w:r>
        <w:rPr>
          <w:rFonts w:hint="eastAsia"/>
        </w:rPr>
        <w:t>умовні</w:t>
      </w:r>
      <w:r>
        <w:t></w:t>
      </w:r>
      <w:r>
        <w:rPr>
          <w:rFonts w:hint="eastAsia"/>
        </w:rPr>
        <w:t>групи</w:t>
      </w:r>
      <w:r>
        <w:t></w:t>
      </w:r>
      <w:r>
        <w:t></w:t>
      </w:r>
      <w:r>
        <w:rPr>
          <w:rFonts w:hint="eastAsia"/>
        </w:rPr>
        <w:t>а</w:t>
      </w:r>
      <w:r>
        <w:t></w:t>
      </w:r>
      <w:r>
        <w:rPr>
          <w:rFonts w:hint="eastAsia"/>
        </w:rPr>
        <w:t>саме</w:t>
      </w:r>
      <w:r>
        <w:t></w:t>
      </w:r>
      <w:r>
        <w:t></w:t>
      </w:r>
      <w:r>
        <w:t></w:t>
      </w:r>
      <w:r>
        <w:t></w:t>
      </w:r>
      <w:r>
        <w:t></w:t>
      </w:r>
      <w:r>
        <w:rPr>
          <w:rFonts w:hint="eastAsia"/>
        </w:rPr>
        <w:t>комплекс</w:t>
      </w:r>
      <w:r>
        <w:t></w:t>
      </w:r>
      <w:r>
        <w:rPr>
          <w:rFonts w:hint="eastAsia"/>
        </w:rPr>
        <w:t>дипломатичних</w:t>
      </w:r>
      <w:r>
        <w:t></w:t>
      </w:r>
      <w:r>
        <w:rPr>
          <w:rFonts w:hint="eastAsia"/>
        </w:rPr>
        <w:t>інструментів</w:t>
      </w:r>
      <w:r>
        <w:t></w:t>
      </w:r>
      <w:r>
        <w:rPr>
          <w:rFonts w:hint="eastAsia"/>
        </w:rPr>
        <w:t>держави</w:t>
      </w:r>
      <w:r>
        <w:t></w:t>
      </w:r>
      <w:r>
        <w:t></w:t>
      </w:r>
      <w:r>
        <w:t></w:t>
      </w:r>
      <w:r>
        <w:t></w:t>
      </w:r>
    </w:p>
    <w:p w:rsidR="00445A32" w:rsidRDefault="00445A32" w:rsidP="00445A32">
      <w:r>
        <w:rPr>
          <w:rFonts w:hint="eastAsia"/>
        </w:rPr>
        <w:t>комплекс</w:t>
      </w:r>
      <w:r>
        <w:t></w:t>
      </w:r>
      <w:r>
        <w:rPr>
          <w:rFonts w:hint="eastAsia"/>
        </w:rPr>
        <w:t>адміністративно</w:t>
      </w:r>
      <w:r>
        <w:t></w:t>
      </w:r>
      <w:r>
        <w:rPr>
          <w:rFonts w:hint="eastAsia"/>
        </w:rPr>
        <w:t>господарських</w:t>
      </w:r>
      <w:r>
        <w:t></w:t>
      </w:r>
      <w:r>
        <w:rPr>
          <w:rFonts w:hint="eastAsia"/>
        </w:rPr>
        <w:t>інструментів</w:t>
      </w:r>
      <w:r>
        <w:t></w:t>
      </w:r>
      <w:r>
        <w:t></w:t>
      </w:r>
      <w:r>
        <w:t></w:t>
      </w:r>
      <w:r>
        <w:t></w:t>
      </w:r>
      <w:r>
        <w:t></w:t>
      </w:r>
      <w:r>
        <w:rPr>
          <w:rFonts w:hint="eastAsia"/>
        </w:rPr>
        <w:t>комплекс</w:t>
      </w:r>
      <w:r>
        <w:t></w:t>
      </w:r>
      <w:r>
        <w:rPr>
          <w:rFonts w:hint="eastAsia"/>
        </w:rPr>
        <w:t>науковотехнологічних</w:t>
      </w:r>
      <w:r>
        <w:t></w:t>
      </w:r>
      <w:r>
        <w:rPr>
          <w:rFonts w:hint="eastAsia"/>
        </w:rPr>
        <w:t>інструментів</w:t>
      </w:r>
      <w:r>
        <w:t></w:t>
      </w:r>
    </w:p>
    <w:p w:rsidR="00445A32" w:rsidRDefault="00445A32" w:rsidP="00445A32">
      <w:r>
        <w:rPr>
          <w:rFonts w:hint="eastAsia"/>
        </w:rPr>
        <w:t>До</w:t>
      </w:r>
      <w:r>
        <w:t></w:t>
      </w:r>
      <w:r>
        <w:rPr>
          <w:rFonts w:hint="eastAsia"/>
        </w:rPr>
        <w:t>першої</w:t>
      </w:r>
      <w:r>
        <w:t></w:t>
      </w:r>
      <w:r>
        <w:rPr>
          <w:rFonts w:hint="eastAsia"/>
        </w:rPr>
        <w:t>групи</w:t>
      </w:r>
      <w:r>
        <w:t></w:t>
      </w:r>
      <w:r>
        <w:rPr>
          <w:rFonts w:hint="eastAsia"/>
        </w:rPr>
        <w:t>інструментів</w:t>
      </w:r>
      <w:r>
        <w:t></w:t>
      </w:r>
      <w:r>
        <w:t></w:t>
      </w:r>
      <w:r>
        <w:rPr>
          <w:rFonts w:hint="eastAsia"/>
        </w:rPr>
        <w:t>м’якої</w:t>
      </w:r>
      <w:r>
        <w:t></w:t>
      </w:r>
      <w:r>
        <w:rPr>
          <w:rFonts w:hint="eastAsia"/>
        </w:rPr>
        <w:t>сили</w:t>
      </w:r>
      <w:r>
        <w:t></w:t>
      </w:r>
      <w:r>
        <w:t></w:t>
      </w:r>
      <w:r>
        <w:rPr>
          <w:rFonts w:hint="eastAsia"/>
        </w:rPr>
        <w:t>ФРН</w:t>
      </w:r>
      <w:r>
        <w:t></w:t>
      </w:r>
      <w:r>
        <w:rPr>
          <w:rFonts w:hint="eastAsia"/>
        </w:rPr>
        <w:t>у</w:t>
      </w:r>
      <w:r>
        <w:t></w:t>
      </w:r>
      <w:r>
        <w:rPr>
          <w:rFonts w:hint="eastAsia"/>
        </w:rPr>
        <w:t>регіоні</w:t>
      </w:r>
      <w:r>
        <w:t></w:t>
      </w:r>
      <w:r>
        <w:rPr>
          <w:rFonts w:hint="eastAsia"/>
        </w:rPr>
        <w:t>Центральної</w:t>
      </w:r>
    </w:p>
    <w:p w:rsidR="00445A32" w:rsidRDefault="00445A32" w:rsidP="00445A32">
      <w:r>
        <w:rPr>
          <w:rFonts w:hint="eastAsia"/>
        </w:rPr>
        <w:t>Азії</w:t>
      </w:r>
      <w:r>
        <w:t></w:t>
      </w:r>
      <w:r>
        <w:rPr>
          <w:rFonts w:hint="eastAsia"/>
        </w:rPr>
        <w:t>ми</w:t>
      </w:r>
      <w:r>
        <w:t></w:t>
      </w:r>
      <w:r>
        <w:rPr>
          <w:rFonts w:hint="eastAsia"/>
        </w:rPr>
        <w:t>відносимо</w:t>
      </w:r>
      <w:r>
        <w:t></w:t>
      </w:r>
      <w:r>
        <w:t></w:t>
      </w:r>
      <w:r>
        <w:rPr>
          <w:rFonts w:hint="eastAsia"/>
        </w:rPr>
        <w:t>використання</w:t>
      </w:r>
      <w:r>
        <w:t></w:t>
      </w:r>
      <w:r>
        <w:rPr>
          <w:rFonts w:hint="eastAsia"/>
        </w:rPr>
        <w:t>механізмів</w:t>
      </w:r>
      <w:r>
        <w:t></w:t>
      </w:r>
      <w:r>
        <w:rPr>
          <w:rFonts w:hint="eastAsia"/>
        </w:rPr>
        <w:t>переговорно</w:t>
      </w:r>
      <w:r>
        <w:t></w:t>
      </w:r>
      <w:r>
        <w:rPr>
          <w:rFonts w:hint="eastAsia"/>
        </w:rPr>
        <w:t>дипломатичної</w:t>
      </w:r>
    </w:p>
    <w:p w:rsidR="00445A32" w:rsidRDefault="00445A32" w:rsidP="00445A32">
      <w:r>
        <w:rPr>
          <w:rFonts w:hint="eastAsia"/>
        </w:rPr>
        <w:t>практики</w:t>
      </w:r>
      <w:r>
        <w:t></w:t>
      </w:r>
      <w:r>
        <w:rPr>
          <w:rFonts w:hint="eastAsia"/>
        </w:rPr>
        <w:t>на</w:t>
      </w:r>
      <w:r>
        <w:t></w:t>
      </w:r>
      <w:r>
        <w:rPr>
          <w:rFonts w:hint="eastAsia"/>
        </w:rPr>
        <w:t>високому</w:t>
      </w:r>
      <w:r>
        <w:t></w:t>
      </w:r>
      <w:r>
        <w:rPr>
          <w:rFonts w:hint="eastAsia"/>
        </w:rPr>
        <w:t>та</w:t>
      </w:r>
      <w:r>
        <w:t></w:t>
      </w:r>
      <w:r>
        <w:rPr>
          <w:rFonts w:hint="eastAsia"/>
        </w:rPr>
        <w:t>найвищому</w:t>
      </w:r>
      <w:r>
        <w:t></w:t>
      </w:r>
      <w:r>
        <w:rPr>
          <w:rFonts w:hint="eastAsia"/>
        </w:rPr>
        <w:t>рівнях</w:t>
      </w:r>
      <w:r>
        <w:t></w:t>
      </w:r>
      <w:r>
        <w:t></w:t>
      </w:r>
      <w:r>
        <w:rPr>
          <w:rFonts w:hint="eastAsia"/>
        </w:rPr>
        <w:t>механізмів</w:t>
      </w:r>
      <w:r>
        <w:t></w:t>
      </w:r>
      <w:r>
        <w:rPr>
          <w:rFonts w:hint="eastAsia"/>
        </w:rPr>
        <w:t>парламентської</w:t>
      </w:r>
      <w:r>
        <w:t></w:t>
      </w:r>
      <w:r>
        <w:rPr>
          <w:rFonts w:hint="eastAsia"/>
        </w:rPr>
        <w:t>або</w:t>
      </w:r>
    </w:p>
    <w:p w:rsidR="00445A32" w:rsidRDefault="00445A32" w:rsidP="00445A32">
      <w:r>
        <w:rPr>
          <w:rFonts w:hint="eastAsia"/>
        </w:rPr>
        <w:t>народної</w:t>
      </w:r>
      <w:r>
        <w:t></w:t>
      </w:r>
      <w:r>
        <w:rPr>
          <w:rFonts w:hint="eastAsia"/>
        </w:rPr>
        <w:t>дипломатії</w:t>
      </w:r>
      <w:r>
        <w:t></w:t>
      </w:r>
      <w:r>
        <w:t></w:t>
      </w:r>
      <w:r>
        <w:rPr>
          <w:rFonts w:hint="eastAsia"/>
        </w:rPr>
        <w:t>а</w:t>
      </w:r>
      <w:r>
        <w:t></w:t>
      </w:r>
      <w:r>
        <w:rPr>
          <w:rFonts w:hint="eastAsia"/>
        </w:rPr>
        <w:t>також</w:t>
      </w:r>
      <w:r>
        <w:t></w:t>
      </w:r>
      <w:r>
        <w:rPr>
          <w:rFonts w:hint="eastAsia"/>
        </w:rPr>
        <w:t>каналів</w:t>
      </w:r>
      <w:r>
        <w:t></w:t>
      </w:r>
      <w:r>
        <w:t></w:t>
      </w:r>
      <w:r>
        <w:rPr>
          <w:rFonts w:hint="eastAsia"/>
        </w:rPr>
        <w:t>сучасних</w:t>
      </w:r>
      <w:r>
        <w:t></w:t>
      </w:r>
      <w:r>
        <w:rPr>
          <w:rFonts w:hint="eastAsia"/>
        </w:rPr>
        <w:t>механізмів</w:t>
      </w:r>
      <w:r>
        <w:t></w:t>
      </w:r>
      <w:r>
        <w:rPr>
          <w:rFonts w:hint="eastAsia"/>
        </w:rPr>
        <w:t>та</w:t>
      </w:r>
      <w:r>
        <w:t></w:t>
      </w:r>
      <w:r>
        <w:rPr>
          <w:rFonts w:hint="eastAsia"/>
        </w:rPr>
        <w:t>методів</w:t>
      </w:r>
    </w:p>
    <w:p w:rsidR="00445A32" w:rsidRDefault="00445A32" w:rsidP="00445A32">
      <w:r>
        <w:rPr>
          <w:rFonts w:hint="eastAsia"/>
        </w:rPr>
        <w:t>неофіційної</w:t>
      </w:r>
      <w:r>
        <w:t></w:t>
      </w:r>
      <w:r>
        <w:rPr>
          <w:rFonts w:hint="eastAsia"/>
        </w:rPr>
        <w:t>дипломатії</w:t>
      </w:r>
      <w:r>
        <w:t></w:t>
      </w:r>
      <w:r>
        <w:rPr>
          <w:rFonts w:hint="eastAsia"/>
        </w:rPr>
        <w:t>або</w:t>
      </w:r>
      <w:r>
        <w:t></w:t>
      </w:r>
      <w:r>
        <w:rPr>
          <w:rFonts w:hint="eastAsia"/>
        </w:rPr>
        <w:t>дипломатії</w:t>
      </w:r>
      <w:r>
        <w:t></w:t>
      </w:r>
      <w:r>
        <w:t></w:t>
      </w:r>
      <w:r>
        <w:rPr>
          <w:rFonts w:hint="eastAsia"/>
        </w:rPr>
        <w:t>другої</w:t>
      </w:r>
      <w:r>
        <w:t></w:t>
      </w:r>
      <w:r>
        <w:rPr>
          <w:rFonts w:hint="eastAsia"/>
        </w:rPr>
        <w:t>доріжки</w:t>
      </w:r>
      <w:r>
        <w:t></w:t>
      </w:r>
      <w:r>
        <w:t></w:t>
      </w:r>
    </w:p>
    <w:p w:rsidR="00445A32" w:rsidRDefault="00445A32" w:rsidP="00445A32">
      <w:r>
        <w:rPr>
          <w:rFonts w:hint="eastAsia"/>
        </w:rPr>
        <w:t>Основу</w:t>
      </w:r>
      <w:r>
        <w:t></w:t>
      </w:r>
      <w:r>
        <w:rPr>
          <w:rFonts w:hint="eastAsia"/>
        </w:rPr>
        <w:t>адміністративно</w:t>
      </w:r>
      <w:r>
        <w:t></w:t>
      </w:r>
      <w:r>
        <w:rPr>
          <w:rFonts w:hint="eastAsia"/>
        </w:rPr>
        <w:t>господарських</w:t>
      </w:r>
      <w:r>
        <w:t></w:t>
      </w:r>
      <w:r>
        <w:rPr>
          <w:rFonts w:hint="eastAsia"/>
        </w:rPr>
        <w:t>інструментів</w:t>
      </w:r>
      <w:r>
        <w:t></w:t>
      </w:r>
      <w:r>
        <w:t></w:t>
      </w:r>
      <w:r>
        <w:rPr>
          <w:rFonts w:hint="eastAsia"/>
        </w:rPr>
        <w:t>м’якої</w:t>
      </w:r>
      <w:r>
        <w:t></w:t>
      </w:r>
      <w:r>
        <w:rPr>
          <w:rFonts w:hint="eastAsia"/>
        </w:rPr>
        <w:t>сили</w:t>
      </w:r>
      <w:r>
        <w:t></w:t>
      </w:r>
    </w:p>
    <w:p w:rsidR="00445A32" w:rsidRDefault="00445A32" w:rsidP="00445A32">
      <w:r>
        <w:rPr>
          <w:rFonts w:hint="eastAsia"/>
        </w:rPr>
        <w:t>становить</w:t>
      </w:r>
      <w:r>
        <w:t></w:t>
      </w:r>
      <w:r>
        <w:rPr>
          <w:rFonts w:hint="eastAsia"/>
        </w:rPr>
        <w:t>презентація</w:t>
      </w:r>
      <w:r>
        <w:t></w:t>
      </w:r>
      <w:r>
        <w:rPr>
          <w:rFonts w:hint="eastAsia"/>
        </w:rPr>
        <w:t>в</w:t>
      </w:r>
      <w:r>
        <w:t></w:t>
      </w:r>
      <w:r>
        <w:rPr>
          <w:rFonts w:hint="eastAsia"/>
        </w:rPr>
        <w:t>країнах</w:t>
      </w:r>
      <w:r>
        <w:t></w:t>
      </w:r>
      <w:r>
        <w:rPr>
          <w:rFonts w:hint="eastAsia"/>
        </w:rPr>
        <w:t>Центральної</w:t>
      </w:r>
      <w:r>
        <w:t></w:t>
      </w:r>
      <w:r>
        <w:rPr>
          <w:rFonts w:hint="eastAsia"/>
        </w:rPr>
        <w:t>Азії</w:t>
      </w:r>
      <w:r>
        <w:t></w:t>
      </w:r>
      <w:r>
        <w:rPr>
          <w:rFonts w:hint="eastAsia"/>
        </w:rPr>
        <w:t>сучасних</w:t>
      </w:r>
      <w:r>
        <w:t></w:t>
      </w:r>
      <w:r>
        <w:rPr>
          <w:rFonts w:hint="eastAsia"/>
        </w:rPr>
        <w:t>механізмів</w:t>
      </w:r>
    </w:p>
    <w:p w:rsidR="00445A32" w:rsidRDefault="00445A32" w:rsidP="00445A32">
      <w:r>
        <w:rPr>
          <w:rFonts w:hint="eastAsia"/>
        </w:rPr>
        <w:t>державного</w:t>
      </w:r>
      <w:r>
        <w:t></w:t>
      </w:r>
      <w:r>
        <w:rPr>
          <w:rFonts w:hint="eastAsia"/>
        </w:rPr>
        <w:t>управління</w:t>
      </w:r>
      <w:r>
        <w:t></w:t>
      </w:r>
      <w:r>
        <w:rPr>
          <w:rFonts w:hint="eastAsia"/>
        </w:rPr>
        <w:t>та</w:t>
      </w:r>
      <w:r>
        <w:t></w:t>
      </w:r>
      <w:r>
        <w:rPr>
          <w:rFonts w:hint="eastAsia"/>
        </w:rPr>
        <w:t>практики</w:t>
      </w:r>
      <w:r>
        <w:t></w:t>
      </w:r>
      <w:r>
        <w:rPr>
          <w:rFonts w:hint="eastAsia"/>
        </w:rPr>
        <w:t>господарської</w:t>
      </w:r>
      <w:r>
        <w:t></w:t>
      </w:r>
      <w:r>
        <w:rPr>
          <w:rFonts w:hint="eastAsia"/>
        </w:rPr>
        <w:t>діяльності</w:t>
      </w:r>
      <w:r>
        <w:t></w:t>
      </w:r>
      <w:r>
        <w:rPr>
          <w:rFonts w:hint="eastAsia"/>
        </w:rPr>
        <w:t>з</w:t>
      </w:r>
      <w:r>
        <w:t></w:t>
      </w:r>
      <w:r>
        <w:rPr>
          <w:rFonts w:hint="eastAsia"/>
        </w:rPr>
        <w:t>подальшим</w:t>
      </w:r>
      <w:r>
        <w:t></w:t>
      </w:r>
      <w:r>
        <w:rPr>
          <w:rFonts w:hint="eastAsia"/>
        </w:rPr>
        <w:t>їх</w:t>
      </w:r>
    </w:p>
    <w:p w:rsidR="00445A32" w:rsidRDefault="00445A32" w:rsidP="00445A32">
      <w:r>
        <w:rPr>
          <w:rFonts w:hint="eastAsia"/>
        </w:rPr>
        <w:t>упровадженням</w:t>
      </w:r>
      <w:r>
        <w:t></w:t>
      </w:r>
      <w:r>
        <w:rPr>
          <w:rFonts w:hint="eastAsia"/>
        </w:rPr>
        <w:t>в</w:t>
      </w:r>
      <w:r>
        <w:t></w:t>
      </w:r>
      <w:r>
        <w:rPr>
          <w:rFonts w:hint="eastAsia"/>
        </w:rPr>
        <w:t>життя</w:t>
      </w:r>
      <w:r>
        <w:t></w:t>
      </w:r>
      <w:r>
        <w:rPr>
          <w:rFonts w:hint="eastAsia"/>
        </w:rPr>
        <w:t>на</w:t>
      </w:r>
      <w:r>
        <w:t></w:t>
      </w:r>
      <w:r>
        <w:rPr>
          <w:rFonts w:hint="eastAsia"/>
        </w:rPr>
        <w:t>місцях</w:t>
      </w:r>
      <w:r>
        <w:t></w:t>
      </w:r>
      <w:r>
        <w:t></w:t>
      </w:r>
      <w:r>
        <w:rPr>
          <w:rFonts w:hint="eastAsia"/>
        </w:rPr>
        <w:t>Вагомий</w:t>
      </w:r>
      <w:r>
        <w:t></w:t>
      </w:r>
      <w:r>
        <w:rPr>
          <w:rFonts w:hint="eastAsia"/>
        </w:rPr>
        <w:t>вплив</w:t>
      </w:r>
      <w:r>
        <w:t></w:t>
      </w:r>
      <w:r>
        <w:rPr>
          <w:rFonts w:hint="eastAsia"/>
        </w:rPr>
        <w:t>у</w:t>
      </w:r>
      <w:r>
        <w:t></w:t>
      </w:r>
      <w:r>
        <w:rPr>
          <w:rFonts w:hint="eastAsia"/>
        </w:rPr>
        <w:t>п’ятьох</w:t>
      </w:r>
    </w:p>
    <w:p w:rsidR="00445A32" w:rsidRDefault="00445A32" w:rsidP="00445A32">
      <w:r>
        <w:rPr>
          <w:rFonts w:hint="eastAsia"/>
        </w:rPr>
        <w:t>центральноазійських</w:t>
      </w:r>
      <w:r>
        <w:t></w:t>
      </w:r>
      <w:r>
        <w:rPr>
          <w:rFonts w:hint="eastAsia"/>
        </w:rPr>
        <w:t>державах</w:t>
      </w:r>
      <w:r>
        <w:t></w:t>
      </w:r>
      <w:r>
        <w:rPr>
          <w:rFonts w:hint="eastAsia"/>
        </w:rPr>
        <w:t>мають</w:t>
      </w:r>
      <w:r>
        <w:t></w:t>
      </w:r>
      <w:r>
        <w:t></w:t>
      </w:r>
      <w:r>
        <w:rPr>
          <w:rFonts w:hint="eastAsia"/>
        </w:rPr>
        <w:t>зокрема</w:t>
      </w:r>
      <w:r>
        <w:t></w:t>
      </w:r>
      <w:r>
        <w:t></w:t>
      </w:r>
      <w:r>
        <w:rPr>
          <w:rFonts w:hint="eastAsia"/>
        </w:rPr>
        <w:t>німецький</w:t>
      </w:r>
      <w:r>
        <w:t></w:t>
      </w:r>
      <w:r>
        <w:rPr>
          <w:rFonts w:hint="eastAsia"/>
        </w:rPr>
        <w:t>досвід</w:t>
      </w:r>
      <w:r>
        <w:t></w:t>
      </w:r>
      <w:r>
        <w:rPr>
          <w:rFonts w:hint="eastAsia"/>
        </w:rPr>
        <w:t>управління</w:t>
      </w:r>
    </w:p>
    <w:p w:rsidR="00445A32" w:rsidRDefault="00445A32" w:rsidP="00445A32">
      <w:r>
        <w:rPr>
          <w:rFonts w:hint="eastAsia"/>
        </w:rPr>
        <w:t>земельними</w:t>
      </w:r>
      <w:r>
        <w:t></w:t>
      </w:r>
      <w:r>
        <w:rPr>
          <w:rFonts w:hint="eastAsia"/>
        </w:rPr>
        <w:t>та</w:t>
      </w:r>
      <w:r>
        <w:t></w:t>
      </w:r>
      <w:r>
        <w:rPr>
          <w:rFonts w:hint="eastAsia"/>
        </w:rPr>
        <w:t>водними</w:t>
      </w:r>
      <w:r>
        <w:t></w:t>
      </w:r>
      <w:r>
        <w:rPr>
          <w:rFonts w:hint="eastAsia"/>
        </w:rPr>
        <w:t>ресурсами</w:t>
      </w:r>
      <w:r>
        <w:t></w:t>
      </w:r>
      <w:r>
        <w:t></w:t>
      </w:r>
      <w:r>
        <w:rPr>
          <w:rFonts w:hint="eastAsia"/>
        </w:rPr>
        <w:t>загальні</w:t>
      </w:r>
      <w:r>
        <w:t></w:t>
      </w:r>
      <w:r>
        <w:rPr>
          <w:rFonts w:hint="eastAsia"/>
        </w:rPr>
        <w:t>підходи</w:t>
      </w:r>
      <w:r>
        <w:t></w:t>
      </w:r>
      <w:r>
        <w:rPr>
          <w:rFonts w:hint="eastAsia"/>
        </w:rPr>
        <w:t>і</w:t>
      </w:r>
      <w:r>
        <w:t></w:t>
      </w:r>
      <w:r>
        <w:rPr>
          <w:rFonts w:hint="eastAsia"/>
        </w:rPr>
        <w:t>методи</w:t>
      </w:r>
      <w:r>
        <w:t></w:t>
      </w:r>
      <w:r>
        <w:rPr>
          <w:rFonts w:hint="eastAsia"/>
        </w:rPr>
        <w:t>планування</w:t>
      </w:r>
      <w:r>
        <w:t></w:t>
      </w:r>
      <w:r>
        <w:rPr>
          <w:rFonts w:hint="eastAsia"/>
        </w:rPr>
        <w:t>та</w:t>
      </w:r>
    </w:p>
    <w:p w:rsidR="00445A32" w:rsidRDefault="00445A32" w:rsidP="00445A32">
      <w:r>
        <w:rPr>
          <w:rFonts w:hint="eastAsia"/>
        </w:rPr>
        <w:t>розподілу</w:t>
      </w:r>
      <w:r>
        <w:t></w:t>
      </w:r>
      <w:r>
        <w:rPr>
          <w:rFonts w:hint="eastAsia"/>
        </w:rPr>
        <w:t>державних</w:t>
      </w:r>
      <w:r>
        <w:t></w:t>
      </w:r>
      <w:r>
        <w:rPr>
          <w:rFonts w:hint="eastAsia"/>
        </w:rPr>
        <w:t>ресурсів</w:t>
      </w:r>
      <w:r>
        <w:t></w:t>
      </w:r>
      <w:r>
        <w:t></w:t>
      </w:r>
      <w:r>
        <w:rPr>
          <w:rFonts w:hint="eastAsia"/>
        </w:rPr>
        <w:t>а</w:t>
      </w:r>
      <w:r>
        <w:t></w:t>
      </w:r>
      <w:r>
        <w:rPr>
          <w:rFonts w:hint="eastAsia"/>
        </w:rPr>
        <w:t>також</w:t>
      </w:r>
      <w:r>
        <w:t></w:t>
      </w:r>
      <w:r>
        <w:rPr>
          <w:rFonts w:hint="eastAsia"/>
        </w:rPr>
        <w:t>комплекс</w:t>
      </w:r>
      <w:r>
        <w:t></w:t>
      </w:r>
      <w:r>
        <w:rPr>
          <w:rFonts w:hint="eastAsia"/>
        </w:rPr>
        <w:t>природоохоронних</w:t>
      </w:r>
      <w:r>
        <w:t></w:t>
      </w:r>
      <w:r>
        <w:rPr>
          <w:rFonts w:hint="eastAsia"/>
        </w:rPr>
        <w:t>заходів</w:t>
      </w:r>
      <w:r>
        <w:t></w:t>
      </w:r>
    </w:p>
    <w:p w:rsidR="00445A32" w:rsidRDefault="00445A32" w:rsidP="00445A32">
      <w:r>
        <w:rPr>
          <w:rFonts w:hint="eastAsia"/>
        </w:rPr>
        <w:t>Науково</w:t>
      </w:r>
      <w:r>
        <w:t></w:t>
      </w:r>
      <w:r>
        <w:rPr>
          <w:rFonts w:hint="eastAsia"/>
        </w:rPr>
        <w:t>технологічний</w:t>
      </w:r>
      <w:r>
        <w:t></w:t>
      </w:r>
      <w:r>
        <w:rPr>
          <w:rFonts w:hint="eastAsia"/>
        </w:rPr>
        <w:t>інструментарій</w:t>
      </w:r>
      <w:r>
        <w:t></w:t>
      </w:r>
      <w:r>
        <w:rPr>
          <w:rFonts w:hint="eastAsia"/>
        </w:rPr>
        <w:t>ФРН</w:t>
      </w:r>
      <w:r>
        <w:t></w:t>
      </w:r>
      <w:r>
        <w:rPr>
          <w:rFonts w:hint="eastAsia"/>
        </w:rPr>
        <w:t>представлений</w:t>
      </w:r>
      <w:r>
        <w:t></w:t>
      </w:r>
      <w:r>
        <w:rPr>
          <w:rFonts w:hint="eastAsia"/>
        </w:rPr>
        <w:t>наразі</w:t>
      </w:r>
    </w:p>
    <w:p w:rsidR="00445A32" w:rsidRDefault="00445A32" w:rsidP="00445A32">
      <w:r>
        <w:rPr>
          <w:rFonts w:hint="eastAsia"/>
        </w:rPr>
        <w:t>упровадженням</w:t>
      </w:r>
      <w:r>
        <w:t></w:t>
      </w:r>
      <w:r>
        <w:rPr>
          <w:rFonts w:hint="eastAsia"/>
        </w:rPr>
        <w:t>навчально</w:t>
      </w:r>
      <w:r>
        <w:t></w:t>
      </w:r>
      <w:r>
        <w:rPr>
          <w:rFonts w:hint="eastAsia"/>
        </w:rPr>
        <w:t>підготовчих</w:t>
      </w:r>
      <w:r>
        <w:t></w:t>
      </w:r>
      <w:r>
        <w:rPr>
          <w:rFonts w:hint="eastAsia"/>
        </w:rPr>
        <w:t>програм</w:t>
      </w:r>
      <w:r>
        <w:t></w:t>
      </w:r>
      <w:r>
        <w:rPr>
          <w:rFonts w:hint="eastAsia"/>
        </w:rPr>
        <w:t>та</w:t>
      </w:r>
      <w:r>
        <w:t></w:t>
      </w:r>
      <w:r>
        <w:rPr>
          <w:rFonts w:hint="eastAsia"/>
        </w:rPr>
        <w:t>проектів</w:t>
      </w:r>
      <w:r>
        <w:t></w:t>
      </w:r>
      <w:r>
        <w:t></w:t>
      </w:r>
      <w:r>
        <w:rPr>
          <w:rFonts w:hint="eastAsia"/>
        </w:rPr>
        <w:t>зокрема</w:t>
      </w:r>
    </w:p>
    <w:p w:rsidR="00445A32" w:rsidRDefault="00445A32" w:rsidP="00445A32">
      <w:r>
        <w:rPr>
          <w:rFonts w:hint="eastAsia"/>
        </w:rPr>
        <w:t>використання</w:t>
      </w:r>
      <w:r>
        <w:t></w:t>
      </w:r>
      <w:r>
        <w:rPr>
          <w:rFonts w:hint="eastAsia"/>
        </w:rPr>
        <w:t>інструментів</w:t>
      </w:r>
      <w:r>
        <w:t></w:t>
      </w:r>
      <w:r>
        <w:rPr>
          <w:rFonts w:hint="eastAsia"/>
        </w:rPr>
        <w:t>німецької</w:t>
      </w:r>
      <w:r>
        <w:t></w:t>
      </w:r>
      <w:r>
        <w:rPr>
          <w:rFonts w:hint="eastAsia"/>
        </w:rPr>
        <w:t>дуальної</w:t>
      </w:r>
      <w:r>
        <w:t></w:t>
      </w:r>
      <w:r>
        <w:rPr>
          <w:rFonts w:hint="eastAsia"/>
        </w:rPr>
        <w:t>системи</w:t>
      </w:r>
      <w:r>
        <w:t></w:t>
      </w:r>
      <w:r>
        <w:rPr>
          <w:rFonts w:hint="eastAsia"/>
        </w:rPr>
        <w:t>навчання</w:t>
      </w:r>
      <w:r>
        <w:t></w:t>
      </w:r>
      <w:r>
        <w:rPr>
          <w:rFonts w:hint="eastAsia"/>
        </w:rPr>
        <w:t>за</w:t>
      </w:r>
      <w:r>
        <w:t></w:t>
      </w:r>
      <w:r>
        <w:rPr>
          <w:rFonts w:hint="eastAsia"/>
        </w:rPr>
        <w:t>формулою</w:t>
      </w:r>
    </w:p>
    <w:p w:rsidR="00445A32" w:rsidRDefault="00445A32" w:rsidP="00445A32">
      <w:r>
        <w:t></w:t>
      </w:r>
      <w:r>
        <w:rPr>
          <w:rFonts w:hint="eastAsia"/>
        </w:rPr>
        <w:t>освіта</w:t>
      </w:r>
      <w:r>
        <w:t></w:t>
      </w:r>
      <w:r>
        <w:t></w:t>
      </w:r>
      <w:r>
        <w:t></w:t>
      </w:r>
      <w:r>
        <w:rPr>
          <w:rFonts w:hint="eastAsia"/>
        </w:rPr>
        <w:t>професія</w:t>
      </w:r>
      <w:r>
        <w:t></w:t>
      </w:r>
      <w:r>
        <w:t></w:t>
      </w:r>
      <w:r>
        <w:t></w:t>
      </w:r>
      <w:r>
        <w:rPr>
          <w:rFonts w:hint="eastAsia"/>
        </w:rPr>
        <w:t>Іншим</w:t>
      </w:r>
      <w:r>
        <w:t></w:t>
      </w:r>
      <w:r>
        <w:rPr>
          <w:rFonts w:hint="eastAsia"/>
        </w:rPr>
        <w:t>важелем</w:t>
      </w:r>
      <w:r>
        <w:t></w:t>
      </w:r>
      <w:r>
        <w:rPr>
          <w:rFonts w:hint="eastAsia"/>
        </w:rPr>
        <w:t>німецького</w:t>
      </w:r>
      <w:r>
        <w:t></w:t>
      </w:r>
      <w:r>
        <w:rPr>
          <w:rFonts w:hint="eastAsia"/>
        </w:rPr>
        <w:t>впливу</w:t>
      </w:r>
      <w:r>
        <w:t></w:t>
      </w:r>
      <w:r>
        <w:rPr>
          <w:rFonts w:hint="eastAsia"/>
        </w:rPr>
        <w:t>в</w:t>
      </w:r>
      <w:r>
        <w:t></w:t>
      </w:r>
      <w:r>
        <w:rPr>
          <w:rFonts w:hint="eastAsia"/>
        </w:rPr>
        <w:t>регіоні</w:t>
      </w:r>
      <w:r>
        <w:t></w:t>
      </w:r>
      <w:r>
        <w:rPr>
          <w:rFonts w:hint="eastAsia"/>
        </w:rPr>
        <w:t>виступає</w:t>
      </w:r>
    </w:p>
    <w:p w:rsidR="00445A32" w:rsidRDefault="00445A32" w:rsidP="00445A32">
      <w:r>
        <w:rPr>
          <w:rFonts w:hint="eastAsia"/>
        </w:rPr>
        <w:t>використання</w:t>
      </w:r>
      <w:r>
        <w:t></w:t>
      </w:r>
      <w:r>
        <w:rPr>
          <w:rFonts w:hint="eastAsia"/>
        </w:rPr>
        <w:t>засобів</w:t>
      </w:r>
      <w:r>
        <w:t></w:t>
      </w:r>
      <w:r>
        <w:rPr>
          <w:rFonts w:hint="eastAsia"/>
        </w:rPr>
        <w:t>масової</w:t>
      </w:r>
      <w:r>
        <w:t></w:t>
      </w:r>
      <w:r>
        <w:rPr>
          <w:rFonts w:hint="eastAsia"/>
        </w:rPr>
        <w:t>інформації</w:t>
      </w:r>
      <w:r>
        <w:t></w:t>
      </w:r>
      <w:r>
        <w:rPr>
          <w:rFonts w:hint="eastAsia"/>
        </w:rPr>
        <w:t>та</w:t>
      </w:r>
      <w:r>
        <w:t></w:t>
      </w:r>
      <w:r>
        <w:rPr>
          <w:rFonts w:hint="eastAsia"/>
        </w:rPr>
        <w:t>комунікації</w:t>
      </w:r>
      <w:r>
        <w:t></w:t>
      </w:r>
      <w:r>
        <w:t></w:t>
      </w:r>
      <w:r>
        <w:rPr>
          <w:rFonts w:hint="eastAsia"/>
        </w:rPr>
        <w:t>німецького</w:t>
      </w:r>
      <w:r>
        <w:t></w:t>
      </w:r>
      <w:r>
        <w:rPr>
          <w:rFonts w:hint="eastAsia"/>
        </w:rPr>
        <w:t>експертнотехнічного</w:t>
      </w:r>
      <w:r>
        <w:t></w:t>
      </w:r>
      <w:r>
        <w:rPr>
          <w:rFonts w:hint="eastAsia"/>
        </w:rPr>
        <w:t>потенціалу</w:t>
      </w:r>
      <w:r>
        <w:t></w:t>
      </w:r>
      <w:r>
        <w:t></w:t>
      </w:r>
      <w:r>
        <w:rPr>
          <w:rFonts w:hint="eastAsia"/>
        </w:rPr>
        <w:t>сучасних</w:t>
      </w:r>
      <w:r>
        <w:t></w:t>
      </w:r>
      <w:r>
        <w:rPr>
          <w:rFonts w:hint="eastAsia"/>
        </w:rPr>
        <w:t>інформаційних</w:t>
      </w:r>
      <w:r>
        <w:t></w:t>
      </w:r>
      <w:r>
        <w:rPr>
          <w:rFonts w:hint="eastAsia"/>
        </w:rPr>
        <w:t>технологій</w:t>
      </w:r>
      <w:r>
        <w:t></w:t>
      </w:r>
      <w:r>
        <w:t></w:t>
      </w:r>
      <w:r>
        <w:rPr>
          <w:rFonts w:hint="eastAsia"/>
        </w:rPr>
        <w:t>передових</w:t>
      </w:r>
    </w:p>
    <w:p w:rsidR="00445A32" w:rsidRDefault="00445A32" w:rsidP="00445A32">
      <w:r>
        <w:rPr>
          <w:rFonts w:hint="eastAsia"/>
        </w:rPr>
        <w:t>технології</w:t>
      </w:r>
      <w:r>
        <w:t></w:t>
      </w:r>
      <w:r>
        <w:rPr>
          <w:rFonts w:hint="eastAsia"/>
        </w:rPr>
        <w:t>науки</w:t>
      </w:r>
      <w:r>
        <w:t></w:t>
      </w:r>
      <w:r>
        <w:rPr>
          <w:rFonts w:hint="eastAsia"/>
        </w:rPr>
        <w:t>і</w:t>
      </w:r>
      <w:r>
        <w:t></w:t>
      </w:r>
      <w:r>
        <w:rPr>
          <w:rFonts w:hint="eastAsia"/>
        </w:rPr>
        <w:t>техніки</w:t>
      </w:r>
      <w:r>
        <w:t></w:t>
      </w:r>
      <w:r>
        <w:t></w:t>
      </w:r>
      <w:r>
        <w:rPr>
          <w:rFonts w:hint="eastAsia"/>
        </w:rPr>
        <w:t>що</w:t>
      </w:r>
      <w:r>
        <w:t></w:t>
      </w:r>
      <w:r>
        <w:rPr>
          <w:rFonts w:hint="eastAsia"/>
        </w:rPr>
        <w:t>використовуються</w:t>
      </w:r>
      <w:r>
        <w:t></w:t>
      </w:r>
      <w:r>
        <w:rPr>
          <w:rFonts w:hint="eastAsia"/>
        </w:rPr>
        <w:t>у</w:t>
      </w:r>
      <w:r>
        <w:t></w:t>
      </w:r>
      <w:r>
        <w:rPr>
          <w:rFonts w:hint="eastAsia"/>
        </w:rPr>
        <w:t>промисловій</w:t>
      </w:r>
      <w:r>
        <w:t></w:t>
      </w:r>
      <w:r>
        <w:rPr>
          <w:rFonts w:hint="eastAsia"/>
        </w:rPr>
        <w:t>галузі</w:t>
      </w:r>
      <w:r>
        <w:t></w:t>
      </w:r>
      <w:r>
        <w:t></w:t>
      </w:r>
      <w:r>
        <w:rPr>
          <w:rFonts w:hint="eastAsia"/>
        </w:rPr>
        <w:t>галузі</w:t>
      </w:r>
    </w:p>
    <w:p w:rsidR="00445A32" w:rsidRDefault="00445A32" w:rsidP="00445A32">
      <w:r>
        <w:rPr>
          <w:rFonts w:hint="eastAsia"/>
        </w:rPr>
        <w:t>транспорту</w:t>
      </w:r>
      <w:r>
        <w:t></w:t>
      </w:r>
      <w:r>
        <w:rPr>
          <w:rFonts w:hint="eastAsia"/>
        </w:rPr>
        <w:t>та</w:t>
      </w:r>
      <w:r>
        <w:t></w:t>
      </w:r>
      <w:r>
        <w:rPr>
          <w:rFonts w:hint="eastAsia"/>
        </w:rPr>
        <w:t>сільському</w:t>
      </w:r>
      <w:r>
        <w:t></w:t>
      </w:r>
      <w:r>
        <w:rPr>
          <w:rFonts w:hint="eastAsia"/>
        </w:rPr>
        <w:t>господарстві</w:t>
      </w:r>
      <w:r>
        <w:t></w:t>
      </w:r>
      <w:r>
        <w:rPr>
          <w:rFonts w:hint="eastAsia"/>
        </w:rPr>
        <w:t>п’яти</w:t>
      </w:r>
      <w:r>
        <w:t></w:t>
      </w:r>
      <w:r>
        <w:rPr>
          <w:rFonts w:hint="eastAsia"/>
        </w:rPr>
        <w:t>центральноазійських</w:t>
      </w:r>
      <w:r>
        <w:t></w:t>
      </w:r>
      <w:r>
        <w:rPr>
          <w:rFonts w:hint="eastAsia"/>
        </w:rPr>
        <w:t>держав</w:t>
      </w:r>
      <w:r>
        <w:t></w:t>
      </w:r>
    </w:p>
    <w:p w:rsidR="00445A32" w:rsidRDefault="00445A32" w:rsidP="00445A32">
      <w:r>
        <w:t></w:t>
      </w:r>
      <w:r>
        <w:t></w:t>
      </w:r>
      <w:r>
        <w:t></w:t>
      </w:r>
      <w:r>
        <w:rPr>
          <w:rFonts w:hint="eastAsia"/>
        </w:rPr>
        <w:t>Характеризуючи</w:t>
      </w:r>
      <w:r>
        <w:t></w:t>
      </w:r>
      <w:r>
        <w:rPr>
          <w:rFonts w:hint="eastAsia"/>
        </w:rPr>
        <w:t>загальні</w:t>
      </w:r>
      <w:r>
        <w:t></w:t>
      </w:r>
      <w:r>
        <w:rPr>
          <w:rFonts w:hint="eastAsia"/>
        </w:rPr>
        <w:t>результати</w:t>
      </w:r>
      <w:r>
        <w:t></w:t>
      </w:r>
      <w:r>
        <w:rPr>
          <w:rFonts w:hint="eastAsia"/>
        </w:rPr>
        <w:t>і</w:t>
      </w:r>
      <w:r>
        <w:t></w:t>
      </w:r>
      <w:r>
        <w:rPr>
          <w:rFonts w:hint="eastAsia"/>
        </w:rPr>
        <w:t>наслідки</w:t>
      </w:r>
      <w:r>
        <w:t></w:t>
      </w:r>
      <w:r>
        <w:rPr>
          <w:rFonts w:hint="eastAsia"/>
        </w:rPr>
        <w:t>використання</w:t>
      </w:r>
      <w:r>
        <w:t></w:t>
      </w:r>
      <w:r>
        <w:t></w:t>
      </w:r>
      <w:r>
        <w:rPr>
          <w:rFonts w:hint="eastAsia"/>
        </w:rPr>
        <w:t>м’якої</w:t>
      </w:r>
    </w:p>
    <w:p w:rsidR="00445A32" w:rsidRDefault="00445A32" w:rsidP="00445A32">
      <w:r>
        <w:rPr>
          <w:rFonts w:hint="eastAsia"/>
        </w:rPr>
        <w:t>сили</w:t>
      </w:r>
      <w:r>
        <w:t></w:t>
      </w:r>
      <w:r>
        <w:t></w:t>
      </w:r>
      <w:r>
        <w:rPr>
          <w:rFonts w:hint="eastAsia"/>
        </w:rPr>
        <w:t>в</w:t>
      </w:r>
      <w:r>
        <w:t></w:t>
      </w:r>
      <w:r>
        <w:rPr>
          <w:rFonts w:hint="eastAsia"/>
        </w:rPr>
        <w:t>сучасній</w:t>
      </w:r>
      <w:r>
        <w:t></w:t>
      </w:r>
      <w:r>
        <w:rPr>
          <w:rFonts w:hint="eastAsia"/>
        </w:rPr>
        <w:t>політиці</w:t>
      </w:r>
      <w:r>
        <w:t></w:t>
      </w:r>
      <w:r>
        <w:rPr>
          <w:rFonts w:hint="eastAsia"/>
        </w:rPr>
        <w:t>ФРН</w:t>
      </w:r>
      <w:r>
        <w:t></w:t>
      </w:r>
      <w:r>
        <w:rPr>
          <w:rFonts w:hint="eastAsia"/>
        </w:rPr>
        <w:t>у</w:t>
      </w:r>
      <w:r>
        <w:t></w:t>
      </w:r>
      <w:r>
        <w:rPr>
          <w:rFonts w:hint="eastAsia"/>
        </w:rPr>
        <w:t>регіоні</w:t>
      </w:r>
      <w:r>
        <w:t></w:t>
      </w:r>
      <w:r>
        <w:rPr>
          <w:rFonts w:hint="eastAsia"/>
        </w:rPr>
        <w:t>Центральної</w:t>
      </w:r>
      <w:r>
        <w:t></w:t>
      </w:r>
      <w:r>
        <w:rPr>
          <w:rFonts w:hint="eastAsia"/>
        </w:rPr>
        <w:t>Азії</w:t>
      </w:r>
      <w:r>
        <w:t></w:t>
      </w:r>
      <w:r>
        <w:rPr>
          <w:rFonts w:hint="eastAsia"/>
        </w:rPr>
        <w:t>можна</w:t>
      </w:r>
      <w:r>
        <w:t></w:t>
      </w:r>
      <w:r>
        <w:rPr>
          <w:rFonts w:hint="eastAsia"/>
        </w:rPr>
        <w:t>говорити</w:t>
      </w:r>
      <w:r>
        <w:t></w:t>
      </w:r>
      <w:r>
        <w:rPr>
          <w:rFonts w:hint="eastAsia"/>
        </w:rPr>
        <w:t>про</w:t>
      </w:r>
    </w:p>
    <w:p w:rsidR="00445A32" w:rsidRDefault="00445A32" w:rsidP="00445A32">
      <w:r>
        <w:rPr>
          <w:rFonts w:hint="eastAsia"/>
        </w:rPr>
        <w:t>їх</w:t>
      </w:r>
      <w:r>
        <w:t></w:t>
      </w:r>
      <w:r>
        <w:rPr>
          <w:rFonts w:hint="eastAsia"/>
        </w:rPr>
        <w:t>достатню</w:t>
      </w:r>
      <w:r>
        <w:t></w:t>
      </w:r>
      <w:r>
        <w:rPr>
          <w:rFonts w:hint="eastAsia"/>
        </w:rPr>
        <w:t>дієвість</w:t>
      </w:r>
      <w:r>
        <w:t></w:t>
      </w:r>
      <w:r>
        <w:rPr>
          <w:rFonts w:hint="eastAsia"/>
        </w:rPr>
        <w:t>в</w:t>
      </w:r>
      <w:r>
        <w:t></w:t>
      </w:r>
      <w:r>
        <w:rPr>
          <w:rFonts w:hint="eastAsia"/>
        </w:rPr>
        <w:t>п’яти</w:t>
      </w:r>
      <w:r>
        <w:t></w:t>
      </w:r>
      <w:r>
        <w:rPr>
          <w:rFonts w:hint="eastAsia"/>
        </w:rPr>
        <w:t>центральноазійських</w:t>
      </w:r>
      <w:r>
        <w:t></w:t>
      </w:r>
      <w:r>
        <w:rPr>
          <w:rFonts w:hint="eastAsia"/>
        </w:rPr>
        <w:t>країнах</w:t>
      </w:r>
      <w:r>
        <w:t></w:t>
      </w:r>
      <w:r>
        <w:t></w:t>
      </w:r>
      <w:r>
        <w:rPr>
          <w:rFonts w:hint="eastAsia"/>
        </w:rPr>
        <w:t>Це</w:t>
      </w:r>
      <w:r>
        <w:t></w:t>
      </w:r>
      <w:r>
        <w:rPr>
          <w:rFonts w:hint="eastAsia"/>
        </w:rPr>
        <w:t>формує</w:t>
      </w:r>
      <w:r>
        <w:t></w:t>
      </w:r>
      <w:r>
        <w:rPr>
          <w:rFonts w:hint="eastAsia"/>
        </w:rPr>
        <w:t>надійні</w:t>
      </w:r>
    </w:p>
    <w:p w:rsidR="00445A32" w:rsidRDefault="00445A32" w:rsidP="00445A32">
      <w:r>
        <w:rPr>
          <w:rFonts w:hint="eastAsia"/>
        </w:rPr>
        <w:t>підвалини</w:t>
      </w:r>
      <w:r>
        <w:t></w:t>
      </w:r>
      <w:r>
        <w:rPr>
          <w:rFonts w:hint="eastAsia"/>
        </w:rPr>
        <w:t>для</w:t>
      </w:r>
      <w:r>
        <w:t></w:t>
      </w:r>
      <w:r>
        <w:rPr>
          <w:rFonts w:hint="eastAsia"/>
        </w:rPr>
        <w:t>повноцінного</w:t>
      </w:r>
      <w:r>
        <w:t></w:t>
      </w:r>
      <w:r>
        <w:rPr>
          <w:rFonts w:hint="eastAsia"/>
        </w:rPr>
        <w:t>геополітичного</w:t>
      </w:r>
      <w:r>
        <w:t></w:t>
      </w:r>
      <w:r>
        <w:rPr>
          <w:rFonts w:hint="eastAsia"/>
        </w:rPr>
        <w:t>закріплення</w:t>
      </w:r>
      <w:r>
        <w:t></w:t>
      </w:r>
      <w:r>
        <w:rPr>
          <w:rFonts w:hint="eastAsia"/>
        </w:rPr>
        <w:t>Німеччини</w:t>
      </w:r>
      <w:r>
        <w:t></w:t>
      </w:r>
      <w:r>
        <w:rPr>
          <w:rFonts w:hint="eastAsia"/>
        </w:rPr>
        <w:t>у</w:t>
      </w:r>
      <w:r>
        <w:t></w:t>
      </w:r>
      <w:r>
        <w:rPr>
          <w:rFonts w:hint="eastAsia"/>
        </w:rPr>
        <w:t>регіоні</w:t>
      </w:r>
    </w:p>
    <w:p w:rsidR="00445A32" w:rsidRDefault="00445A32" w:rsidP="00445A32">
      <w:r>
        <w:rPr>
          <w:rFonts w:hint="eastAsia"/>
        </w:rPr>
        <w:t>Центральної</w:t>
      </w:r>
      <w:r>
        <w:t></w:t>
      </w:r>
      <w:r>
        <w:rPr>
          <w:rFonts w:hint="eastAsia"/>
        </w:rPr>
        <w:t>Азії</w:t>
      </w:r>
      <w:r>
        <w:t></w:t>
      </w:r>
      <w:r>
        <w:t></w:t>
      </w:r>
      <w:r>
        <w:rPr>
          <w:rFonts w:hint="eastAsia"/>
        </w:rPr>
        <w:t>її</w:t>
      </w:r>
      <w:r>
        <w:t></w:t>
      </w:r>
      <w:r>
        <w:rPr>
          <w:rFonts w:hint="eastAsia"/>
        </w:rPr>
        <w:t>позиціювання</w:t>
      </w:r>
      <w:r>
        <w:t></w:t>
      </w:r>
      <w:r>
        <w:rPr>
          <w:rFonts w:hint="eastAsia"/>
        </w:rPr>
        <w:t>тут</w:t>
      </w:r>
      <w:r>
        <w:t></w:t>
      </w:r>
      <w:r>
        <w:rPr>
          <w:rFonts w:hint="eastAsia"/>
        </w:rPr>
        <w:t>як</w:t>
      </w:r>
      <w:r>
        <w:t></w:t>
      </w:r>
      <w:r>
        <w:t></w:t>
      </w:r>
      <w:r>
        <w:rPr>
          <w:rFonts w:hint="eastAsia"/>
        </w:rPr>
        <w:t>держави</w:t>
      </w:r>
      <w:r>
        <w:t></w:t>
      </w:r>
      <w:r>
        <w:rPr>
          <w:rFonts w:hint="eastAsia"/>
        </w:rPr>
        <w:t>взірця</w:t>
      </w:r>
      <w:r>
        <w:t></w:t>
      </w:r>
      <w:r>
        <w:t></w:t>
      </w:r>
      <w:r>
        <w:rPr>
          <w:rFonts w:hint="eastAsia"/>
        </w:rPr>
        <w:t>або</w:t>
      </w:r>
      <w:r>
        <w:t></w:t>
      </w:r>
      <w:r>
        <w:rPr>
          <w:rFonts w:hint="eastAsia"/>
        </w:rPr>
        <w:t>ж</w:t>
      </w:r>
      <w:r>
        <w:t></w:t>
      </w:r>
      <w:r>
        <w:t></w:t>
      </w:r>
      <w:r>
        <w:rPr>
          <w:rFonts w:hint="eastAsia"/>
        </w:rPr>
        <w:t>державиприкладу</w:t>
      </w:r>
      <w:r>
        <w:t></w:t>
      </w:r>
      <w:r>
        <w:t></w:t>
      </w:r>
      <w:r>
        <w:rPr>
          <w:rFonts w:hint="eastAsia"/>
        </w:rPr>
        <w:t>для</w:t>
      </w:r>
      <w:r>
        <w:t></w:t>
      </w:r>
      <w:r>
        <w:rPr>
          <w:rFonts w:hint="eastAsia"/>
        </w:rPr>
        <w:t>наслідування</w:t>
      </w:r>
      <w:r>
        <w:t></w:t>
      </w:r>
      <w:r>
        <w:t></w:t>
      </w:r>
    </w:p>
    <w:p w:rsidR="00445A32" w:rsidRDefault="00445A32" w:rsidP="00445A32">
      <w:r>
        <w:t></w:t>
      </w:r>
      <w:r>
        <w:t></w:t>
      </w:r>
      <w:r>
        <w:t></w:t>
      </w:r>
    </w:p>
    <w:p w:rsidR="00445A32" w:rsidRDefault="00445A32" w:rsidP="00445A32">
      <w:r>
        <w:rPr>
          <w:rFonts w:hint="eastAsia"/>
        </w:rPr>
        <w:t>Перспективною</w:t>
      </w:r>
      <w:r>
        <w:t></w:t>
      </w:r>
      <w:r>
        <w:rPr>
          <w:rFonts w:hint="eastAsia"/>
        </w:rPr>
        <w:t>та</w:t>
      </w:r>
      <w:r>
        <w:t></w:t>
      </w:r>
      <w:r>
        <w:rPr>
          <w:rFonts w:hint="eastAsia"/>
        </w:rPr>
        <w:t>виграшною</w:t>
      </w:r>
      <w:r>
        <w:t></w:t>
      </w:r>
      <w:r>
        <w:rPr>
          <w:rFonts w:hint="eastAsia"/>
        </w:rPr>
        <w:t>видається</w:t>
      </w:r>
      <w:r>
        <w:t></w:t>
      </w:r>
      <w:r>
        <w:rPr>
          <w:rFonts w:hint="eastAsia"/>
        </w:rPr>
        <w:t>німецька</w:t>
      </w:r>
      <w:r>
        <w:t></w:t>
      </w:r>
      <w:r>
        <w:rPr>
          <w:rFonts w:hint="eastAsia"/>
        </w:rPr>
        <w:t>модель</w:t>
      </w:r>
      <w:r>
        <w:t></w:t>
      </w:r>
      <w:r>
        <w:rPr>
          <w:rFonts w:hint="eastAsia"/>
        </w:rPr>
        <w:t>проектування</w:t>
      </w:r>
    </w:p>
    <w:p w:rsidR="00445A32" w:rsidRDefault="00445A32" w:rsidP="00445A32">
      <w:r>
        <w:t></w:t>
      </w:r>
      <w:r>
        <w:rPr>
          <w:rFonts w:hint="eastAsia"/>
        </w:rPr>
        <w:t>м’якої</w:t>
      </w:r>
      <w:r>
        <w:t></w:t>
      </w:r>
      <w:r>
        <w:rPr>
          <w:rFonts w:hint="eastAsia"/>
        </w:rPr>
        <w:t>сили</w:t>
      </w:r>
      <w:r>
        <w:t></w:t>
      </w:r>
      <w:r>
        <w:t></w:t>
      </w:r>
      <w:r>
        <w:rPr>
          <w:rFonts w:hint="eastAsia"/>
        </w:rPr>
        <w:t>через</w:t>
      </w:r>
      <w:r>
        <w:t></w:t>
      </w:r>
      <w:r>
        <w:rPr>
          <w:rFonts w:hint="eastAsia"/>
        </w:rPr>
        <w:t>призму</w:t>
      </w:r>
      <w:r>
        <w:t></w:t>
      </w:r>
      <w:r>
        <w:rPr>
          <w:rFonts w:hint="eastAsia"/>
        </w:rPr>
        <w:t>сучасних</w:t>
      </w:r>
      <w:r>
        <w:t></w:t>
      </w:r>
      <w:r>
        <w:rPr>
          <w:rFonts w:hint="eastAsia"/>
        </w:rPr>
        <w:t>завдань</w:t>
      </w:r>
      <w:r>
        <w:t></w:t>
      </w:r>
      <w:r>
        <w:rPr>
          <w:rFonts w:hint="eastAsia"/>
        </w:rPr>
        <w:t>та</w:t>
      </w:r>
      <w:r>
        <w:t></w:t>
      </w:r>
      <w:r>
        <w:rPr>
          <w:rFonts w:hint="eastAsia"/>
        </w:rPr>
        <w:t>імперативів</w:t>
      </w:r>
      <w:r>
        <w:t></w:t>
      </w:r>
      <w:r>
        <w:rPr>
          <w:rFonts w:hint="eastAsia"/>
        </w:rPr>
        <w:t>сталого</w:t>
      </w:r>
      <w:r>
        <w:t></w:t>
      </w:r>
      <w:r>
        <w:rPr>
          <w:rFonts w:hint="eastAsia"/>
        </w:rPr>
        <w:t>розвитку</w:t>
      </w:r>
      <w:r>
        <w:t></w:t>
      </w:r>
    </w:p>
    <w:p w:rsidR="00445A32" w:rsidRDefault="00445A32" w:rsidP="00445A32">
      <w:r>
        <w:rPr>
          <w:rFonts w:hint="eastAsia"/>
        </w:rPr>
        <w:t>що</w:t>
      </w:r>
      <w:r>
        <w:t></w:t>
      </w:r>
      <w:r>
        <w:t></w:t>
      </w:r>
      <w:r>
        <w:rPr>
          <w:rFonts w:hint="eastAsia"/>
        </w:rPr>
        <w:t>відповідно</w:t>
      </w:r>
      <w:r>
        <w:t></w:t>
      </w:r>
      <w:r>
        <w:t></w:t>
      </w:r>
      <w:r>
        <w:rPr>
          <w:rFonts w:hint="eastAsia"/>
        </w:rPr>
        <w:t>створює</w:t>
      </w:r>
      <w:r>
        <w:t></w:t>
      </w:r>
      <w:r>
        <w:rPr>
          <w:rFonts w:hint="eastAsia"/>
        </w:rPr>
        <w:t>певні</w:t>
      </w:r>
      <w:r>
        <w:t></w:t>
      </w:r>
      <w:r>
        <w:rPr>
          <w:rFonts w:hint="eastAsia"/>
        </w:rPr>
        <w:t>переваги</w:t>
      </w:r>
      <w:r>
        <w:t></w:t>
      </w:r>
      <w:r>
        <w:rPr>
          <w:rFonts w:hint="eastAsia"/>
        </w:rPr>
        <w:t>ФРН</w:t>
      </w:r>
      <w:r>
        <w:t></w:t>
      </w:r>
      <w:r>
        <w:rPr>
          <w:rFonts w:hint="eastAsia"/>
        </w:rPr>
        <w:t>порівняно</w:t>
      </w:r>
      <w:r>
        <w:t></w:t>
      </w:r>
      <w:r>
        <w:rPr>
          <w:rFonts w:hint="eastAsia"/>
        </w:rPr>
        <w:t>з</w:t>
      </w:r>
      <w:r>
        <w:t></w:t>
      </w:r>
      <w:r>
        <w:rPr>
          <w:rFonts w:hint="eastAsia"/>
        </w:rPr>
        <w:t>іншими</w:t>
      </w:r>
      <w:r>
        <w:t></w:t>
      </w:r>
      <w:r>
        <w:rPr>
          <w:rFonts w:hint="eastAsia"/>
        </w:rPr>
        <w:t>провідними</w:t>
      </w:r>
    </w:p>
    <w:p w:rsidR="00445A32" w:rsidRDefault="00445A32" w:rsidP="00445A32">
      <w:r>
        <w:rPr>
          <w:rFonts w:hint="eastAsia"/>
        </w:rPr>
        <w:t>державами</w:t>
      </w:r>
      <w:r>
        <w:t></w:t>
      </w:r>
      <w:r>
        <w:rPr>
          <w:rFonts w:hint="eastAsia"/>
        </w:rPr>
        <w:t>Європи</w:t>
      </w:r>
      <w:r>
        <w:t></w:t>
      </w:r>
      <w:r>
        <w:t></w:t>
      </w:r>
      <w:r>
        <w:rPr>
          <w:rFonts w:hint="eastAsia"/>
        </w:rPr>
        <w:t>а</w:t>
      </w:r>
      <w:r>
        <w:t></w:t>
      </w:r>
      <w:r>
        <w:rPr>
          <w:rFonts w:hint="eastAsia"/>
        </w:rPr>
        <w:t>також</w:t>
      </w:r>
      <w:r>
        <w:t></w:t>
      </w:r>
      <w:r>
        <w:rPr>
          <w:rFonts w:hint="eastAsia"/>
        </w:rPr>
        <w:t>порівняно</w:t>
      </w:r>
      <w:r>
        <w:t></w:t>
      </w:r>
      <w:r>
        <w:rPr>
          <w:rFonts w:hint="eastAsia"/>
        </w:rPr>
        <w:t>з</w:t>
      </w:r>
      <w:r>
        <w:t></w:t>
      </w:r>
      <w:r>
        <w:rPr>
          <w:rFonts w:hint="eastAsia"/>
        </w:rPr>
        <w:t>аналогічною</w:t>
      </w:r>
      <w:r>
        <w:t></w:t>
      </w:r>
      <w:r>
        <w:rPr>
          <w:rFonts w:hint="eastAsia"/>
        </w:rPr>
        <w:t>політикою</w:t>
      </w:r>
      <w:r>
        <w:t></w:t>
      </w:r>
      <w:r>
        <w:rPr>
          <w:rFonts w:hint="eastAsia"/>
        </w:rPr>
        <w:t>і</w:t>
      </w:r>
      <w:r>
        <w:t></w:t>
      </w:r>
      <w:r>
        <w:rPr>
          <w:rFonts w:hint="eastAsia"/>
        </w:rPr>
        <w:t>стратегією</w:t>
      </w:r>
      <w:r>
        <w:t></w:t>
      </w:r>
      <w:r>
        <w:rPr>
          <w:rFonts w:hint="eastAsia"/>
        </w:rPr>
        <w:t>в</w:t>
      </w:r>
    </w:p>
    <w:p w:rsidR="00445A32" w:rsidRDefault="00445A32" w:rsidP="00445A32">
      <w:r>
        <w:rPr>
          <w:rFonts w:hint="eastAsia"/>
        </w:rPr>
        <w:t>даному</w:t>
      </w:r>
      <w:r>
        <w:t></w:t>
      </w:r>
      <w:r>
        <w:rPr>
          <w:rFonts w:hint="eastAsia"/>
        </w:rPr>
        <w:t>регіоні</w:t>
      </w:r>
      <w:r>
        <w:t></w:t>
      </w:r>
      <w:r>
        <w:rPr>
          <w:rFonts w:hint="eastAsia"/>
        </w:rPr>
        <w:t>США</w:t>
      </w:r>
      <w:r>
        <w:t></w:t>
      </w:r>
      <w:r>
        <w:t></w:t>
      </w:r>
      <w:r>
        <w:rPr>
          <w:rFonts w:hint="eastAsia"/>
        </w:rPr>
        <w:t>Останнє</w:t>
      </w:r>
      <w:r>
        <w:t></w:t>
      </w:r>
      <w:r>
        <w:rPr>
          <w:rFonts w:hint="eastAsia"/>
        </w:rPr>
        <w:t>є</w:t>
      </w:r>
      <w:r>
        <w:t></w:t>
      </w:r>
      <w:r>
        <w:rPr>
          <w:rFonts w:hint="eastAsia"/>
        </w:rPr>
        <w:t>можливим</w:t>
      </w:r>
      <w:r>
        <w:t></w:t>
      </w:r>
      <w:r>
        <w:rPr>
          <w:rFonts w:hint="eastAsia"/>
        </w:rPr>
        <w:t>не</w:t>
      </w:r>
      <w:r>
        <w:t></w:t>
      </w:r>
      <w:r>
        <w:rPr>
          <w:rFonts w:hint="eastAsia"/>
        </w:rPr>
        <w:t>стільки</w:t>
      </w:r>
      <w:r>
        <w:t></w:t>
      </w:r>
      <w:r>
        <w:rPr>
          <w:rFonts w:hint="eastAsia"/>
        </w:rPr>
        <w:t>і</w:t>
      </w:r>
      <w:r>
        <w:t></w:t>
      </w:r>
      <w:r>
        <w:rPr>
          <w:rFonts w:hint="eastAsia"/>
        </w:rPr>
        <w:t>не</w:t>
      </w:r>
      <w:r>
        <w:t></w:t>
      </w:r>
      <w:r>
        <w:rPr>
          <w:rFonts w:hint="eastAsia"/>
        </w:rPr>
        <w:t>лише</w:t>
      </w:r>
      <w:r>
        <w:t></w:t>
      </w:r>
      <w:r>
        <w:rPr>
          <w:rFonts w:hint="eastAsia"/>
        </w:rPr>
        <w:t>завдяки</w:t>
      </w:r>
    </w:p>
    <w:p w:rsidR="00445A32" w:rsidRDefault="00445A32" w:rsidP="00445A32">
      <w:r>
        <w:rPr>
          <w:rFonts w:hint="eastAsia"/>
        </w:rPr>
        <w:t>достатньо</w:t>
      </w:r>
      <w:r>
        <w:t></w:t>
      </w:r>
      <w:r>
        <w:rPr>
          <w:rFonts w:hint="eastAsia"/>
        </w:rPr>
        <w:t>високому</w:t>
      </w:r>
      <w:r>
        <w:t></w:t>
      </w:r>
      <w:r>
        <w:rPr>
          <w:rFonts w:hint="eastAsia"/>
        </w:rPr>
        <w:t>науково</w:t>
      </w:r>
      <w:r>
        <w:t></w:t>
      </w:r>
      <w:r>
        <w:rPr>
          <w:rFonts w:hint="eastAsia"/>
        </w:rPr>
        <w:t>технічному</w:t>
      </w:r>
      <w:r>
        <w:t></w:t>
      </w:r>
      <w:r>
        <w:rPr>
          <w:rFonts w:hint="eastAsia"/>
        </w:rPr>
        <w:t>потенціалу</w:t>
      </w:r>
      <w:r>
        <w:t></w:t>
      </w:r>
      <w:r>
        <w:rPr>
          <w:rFonts w:hint="eastAsia"/>
        </w:rPr>
        <w:t>та</w:t>
      </w:r>
      <w:r>
        <w:t></w:t>
      </w:r>
      <w:r>
        <w:rPr>
          <w:rFonts w:hint="eastAsia"/>
        </w:rPr>
        <w:t>розвинутій</w:t>
      </w:r>
      <w:r>
        <w:t></w:t>
      </w:r>
      <w:r>
        <w:rPr>
          <w:rFonts w:hint="eastAsia"/>
        </w:rPr>
        <w:t>економіці</w:t>
      </w:r>
    </w:p>
    <w:p w:rsidR="00445A32" w:rsidRDefault="00445A32" w:rsidP="00445A32">
      <w:r>
        <w:rPr>
          <w:rFonts w:hint="eastAsia"/>
        </w:rPr>
        <w:t>держави</w:t>
      </w:r>
      <w:r>
        <w:t></w:t>
      </w:r>
      <w:r>
        <w:t></w:t>
      </w:r>
      <w:r>
        <w:rPr>
          <w:rFonts w:hint="eastAsia"/>
        </w:rPr>
        <w:t>скільки</w:t>
      </w:r>
      <w:r>
        <w:t></w:t>
      </w:r>
      <w:r>
        <w:rPr>
          <w:rFonts w:hint="eastAsia"/>
        </w:rPr>
        <w:t>достатньо</w:t>
      </w:r>
      <w:r>
        <w:t></w:t>
      </w:r>
      <w:r>
        <w:rPr>
          <w:rFonts w:hint="eastAsia"/>
        </w:rPr>
        <w:t>розвинутим</w:t>
      </w:r>
      <w:r>
        <w:t></w:t>
      </w:r>
      <w:r>
        <w:rPr>
          <w:rFonts w:hint="eastAsia"/>
        </w:rPr>
        <w:t>механізмам</w:t>
      </w:r>
      <w:r>
        <w:t></w:t>
      </w:r>
      <w:r>
        <w:t></w:t>
      </w:r>
      <w:r>
        <w:rPr>
          <w:rFonts w:hint="eastAsia"/>
        </w:rPr>
        <w:t>формам</w:t>
      </w:r>
      <w:r>
        <w:t></w:t>
      </w:r>
      <w:r>
        <w:rPr>
          <w:rFonts w:hint="eastAsia"/>
        </w:rPr>
        <w:t>і</w:t>
      </w:r>
      <w:r>
        <w:t></w:t>
      </w:r>
      <w:r>
        <w:rPr>
          <w:rFonts w:hint="eastAsia"/>
        </w:rPr>
        <w:t>методам</w:t>
      </w:r>
    </w:p>
    <w:p w:rsidR="00445A32" w:rsidRDefault="00445A32" w:rsidP="00445A32">
      <w:r>
        <w:rPr>
          <w:rFonts w:hint="eastAsia"/>
        </w:rPr>
        <w:t>проектування</w:t>
      </w:r>
      <w:r>
        <w:t></w:t>
      </w:r>
      <w:r>
        <w:rPr>
          <w:rFonts w:hint="eastAsia"/>
        </w:rPr>
        <w:t>відповідного</w:t>
      </w:r>
      <w:r>
        <w:t></w:t>
      </w:r>
      <w:r>
        <w:rPr>
          <w:rFonts w:hint="eastAsia"/>
        </w:rPr>
        <w:t>надбання</w:t>
      </w:r>
      <w:r>
        <w:t></w:t>
      </w:r>
      <w:r>
        <w:rPr>
          <w:rFonts w:hint="eastAsia"/>
        </w:rPr>
        <w:t>назовні</w:t>
      </w:r>
      <w:r>
        <w:t></w:t>
      </w:r>
      <w:r>
        <w:t></w:t>
      </w:r>
      <w:r>
        <w:rPr>
          <w:rFonts w:hint="eastAsia"/>
        </w:rPr>
        <w:t>а</w:t>
      </w:r>
      <w:r>
        <w:t></w:t>
      </w:r>
      <w:r>
        <w:rPr>
          <w:rFonts w:hint="eastAsia"/>
        </w:rPr>
        <w:t>саме</w:t>
      </w:r>
      <w:r>
        <w:t></w:t>
      </w:r>
      <w:r>
        <w:rPr>
          <w:rFonts w:hint="eastAsia"/>
        </w:rPr>
        <w:t>–</w:t>
      </w:r>
      <w:r>
        <w:t></w:t>
      </w:r>
      <w:r>
        <w:rPr>
          <w:rFonts w:hint="eastAsia"/>
        </w:rPr>
        <w:t>у</w:t>
      </w:r>
      <w:r>
        <w:t></w:t>
      </w:r>
      <w:r>
        <w:rPr>
          <w:rFonts w:hint="eastAsia"/>
        </w:rPr>
        <w:t>зовнішньополітичній</w:t>
      </w:r>
      <w:r>
        <w:t></w:t>
      </w:r>
      <w:r>
        <w:rPr>
          <w:rFonts w:hint="eastAsia"/>
        </w:rPr>
        <w:t>та</w:t>
      </w:r>
    </w:p>
    <w:p w:rsidR="00445A32" w:rsidRDefault="00445A32" w:rsidP="00445A32">
      <w:r>
        <w:rPr>
          <w:rFonts w:hint="eastAsia"/>
        </w:rPr>
        <w:t>економічній</w:t>
      </w:r>
      <w:r>
        <w:t></w:t>
      </w:r>
      <w:r>
        <w:rPr>
          <w:rFonts w:hint="eastAsia"/>
        </w:rPr>
        <w:t>проекціях</w:t>
      </w:r>
      <w:r>
        <w:t></w:t>
      </w:r>
    </w:p>
    <w:p w:rsidR="00445A32" w:rsidRDefault="00445A32" w:rsidP="00445A32">
      <w:r>
        <w:rPr>
          <w:rFonts w:hint="eastAsia"/>
        </w:rPr>
        <w:t>Пропонована</w:t>
      </w:r>
      <w:r>
        <w:t></w:t>
      </w:r>
      <w:r>
        <w:rPr>
          <w:rFonts w:hint="eastAsia"/>
        </w:rPr>
        <w:t>сьогодні</w:t>
      </w:r>
      <w:r>
        <w:t></w:t>
      </w:r>
      <w:r>
        <w:rPr>
          <w:rFonts w:hint="eastAsia"/>
        </w:rPr>
        <w:t>німецька</w:t>
      </w:r>
      <w:r>
        <w:t></w:t>
      </w:r>
      <w:r>
        <w:rPr>
          <w:rFonts w:hint="eastAsia"/>
        </w:rPr>
        <w:t>стратегія</w:t>
      </w:r>
      <w:r>
        <w:t></w:t>
      </w:r>
      <w:r>
        <w:rPr>
          <w:rFonts w:hint="eastAsia"/>
        </w:rPr>
        <w:t>проектування</w:t>
      </w:r>
      <w:r>
        <w:t></w:t>
      </w:r>
      <w:r>
        <w:t></w:t>
      </w:r>
      <w:r>
        <w:rPr>
          <w:rFonts w:hint="eastAsia"/>
        </w:rPr>
        <w:t>м’якої</w:t>
      </w:r>
      <w:r>
        <w:t></w:t>
      </w:r>
      <w:r>
        <w:rPr>
          <w:rFonts w:hint="eastAsia"/>
        </w:rPr>
        <w:t>сили</w:t>
      </w:r>
      <w:r>
        <w:t></w:t>
      </w:r>
      <w:r>
        <w:t></w:t>
      </w:r>
      <w:r>
        <w:rPr>
          <w:rFonts w:hint="eastAsia"/>
        </w:rPr>
        <w:t>у</w:t>
      </w:r>
    </w:p>
    <w:p w:rsidR="00445A32" w:rsidRDefault="00445A32" w:rsidP="00445A32">
      <w:r>
        <w:rPr>
          <w:rFonts w:hint="eastAsia"/>
        </w:rPr>
        <w:t>регіоні</w:t>
      </w:r>
      <w:r>
        <w:t></w:t>
      </w:r>
      <w:r>
        <w:rPr>
          <w:rFonts w:hint="eastAsia"/>
        </w:rPr>
        <w:t>Центральної</w:t>
      </w:r>
      <w:r>
        <w:t></w:t>
      </w:r>
      <w:r>
        <w:rPr>
          <w:rFonts w:hint="eastAsia"/>
        </w:rPr>
        <w:t>Азії</w:t>
      </w:r>
      <w:r>
        <w:t></w:t>
      </w:r>
      <w:r>
        <w:rPr>
          <w:rFonts w:hint="eastAsia"/>
        </w:rPr>
        <w:t>є</w:t>
      </w:r>
      <w:r>
        <w:t></w:t>
      </w:r>
      <w:r>
        <w:rPr>
          <w:rFonts w:hint="eastAsia"/>
        </w:rPr>
        <w:t>привабливою</w:t>
      </w:r>
      <w:r>
        <w:t></w:t>
      </w:r>
      <w:r>
        <w:rPr>
          <w:rFonts w:hint="eastAsia"/>
        </w:rPr>
        <w:t>та</w:t>
      </w:r>
      <w:r>
        <w:t></w:t>
      </w:r>
      <w:r>
        <w:rPr>
          <w:rFonts w:hint="eastAsia"/>
        </w:rPr>
        <w:t>перспективною</w:t>
      </w:r>
      <w:r>
        <w:t></w:t>
      </w:r>
      <w:r>
        <w:rPr>
          <w:rFonts w:hint="eastAsia"/>
        </w:rPr>
        <w:t>й</w:t>
      </w:r>
      <w:r>
        <w:t></w:t>
      </w:r>
      <w:r>
        <w:rPr>
          <w:rFonts w:hint="eastAsia"/>
        </w:rPr>
        <w:t>у</w:t>
      </w:r>
      <w:r>
        <w:t></w:t>
      </w:r>
      <w:r>
        <w:rPr>
          <w:rFonts w:hint="eastAsia"/>
        </w:rPr>
        <w:t>розрізі</w:t>
      </w:r>
      <w:r>
        <w:t></w:t>
      </w:r>
      <w:r>
        <w:rPr>
          <w:rFonts w:hint="eastAsia"/>
        </w:rPr>
        <w:t>сучасних</w:t>
      </w:r>
    </w:p>
    <w:p w:rsidR="00445A32" w:rsidRDefault="00445A32" w:rsidP="00445A32">
      <w:r>
        <w:rPr>
          <w:rFonts w:hint="eastAsia"/>
        </w:rPr>
        <w:t>проблем</w:t>
      </w:r>
      <w:r>
        <w:t></w:t>
      </w:r>
      <w:r>
        <w:rPr>
          <w:rFonts w:hint="eastAsia"/>
        </w:rPr>
        <w:t>світової</w:t>
      </w:r>
      <w:r>
        <w:t></w:t>
      </w:r>
      <w:r>
        <w:rPr>
          <w:rFonts w:hint="eastAsia"/>
        </w:rPr>
        <w:t>політики</w:t>
      </w:r>
      <w:r>
        <w:t></w:t>
      </w:r>
      <w:r>
        <w:rPr>
          <w:rFonts w:hint="eastAsia"/>
        </w:rPr>
        <w:t>та</w:t>
      </w:r>
      <w:r>
        <w:t></w:t>
      </w:r>
      <w:r>
        <w:rPr>
          <w:rFonts w:hint="eastAsia"/>
        </w:rPr>
        <w:t>глобального</w:t>
      </w:r>
      <w:r>
        <w:t></w:t>
      </w:r>
      <w:r>
        <w:rPr>
          <w:rFonts w:hint="eastAsia"/>
        </w:rPr>
        <w:t>управління</w:t>
      </w:r>
      <w:r>
        <w:t></w:t>
      </w:r>
      <w:r>
        <w:t></w:t>
      </w:r>
      <w:r>
        <w:rPr>
          <w:rFonts w:hint="eastAsia"/>
        </w:rPr>
        <w:t>а</w:t>
      </w:r>
      <w:r>
        <w:t></w:t>
      </w:r>
      <w:r>
        <w:rPr>
          <w:rFonts w:hint="eastAsia"/>
        </w:rPr>
        <w:t>безпосередньо</w:t>
      </w:r>
      <w:r>
        <w:t></w:t>
      </w:r>
      <w:r>
        <w:rPr>
          <w:rFonts w:hint="eastAsia"/>
        </w:rPr>
        <w:t>з</w:t>
      </w:r>
      <w:r>
        <w:t></w:t>
      </w:r>
      <w:r>
        <w:rPr>
          <w:rFonts w:hint="eastAsia"/>
        </w:rPr>
        <w:t>огляду</w:t>
      </w:r>
    </w:p>
    <w:p w:rsidR="00445A32" w:rsidRDefault="00445A32" w:rsidP="00445A32">
      <w:r>
        <w:rPr>
          <w:rFonts w:hint="eastAsia"/>
        </w:rPr>
        <w:t>на</w:t>
      </w:r>
      <w:r>
        <w:t></w:t>
      </w:r>
      <w:r>
        <w:rPr>
          <w:rFonts w:hint="eastAsia"/>
        </w:rPr>
        <w:t>виконання</w:t>
      </w:r>
      <w:r>
        <w:t></w:t>
      </w:r>
      <w:r>
        <w:rPr>
          <w:rFonts w:hint="eastAsia"/>
        </w:rPr>
        <w:t>в</w:t>
      </w:r>
      <w:r>
        <w:t></w:t>
      </w:r>
      <w:r>
        <w:rPr>
          <w:rFonts w:hint="eastAsia"/>
        </w:rPr>
        <w:t>центральноазійському</w:t>
      </w:r>
      <w:r>
        <w:t></w:t>
      </w:r>
      <w:r>
        <w:rPr>
          <w:rFonts w:hint="eastAsia"/>
        </w:rPr>
        <w:t>регіоні</w:t>
      </w:r>
      <w:r>
        <w:t></w:t>
      </w:r>
      <w:r>
        <w:rPr>
          <w:rFonts w:hint="eastAsia"/>
        </w:rPr>
        <w:t>та</w:t>
      </w:r>
      <w:r>
        <w:t></w:t>
      </w:r>
      <w:r>
        <w:rPr>
          <w:rFonts w:hint="eastAsia"/>
        </w:rPr>
        <w:t>цілей</w:t>
      </w:r>
      <w:r>
        <w:t></w:t>
      </w:r>
      <w:r>
        <w:rPr>
          <w:rFonts w:hint="eastAsia"/>
        </w:rPr>
        <w:t>сталого</w:t>
      </w:r>
      <w:r>
        <w:t></w:t>
      </w:r>
      <w:r>
        <w:rPr>
          <w:rFonts w:hint="eastAsia"/>
        </w:rPr>
        <w:t>розвитку</w:t>
      </w:r>
      <w:r>
        <w:t></w:t>
      </w:r>
      <w:r>
        <w:rPr>
          <w:rFonts w:hint="eastAsia"/>
        </w:rPr>
        <w:t>ООН</w:t>
      </w:r>
      <w:r>
        <w:t></w:t>
      </w:r>
    </w:p>
    <w:p w:rsidR="00445A32" w:rsidRDefault="00445A32" w:rsidP="00445A32">
      <w:r>
        <w:rPr>
          <w:rFonts w:hint="eastAsia"/>
        </w:rPr>
        <w:t>Вагомим</w:t>
      </w:r>
      <w:r>
        <w:t></w:t>
      </w:r>
      <w:r>
        <w:rPr>
          <w:rFonts w:hint="eastAsia"/>
        </w:rPr>
        <w:t>моментом</w:t>
      </w:r>
      <w:r>
        <w:t></w:t>
      </w:r>
      <w:r>
        <w:rPr>
          <w:rFonts w:hint="eastAsia"/>
        </w:rPr>
        <w:t>тут</w:t>
      </w:r>
      <w:r>
        <w:t></w:t>
      </w:r>
      <w:r>
        <w:rPr>
          <w:rFonts w:hint="eastAsia"/>
        </w:rPr>
        <w:t>для</w:t>
      </w:r>
      <w:r>
        <w:t></w:t>
      </w:r>
      <w:r>
        <w:rPr>
          <w:rFonts w:hint="eastAsia"/>
        </w:rPr>
        <w:t>німецької</w:t>
      </w:r>
      <w:r>
        <w:t></w:t>
      </w:r>
      <w:r>
        <w:rPr>
          <w:rFonts w:hint="eastAsia"/>
        </w:rPr>
        <w:t>зовнішньої</w:t>
      </w:r>
      <w:r>
        <w:t></w:t>
      </w:r>
      <w:r>
        <w:rPr>
          <w:rFonts w:hint="eastAsia"/>
        </w:rPr>
        <w:t>політики</w:t>
      </w:r>
      <w:r>
        <w:t></w:t>
      </w:r>
      <w:r>
        <w:rPr>
          <w:rFonts w:hint="eastAsia"/>
        </w:rPr>
        <w:t>є</w:t>
      </w:r>
      <w:r>
        <w:t></w:t>
      </w:r>
      <w:r>
        <w:rPr>
          <w:rFonts w:hint="eastAsia"/>
        </w:rPr>
        <w:t>можливість</w:t>
      </w:r>
    </w:p>
    <w:p w:rsidR="00445A32" w:rsidRDefault="00445A32" w:rsidP="00445A32">
      <w:r>
        <w:rPr>
          <w:rFonts w:hint="eastAsia"/>
        </w:rPr>
        <w:t>заручитися</w:t>
      </w:r>
      <w:r>
        <w:t></w:t>
      </w:r>
      <w:r>
        <w:rPr>
          <w:rFonts w:hint="eastAsia"/>
        </w:rPr>
        <w:t>необхідною</w:t>
      </w:r>
      <w:r>
        <w:t></w:t>
      </w:r>
      <w:r>
        <w:rPr>
          <w:rFonts w:hint="eastAsia"/>
        </w:rPr>
        <w:t>дипломатичною</w:t>
      </w:r>
      <w:r>
        <w:t></w:t>
      </w:r>
      <w:r>
        <w:rPr>
          <w:rFonts w:hint="eastAsia"/>
        </w:rPr>
        <w:t>підтримкою</w:t>
      </w:r>
      <w:r>
        <w:t></w:t>
      </w:r>
      <w:r>
        <w:rPr>
          <w:rFonts w:hint="eastAsia"/>
        </w:rPr>
        <w:t>п’яти</w:t>
      </w:r>
      <w:r>
        <w:t></w:t>
      </w:r>
      <w:r>
        <w:rPr>
          <w:rFonts w:hint="eastAsia"/>
        </w:rPr>
        <w:t>держав</w:t>
      </w:r>
      <w:r>
        <w:t></w:t>
      </w:r>
    </w:p>
    <w:p w:rsidR="00445A32" w:rsidRDefault="00445A32" w:rsidP="00445A32">
      <w:r>
        <w:rPr>
          <w:rFonts w:hint="eastAsia"/>
        </w:rPr>
        <w:t>забезпечення</w:t>
      </w:r>
      <w:r>
        <w:t></w:t>
      </w:r>
      <w:r>
        <w:rPr>
          <w:rFonts w:hint="eastAsia"/>
        </w:rPr>
        <w:t>дієвої</w:t>
      </w:r>
      <w:r>
        <w:t></w:t>
      </w:r>
      <w:r>
        <w:rPr>
          <w:rFonts w:hint="eastAsia"/>
        </w:rPr>
        <w:t>і</w:t>
      </w:r>
      <w:r>
        <w:t></w:t>
      </w:r>
      <w:r>
        <w:rPr>
          <w:rFonts w:hint="eastAsia"/>
        </w:rPr>
        <w:t>результативної</w:t>
      </w:r>
      <w:r>
        <w:t></w:t>
      </w:r>
      <w:r>
        <w:rPr>
          <w:rFonts w:hint="eastAsia"/>
        </w:rPr>
        <w:t>координації</w:t>
      </w:r>
      <w:r>
        <w:t></w:t>
      </w:r>
      <w:r>
        <w:rPr>
          <w:rFonts w:hint="eastAsia"/>
        </w:rPr>
        <w:t>спільних</w:t>
      </w:r>
      <w:r>
        <w:t></w:t>
      </w:r>
      <w:r>
        <w:rPr>
          <w:rFonts w:hint="eastAsia"/>
        </w:rPr>
        <w:t>дій</w:t>
      </w:r>
      <w:r>
        <w:t></w:t>
      </w:r>
      <w:r>
        <w:rPr>
          <w:rFonts w:hint="eastAsia"/>
        </w:rPr>
        <w:t>як</w:t>
      </w:r>
      <w:r>
        <w:t></w:t>
      </w:r>
      <w:r>
        <w:rPr>
          <w:rFonts w:hint="eastAsia"/>
        </w:rPr>
        <w:t>безпосередньо</w:t>
      </w:r>
    </w:p>
    <w:p w:rsidR="00445A32" w:rsidRDefault="00445A32" w:rsidP="00445A32">
      <w:r>
        <w:rPr>
          <w:rFonts w:hint="eastAsia"/>
        </w:rPr>
        <w:t>на</w:t>
      </w:r>
      <w:r>
        <w:t></w:t>
      </w:r>
      <w:r>
        <w:rPr>
          <w:rFonts w:hint="eastAsia"/>
        </w:rPr>
        <w:t>регіональному</w:t>
      </w:r>
      <w:r>
        <w:t></w:t>
      </w:r>
      <w:r>
        <w:t></w:t>
      </w:r>
      <w:r>
        <w:rPr>
          <w:rFonts w:hint="eastAsia"/>
        </w:rPr>
        <w:t>так</w:t>
      </w:r>
      <w:r>
        <w:t></w:t>
      </w:r>
      <w:r>
        <w:rPr>
          <w:rFonts w:hint="eastAsia"/>
        </w:rPr>
        <w:t>і</w:t>
      </w:r>
      <w:r>
        <w:t></w:t>
      </w:r>
      <w:r>
        <w:rPr>
          <w:rFonts w:hint="eastAsia"/>
        </w:rPr>
        <w:t>на</w:t>
      </w:r>
      <w:r>
        <w:t></w:t>
      </w:r>
      <w:r>
        <w:rPr>
          <w:rFonts w:hint="eastAsia"/>
        </w:rPr>
        <w:t>глобальному</w:t>
      </w:r>
      <w:r>
        <w:t></w:t>
      </w:r>
      <w:r>
        <w:rPr>
          <w:rFonts w:hint="eastAsia"/>
        </w:rPr>
        <w:t>рівнях</w:t>
      </w:r>
      <w:r>
        <w:t></w:t>
      </w:r>
    </w:p>
    <w:p w:rsidR="00445A32" w:rsidRDefault="00445A32" w:rsidP="00445A32">
      <w:r>
        <w:rPr>
          <w:rFonts w:hint="eastAsia"/>
        </w:rPr>
        <w:t>З</w:t>
      </w:r>
      <w:r>
        <w:t></w:t>
      </w:r>
      <w:r>
        <w:rPr>
          <w:rFonts w:hint="eastAsia"/>
        </w:rPr>
        <w:t>іншого</w:t>
      </w:r>
      <w:r>
        <w:t></w:t>
      </w:r>
      <w:r>
        <w:rPr>
          <w:rFonts w:hint="eastAsia"/>
        </w:rPr>
        <w:t>боку</w:t>
      </w:r>
      <w:r>
        <w:t></w:t>
      </w:r>
      <w:r>
        <w:t></w:t>
      </w:r>
      <w:r>
        <w:rPr>
          <w:rFonts w:hint="eastAsia"/>
        </w:rPr>
        <w:t>певною</w:t>
      </w:r>
      <w:r>
        <w:t></w:t>
      </w:r>
      <w:r>
        <w:rPr>
          <w:rFonts w:hint="eastAsia"/>
        </w:rPr>
        <w:t>мірою</w:t>
      </w:r>
      <w:r>
        <w:t></w:t>
      </w:r>
      <w:r>
        <w:rPr>
          <w:rFonts w:hint="eastAsia"/>
        </w:rPr>
        <w:t>слабкими</w:t>
      </w:r>
      <w:r>
        <w:t></w:t>
      </w:r>
      <w:r>
        <w:rPr>
          <w:rFonts w:hint="eastAsia"/>
        </w:rPr>
        <w:t>або</w:t>
      </w:r>
      <w:r>
        <w:t></w:t>
      </w:r>
      <w:r>
        <w:rPr>
          <w:rFonts w:hint="eastAsia"/>
        </w:rPr>
        <w:t>ж</w:t>
      </w:r>
      <w:r>
        <w:t></w:t>
      </w:r>
      <w:r>
        <w:rPr>
          <w:rFonts w:hint="eastAsia"/>
        </w:rPr>
        <w:t>недостатньо</w:t>
      </w:r>
      <w:r>
        <w:t></w:t>
      </w:r>
      <w:r>
        <w:rPr>
          <w:rFonts w:hint="eastAsia"/>
        </w:rPr>
        <w:t>проробленими</w:t>
      </w:r>
    </w:p>
    <w:p w:rsidR="00445A32" w:rsidRDefault="00445A32" w:rsidP="00445A32">
      <w:r>
        <w:rPr>
          <w:rFonts w:hint="eastAsia"/>
        </w:rPr>
        <w:t>виглядають</w:t>
      </w:r>
      <w:r>
        <w:t></w:t>
      </w:r>
      <w:r>
        <w:rPr>
          <w:rFonts w:hint="eastAsia"/>
        </w:rPr>
        <w:t>наявні</w:t>
      </w:r>
      <w:r>
        <w:t></w:t>
      </w:r>
      <w:r>
        <w:rPr>
          <w:rFonts w:hint="eastAsia"/>
        </w:rPr>
        <w:t>у</w:t>
      </w:r>
      <w:r>
        <w:t></w:t>
      </w:r>
      <w:r>
        <w:rPr>
          <w:rFonts w:hint="eastAsia"/>
        </w:rPr>
        <w:t>ФРН</w:t>
      </w:r>
      <w:r>
        <w:t></w:t>
      </w:r>
      <w:r>
        <w:rPr>
          <w:rFonts w:hint="eastAsia"/>
        </w:rPr>
        <w:t>важелі</w:t>
      </w:r>
      <w:r>
        <w:t></w:t>
      </w:r>
      <w:r>
        <w:rPr>
          <w:rFonts w:hint="eastAsia"/>
        </w:rPr>
        <w:t>проектування</w:t>
      </w:r>
      <w:r>
        <w:t></w:t>
      </w:r>
      <w:r>
        <w:rPr>
          <w:rFonts w:hint="eastAsia"/>
        </w:rPr>
        <w:t>власної</w:t>
      </w:r>
      <w:r>
        <w:t></w:t>
      </w:r>
      <w:r>
        <w:t></w:t>
      </w:r>
      <w:r>
        <w:rPr>
          <w:rFonts w:hint="eastAsia"/>
        </w:rPr>
        <w:t>м’якої</w:t>
      </w:r>
      <w:r>
        <w:t></w:t>
      </w:r>
      <w:r>
        <w:rPr>
          <w:rFonts w:hint="eastAsia"/>
        </w:rPr>
        <w:t>сили</w:t>
      </w:r>
      <w:r>
        <w:t></w:t>
      </w:r>
    </w:p>
    <w:p w:rsidR="00445A32" w:rsidRDefault="00445A32" w:rsidP="00445A32">
      <w:r>
        <w:rPr>
          <w:rFonts w:hint="eastAsia"/>
        </w:rPr>
        <w:t>безпосередньо</w:t>
      </w:r>
      <w:r>
        <w:t></w:t>
      </w:r>
      <w:r>
        <w:rPr>
          <w:rFonts w:hint="eastAsia"/>
        </w:rPr>
        <w:t>через</w:t>
      </w:r>
      <w:r>
        <w:t></w:t>
      </w:r>
      <w:r>
        <w:rPr>
          <w:rFonts w:hint="eastAsia"/>
        </w:rPr>
        <w:t>галузь</w:t>
      </w:r>
      <w:r>
        <w:t></w:t>
      </w:r>
      <w:r>
        <w:rPr>
          <w:rFonts w:hint="eastAsia"/>
        </w:rPr>
        <w:t>захисту</w:t>
      </w:r>
      <w:r>
        <w:t></w:t>
      </w:r>
      <w:r>
        <w:rPr>
          <w:rFonts w:hint="eastAsia"/>
        </w:rPr>
        <w:t>прав</w:t>
      </w:r>
      <w:r>
        <w:t></w:t>
      </w:r>
      <w:r>
        <w:rPr>
          <w:rFonts w:hint="eastAsia"/>
        </w:rPr>
        <w:t>людини</w:t>
      </w:r>
      <w:r>
        <w:t></w:t>
      </w:r>
      <w:r>
        <w:t></w:t>
      </w:r>
      <w:r>
        <w:rPr>
          <w:rFonts w:hint="eastAsia"/>
        </w:rPr>
        <w:t>де</w:t>
      </w:r>
      <w:r>
        <w:t></w:t>
      </w:r>
      <w:r>
        <w:rPr>
          <w:rFonts w:hint="eastAsia"/>
        </w:rPr>
        <w:t>німецька</w:t>
      </w:r>
      <w:r>
        <w:t></w:t>
      </w:r>
      <w:r>
        <w:rPr>
          <w:rFonts w:hint="eastAsia"/>
        </w:rPr>
        <w:t>дипломатія</w:t>
      </w:r>
      <w:r>
        <w:t></w:t>
      </w:r>
      <w:r>
        <w:rPr>
          <w:rFonts w:hint="eastAsia"/>
        </w:rPr>
        <w:t>та</w:t>
      </w:r>
    </w:p>
    <w:p w:rsidR="00445A32" w:rsidRDefault="00445A32" w:rsidP="00445A32">
      <w:r>
        <w:rPr>
          <w:rFonts w:hint="eastAsia"/>
        </w:rPr>
        <w:t>технократія</w:t>
      </w:r>
      <w:r>
        <w:t></w:t>
      </w:r>
      <w:r>
        <w:rPr>
          <w:rFonts w:hint="eastAsia"/>
        </w:rPr>
        <w:t>значною</w:t>
      </w:r>
      <w:r>
        <w:t></w:t>
      </w:r>
      <w:r>
        <w:rPr>
          <w:rFonts w:hint="eastAsia"/>
        </w:rPr>
        <w:t>мірою</w:t>
      </w:r>
      <w:r>
        <w:t></w:t>
      </w:r>
      <w:r>
        <w:rPr>
          <w:rFonts w:hint="eastAsia"/>
        </w:rPr>
        <w:t>зосереджені</w:t>
      </w:r>
      <w:r>
        <w:t></w:t>
      </w:r>
      <w:r>
        <w:rPr>
          <w:rFonts w:hint="eastAsia"/>
        </w:rPr>
        <w:t>на</w:t>
      </w:r>
      <w:r>
        <w:t></w:t>
      </w:r>
      <w:r>
        <w:rPr>
          <w:rFonts w:hint="eastAsia"/>
        </w:rPr>
        <w:t>забезпеченні</w:t>
      </w:r>
      <w:r>
        <w:t></w:t>
      </w:r>
      <w:r>
        <w:rPr>
          <w:rFonts w:hint="eastAsia"/>
        </w:rPr>
        <w:t>соціальноекономічних</w:t>
      </w:r>
      <w:r>
        <w:t></w:t>
      </w:r>
      <w:r>
        <w:t></w:t>
      </w:r>
      <w:r>
        <w:rPr>
          <w:rFonts w:hint="eastAsia"/>
        </w:rPr>
        <w:t>а</w:t>
      </w:r>
      <w:r>
        <w:t></w:t>
      </w:r>
      <w:r>
        <w:rPr>
          <w:rFonts w:hint="eastAsia"/>
        </w:rPr>
        <w:t>не</w:t>
      </w:r>
      <w:r>
        <w:t></w:t>
      </w:r>
      <w:r>
        <w:rPr>
          <w:rFonts w:hint="eastAsia"/>
        </w:rPr>
        <w:t>політичних</w:t>
      </w:r>
      <w:r>
        <w:t></w:t>
      </w:r>
      <w:r>
        <w:rPr>
          <w:rFonts w:hint="eastAsia"/>
        </w:rPr>
        <w:t>прав</w:t>
      </w:r>
      <w:r>
        <w:t></w:t>
      </w:r>
      <w:r>
        <w:rPr>
          <w:rFonts w:hint="eastAsia"/>
        </w:rPr>
        <w:t>громадян</w:t>
      </w:r>
      <w:r>
        <w:t></w:t>
      </w:r>
      <w:r>
        <w:t></w:t>
      </w:r>
      <w:r>
        <w:rPr>
          <w:rFonts w:hint="eastAsia"/>
        </w:rPr>
        <w:t>Теж</w:t>
      </w:r>
      <w:r>
        <w:t></w:t>
      </w:r>
      <w:r>
        <w:rPr>
          <w:rFonts w:hint="eastAsia"/>
        </w:rPr>
        <w:t>саме</w:t>
      </w:r>
      <w:r>
        <w:t></w:t>
      </w:r>
      <w:r>
        <w:rPr>
          <w:rFonts w:hint="eastAsia"/>
        </w:rPr>
        <w:t>стосується</w:t>
      </w:r>
      <w:r>
        <w:t></w:t>
      </w:r>
      <w:r>
        <w:rPr>
          <w:rFonts w:hint="eastAsia"/>
        </w:rPr>
        <w:t>галузі</w:t>
      </w:r>
    </w:p>
    <w:p w:rsidR="00445A32" w:rsidRDefault="00445A32" w:rsidP="00445A32">
      <w:r>
        <w:rPr>
          <w:rFonts w:hint="eastAsia"/>
        </w:rPr>
        <w:t>державного</w:t>
      </w:r>
      <w:r>
        <w:t></w:t>
      </w:r>
      <w:r>
        <w:rPr>
          <w:rFonts w:hint="eastAsia"/>
        </w:rPr>
        <w:t>врядування</w:t>
      </w:r>
      <w:r>
        <w:t></w:t>
      </w:r>
      <w:r>
        <w:t></w:t>
      </w:r>
      <w:r>
        <w:rPr>
          <w:rFonts w:hint="eastAsia"/>
        </w:rPr>
        <w:t>де</w:t>
      </w:r>
      <w:r>
        <w:t></w:t>
      </w:r>
      <w:r>
        <w:rPr>
          <w:rFonts w:hint="eastAsia"/>
        </w:rPr>
        <w:t>німецькі</w:t>
      </w:r>
      <w:r>
        <w:t></w:t>
      </w:r>
      <w:r>
        <w:rPr>
          <w:rFonts w:hint="eastAsia"/>
        </w:rPr>
        <w:t>суб’єкти</w:t>
      </w:r>
      <w:r>
        <w:t></w:t>
      </w:r>
      <w:r>
        <w:t></w:t>
      </w:r>
      <w:r>
        <w:rPr>
          <w:rFonts w:hint="eastAsia"/>
        </w:rPr>
        <w:t>м’якої</w:t>
      </w:r>
      <w:r>
        <w:t></w:t>
      </w:r>
      <w:r>
        <w:rPr>
          <w:rFonts w:hint="eastAsia"/>
        </w:rPr>
        <w:t>сили</w:t>
      </w:r>
      <w:r>
        <w:t></w:t>
      </w:r>
      <w:r>
        <w:t></w:t>
      </w:r>
      <w:r>
        <w:rPr>
          <w:rFonts w:hint="eastAsia"/>
        </w:rPr>
        <w:t>займаються</w:t>
      </w:r>
      <w:r>
        <w:t></w:t>
      </w:r>
      <w:r>
        <w:rPr>
          <w:rFonts w:hint="eastAsia"/>
        </w:rPr>
        <w:t>лише</w:t>
      </w:r>
    </w:p>
    <w:p w:rsidR="00445A32" w:rsidRDefault="00445A32" w:rsidP="00445A32">
      <w:r>
        <w:rPr>
          <w:rFonts w:hint="eastAsia"/>
        </w:rPr>
        <w:t>незначним</w:t>
      </w:r>
      <w:r>
        <w:t></w:t>
      </w:r>
      <w:r>
        <w:rPr>
          <w:rFonts w:hint="eastAsia"/>
        </w:rPr>
        <w:t>вдосконаленням</w:t>
      </w:r>
      <w:r>
        <w:t></w:t>
      </w:r>
      <w:r>
        <w:rPr>
          <w:rFonts w:hint="eastAsia"/>
        </w:rPr>
        <w:t>нормативно</w:t>
      </w:r>
      <w:r>
        <w:t></w:t>
      </w:r>
      <w:r>
        <w:rPr>
          <w:rFonts w:hint="eastAsia"/>
        </w:rPr>
        <w:t>правової</w:t>
      </w:r>
      <w:r>
        <w:t></w:t>
      </w:r>
      <w:r>
        <w:rPr>
          <w:rFonts w:hint="eastAsia"/>
        </w:rPr>
        <w:t>бази</w:t>
      </w:r>
      <w:r>
        <w:t></w:t>
      </w:r>
      <w:r>
        <w:rPr>
          <w:rFonts w:hint="eastAsia"/>
        </w:rPr>
        <w:t>з</w:t>
      </w:r>
      <w:r>
        <w:t></w:t>
      </w:r>
      <w:r>
        <w:rPr>
          <w:rFonts w:hint="eastAsia"/>
        </w:rPr>
        <w:t>другорядних</w:t>
      </w:r>
      <w:r>
        <w:t></w:t>
      </w:r>
      <w:r>
        <w:rPr>
          <w:rFonts w:hint="eastAsia"/>
        </w:rPr>
        <w:t>питань</w:t>
      </w:r>
      <w:r>
        <w:t></w:t>
      </w:r>
      <w:r>
        <w:rPr>
          <w:rFonts w:hint="eastAsia"/>
        </w:rPr>
        <w:t>і</w:t>
      </w:r>
    </w:p>
    <w:p w:rsidR="00445A32" w:rsidRDefault="00445A32" w:rsidP="00445A32">
      <w:r>
        <w:rPr>
          <w:rFonts w:hint="eastAsia"/>
        </w:rPr>
        <w:t>проблем</w:t>
      </w:r>
      <w:r>
        <w:t></w:t>
      </w:r>
      <w:r>
        <w:t></w:t>
      </w:r>
      <w:r>
        <w:rPr>
          <w:rFonts w:hint="eastAsia"/>
        </w:rPr>
        <w:t>що</w:t>
      </w:r>
      <w:r>
        <w:t></w:t>
      </w:r>
      <w:r>
        <w:rPr>
          <w:rFonts w:hint="eastAsia"/>
        </w:rPr>
        <w:t>не</w:t>
      </w:r>
      <w:r>
        <w:t></w:t>
      </w:r>
      <w:r>
        <w:rPr>
          <w:rFonts w:hint="eastAsia"/>
        </w:rPr>
        <w:t>становлять</w:t>
      </w:r>
      <w:r>
        <w:t></w:t>
      </w:r>
      <w:r>
        <w:rPr>
          <w:rFonts w:hint="eastAsia"/>
        </w:rPr>
        <w:t>собою</w:t>
      </w:r>
      <w:r>
        <w:t></w:t>
      </w:r>
      <w:r>
        <w:rPr>
          <w:rFonts w:hint="eastAsia"/>
        </w:rPr>
        <w:t>критичної</w:t>
      </w:r>
      <w:r>
        <w:t></w:t>
      </w:r>
      <w:r>
        <w:rPr>
          <w:rFonts w:hint="eastAsia"/>
        </w:rPr>
        <w:t>ваги</w:t>
      </w:r>
      <w:r>
        <w:t></w:t>
      </w:r>
      <w:r>
        <w:rPr>
          <w:rFonts w:hint="eastAsia"/>
        </w:rPr>
        <w:t>у</w:t>
      </w:r>
      <w:r>
        <w:t></w:t>
      </w:r>
      <w:r>
        <w:rPr>
          <w:rFonts w:hint="eastAsia"/>
        </w:rPr>
        <w:t>контексті</w:t>
      </w:r>
      <w:r>
        <w:t></w:t>
      </w:r>
      <w:r>
        <w:rPr>
          <w:rFonts w:hint="eastAsia"/>
        </w:rPr>
        <w:t>повноцінної</w:t>
      </w:r>
    </w:p>
    <w:p w:rsidR="00445A32" w:rsidRDefault="00445A32" w:rsidP="00445A32">
      <w:r>
        <w:rPr>
          <w:rFonts w:hint="eastAsia"/>
        </w:rPr>
        <w:t>демократизації</w:t>
      </w:r>
      <w:r>
        <w:t></w:t>
      </w:r>
      <w:r>
        <w:rPr>
          <w:rFonts w:hint="eastAsia"/>
        </w:rPr>
        <w:t>та</w:t>
      </w:r>
      <w:r>
        <w:t></w:t>
      </w:r>
      <w:r>
        <w:rPr>
          <w:rFonts w:hint="eastAsia"/>
        </w:rPr>
        <w:t>лібералізації</w:t>
      </w:r>
      <w:r>
        <w:t></w:t>
      </w:r>
      <w:r>
        <w:rPr>
          <w:rFonts w:hint="eastAsia"/>
        </w:rPr>
        <w:t>сучасних</w:t>
      </w:r>
      <w:r>
        <w:t></w:t>
      </w:r>
      <w:r>
        <w:rPr>
          <w:rFonts w:hint="eastAsia"/>
        </w:rPr>
        <w:t>правлячих</w:t>
      </w:r>
      <w:r>
        <w:t></w:t>
      </w:r>
      <w:r>
        <w:rPr>
          <w:rFonts w:hint="eastAsia"/>
        </w:rPr>
        <w:t>режимів</w:t>
      </w:r>
    </w:p>
    <w:p w:rsidR="00445A32" w:rsidRPr="00445A32" w:rsidRDefault="00445A32" w:rsidP="00445A32">
      <w:r>
        <w:rPr>
          <w:rFonts w:hint="eastAsia"/>
        </w:rPr>
        <w:t>центральноазійських</w:t>
      </w:r>
      <w:r>
        <w:t></w:t>
      </w:r>
      <w:r>
        <w:rPr>
          <w:rFonts w:hint="eastAsia"/>
        </w:rPr>
        <w:t>держав</w:t>
      </w:r>
      <w:r>
        <w:t></w:t>
      </w:r>
    </w:p>
    <w:sectPr w:rsidR="00445A32" w:rsidRPr="00445A3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445A32" w:rsidRPr="00445A32">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9C6E5-4505-4FCA-A37E-D65D22FF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12</Pages>
  <Words>2203</Words>
  <Characters>12560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2021-09-23T11:47:00Z</dcterms:created>
  <dcterms:modified xsi:type="dcterms:W3CDTF">2021-09-23T17:23:00Z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