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D2E6"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hint="eastAsia"/>
          <w:b/>
          <w:bCs/>
          <w:color w:val="222222"/>
          <w:sz w:val="21"/>
          <w:szCs w:val="21"/>
        </w:rPr>
        <w:t>Оглавление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диссертации</w:t>
      </w:r>
    </w:p>
    <w:p w14:paraId="1CAB8897"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hint="eastAsia"/>
          <w:b/>
          <w:bCs/>
          <w:color w:val="222222"/>
          <w:sz w:val="21"/>
          <w:szCs w:val="21"/>
        </w:rPr>
        <w:t>доктор</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физико</w:t>
      </w:r>
      <w:r w:rsidRPr="009750C1">
        <w:rPr>
          <w:rFonts w:ascii="Helvetica" w:hAnsi="Helvetica" w:cs="Helvetica"/>
          <w:b/>
          <w:bCs/>
          <w:color w:val="222222"/>
          <w:sz w:val="21"/>
          <w:szCs w:val="21"/>
        </w:rPr>
        <w:t>-</w:t>
      </w:r>
      <w:r w:rsidRPr="009750C1">
        <w:rPr>
          <w:rFonts w:ascii="Helvetica" w:hAnsi="Helvetica" w:cs="Helvetica" w:hint="eastAsia"/>
          <w:b/>
          <w:bCs/>
          <w:color w:val="222222"/>
          <w:sz w:val="21"/>
          <w:szCs w:val="21"/>
        </w:rPr>
        <w:t>математических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наук</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Лаатс</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Мярт</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Карпович</w:t>
      </w:r>
    </w:p>
    <w:p w14:paraId="7BA3CF49"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1. </w:t>
      </w:r>
      <w:r w:rsidRPr="009750C1">
        <w:rPr>
          <w:rFonts w:ascii="Helvetica" w:hAnsi="Helvetica" w:cs="Helvetica" w:hint="eastAsia"/>
          <w:b/>
          <w:bCs/>
          <w:color w:val="222222"/>
          <w:sz w:val="21"/>
          <w:szCs w:val="21"/>
        </w:rPr>
        <w:t>ПАРАМЕТРЫ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МНОГОФАЗНЫХ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ДВУХФАЗНЫХ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ТЕЧЕНИЙ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МЕТОДЫ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ИЗМЕРЕНИЯ</w:t>
      </w:r>
    </w:p>
    <w:p w14:paraId="565419D5" w14:textId="77777777" w:rsidR="009750C1" w:rsidRPr="009750C1" w:rsidRDefault="009750C1" w:rsidP="009750C1">
      <w:pPr>
        <w:rPr>
          <w:rFonts w:ascii="Helvetica" w:hAnsi="Helvetica" w:cs="Helvetica"/>
          <w:b/>
          <w:bCs/>
          <w:color w:val="222222"/>
          <w:sz w:val="21"/>
          <w:szCs w:val="21"/>
        </w:rPr>
      </w:pPr>
    </w:p>
    <w:p w14:paraId="736FD306"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 </w:t>
      </w:r>
      <w:r w:rsidRPr="009750C1">
        <w:rPr>
          <w:rFonts w:ascii="Helvetica" w:hAnsi="Helvetica" w:cs="Helvetica" w:hint="eastAsia"/>
          <w:b/>
          <w:bCs/>
          <w:color w:val="222222"/>
          <w:sz w:val="21"/>
          <w:szCs w:val="21"/>
        </w:rPr>
        <w:t>ПЕРЕНОС</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ИМПУЛЬСА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ПРИ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ТВЕРДОЙ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ТУРБУЛЕНТНОЕ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ВЗАИМОДЕЙСТВИЕ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ФАЗ</w:t>
      </w:r>
      <w:r w:rsidRPr="009750C1">
        <w:rPr>
          <w:rFonts w:ascii="Helvetica" w:hAnsi="Helvetica" w:cs="Helvetica"/>
          <w:b/>
          <w:bCs/>
          <w:color w:val="222222"/>
          <w:sz w:val="21"/>
          <w:szCs w:val="21"/>
        </w:rPr>
        <w:t>.</w:t>
      </w:r>
    </w:p>
    <w:p w14:paraId="23FF746F" w14:textId="77777777" w:rsidR="009750C1" w:rsidRPr="009750C1" w:rsidRDefault="009750C1" w:rsidP="009750C1">
      <w:pPr>
        <w:rPr>
          <w:rFonts w:ascii="Helvetica" w:hAnsi="Helvetica" w:cs="Helvetica"/>
          <w:b/>
          <w:bCs/>
          <w:color w:val="222222"/>
          <w:sz w:val="21"/>
          <w:szCs w:val="21"/>
        </w:rPr>
      </w:pPr>
    </w:p>
    <w:p w14:paraId="1A22857E"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2.1. </w:t>
      </w:r>
      <w:r w:rsidRPr="009750C1">
        <w:rPr>
          <w:rFonts w:ascii="Helvetica" w:hAnsi="Helvetica" w:cs="Helvetica" w:hint="eastAsia"/>
          <w:b/>
          <w:bCs/>
          <w:color w:val="222222"/>
          <w:sz w:val="21"/>
          <w:szCs w:val="21"/>
        </w:rPr>
        <w:t>Вводные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положения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Неустановившееся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Упрощения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для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тяжелой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газовом</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потоке</w:t>
      </w:r>
    </w:p>
    <w:p w14:paraId="3967EAF8" w14:textId="77777777" w:rsidR="009750C1" w:rsidRPr="009750C1" w:rsidRDefault="009750C1" w:rsidP="009750C1">
      <w:pPr>
        <w:rPr>
          <w:rFonts w:ascii="Helvetica" w:hAnsi="Helvetica" w:cs="Helvetica"/>
          <w:b/>
          <w:bCs/>
          <w:color w:val="222222"/>
          <w:sz w:val="21"/>
          <w:szCs w:val="21"/>
        </w:rPr>
      </w:pPr>
    </w:p>
    <w:p w14:paraId="62AE0EC6"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2.2. </w:t>
      </w:r>
      <w:r w:rsidRPr="009750C1">
        <w:rPr>
          <w:rFonts w:ascii="Helvetica" w:hAnsi="Helvetica" w:cs="Helvetica" w:hint="eastAsia"/>
          <w:b/>
          <w:bCs/>
          <w:color w:val="222222"/>
          <w:sz w:val="21"/>
          <w:szCs w:val="21"/>
        </w:rPr>
        <w:t>Влияние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ряда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факторов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на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сопротивление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движению</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одиночной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p>
    <w:p w14:paraId="4A79A43C" w14:textId="77777777" w:rsidR="009750C1" w:rsidRPr="009750C1" w:rsidRDefault="009750C1" w:rsidP="009750C1">
      <w:pPr>
        <w:rPr>
          <w:rFonts w:ascii="Helvetica" w:hAnsi="Helvetica" w:cs="Helvetica"/>
          <w:b/>
          <w:bCs/>
          <w:color w:val="222222"/>
          <w:sz w:val="21"/>
          <w:szCs w:val="21"/>
        </w:rPr>
      </w:pPr>
    </w:p>
    <w:p w14:paraId="379E77A0"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2.3. </w:t>
      </w:r>
      <w:r w:rsidRPr="009750C1">
        <w:rPr>
          <w:rFonts w:ascii="Helvetica" w:hAnsi="Helvetica" w:cs="Helvetica" w:hint="eastAsia"/>
          <w:b/>
          <w:bCs/>
          <w:color w:val="222222"/>
          <w:sz w:val="21"/>
          <w:szCs w:val="21"/>
        </w:rPr>
        <w:t>Усложнения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для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системы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газ</w:t>
      </w:r>
      <w:r w:rsidRPr="009750C1">
        <w:rPr>
          <w:rFonts w:ascii="Helvetica" w:hAnsi="Helvetica" w:cs="Helvetica"/>
          <w:b/>
          <w:bCs/>
          <w:color w:val="222222"/>
          <w:sz w:val="21"/>
          <w:szCs w:val="21"/>
        </w:rPr>
        <w:t xml:space="preserve"> - </w:t>
      </w:r>
      <w:r w:rsidRPr="009750C1">
        <w:rPr>
          <w:rFonts w:ascii="Helvetica" w:hAnsi="Helvetica" w:cs="Helvetica" w:hint="eastAsia"/>
          <w:b/>
          <w:bCs/>
          <w:color w:val="222222"/>
          <w:sz w:val="21"/>
          <w:szCs w:val="21"/>
        </w:rPr>
        <w:t>твердые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Сопротивление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множестве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подобных</w:t>
      </w:r>
    </w:p>
    <w:p w14:paraId="55600932" w14:textId="77777777" w:rsidR="009750C1" w:rsidRPr="009750C1" w:rsidRDefault="009750C1" w:rsidP="009750C1">
      <w:pPr>
        <w:rPr>
          <w:rFonts w:ascii="Helvetica" w:hAnsi="Helvetica" w:cs="Helvetica"/>
          <w:b/>
          <w:bCs/>
          <w:color w:val="222222"/>
          <w:sz w:val="21"/>
          <w:szCs w:val="21"/>
        </w:rPr>
      </w:pPr>
    </w:p>
    <w:p w14:paraId="604D955C"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2.4. </w:t>
      </w:r>
      <w:r w:rsidRPr="009750C1">
        <w:rPr>
          <w:rFonts w:ascii="Helvetica" w:hAnsi="Helvetica" w:cs="Helvetica" w:hint="eastAsia"/>
          <w:b/>
          <w:bCs/>
          <w:color w:val="222222"/>
          <w:sz w:val="21"/>
          <w:szCs w:val="21"/>
        </w:rPr>
        <w:t>Коэффициенты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сопротивления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w:t>
      </w:r>
    </w:p>
    <w:p w14:paraId="1B67CE3B" w14:textId="77777777" w:rsidR="009750C1" w:rsidRPr="009750C1" w:rsidRDefault="009750C1" w:rsidP="009750C1">
      <w:pPr>
        <w:rPr>
          <w:rFonts w:ascii="Helvetica" w:hAnsi="Helvetica" w:cs="Helvetica"/>
          <w:b/>
          <w:bCs/>
          <w:color w:val="222222"/>
          <w:sz w:val="21"/>
          <w:szCs w:val="21"/>
        </w:rPr>
      </w:pPr>
    </w:p>
    <w:p w14:paraId="785F5ECF"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2.5. </w:t>
      </w:r>
      <w:r w:rsidRPr="009750C1">
        <w:rPr>
          <w:rFonts w:ascii="Helvetica" w:hAnsi="Helvetica" w:cs="Helvetica" w:hint="eastAsia"/>
          <w:b/>
          <w:bCs/>
          <w:color w:val="222222"/>
          <w:sz w:val="21"/>
          <w:szCs w:val="21"/>
        </w:rPr>
        <w:t>Некоторые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решения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Конвекционные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характеристики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обмена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импульсом</w:t>
      </w:r>
    </w:p>
    <w:p w14:paraId="7DC51FEF" w14:textId="77777777" w:rsidR="009750C1" w:rsidRPr="009750C1" w:rsidRDefault="009750C1" w:rsidP="009750C1">
      <w:pPr>
        <w:rPr>
          <w:rFonts w:ascii="Helvetica" w:hAnsi="Helvetica" w:cs="Helvetica"/>
          <w:b/>
          <w:bCs/>
          <w:color w:val="222222"/>
          <w:sz w:val="21"/>
          <w:szCs w:val="21"/>
        </w:rPr>
      </w:pPr>
    </w:p>
    <w:p w14:paraId="0E671408"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2.6. </w:t>
      </w:r>
      <w:r w:rsidRPr="009750C1">
        <w:rPr>
          <w:rFonts w:ascii="Helvetica" w:hAnsi="Helvetica" w:cs="Helvetica" w:hint="eastAsia"/>
          <w:b/>
          <w:bCs/>
          <w:color w:val="222222"/>
          <w:sz w:val="21"/>
          <w:szCs w:val="21"/>
        </w:rPr>
        <w:t>Несимметричное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обтекание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Подъемные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силы</w:t>
      </w:r>
      <w:r w:rsidRPr="009750C1">
        <w:rPr>
          <w:rFonts w:ascii="Helvetica" w:hAnsi="Helvetica" w:cs="Helvetica"/>
          <w:b/>
          <w:bCs/>
          <w:color w:val="222222"/>
          <w:sz w:val="21"/>
          <w:szCs w:val="21"/>
        </w:rPr>
        <w:t>.</w:t>
      </w:r>
    </w:p>
    <w:p w14:paraId="2378224B" w14:textId="77777777" w:rsidR="009750C1" w:rsidRPr="009750C1" w:rsidRDefault="009750C1" w:rsidP="009750C1">
      <w:pPr>
        <w:rPr>
          <w:rFonts w:ascii="Helvetica" w:hAnsi="Helvetica" w:cs="Helvetica"/>
          <w:b/>
          <w:bCs/>
          <w:color w:val="222222"/>
          <w:sz w:val="21"/>
          <w:szCs w:val="21"/>
        </w:rPr>
      </w:pPr>
    </w:p>
    <w:p w14:paraId="52C8513D"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2.7. </w:t>
      </w:r>
      <w:r w:rsidRPr="009750C1">
        <w:rPr>
          <w:rFonts w:ascii="Helvetica" w:hAnsi="Helvetica" w:cs="Helvetica" w:hint="eastAsia"/>
          <w:b/>
          <w:bCs/>
          <w:color w:val="222222"/>
          <w:sz w:val="21"/>
          <w:szCs w:val="21"/>
        </w:rPr>
        <w:t>Турбулентное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взаимодействие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фаз</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дисперсного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Перенос</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дисперсного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материала</w:t>
      </w:r>
    </w:p>
    <w:p w14:paraId="69E181A0" w14:textId="77777777" w:rsidR="009750C1" w:rsidRPr="009750C1" w:rsidRDefault="009750C1" w:rsidP="009750C1">
      <w:pPr>
        <w:rPr>
          <w:rFonts w:ascii="Helvetica" w:hAnsi="Helvetica" w:cs="Helvetica"/>
          <w:b/>
          <w:bCs/>
          <w:color w:val="222222"/>
          <w:sz w:val="21"/>
          <w:szCs w:val="21"/>
        </w:rPr>
      </w:pPr>
    </w:p>
    <w:p w14:paraId="0B36C99E"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3.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НЕОДНОРОДНОЙ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СМЕСИ</w:t>
      </w:r>
      <w:r w:rsidRPr="009750C1">
        <w:rPr>
          <w:rFonts w:ascii="Helvetica" w:hAnsi="Helvetica" w:cs="Helvetica"/>
          <w:b/>
          <w:bCs/>
          <w:color w:val="222222"/>
          <w:sz w:val="21"/>
          <w:szCs w:val="21"/>
        </w:rPr>
        <w:t>.</w:t>
      </w:r>
    </w:p>
    <w:p w14:paraId="4FE17ADA" w14:textId="77777777" w:rsidR="009750C1" w:rsidRPr="009750C1" w:rsidRDefault="009750C1" w:rsidP="009750C1">
      <w:pPr>
        <w:rPr>
          <w:rFonts w:ascii="Helvetica" w:hAnsi="Helvetica" w:cs="Helvetica"/>
          <w:b/>
          <w:bCs/>
          <w:color w:val="222222"/>
          <w:sz w:val="21"/>
          <w:szCs w:val="21"/>
        </w:rPr>
      </w:pPr>
    </w:p>
    <w:p w14:paraId="1832EFD7"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3.1. </w:t>
      </w:r>
      <w:r w:rsidRPr="009750C1">
        <w:rPr>
          <w:rFonts w:ascii="Helvetica" w:hAnsi="Helvetica" w:cs="Helvetica" w:hint="eastAsia"/>
          <w:b/>
          <w:bCs/>
          <w:color w:val="222222"/>
          <w:sz w:val="21"/>
          <w:szCs w:val="21"/>
        </w:rPr>
        <w:t>Общие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движения</w:t>
      </w:r>
    </w:p>
    <w:p w14:paraId="7527BB22" w14:textId="77777777" w:rsidR="009750C1" w:rsidRPr="009750C1" w:rsidRDefault="009750C1" w:rsidP="009750C1">
      <w:pPr>
        <w:rPr>
          <w:rFonts w:ascii="Helvetica" w:hAnsi="Helvetica" w:cs="Helvetica"/>
          <w:b/>
          <w:bCs/>
          <w:color w:val="222222"/>
          <w:sz w:val="21"/>
          <w:szCs w:val="21"/>
        </w:rPr>
      </w:pPr>
    </w:p>
    <w:p w14:paraId="1042F1C1"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3.2. </w:t>
      </w:r>
      <w:r w:rsidRPr="009750C1">
        <w:rPr>
          <w:rFonts w:ascii="Helvetica" w:hAnsi="Helvetica" w:cs="Helvetica" w:hint="eastAsia"/>
          <w:b/>
          <w:bCs/>
          <w:color w:val="222222"/>
          <w:sz w:val="21"/>
          <w:szCs w:val="21"/>
        </w:rPr>
        <w:t>Упрощение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уравнений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турбулентного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пограничного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слоя</w:t>
      </w:r>
    </w:p>
    <w:p w14:paraId="734129E4" w14:textId="77777777" w:rsidR="009750C1" w:rsidRPr="009750C1" w:rsidRDefault="009750C1" w:rsidP="009750C1">
      <w:pPr>
        <w:rPr>
          <w:rFonts w:ascii="Helvetica" w:hAnsi="Helvetica" w:cs="Helvetica"/>
          <w:b/>
          <w:bCs/>
          <w:color w:val="222222"/>
          <w:sz w:val="21"/>
          <w:szCs w:val="21"/>
        </w:rPr>
      </w:pPr>
    </w:p>
    <w:p w14:paraId="25F0F32F"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3.3.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дискретной</w:t>
      </w:r>
      <w:r w:rsidRPr="009750C1">
        <w:rPr>
          <w:rFonts w:ascii="Helvetica" w:hAnsi="Helvetica" w:cs="Helvetica"/>
          <w:b/>
          <w:bCs/>
          <w:color w:val="222222"/>
          <w:sz w:val="21"/>
          <w:szCs w:val="21"/>
        </w:rPr>
        <w:t>(-</w:t>
      </w:r>
      <w:r w:rsidRPr="009750C1">
        <w:rPr>
          <w:rFonts w:ascii="Helvetica" w:hAnsi="Helvetica" w:cs="Helvetica" w:hint="eastAsia"/>
          <w:b/>
          <w:bCs/>
          <w:color w:val="222222"/>
          <w:sz w:val="21"/>
          <w:szCs w:val="21"/>
        </w:rPr>
        <w:t>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газовой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фаз</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целом</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турбулентном</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пограничном</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слое</w:t>
      </w:r>
      <w:r w:rsidRPr="009750C1">
        <w:rPr>
          <w:rFonts w:ascii="Helvetica" w:hAnsi="Helvetica" w:cs="Helvetica"/>
          <w:b/>
          <w:bCs/>
          <w:color w:val="222222"/>
          <w:sz w:val="21"/>
          <w:szCs w:val="21"/>
        </w:rPr>
        <w:t>.</w:t>
      </w:r>
    </w:p>
    <w:p w14:paraId="27AE2685" w14:textId="77777777" w:rsidR="009750C1" w:rsidRPr="009750C1" w:rsidRDefault="009750C1" w:rsidP="009750C1">
      <w:pPr>
        <w:rPr>
          <w:rFonts w:ascii="Helvetica" w:hAnsi="Helvetica" w:cs="Helvetica"/>
          <w:b/>
          <w:bCs/>
          <w:color w:val="222222"/>
          <w:sz w:val="21"/>
          <w:szCs w:val="21"/>
        </w:rPr>
      </w:pPr>
    </w:p>
    <w:p w14:paraId="5F088AFD"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3.4.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осесимметричного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двухфазной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смеси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круглой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трубе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постоянного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сечения</w:t>
      </w:r>
    </w:p>
    <w:p w14:paraId="65C90178" w14:textId="77777777" w:rsidR="009750C1" w:rsidRPr="009750C1" w:rsidRDefault="009750C1" w:rsidP="009750C1">
      <w:pPr>
        <w:rPr>
          <w:rFonts w:ascii="Helvetica" w:hAnsi="Helvetica" w:cs="Helvetica"/>
          <w:b/>
          <w:bCs/>
          <w:color w:val="222222"/>
          <w:sz w:val="21"/>
          <w:szCs w:val="21"/>
        </w:rPr>
      </w:pPr>
    </w:p>
    <w:p w14:paraId="6B4A5892"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3.5. </w:t>
      </w:r>
      <w:r w:rsidRPr="009750C1">
        <w:rPr>
          <w:rFonts w:ascii="Helvetica" w:hAnsi="Helvetica" w:cs="Helvetica" w:hint="eastAsia"/>
          <w:b/>
          <w:bCs/>
          <w:color w:val="222222"/>
          <w:sz w:val="21"/>
          <w:szCs w:val="21"/>
        </w:rPr>
        <w:t>Уравнения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движения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фаз</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дисперсного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на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участке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стабилизированного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течения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трубе</w:t>
      </w:r>
    </w:p>
    <w:p w14:paraId="1E34BC2C" w14:textId="77777777" w:rsidR="009750C1" w:rsidRPr="009750C1" w:rsidRDefault="009750C1" w:rsidP="009750C1">
      <w:pPr>
        <w:rPr>
          <w:rFonts w:ascii="Helvetica" w:hAnsi="Helvetica" w:cs="Helvetica"/>
          <w:b/>
          <w:bCs/>
          <w:color w:val="222222"/>
          <w:sz w:val="21"/>
          <w:szCs w:val="21"/>
        </w:rPr>
      </w:pPr>
    </w:p>
    <w:p w14:paraId="6823A372"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 </w:t>
      </w:r>
      <w:r w:rsidRPr="009750C1">
        <w:rPr>
          <w:rFonts w:ascii="Helvetica" w:hAnsi="Helvetica" w:cs="Helvetica" w:hint="eastAsia"/>
          <w:b/>
          <w:bCs/>
          <w:color w:val="222222"/>
          <w:sz w:val="21"/>
          <w:szCs w:val="21"/>
        </w:rPr>
        <w:t>РАННИЕ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ПРЕДСТАВЛЕНИЯ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ИССЛЕДОВАНИЯ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ПРОЦЕССОВ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ПЕРЕНОСА</w:t>
      </w:r>
      <w:r w:rsidRPr="009750C1">
        <w:rPr>
          <w:rFonts w:ascii="Helvetica" w:hAnsi="Helvetica" w:cs="Helvetica"/>
          <w:b/>
          <w:bCs/>
          <w:color w:val="222222"/>
          <w:sz w:val="21"/>
          <w:szCs w:val="21"/>
        </w:rPr>
        <w:t xml:space="preserve"> *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МЕЛКОДИСПЕРСНЫХ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ТЕЧЕНИЯХ</w:t>
      </w:r>
      <w:r w:rsidRPr="009750C1">
        <w:rPr>
          <w:rFonts w:ascii="Helvetica" w:hAnsi="Helvetica" w:cs="Helvetica"/>
          <w:b/>
          <w:bCs/>
          <w:color w:val="222222"/>
          <w:sz w:val="21"/>
          <w:szCs w:val="21"/>
        </w:rPr>
        <w:t>.</w:t>
      </w:r>
    </w:p>
    <w:p w14:paraId="3A4246D9" w14:textId="77777777" w:rsidR="009750C1" w:rsidRPr="009750C1" w:rsidRDefault="009750C1" w:rsidP="009750C1">
      <w:pPr>
        <w:rPr>
          <w:rFonts w:ascii="Helvetica" w:hAnsi="Helvetica" w:cs="Helvetica"/>
          <w:b/>
          <w:bCs/>
          <w:color w:val="222222"/>
          <w:sz w:val="21"/>
          <w:szCs w:val="21"/>
        </w:rPr>
      </w:pPr>
    </w:p>
    <w:p w14:paraId="1BA4C508"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4.1. </w:t>
      </w:r>
      <w:r w:rsidRPr="009750C1">
        <w:rPr>
          <w:rFonts w:ascii="Helvetica" w:hAnsi="Helvetica" w:cs="Helvetica" w:hint="eastAsia"/>
          <w:b/>
          <w:bCs/>
          <w:color w:val="222222"/>
          <w:sz w:val="21"/>
          <w:szCs w:val="21"/>
        </w:rPr>
        <w:t>Хронологические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замечания</w:t>
      </w:r>
    </w:p>
    <w:p w14:paraId="1B27815A" w14:textId="77777777" w:rsidR="009750C1" w:rsidRPr="009750C1" w:rsidRDefault="009750C1" w:rsidP="009750C1">
      <w:pPr>
        <w:rPr>
          <w:rFonts w:ascii="Helvetica" w:hAnsi="Helvetica" w:cs="Helvetica"/>
          <w:b/>
          <w:bCs/>
          <w:color w:val="222222"/>
          <w:sz w:val="21"/>
          <w:szCs w:val="21"/>
        </w:rPr>
      </w:pPr>
    </w:p>
    <w:p w14:paraId="559A0B12"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4.2. </w:t>
      </w:r>
      <w:r w:rsidRPr="009750C1">
        <w:rPr>
          <w:rFonts w:ascii="Helvetica" w:hAnsi="Helvetica" w:cs="Helvetica" w:hint="eastAsia"/>
          <w:b/>
          <w:bCs/>
          <w:color w:val="222222"/>
          <w:sz w:val="21"/>
          <w:szCs w:val="21"/>
        </w:rPr>
        <w:t>Ранние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исследования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двухфазной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турбулентной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струи</w:t>
      </w:r>
      <w:r w:rsidRPr="009750C1">
        <w:rPr>
          <w:rFonts w:ascii="Helvetica" w:hAnsi="Helvetica" w:cs="Helvetica"/>
          <w:b/>
          <w:bCs/>
          <w:color w:val="222222"/>
          <w:sz w:val="21"/>
          <w:szCs w:val="21"/>
        </w:rPr>
        <w:t>.</w:t>
      </w:r>
    </w:p>
    <w:p w14:paraId="11A7A648" w14:textId="77777777" w:rsidR="009750C1" w:rsidRPr="009750C1" w:rsidRDefault="009750C1" w:rsidP="009750C1">
      <w:pPr>
        <w:rPr>
          <w:rFonts w:ascii="Helvetica" w:hAnsi="Helvetica" w:cs="Helvetica"/>
          <w:b/>
          <w:bCs/>
          <w:color w:val="222222"/>
          <w:sz w:val="21"/>
          <w:szCs w:val="21"/>
        </w:rPr>
      </w:pPr>
    </w:p>
    <w:p w14:paraId="67A2CB7B"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4.3. </w:t>
      </w:r>
      <w:r w:rsidRPr="009750C1">
        <w:rPr>
          <w:rFonts w:ascii="Helvetica" w:hAnsi="Helvetica" w:cs="Helvetica" w:hint="eastAsia"/>
          <w:b/>
          <w:bCs/>
          <w:color w:val="222222"/>
          <w:sz w:val="21"/>
          <w:szCs w:val="21"/>
        </w:rPr>
        <w:t>Первые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экспериментальные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исследования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двухфазной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струи</w:t>
      </w:r>
    </w:p>
    <w:p w14:paraId="6B6517C8" w14:textId="77777777" w:rsidR="009750C1" w:rsidRPr="009750C1" w:rsidRDefault="009750C1" w:rsidP="009750C1">
      <w:pPr>
        <w:rPr>
          <w:rFonts w:ascii="Helvetica" w:hAnsi="Helvetica" w:cs="Helvetica"/>
          <w:b/>
          <w:bCs/>
          <w:color w:val="222222"/>
          <w:sz w:val="21"/>
          <w:szCs w:val="21"/>
        </w:rPr>
      </w:pPr>
    </w:p>
    <w:p w14:paraId="204E354A"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4.4. </w:t>
      </w:r>
      <w:r w:rsidRPr="009750C1">
        <w:rPr>
          <w:rFonts w:ascii="Helvetica" w:hAnsi="Helvetica" w:cs="Helvetica" w:hint="eastAsia"/>
          <w:b/>
          <w:bCs/>
          <w:color w:val="222222"/>
          <w:sz w:val="21"/>
          <w:szCs w:val="21"/>
        </w:rPr>
        <w:t>Движение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газ</w:t>
      </w:r>
      <w:r w:rsidRPr="009750C1">
        <w:rPr>
          <w:rFonts w:ascii="Helvetica" w:hAnsi="Helvetica" w:cs="Helvetica"/>
          <w:b/>
          <w:bCs/>
          <w:color w:val="222222"/>
          <w:sz w:val="21"/>
          <w:szCs w:val="21"/>
        </w:rPr>
        <w:t xml:space="preserve"> - </w:t>
      </w:r>
      <w:r w:rsidRPr="009750C1">
        <w:rPr>
          <w:rFonts w:ascii="Helvetica" w:hAnsi="Helvetica" w:cs="Helvetica" w:hint="eastAsia"/>
          <w:b/>
          <w:bCs/>
          <w:color w:val="222222"/>
          <w:sz w:val="21"/>
          <w:szCs w:val="21"/>
        </w:rPr>
        <w:t>твердые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трубе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вводные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замечания</w:t>
      </w:r>
    </w:p>
    <w:p w14:paraId="735F256E" w14:textId="77777777" w:rsidR="009750C1" w:rsidRPr="009750C1" w:rsidRDefault="009750C1" w:rsidP="009750C1">
      <w:pPr>
        <w:rPr>
          <w:rFonts w:ascii="Helvetica" w:hAnsi="Helvetica" w:cs="Helvetica"/>
          <w:b/>
          <w:bCs/>
          <w:color w:val="222222"/>
          <w:sz w:val="21"/>
          <w:szCs w:val="21"/>
        </w:rPr>
      </w:pPr>
    </w:p>
    <w:p w14:paraId="242BED17"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4.5. </w:t>
      </w:r>
      <w:r w:rsidRPr="009750C1">
        <w:rPr>
          <w:rFonts w:ascii="Helvetica" w:hAnsi="Helvetica" w:cs="Helvetica" w:hint="eastAsia"/>
          <w:b/>
          <w:bCs/>
          <w:color w:val="222222"/>
          <w:sz w:val="21"/>
          <w:szCs w:val="21"/>
        </w:rPr>
        <w:t>Методы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анализа</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дисперсных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потоков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трубе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одномерные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подходы</w:t>
      </w:r>
    </w:p>
    <w:p w14:paraId="44335635" w14:textId="77777777" w:rsidR="009750C1" w:rsidRPr="009750C1" w:rsidRDefault="009750C1" w:rsidP="009750C1">
      <w:pPr>
        <w:rPr>
          <w:rFonts w:ascii="Helvetica" w:hAnsi="Helvetica" w:cs="Helvetica"/>
          <w:b/>
          <w:bCs/>
          <w:color w:val="222222"/>
          <w:sz w:val="21"/>
          <w:szCs w:val="21"/>
        </w:rPr>
      </w:pPr>
    </w:p>
    <w:p w14:paraId="007F1AB5"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4.6. </w:t>
      </w:r>
      <w:r w:rsidRPr="009750C1">
        <w:rPr>
          <w:rFonts w:ascii="Helvetica" w:hAnsi="Helvetica" w:cs="Helvetica" w:hint="eastAsia"/>
          <w:b/>
          <w:bCs/>
          <w:color w:val="222222"/>
          <w:sz w:val="21"/>
          <w:szCs w:val="21"/>
        </w:rPr>
        <w:t>Сопротивление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течения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газ</w:t>
      </w:r>
      <w:r w:rsidRPr="009750C1">
        <w:rPr>
          <w:rFonts w:ascii="Helvetica" w:hAnsi="Helvetica" w:cs="Helvetica"/>
          <w:b/>
          <w:bCs/>
          <w:color w:val="222222"/>
          <w:sz w:val="21"/>
          <w:szCs w:val="21"/>
        </w:rPr>
        <w:t xml:space="preserve"> - </w:t>
      </w:r>
      <w:r w:rsidRPr="009750C1">
        <w:rPr>
          <w:rFonts w:ascii="Helvetica" w:hAnsi="Helvetica" w:cs="Helvetica" w:hint="eastAsia"/>
          <w:b/>
          <w:bCs/>
          <w:color w:val="222222"/>
          <w:sz w:val="21"/>
          <w:szCs w:val="21"/>
        </w:rPr>
        <w:t>твердые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частицы</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в</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трубе</w:t>
      </w:r>
    </w:p>
    <w:p w14:paraId="27303100" w14:textId="77777777" w:rsidR="009750C1" w:rsidRPr="009750C1" w:rsidRDefault="009750C1" w:rsidP="009750C1">
      <w:pPr>
        <w:rPr>
          <w:rFonts w:ascii="Helvetica" w:hAnsi="Helvetica" w:cs="Helvetica"/>
          <w:b/>
          <w:bCs/>
          <w:color w:val="222222"/>
          <w:sz w:val="21"/>
          <w:szCs w:val="21"/>
        </w:rPr>
      </w:pPr>
    </w:p>
    <w:p w14:paraId="7ED49D05"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4.7. </w:t>
      </w:r>
      <w:r w:rsidRPr="009750C1">
        <w:rPr>
          <w:rFonts w:ascii="Helvetica" w:hAnsi="Helvetica" w:cs="Helvetica" w:hint="eastAsia"/>
          <w:b/>
          <w:bCs/>
          <w:color w:val="222222"/>
          <w:sz w:val="21"/>
          <w:szCs w:val="21"/>
        </w:rPr>
        <w:t>Сопоставление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сравнение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дисперсных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однородных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составу</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сквозных</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потоков</w:t>
      </w:r>
    </w:p>
    <w:p w14:paraId="3D98D439" w14:textId="77777777" w:rsidR="009750C1" w:rsidRPr="009750C1" w:rsidRDefault="009750C1" w:rsidP="009750C1">
      <w:pPr>
        <w:rPr>
          <w:rFonts w:ascii="Helvetica" w:hAnsi="Helvetica" w:cs="Helvetica"/>
          <w:b/>
          <w:bCs/>
          <w:color w:val="222222"/>
          <w:sz w:val="21"/>
          <w:szCs w:val="21"/>
        </w:rPr>
      </w:pPr>
    </w:p>
    <w:p w14:paraId="2B125345" w14:textId="77777777" w:rsidR="009750C1" w:rsidRPr="009750C1" w:rsidRDefault="009750C1" w:rsidP="009750C1">
      <w:pPr>
        <w:rPr>
          <w:rFonts w:ascii="Helvetica" w:hAnsi="Helvetica" w:cs="Helvetica"/>
          <w:b/>
          <w:bCs/>
          <w:color w:val="222222"/>
          <w:sz w:val="21"/>
          <w:szCs w:val="21"/>
        </w:rPr>
      </w:pPr>
      <w:r w:rsidRPr="009750C1">
        <w:rPr>
          <w:rFonts w:ascii="Helvetica" w:hAnsi="Helvetica" w:cs="Helvetica"/>
          <w:b/>
          <w:bCs/>
          <w:color w:val="222222"/>
          <w:sz w:val="21"/>
          <w:szCs w:val="21"/>
        </w:rPr>
        <w:t xml:space="preserve">4.8. </w:t>
      </w:r>
      <w:r w:rsidRPr="009750C1">
        <w:rPr>
          <w:rFonts w:ascii="Helvetica" w:hAnsi="Helvetica" w:cs="Helvetica" w:hint="eastAsia"/>
          <w:b/>
          <w:bCs/>
          <w:color w:val="222222"/>
          <w:sz w:val="21"/>
          <w:szCs w:val="21"/>
        </w:rPr>
        <w:t>Истинное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уменьшение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сопротивления</w:t>
      </w:r>
      <w:r w:rsidRPr="009750C1">
        <w:rPr>
          <w:rFonts w:ascii="Helvetica" w:hAnsi="Helvetica" w:cs="Helvetica"/>
          <w:b/>
          <w:bCs/>
          <w:color w:val="222222"/>
          <w:sz w:val="21"/>
          <w:szCs w:val="21"/>
        </w:rPr>
        <w:t>.</w:t>
      </w:r>
    </w:p>
    <w:p w14:paraId="79113942" w14:textId="77777777" w:rsidR="009750C1" w:rsidRPr="009750C1" w:rsidRDefault="009750C1" w:rsidP="009750C1">
      <w:pPr>
        <w:rPr>
          <w:rFonts w:ascii="Helvetica" w:hAnsi="Helvetica" w:cs="Helvetica"/>
          <w:b/>
          <w:bCs/>
          <w:color w:val="222222"/>
          <w:sz w:val="21"/>
          <w:szCs w:val="21"/>
        </w:rPr>
      </w:pPr>
    </w:p>
    <w:p w14:paraId="4CCADE6E" w14:textId="24CE85D9" w:rsidR="004F7911" w:rsidRPr="009750C1" w:rsidRDefault="009750C1" w:rsidP="009750C1">
      <w:r w:rsidRPr="009750C1">
        <w:rPr>
          <w:rFonts w:ascii="Helvetica" w:hAnsi="Helvetica" w:cs="Helvetica"/>
          <w:b/>
          <w:bCs/>
          <w:color w:val="222222"/>
          <w:sz w:val="21"/>
          <w:szCs w:val="21"/>
        </w:rPr>
        <w:t xml:space="preserve">4.9. </w:t>
      </w:r>
      <w:r w:rsidRPr="009750C1">
        <w:rPr>
          <w:rFonts w:ascii="Helvetica" w:hAnsi="Helvetica" w:cs="Helvetica" w:hint="eastAsia"/>
          <w:b/>
          <w:bCs/>
          <w:color w:val="222222"/>
          <w:sz w:val="21"/>
          <w:szCs w:val="21"/>
        </w:rPr>
        <w:t>Возможности</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расчленения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суммарного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сопротивления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Сведения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о</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коэффициенте</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трения</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дискретной</w:t>
      </w:r>
      <w:r w:rsidRPr="009750C1">
        <w:rPr>
          <w:rFonts w:ascii="Helvetica" w:hAnsi="Helvetica" w:cs="Helvetica"/>
          <w:b/>
          <w:bCs/>
          <w:color w:val="222222"/>
          <w:sz w:val="21"/>
          <w:szCs w:val="21"/>
        </w:rPr>
        <w:t xml:space="preserve"> </w:t>
      </w:r>
      <w:r w:rsidRPr="009750C1">
        <w:rPr>
          <w:rFonts w:ascii="Helvetica" w:hAnsi="Helvetica" w:cs="Helvetica" w:hint="eastAsia"/>
          <w:b/>
          <w:bCs/>
          <w:color w:val="222222"/>
          <w:sz w:val="21"/>
          <w:szCs w:val="21"/>
        </w:rPr>
        <w:t>фазы</w:t>
      </w:r>
      <w:r w:rsidRPr="009750C1">
        <w:rPr>
          <w:rFonts w:ascii="Helvetica" w:hAnsi="Helvetica" w:cs="Helvetica"/>
          <w:b/>
          <w:bCs/>
          <w:color w:val="222222"/>
          <w:sz w:val="21"/>
          <w:szCs w:val="21"/>
        </w:rPr>
        <w:t>.</w:t>
      </w:r>
    </w:p>
    <w:sectPr w:rsidR="004F7911" w:rsidRPr="009750C1"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C7D7" w14:textId="77777777" w:rsidR="00CC526C" w:rsidRDefault="00CC526C">
      <w:pPr>
        <w:spacing w:after="0" w:line="240" w:lineRule="auto"/>
      </w:pPr>
      <w:r>
        <w:separator/>
      </w:r>
    </w:p>
  </w:endnote>
  <w:endnote w:type="continuationSeparator" w:id="0">
    <w:p w14:paraId="1FE5EB4A" w14:textId="77777777" w:rsidR="00CC526C" w:rsidRDefault="00CC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B7B2" w14:textId="77777777" w:rsidR="00CC526C" w:rsidRDefault="00CC526C"/>
    <w:p w14:paraId="5FB116EE" w14:textId="77777777" w:rsidR="00CC526C" w:rsidRDefault="00CC526C"/>
    <w:p w14:paraId="27C99E8D" w14:textId="77777777" w:rsidR="00CC526C" w:rsidRDefault="00CC526C"/>
    <w:p w14:paraId="7CD444E3" w14:textId="77777777" w:rsidR="00CC526C" w:rsidRDefault="00CC526C"/>
    <w:p w14:paraId="7663A51C" w14:textId="77777777" w:rsidR="00CC526C" w:rsidRDefault="00CC526C"/>
    <w:p w14:paraId="67C20BB2" w14:textId="77777777" w:rsidR="00CC526C" w:rsidRDefault="00CC526C"/>
    <w:p w14:paraId="1A47947E" w14:textId="77777777" w:rsidR="00CC526C" w:rsidRDefault="00CC52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71A1E" wp14:editId="1451DB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1DE2A" w14:textId="77777777" w:rsidR="00CC526C" w:rsidRDefault="00CC52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71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E1DE2A" w14:textId="77777777" w:rsidR="00CC526C" w:rsidRDefault="00CC52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185DAB" w14:textId="77777777" w:rsidR="00CC526C" w:rsidRDefault="00CC526C"/>
    <w:p w14:paraId="0CCE564C" w14:textId="77777777" w:rsidR="00CC526C" w:rsidRDefault="00CC526C"/>
    <w:p w14:paraId="62D147AC" w14:textId="77777777" w:rsidR="00CC526C" w:rsidRDefault="00CC52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6808FA" wp14:editId="692D29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8187" w14:textId="77777777" w:rsidR="00CC526C" w:rsidRDefault="00CC526C"/>
                          <w:p w14:paraId="4901F87A" w14:textId="77777777" w:rsidR="00CC526C" w:rsidRDefault="00CC52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808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FC8187" w14:textId="77777777" w:rsidR="00CC526C" w:rsidRDefault="00CC526C"/>
                    <w:p w14:paraId="4901F87A" w14:textId="77777777" w:rsidR="00CC526C" w:rsidRDefault="00CC52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B775D1" w14:textId="77777777" w:rsidR="00CC526C" w:rsidRDefault="00CC526C"/>
    <w:p w14:paraId="462F8EB8" w14:textId="77777777" w:rsidR="00CC526C" w:rsidRDefault="00CC526C">
      <w:pPr>
        <w:rPr>
          <w:sz w:val="2"/>
          <w:szCs w:val="2"/>
        </w:rPr>
      </w:pPr>
    </w:p>
    <w:p w14:paraId="298300BD" w14:textId="77777777" w:rsidR="00CC526C" w:rsidRDefault="00CC526C"/>
    <w:p w14:paraId="21C0089C" w14:textId="77777777" w:rsidR="00CC526C" w:rsidRDefault="00CC526C">
      <w:pPr>
        <w:spacing w:after="0" w:line="240" w:lineRule="auto"/>
      </w:pPr>
    </w:p>
  </w:footnote>
  <w:footnote w:type="continuationSeparator" w:id="0">
    <w:p w14:paraId="6E6BD6C2" w14:textId="77777777" w:rsidR="00CC526C" w:rsidRDefault="00CC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6C"/>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188708</TotalTime>
  <Pages>3</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619</cp:revision>
  <cp:lastPrinted>2009-02-06T05:36:00Z</cp:lastPrinted>
  <dcterms:created xsi:type="dcterms:W3CDTF">2024-01-07T13:43:00Z</dcterms:created>
  <dcterms:modified xsi:type="dcterms:W3CDTF">2025-10-19T07:20:00Z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