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76DB" w14:textId="04F6DE42" w:rsidR="003E3680" w:rsidRDefault="00233E66" w:rsidP="00233E66">
      <w:pPr>
        <w:rPr>
          <w:rFonts w:ascii="Times New Roman" w:eastAsia="Arial Unicode MS" w:hAnsi="Times New Roman" w:cs="Times New Roman"/>
          <w:b/>
          <w:bCs/>
          <w:color w:val="000000"/>
          <w:kern w:val="0"/>
          <w:sz w:val="28"/>
          <w:szCs w:val="28"/>
          <w:lang w:eastAsia="ru-RU" w:bidi="uk-UA"/>
        </w:rPr>
      </w:pPr>
      <w:r w:rsidRPr="00233E66">
        <w:rPr>
          <w:rFonts w:ascii="Times New Roman" w:eastAsia="Arial Unicode MS" w:hAnsi="Times New Roman" w:cs="Times New Roman" w:hint="eastAsia"/>
          <w:b/>
          <w:bCs/>
          <w:color w:val="000000"/>
          <w:kern w:val="0"/>
          <w:sz w:val="28"/>
          <w:szCs w:val="28"/>
          <w:lang w:eastAsia="ru-RU" w:bidi="uk-UA"/>
        </w:rPr>
        <w:t>Дубровин</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Антон</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Методика</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совершенствования</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информационной</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поддержки</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управления</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качеством</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жизненного</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цикла</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машиностроительной</w:t>
      </w:r>
      <w:r w:rsidRPr="00233E66">
        <w:rPr>
          <w:rFonts w:ascii="Times New Roman" w:eastAsia="Arial Unicode MS" w:hAnsi="Times New Roman" w:cs="Times New Roman"/>
          <w:b/>
          <w:bCs/>
          <w:color w:val="000000"/>
          <w:kern w:val="0"/>
          <w:sz w:val="28"/>
          <w:szCs w:val="28"/>
          <w:lang w:eastAsia="ru-RU" w:bidi="uk-UA"/>
        </w:rPr>
        <w:t xml:space="preserve"> </w:t>
      </w:r>
      <w:r w:rsidRPr="00233E66">
        <w:rPr>
          <w:rFonts w:ascii="Times New Roman" w:eastAsia="Arial Unicode MS" w:hAnsi="Times New Roman" w:cs="Times New Roman" w:hint="eastAsia"/>
          <w:b/>
          <w:bCs/>
          <w:color w:val="000000"/>
          <w:kern w:val="0"/>
          <w:sz w:val="28"/>
          <w:szCs w:val="28"/>
          <w:lang w:eastAsia="ru-RU" w:bidi="uk-UA"/>
        </w:rPr>
        <w:t>продукции</w:t>
      </w:r>
    </w:p>
    <w:p w14:paraId="2D908CCC" w14:textId="77777777" w:rsidR="00233E66" w:rsidRDefault="00233E66" w:rsidP="00233E66">
      <w:r>
        <w:rPr>
          <w:rFonts w:hint="eastAsia"/>
        </w:rPr>
        <w:t>ОГЛАВЛЕНИЕ</w:t>
      </w:r>
      <w:r>
        <w:t xml:space="preserve"> </w:t>
      </w:r>
      <w:r>
        <w:rPr>
          <w:rFonts w:hint="eastAsia"/>
        </w:rPr>
        <w:t>ДИССЕРТАЦИИ</w:t>
      </w:r>
    </w:p>
    <w:p w14:paraId="1D763C43" w14:textId="77777777" w:rsidR="00233E66" w:rsidRDefault="00233E66" w:rsidP="00233E66">
      <w:r>
        <w:rPr>
          <w:rFonts w:hint="eastAsia"/>
        </w:rPr>
        <w:t>кандидат</w:t>
      </w:r>
      <w:r>
        <w:t xml:space="preserve"> </w:t>
      </w:r>
      <w:r>
        <w:rPr>
          <w:rFonts w:hint="eastAsia"/>
        </w:rPr>
        <w:t>наук</w:t>
      </w:r>
      <w:r>
        <w:t xml:space="preserve"> </w:t>
      </w:r>
      <w:r>
        <w:rPr>
          <w:rFonts w:hint="eastAsia"/>
        </w:rPr>
        <w:t>Дубровин</w:t>
      </w:r>
      <w:r>
        <w:t xml:space="preserve"> </w:t>
      </w:r>
      <w:r>
        <w:rPr>
          <w:rFonts w:hint="eastAsia"/>
        </w:rPr>
        <w:t>Антон</w:t>
      </w:r>
      <w:r>
        <w:t xml:space="preserve"> </w:t>
      </w:r>
      <w:r>
        <w:rPr>
          <w:rFonts w:hint="eastAsia"/>
        </w:rPr>
        <w:t>Викторович</w:t>
      </w:r>
    </w:p>
    <w:p w14:paraId="5BF29B1F" w14:textId="77777777" w:rsidR="00233E66" w:rsidRDefault="00233E66" w:rsidP="00233E66">
      <w:r>
        <w:rPr>
          <w:rFonts w:hint="eastAsia"/>
        </w:rPr>
        <w:t>ВВЕДЕНИЕ</w:t>
      </w:r>
    </w:p>
    <w:p w14:paraId="0535EABA" w14:textId="77777777" w:rsidR="00233E66" w:rsidRDefault="00233E66" w:rsidP="00233E66"/>
    <w:p w14:paraId="007A9BB8" w14:textId="77777777" w:rsidR="00233E66" w:rsidRDefault="00233E66" w:rsidP="00233E66">
      <w:r>
        <w:t xml:space="preserve">1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и</w:t>
      </w:r>
      <w:r>
        <w:t xml:space="preserve"> </w:t>
      </w:r>
      <w:r>
        <w:rPr>
          <w:rFonts w:hint="eastAsia"/>
        </w:rPr>
        <w:t>стандартов</w:t>
      </w:r>
      <w:r>
        <w:t xml:space="preserve"> </w:t>
      </w:r>
      <w:r>
        <w:rPr>
          <w:rFonts w:hint="eastAsia"/>
        </w:rPr>
        <w:t>в</w:t>
      </w:r>
      <w:r>
        <w:t xml:space="preserve"> </w:t>
      </w:r>
      <w:r>
        <w:rPr>
          <w:rFonts w:hint="eastAsia"/>
        </w:rPr>
        <w:t>области</w:t>
      </w:r>
      <w:r>
        <w:t xml:space="preserve"> </w:t>
      </w:r>
      <w:r>
        <w:rPr>
          <w:rFonts w:hint="eastAsia"/>
        </w:rPr>
        <w:t>информационного</w:t>
      </w:r>
      <w:r>
        <w:t xml:space="preserve"> </w:t>
      </w:r>
      <w:r>
        <w:rPr>
          <w:rFonts w:hint="eastAsia"/>
        </w:rPr>
        <w:t>обеспечения</w:t>
      </w:r>
      <w:r>
        <w:t xml:space="preserve"> </w:t>
      </w:r>
      <w:r>
        <w:rPr>
          <w:rFonts w:hint="eastAsia"/>
        </w:rPr>
        <w:t>качества</w:t>
      </w:r>
      <w:r>
        <w:t xml:space="preserve"> </w:t>
      </w:r>
      <w:r>
        <w:rPr>
          <w:rFonts w:hint="eastAsia"/>
        </w:rPr>
        <w:t>автоматизированных</w:t>
      </w:r>
      <w:r>
        <w:t xml:space="preserve"> </w:t>
      </w:r>
      <w:r>
        <w:rPr>
          <w:rFonts w:hint="eastAsia"/>
        </w:rPr>
        <w:t>машиностроительных</w:t>
      </w:r>
      <w:r>
        <w:t xml:space="preserve"> </w:t>
      </w:r>
      <w:r>
        <w:rPr>
          <w:rFonts w:hint="eastAsia"/>
        </w:rPr>
        <w:t>производств</w:t>
      </w:r>
    </w:p>
    <w:p w14:paraId="7AB49385" w14:textId="77777777" w:rsidR="00233E66" w:rsidRDefault="00233E66" w:rsidP="00233E66"/>
    <w:p w14:paraId="7C8C3F90" w14:textId="77777777" w:rsidR="00233E66" w:rsidRDefault="00233E66" w:rsidP="00233E66">
      <w:r>
        <w:t xml:space="preserve">1.1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области</w:t>
      </w:r>
      <w:r>
        <w:t xml:space="preserve"> </w:t>
      </w:r>
      <w:r>
        <w:rPr>
          <w:rFonts w:hint="eastAsia"/>
        </w:rPr>
        <w:t>автоматизированных</w:t>
      </w:r>
      <w:r>
        <w:t xml:space="preserve"> </w:t>
      </w:r>
      <w:r>
        <w:rPr>
          <w:rFonts w:hint="eastAsia"/>
        </w:rPr>
        <w:t>машиностроительных</w:t>
      </w:r>
      <w:r>
        <w:t xml:space="preserve"> </w:t>
      </w:r>
      <w:r>
        <w:rPr>
          <w:rFonts w:hint="eastAsia"/>
        </w:rPr>
        <w:t>производств</w:t>
      </w:r>
    </w:p>
    <w:p w14:paraId="2B6F726C" w14:textId="77777777" w:rsidR="00233E66" w:rsidRDefault="00233E66" w:rsidP="00233E66"/>
    <w:p w14:paraId="6D855D7E" w14:textId="77777777" w:rsidR="00233E66" w:rsidRDefault="00233E66" w:rsidP="00233E66">
      <w:r>
        <w:t xml:space="preserve">1.1.1 </w:t>
      </w:r>
      <w:r>
        <w:rPr>
          <w:rFonts w:hint="eastAsia"/>
        </w:rPr>
        <w:t>Стандарты</w:t>
      </w:r>
      <w:r>
        <w:t xml:space="preserve"> </w:t>
      </w:r>
      <w:r>
        <w:rPr>
          <w:rFonts w:hint="eastAsia"/>
        </w:rPr>
        <w:t>в</w:t>
      </w:r>
      <w:r>
        <w:t xml:space="preserve"> </w:t>
      </w:r>
      <w:r>
        <w:rPr>
          <w:rFonts w:hint="eastAsia"/>
        </w:rPr>
        <w:t>области</w:t>
      </w:r>
      <w:r>
        <w:t xml:space="preserve"> </w:t>
      </w:r>
      <w:r>
        <w:rPr>
          <w:rFonts w:hint="eastAsia"/>
        </w:rPr>
        <w:t>информационной</w:t>
      </w:r>
      <w:r>
        <w:t xml:space="preserve"> </w:t>
      </w:r>
      <w:r>
        <w:rPr>
          <w:rFonts w:hint="eastAsia"/>
        </w:rPr>
        <w:t>поддержки</w:t>
      </w:r>
      <w:r>
        <w:t xml:space="preserve"> </w:t>
      </w:r>
      <w:r>
        <w:rPr>
          <w:rFonts w:hint="eastAsia"/>
        </w:rPr>
        <w:t>и</w:t>
      </w:r>
      <w:r>
        <w:t xml:space="preserve"> </w:t>
      </w:r>
      <w:r>
        <w:rPr>
          <w:rFonts w:hint="eastAsia"/>
        </w:rPr>
        <w:t>управления</w:t>
      </w:r>
      <w:r>
        <w:t xml:space="preserve"> </w:t>
      </w:r>
      <w:r>
        <w:rPr>
          <w:rFonts w:hint="eastAsia"/>
        </w:rPr>
        <w:t>качеством</w:t>
      </w:r>
      <w:r>
        <w:t xml:space="preserve"> </w:t>
      </w:r>
      <w:r>
        <w:rPr>
          <w:rFonts w:hint="eastAsia"/>
        </w:rPr>
        <w:t>процессов</w:t>
      </w:r>
      <w:r>
        <w:t xml:space="preserve"> </w:t>
      </w:r>
      <w:r>
        <w:rPr>
          <w:rFonts w:hint="eastAsia"/>
        </w:rPr>
        <w:t>жизненного</w:t>
      </w:r>
      <w:r>
        <w:t xml:space="preserve"> </w:t>
      </w:r>
      <w:r>
        <w:rPr>
          <w:rFonts w:hint="eastAsia"/>
        </w:rPr>
        <w:t>цикла</w:t>
      </w:r>
    </w:p>
    <w:p w14:paraId="306096D2" w14:textId="77777777" w:rsidR="00233E66" w:rsidRDefault="00233E66" w:rsidP="00233E66"/>
    <w:p w14:paraId="0486CD6F" w14:textId="77777777" w:rsidR="00233E66" w:rsidRDefault="00233E66" w:rsidP="00233E66">
      <w:r>
        <w:rPr>
          <w:rFonts w:hint="eastAsia"/>
        </w:rPr>
        <w:t>машиностроительной</w:t>
      </w:r>
      <w:r>
        <w:t xml:space="preserve"> </w:t>
      </w:r>
      <w:r>
        <w:rPr>
          <w:rFonts w:hint="eastAsia"/>
        </w:rPr>
        <w:t>продукции</w:t>
      </w:r>
    </w:p>
    <w:p w14:paraId="4283D851" w14:textId="77777777" w:rsidR="00233E66" w:rsidRDefault="00233E66" w:rsidP="00233E66"/>
    <w:p w14:paraId="570E6FB8" w14:textId="77777777" w:rsidR="00233E66" w:rsidRDefault="00233E66" w:rsidP="00233E66">
      <w:r>
        <w:t xml:space="preserve">1.1.2 </w:t>
      </w:r>
      <w:r>
        <w:rPr>
          <w:rFonts w:hint="eastAsia"/>
        </w:rPr>
        <w:t>Стандарты</w:t>
      </w:r>
      <w:r>
        <w:t xml:space="preserve"> </w:t>
      </w:r>
      <w:r>
        <w:rPr>
          <w:rFonts w:hint="eastAsia"/>
        </w:rPr>
        <w:t>в</w:t>
      </w:r>
      <w:r>
        <w:t xml:space="preserve"> </w:t>
      </w:r>
      <w:r>
        <w:rPr>
          <w:rFonts w:hint="eastAsia"/>
        </w:rPr>
        <w:t>области</w:t>
      </w:r>
      <w:r>
        <w:t xml:space="preserve"> </w:t>
      </w:r>
      <w:r>
        <w:rPr>
          <w:rFonts w:hint="eastAsia"/>
        </w:rPr>
        <w:t>проектирования</w:t>
      </w:r>
      <w:r>
        <w:t xml:space="preserve"> </w:t>
      </w:r>
      <w:r>
        <w:rPr>
          <w:rFonts w:hint="eastAsia"/>
        </w:rPr>
        <w:t>и</w:t>
      </w:r>
      <w:r>
        <w:t xml:space="preserve"> </w:t>
      </w:r>
      <w:r>
        <w:rPr>
          <w:rFonts w:hint="eastAsia"/>
        </w:rPr>
        <w:t>информационной</w:t>
      </w:r>
      <w:r>
        <w:t xml:space="preserve"> </w:t>
      </w:r>
      <w:r>
        <w:rPr>
          <w:rFonts w:hint="eastAsia"/>
        </w:rPr>
        <w:t>поддержки</w:t>
      </w:r>
      <w:r>
        <w:t xml:space="preserve"> </w:t>
      </w:r>
      <w:r>
        <w:rPr>
          <w:rFonts w:hint="eastAsia"/>
        </w:rPr>
        <w:t>бизнес</w:t>
      </w:r>
      <w:r>
        <w:t>-</w:t>
      </w:r>
      <w:r>
        <w:rPr>
          <w:rFonts w:hint="eastAsia"/>
        </w:rPr>
        <w:t>процессов</w:t>
      </w:r>
    </w:p>
    <w:p w14:paraId="5FE0CCF2" w14:textId="77777777" w:rsidR="00233E66" w:rsidRDefault="00233E66" w:rsidP="00233E66"/>
    <w:p w14:paraId="4E23375B" w14:textId="77777777" w:rsidR="00233E66" w:rsidRDefault="00233E66" w:rsidP="00233E66">
      <w:r>
        <w:t xml:space="preserve">1.1.3 </w:t>
      </w:r>
      <w:r>
        <w:rPr>
          <w:rFonts w:hint="eastAsia"/>
        </w:rPr>
        <w:t>Стандарты</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качеством</w:t>
      </w:r>
      <w:r>
        <w:t xml:space="preserve"> </w:t>
      </w:r>
      <w:r>
        <w:rPr>
          <w:rFonts w:hint="eastAsia"/>
        </w:rPr>
        <w:t>процессов</w:t>
      </w:r>
      <w:r>
        <w:t xml:space="preserve"> </w:t>
      </w:r>
      <w:r>
        <w:rPr>
          <w:rFonts w:hint="eastAsia"/>
        </w:rPr>
        <w:t>жизненного</w:t>
      </w:r>
      <w:r>
        <w:t xml:space="preserve"> </w:t>
      </w:r>
      <w:r>
        <w:rPr>
          <w:rFonts w:hint="eastAsia"/>
        </w:rPr>
        <w:t>цикла</w:t>
      </w:r>
      <w:r>
        <w:t xml:space="preserve"> </w:t>
      </w:r>
      <w:r>
        <w:rPr>
          <w:rFonts w:hint="eastAsia"/>
        </w:rPr>
        <w:t>машиностроительной</w:t>
      </w:r>
      <w:r>
        <w:t xml:space="preserve"> </w:t>
      </w:r>
      <w:r>
        <w:rPr>
          <w:rFonts w:hint="eastAsia"/>
        </w:rPr>
        <w:t>продукции</w:t>
      </w:r>
    </w:p>
    <w:p w14:paraId="380F76ED" w14:textId="77777777" w:rsidR="00233E66" w:rsidRDefault="00233E66" w:rsidP="00233E66"/>
    <w:p w14:paraId="445225E8" w14:textId="77777777" w:rsidR="00233E66" w:rsidRDefault="00233E66" w:rsidP="00233E66">
      <w:r>
        <w:t xml:space="preserve">1.2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обеспечения</w:t>
      </w:r>
      <w:r>
        <w:t xml:space="preserve"> </w:t>
      </w:r>
      <w:r>
        <w:rPr>
          <w:rFonts w:hint="eastAsia"/>
        </w:rPr>
        <w:t>информационной</w:t>
      </w:r>
      <w:r>
        <w:t xml:space="preserve"> </w:t>
      </w:r>
      <w:r>
        <w:rPr>
          <w:rFonts w:hint="eastAsia"/>
        </w:rPr>
        <w:t>поддержки</w:t>
      </w:r>
      <w:r>
        <w:t xml:space="preserve"> </w:t>
      </w:r>
      <w:r>
        <w:rPr>
          <w:rFonts w:hint="eastAsia"/>
        </w:rPr>
        <w:t>процессов</w:t>
      </w:r>
      <w:r>
        <w:t xml:space="preserve"> </w:t>
      </w:r>
      <w:r>
        <w:rPr>
          <w:rFonts w:hint="eastAsia"/>
        </w:rPr>
        <w:t>жизненного</w:t>
      </w:r>
      <w:r>
        <w:t xml:space="preserve"> </w:t>
      </w:r>
      <w:r>
        <w:rPr>
          <w:rFonts w:hint="eastAsia"/>
        </w:rPr>
        <w:t>цикла</w:t>
      </w:r>
      <w:r>
        <w:t xml:space="preserve"> </w:t>
      </w:r>
      <w:r>
        <w:rPr>
          <w:rFonts w:hint="eastAsia"/>
        </w:rPr>
        <w:t>машиностроительной</w:t>
      </w:r>
      <w:r>
        <w:t xml:space="preserve"> </w:t>
      </w:r>
      <w:r>
        <w:rPr>
          <w:rFonts w:hint="eastAsia"/>
        </w:rPr>
        <w:t>продукции</w:t>
      </w:r>
    </w:p>
    <w:p w14:paraId="1E851DE2" w14:textId="77777777" w:rsidR="00233E66" w:rsidRDefault="00233E66" w:rsidP="00233E66"/>
    <w:p w14:paraId="73D83074" w14:textId="77777777" w:rsidR="00233E66" w:rsidRDefault="00233E66" w:rsidP="00233E6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7C7CBAD" w14:textId="77777777" w:rsidR="00233E66" w:rsidRDefault="00233E66" w:rsidP="00233E66"/>
    <w:p w14:paraId="56DD774D" w14:textId="77777777" w:rsidR="00233E66" w:rsidRDefault="00233E66" w:rsidP="00233E66">
      <w:r>
        <w:t xml:space="preserve">2 </w:t>
      </w:r>
      <w:r>
        <w:rPr>
          <w:rFonts w:hint="eastAsia"/>
        </w:rPr>
        <w:t>Функциональное</w:t>
      </w:r>
      <w:r>
        <w:t xml:space="preserve"> </w:t>
      </w:r>
      <w:r>
        <w:rPr>
          <w:rFonts w:hint="eastAsia"/>
        </w:rPr>
        <w:t>моделирование</w:t>
      </w:r>
      <w:r>
        <w:t xml:space="preserve"> </w:t>
      </w:r>
      <w:r>
        <w:rPr>
          <w:rFonts w:hint="eastAsia"/>
        </w:rPr>
        <w:t>процессов</w:t>
      </w:r>
      <w:r>
        <w:t xml:space="preserve"> </w:t>
      </w:r>
      <w:r>
        <w:rPr>
          <w:rFonts w:hint="eastAsia"/>
        </w:rPr>
        <w:t>жизне</w:t>
      </w:r>
      <w:r>
        <w:rPr>
          <w:rFonts w:hint="eastAsia"/>
        </w:rPr>
        <w:lastRenderedPageBreak/>
        <w:t>нного</w:t>
      </w:r>
      <w:r>
        <w:t xml:space="preserve"> </w:t>
      </w:r>
      <w:r>
        <w:rPr>
          <w:rFonts w:hint="eastAsia"/>
        </w:rPr>
        <w:t>цикла</w:t>
      </w:r>
    </w:p>
    <w:p w14:paraId="09369B72" w14:textId="77777777" w:rsidR="00233E66" w:rsidRDefault="00233E66" w:rsidP="00233E66"/>
    <w:p w14:paraId="0EF6090F" w14:textId="77777777" w:rsidR="00233E66" w:rsidRDefault="00233E66" w:rsidP="00233E66">
      <w:r>
        <w:rPr>
          <w:rFonts w:hint="eastAsia"/>
        </w:rPr>
        <w:t>для</w:t>
      </w:r>
      <w:r>
        <w:t xml:space="preserve"> </w:t>
      </w:r>
      <w:r>
        <w:rPr>
          <w:rFonts w:hint="eastAsia"/>
        </w:rPr>
        <w:t>обеспечения</w:t>
      </w:r>
      <w:r>
        <w:t xml:space="preserve"> </w:t>
      </w:r>
      <w:r>
        <w:rPr>
          <w:rFonts w:hint="eastAsia"/>
        </w:rPr>
        <w:t>качества</w:t>
      </w:r>
      <w:r>
        <w:t xml:space="preserve"> </w:t>
      </w:r>
      <w:r>
        <w:rPr>
          <w:rFonts w:hint="eastAsia"/>
        </w:rPr>
        <w:t>машиностроительной</w:t>
      </w:r>
      <w:r>
        <w:t xml:space="preserve"> </w:t>
      </w:r>
      <w:r>
        <w:rPr>
          <w:rFonts w:hint="eastAsia"/>
        </w:rPr>
        <w:t>продукции</w:t>
      </w:r>
    </w:p>
    <w:p w14:paraId="0FC6311C" w14:textId="77777777" w:rsidR="00233E66" w:rsidRDefault="00233E66" w:rsidP="00233E66"/>
    <w:p w14:paraId="4156BC8A" w14:textId="77777777" w:rsidR="00233E66" w:rsidRDefault="00233E66" w:rsidP="00233E66">
      <w:r>
        <w:t xml:space="preserve">2.1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взаимосвязи</w:t>
      </w:r>
      <w:r>
        <w:t xml:space="preserve"> </w:t>
      </w:r>
      <w:r>
        <w:rPr>
          <w:rFonts w:hint="eastAsia"/>
        </w:rPr>
        <w:t>процессов</w:t>
      </w:r>
      <w:r>
        <w:t xml:space="preserve"> </w:t>
      </w:r>
      <w:r>
        <w:rPr>
          <w:rFonts w:hint="eastAsia"/>
        </w:rPr>
        <w:t>жизненного</w:t>
      </w:r>
      <w:r>
        <w:t xml:space="preserve"> </w:t>
      </w:r>
      <w:r>
        <w:rPr>
          <w:rFonts w:hint="eastAsia"/>
        </w:rPr>
        <w:t>цикла</w:t>
      </w:r>
      <w:r>
        <w:t xml:space="preserve"> </w:t>
      </w:r>
      <w:r>
        <w:rPr>
          <w:rFonts w:hint="eastAsia"/>
        </w:rPr>
        <w:t>машиностроительной</w:t>
      </w:r>
      <w:r>
        <w:t xml:space="preserve"> </w:t>
      </w:r>
      <w:r>
        <w:rPr>
          <w:rFonts w:hint="eastAsia"/>
        </w:rPr>
        <w:t>продукции</w:t>
      </w:r>
    </w:p>
    <w:p w14:paraId="378BCAE8" w14:textId="77777777" w:rsidR="00233E66" w:rsidRDefault="00233E66" w:rsidP="00233E66"/>
    <w:p w14:paraId="08F3F8C8" w14:textId="77777777" w:rsidR="00233E66" w:rsidRDefault="00233E66" w:rsidP="00233E66">
      <w:r>
        <w:t xml:space="preserve">2.1.1 </w:t>
      </w:r>
      <w:r>
        <w:rPr>
          <w:rFonts w:hint="eastAsia"/>
        </w:rPr>
        <w:t>Структура</w:t>
      </w:r>
      <w:r>
        <w:t xml:space="preserve"> </w:t>
      </w:r>
      <w:r>
        <w:rPr>
          <w:rFonts w:hint="eastAsia"/>
        </w:rPr>
        <w:t>процессов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требованиями</w:t>
      </w:r>
      <w:r>
        <w:t xml:space="preserve"> </w:t>
      </w:r>
      <w:r>
        <w:rPr>
          <w:rFonts w:hint="eastAsia"/>
        </w:rPr>
        <w:t>национального</w:t>
      </w:r>
      <w:r>
        <w:t xml:space="preserve"> </w:t>
      </w:r>
      <w:r>
        <w:rPr>
          <w:rFonts w:hint="eastAsia"/>
        </w:rPr>
        <w:t>стандарта</w:t>
      </w:r>
      <w:r>
        <w:t xml:space="preserve"> </w:t>
      </w:r>
      <w:r>
        <w:rPr>
          <w:rFonts w:hint="eastAsia"/>
        </w:rPr>
        <w:t>ГОСТ</w:t>
      </w:r>
      <w:r>
        <w:t xml:space="preserve"> </w:t>
      </w:r>
      <w:r>
        <w:rPr>
          <w:rFonts w:hint="eastAsia"/>
        </w:rPr>
        <w:t>Р</w:t>
      </w:r>
      <w:r>
        <w:t xml:space="preserve"> </w:t>
      </w:r>
      <w:r>
        <w:rPr>
          <w:rFonts w:hint="eastAsia"/>
        </w:rPr>
        <w:t>ИСО</w:t>
      </w:r>
    </w:p>
    <w:p w14:paraId="129BC39C" w14:textId="77777777" w:rsidR="00233E66" w:rsidRDefault="00233E66" w:rsidP="00233E66"/>
    <w:p w14:paraId="7CABFEED" w14:textId="77777777" w:rsidR="00233E66" w:rsidRDefault="00233E66" w:rsidP="00233E66">
      <w:r>
        <w:t xml:space="preserve">2.1.2 </w:t>
      </w:r>
      <w:r>
        <w:rPr>
          <w:rFonts w:hint="eastAsia"/>
        </w:rPr>
        <w:t>Взаимосвязь</w:t>
      </w:r>
      <w:r>
        <w:t xml:space="preserve"> </w:t>
      </w:r>
      <w:r>
        <w:rPr>
          <w:rFonts w:hint="eastAsia"/>
        </w:rPr>
        <w:t>процессов</w:t>
      </w:r>
      <w:r>
        <w:t xml:space="preserve"> </w:t>
      </w:r>
      <w:r>
        <w:rPr>
          <w:rFonts w:hint="eastAsia"/>
        </w:rPr>
        <w:t>по</w:t>
      </w:r>
      <w:r>
        <w:t xml:space="preserve"> </w:t>
      </w:r>
      <w:r>
        <w:rPr>
          <w:rFonts w:hint="eastAsia"/>
        </w:rPr>
        <w:t>ГОСТ</w:t>
      </w:r>
      <w:r>
        <w:t xml:space="preserve"> </w:t>
      </w:r>
      <w:r>
        <w:rPr>
          <w:rFonts w:hint="eastAsia"/>
        </w:rPr>
        <w:t>Р</w:t>
      </w:r>
      <w:r>
        <w:t xml:space="preserve"> </w:t>
      </w:r>
      <w:r>
        <w:rPr>
          <w:rFonts w:hint="eastAsia"/>
        </w:rPr>
        <w:t>ИСО</w:t>
      </w:r>
    </w:p>
    <w:p w14:paraId="6D5FC055" w14:textId="77777777" w:rsidR="00233E66" w:rsidRDefault="00233E66" w:rsidP="00233E66"/>
    <w:p w14:paraId="0D626F00" w14:textId="77777777" w:rsidR="00233E66" w:rsidRDefault="00233E66" w:rsidP="00233E66">
      <w:r>
        <w:rPr>
          <w:rFonts w:hint="eastAsia"/>
        </w:rPr>
        <w:t>и</w:t>
      </w:r>
      <w:r>
        <w:t xml:space="preserve"> </w:t>
      </w:r>
      <w:r>
        <w:rPr>
          <w:rFonts w:hint="eastAsia"/>
        </w:rPr>
        <w:t>принципов</w:t>
      </w:r>
      <w:r>
        <w:t xml:space="preserve"> </w:t>
      </w:r>
      <w:r>
        <w:rPr>
          <w:rFonts w:hint="eastAsia"/>
        </w:rPr>
        <w:t>всеобщего</w:t>
      </w:r>
      <w:r>
        <w:t xml:space="preserve"> </w:t>
      </w:r>
      <w:r>
        <w:rPr>
          <w:rFonts w:hint="eastAsia"/>
        </w:rPr>
        <w:t>менеджмента</w:t>
      </w:r>
      <w:r>
        <w:t xml:space="preserve"> </w:t>
      </w:r>
      <w:r>
        <w:rPr>
          <w:rFonts w:hint="eastAsia"/>
        </w:rPr>
        <w:t>качества</w:t>
      </w:r>
    </w:p>
    <w:p w14:paraId="1448F8B1" w14:textId="77777777" w:rsidR="00233E66" w:rsidRDefault="00233E66" w:rsidP="00233E66"/>
    <w:p w14:paraId="4E795FCA" w14:textId="77777777" w:rsidR="00233E66" w:rsidRDefault="00233E66" w:rsidP="00233E66">
      <w:r>
        <w:t xml:space="preserve">2.1.3 </w:t>
      </w:r>
      <w:r>
        <w:rPr>
          <w:rFonts w:hint="eastAsia"/>
        </w:rPr>
        <w:t>Взаимосвязь</w:t>
      </w:r>
      <w:r>
        <w:t xml:space="preserve"> </w:t>
      </w:r>
      <w:r>
        <w:rPr>
          <w:rFonts w:hint="eastAsia"/>
        </w:rPr>
        <w:t>процессов</w:t>
      </w:r>
      <w:r>
        <w:t xml:space="preserve"> </w:t>
      </w:r>
      <w:r>
        <w:rPr>
          <w:rFonts w:hint="eastAsia"/>
        </w:rPr>
        <w:t>и</w:t>
      </w:r>
      <w:r>
        <w:t xml:space="preserve"> </w:t>
      </w:r>
      <w:r>
        <w:rPr>
          <w:rFonts w:hint="eastAsia"/>
        </w:rPr>
        <w:t>этапов</w:t>
      </w:r>
      <w:r>
        <w:t xml:space="preserve"> </w:t>
      </w:r>
      <w:r>
        <w:rPr>
          <w:rFonts w:hint="eastAsia"/>
        </w:rPr>
        <w:t>жизненного</w:t>
      </w:r>
      <w:r>
        <w:t xml:space="preserve"> </w:t>
      </w:r>
      <w:r>
        <w:rPr>
          <w:rFonts w:hint="eastAsia"/>
        </w:rPr>
        <w:t>цикла</w:t>
      </w:r>
      <w:r>
        <w:t xml:space="preserve"> </w:t>
      </w:r>
      <w:r>
        <w:rPr>
          <w:rFonts w:hint="eastAsia"/>
        </w:rPr>
        <w:t>продукции</w:t>
      </w:r>
    </w:p>
    <w:p w14:paraId="215C98C8" w14:textId="77777777" w:rsidR="00233E66" w:rsidRDefault="00233E66" w:rsidP="00233E66"/>
    <w:p w14:paraId="785E06AC" w14:textId="77777777" w:rsidR="00233E66" w:rsidRDefault="00233E66" w:rsidP="00233E66">
      <w:r>
        <w:t xml:space="preserve">2.2 </w:t>
      </w:r>
      <w:r>
        <w:rPr>
          <w:rFonts w:hint="eastAsia"/>
        </w:rPr>
        <w:t>Влияние</w:t>
      </w:r>
      <w:r>
        <w:t xml:space="preserve"> </w:t>
      </w:r>
      <w:r>
        <w:rPr>
          <w:rFonts w:hint="eastAsia"/>
        </w:rPr>
        <w:t>качества</w:t>
      </w:r>
      <w:r>
        <w:t xml:space="preserve"> </w:t>
      </w:r>
      <w:r>
        <w:rPr>
          <w:rFonts w:hint="eastAsia"/>
        </w:rPr>
        <w:t>процессов</w:t>
      </w:r>
      <w:r>
        <w:t xml:space="preserve"> </w:t>
      </w:r>
      <w:r>
        <w:rPr>
          <w:rFonts w:hint="eastAsia"/>
        </w:rPr>
        <w:t>жизненного</w:t>
      </w:r>
      <w:r>
        <w:t xml:space="preserve"> </w:t>
      </w:r>
      <w:r>
        <w:rPr>
          <w:rFonts w:hint="eastAsia"/>
        </w:rPr>
        <w:t>цикла</w:t>
      </w:r>
      <w:r>
        <w:t xml:space="preserve"> </w:t>
      </w:r>
      <w:r>
        <w:rPr>
          <w:rFonts w:hint="eastAsia"/>
        </w:rPr>
        <w:t>на</w:t>
      </w:r>
      <w:r>
        <w:t xml:space="preserve"> </w:t>
      </w:r>
      <w:r>
        <w:rPr>
          <w:rFonts w:hint="eastAsia"/>
        </w:rPr>
        <w:t>качество</w:t>
      </w:r>
      <w:r>
        <w:t xml:space="preserve"> </w:t>
      </w:r>
      <w:r>
        <w:rPr>
          <w:rFonts w:hint="eastAsia"/>
        </w:rPr>
        <w:t>машиностроительной</w:t>
      </w:r>
      <w:r>
        <w:t xml:space="preserve"> </w:t>
      </w:r>
      <w:r>
        <w:rPr>
          <w:rFonts w:hint="eastAsia"/>
        </w:rPr>
        <w:t>продукции</w:t>
      </w:r>
    </w:p>
    <w:p w14:paraId="4A32E267" w14:textId="77777777" w:rsidR="00233E66" w:rsidRDefault="00233E66" w:rsidP="00233E66"/>
    <w:p w14:paraId="1D24753E" w14:textId="77777777" w:rsidR="00233E66" w:rsidRDefault="00233E66" w:rsidP="00233E66">
      <w:r>
        <w:t xml:space="preserve">2.3 </w:t>
      </w:r>
      <w:r>
        <w:rPr>
          <w:rFonts w:hint="eastAsia"/>
        </w:rPr>
        <w:t>Взаимосвязь</w:t>
      </w:r>
      <w:r>
        <w:t xml:space="preserve"> </w:t>
      </w:r>
      <w:r>
        <w:rPr>
          <w:rFonts w:hint="eastAsia"/>
        </w:rPr>
        <w:t>и</w:t>
      </w:r>
      <w:r>
        <w:t xml:space="preserve"> </w:t>
      </w:r>
      <w:r>
        <w:rPr>
          <w:rFonts w:hint="eastAsia"/>
        </w:rPr>
        <w:t>функциональные</w:t>
      </w:r>
      <w:r>
        <w:t xml:space="preserve"> </w:t>
      </w:r>
      <w:r>
        <w:rPr>
          <w:rFonts w:hint="eastAsia"/>
        </w:rPr>
        <w:t>модели</w:t>
      </w:r>
      <w:r>
        <w:t xml:space="preserve"> </w:t>
      </w:r>
      <w:r>
        <w:rPr>
          <w:rFonts w:hint="eastAsia"/>
        </w:rPr>
        <w:t>процессов</w:t>
      </w:r>
      <w:r>
        <w:t xml:space="preserve"> </w:t>
      </w:r>
      <w:r>
        <w:rPr>
          <w:rFonts w:hint="eastAsia"/>
        </w:rPr>
        <w:t>жизненного</w:t>
      </w:r>
    </w:p>
    <w:p w14:paraId="1AB28D9D" w14:textId="77777777" w:rsidR="00233E66" w:rsidRDefault="00233E66" w:rsidP="00233E66"/>
    <w:p w14:paraId="4EEF7B74" w14:textId="77777777" w:rsidR="00233E66" w:rsidRDefault="00233E66" w:rsidP="00233E66">
      <w:r>
        <w:rPr>
          <w:rFonts w:hint="eastAsia"/>
        </w:rPr>
        <w:t>цикла</w:t>
      </w:r>
      <w:r>
        <w:t xml:space="preserve"> </w:t>
      </w:r>
      <w:r>
        <w:rPr>
          <w:rFonts w:hint="eastAsia"/>
        </w:rPr>
        <w:t>продукции</w:t>
      </w:r>
    </w:p>
    <w:p w14:paraId="545FEC8D" w14:textId="77777777" w:rsidR="00233E66" w:rsidRDefault="00233E66" w:rsidP="00233E66"/>
    <w:p w14:paraId="7F02CE23" w14:textId="77777777" w:rsidR="00233E66" w:rsidRDefault="00233E66" w:rsidP="00233E6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9AB0AA7" w14:textId="77777777" w:rsidR="00233E66" w:rsidRDefault="00233E66" w:rsidP="00233E66"/>
    <w:p w14:paraId="21C47EEA" w14:textId="77777777" w:rsidR="00233E66" w:rsidRDefault="00233E66" w:rsidP="00233E66">
      <w:r>
        <w:t xml:space="preserve">3 </w:t>
      </w:r>
      <w:r>
        <w:rPr>
          <w:rFonts w:hint="eastAsia"/>
        </w:rPr>
        <w:t>Обеспечение</w:t>
      </w:r>
      <w:r>
        <w:t xml:space="preserve"> </w:t>
      </w:r>
      <w:r>
        <w:rPr>
          <w:rFonts w:hint="eastAsia"/>
        </w:rPr>
        <w:t>информационной</w:t>
      </w:r>
      <w:r>
        <w:t xml:space="preserve"> </w:t>
      </w:r>
      <w:r>
        <w:rPr>
          <w:rFonts w:hint="eastAsia"/>
        </w:rPr>
        <w:t>поддержки</w:t>
      </w:r>
      <w:r>
        <w:t xml:space="preserve"> </w:t>
      </w:r>
      <w:r>
        <w:rPr>
          <w:rFonts w:hint="eastAsia"/>
        </w:rPr>
        <w:t>управления</w:t>
      </w:r>
      <w:r>
        <w:t xml:space="preserve"> </w:t>
      </w:r>
      <w:r>
        <w:rPr>
          <w:rFonts w:hint="eastAsia"/>
        </w:rPr>
        <w:t>качеством</w:t>
      </w:r>
      <w:r>
        <w:t xml:space="preserve"> </w:t>
      </w:r>
      <w:r>
        <w:rPr>
          <w:rFonts w:hint="eastAsia"/>
        </w:rPr>
        <w:t>процессов</w:t>
      </w:r>
      <w:r>
        <w:t xml:space="preserve"> </w:t>
      </w:r>
      <w:r>
        <w:rPr>
          <w:rFonts w:hint="eastAsia"/>
        </w:rPr>
        <w:t>жизненного</w:t>
      </w:r>
      <w:r>
        <w:t xml:space="preserve"> </w:t>
      </w:r>
      <w:r>
        <w:rPr>
          <w:rFonts w:hint="eastAsia"/>
        </w:rPr>
        <w:t>цикла</w:t>
      </w:r>
      <w:r>
        <w:t xml:space="preserve"> </w:t>
      </w:r>
      <w:r>
        <w:rPr>
          <w:rFonts w:hint="eastAsia"/>
        </w:rPr>
        <w:t>машиностроительной</w:t>
      </w:r>
      <w:r>
        <w:t xml:space="preserve"> </w:t>
      </w:r>
      <w:r>
        <w:rPr>
          <w:rFonts w:hint="eastAsia"/>
        </w:rPr>
        <w:t>продукции</w:t>
      </w:r>
    </w:p>
    <w:p w14:paraId="0A458D1C" w14:textId="77777777" w:rsidR="00233E66" w:rsidRDefault="00233E66" w:rsidP="00233E66"/>
    <w:p w14:paraId="29432432" w14:textId="77777777" w:rsidR="00233E66" w:rsidRDefault="00233E66" w:rsidP="00233E66">
      <w:r>
        <w:t xml:space="preserve">3.1 </w:t>
      </w:r>
      <w:r>
        <w:rPr>
          <w:rFonts w:hint="eastAsia"/>
        </w:rPr>
        <w:t>Взаимосвязь</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процессов</w:t>
      </w:r>
    </w:p>
    <w:p w14:paraId="0FD04E69" w14:textId="77777777" w:rsidR="00233E66" w:rsidRDefault="00233E66" w:rsidP="00233E66"/>
    <w:p w14:paraId="455CC71E" w14:textId="77777777" w:rsidR="00233E66" w:rsidRDefault="00233E66" w:rsidP="00233E66">
      <w:r>
        <w:rPr>
          <w:rFonts w:hint="eastAsia"/>
        </w:rPr>
        <w:lastRenderedPageBreak/>
        <w:t>машиностроительной</w:t>
      </w:r>
      <w:r>
        <w:t xml:space="preserve"> </w:t>
      </w:r>
      <w:r>
        <w:rPr>
          <w:rFonts w:hint="eastAsia"/>
        </w:rPr>
        <w:t>продукции</w:t>
      </w:r>
    </w:p>
    <w:p w14:paraId="134FB3DA" w14:textId="77777777" w:rsidR="00233E66" w:rsidRDefault="00233E66" w:rsidP="00233E66"/>
    <w:p w14:paraId="73B35F86" w14:textId="77777777" w:rsidR="00233E66" w:rsidRDefault="00233E66" w:rsidP="00233E66">
      <w:r>
        <w:t xml:space="preserve">3.1.1 </w:t>
      </w:r>
      <w:r>
        <w:rPr>
          <w:rFonts w:hint="eastAsia"/>
        </w:rPr>
        <w:t>Наследование</w:t>
      </w:r>
      <w:r>
        <w:t xml:space="preserve"> </w:t>
      </w:r>
      <w:r>
        <w:rPr>
          <w:rFonts w:hint="eastAsia"/>
        </w:rPr>
        <w:t>качества</w:t>
      </w:r>
    </w:p>
    <w:p w14:paraId="436493C3" w14:textId="77777777" w:rsidR="00233E66" w:rsidRDefault="00233E66" w:rsidP="00233E66"/>
    <w:p w14:paraId="048571E4" w14:textId="77777777" w:rsidR="00233E66" w:rsidRDefault="00233E66" w:rsidP="00233E66">
      <w:r>
        <w:t xml:space="preserve">3.1.2 </w:t>
      </w:r>
      <w:r>
        <w:rPr>
          <w:rFonts w:hint="eastAsia"/>
        </w:rPr>
        <w:t>Декомпозиция</w:t>
      </w:r>
      <w:r>
        <w:t xml:space="preserve"> </w:t>
      </w:r>
      <w:r>
        <w:rPr>
          <w:rFonts w:hint="eastAsia"/>
        </w:rPr>
        <w:t>критериев</w:t>
      </w:r>
      <w:r>
        <w:t xml:space="preserve"> </w:t>
      </w:r>
      <w:r>
        <w:rPr>
          <w:rFonts w:hint="eastAsia"/>
        </w:rPr>
        <w:t>качества</w:t>
      </w:r>
    </w:p>
    <w:p w14:paraId="0E6EE756" w14:textId="77777777" w:rsidR="00233E66" w:rsidRDefault="00233E66" w:rsidP="00233E66"/>
    <w:p w14:paraId="4FAD87DD" w14:textId="77777777" w:rsidR="00233E66" w:rsidRDefault="00233E66" w:rsidP="00233E66">
      <w:r>
        <w:t xml:space="preserve">3.1.3 </w:t>
      </w:r>
      <w:r>
        <w:rPr>
          <w:rFonts w:hint="eastAsia"/>
        </w:rPr>
        <w:t>Построение</w:t>
      </w:r>
      <w:r>
        <w:t xml:space="preserve"> </w:t>
      </w:r>
      <w:r>
        <w:rPr>
          <w:rFonts w:hint="eastAsia"/>
        </w:rPr>
        <w:t>метрики</w:t>
      </w:r>
      <w:r>
        <w:t xml:space="preserve"> </w:t>
      </w:r>
      <w:r>
        <w:rPr>
          <w:rFonts w:hint="eastAsia"/>
        </w:rPr>
        <w:t>на</w:t>
      </w:r>
      <w:r>
        <w:t xml:space="preserve"> </w:t>
      </w:r>
      <w:r>
        <w:rPr>
          <w:rFonts w:hint="eastAsia"/>
        </w:rPr>
        <w:t>основе</w:t>
      </w:r>
      <w:r>
        <w:t xml:space="preserve"> </w:t>
      </w:r>
      <w:r>
        <w:rPr>
          <w:rFonts w:hint="eastAsia"/>
        </w:rPr>
        <w:t>требований</w:t>
      </w:r>
      <w:r>
        <w:t xml:space="preserve"> </w:t>
      </w:r>
      <w:r>
        <w:rPr>
          <w:rFonts w:hint="eastAsia"/>
        </w:rPr>
        <w:t>к</w:t>
      </w:r>
      <w:r>
        <w:t xml:space="preserve"> </w:t>
      </w:r>
      <w:r>
        <w:rPr>
          <w:rFonts w:hint="eastAsia"/>
        </w:rPr>
        <w:t>процессам</w:t>
      </w:r>
    </w:p>
    <w:p w14:paraId="4F41F6E9" w14:textId="77777777" w:rsidR="00233E66" w:rsidRDefault="00233E66" w:rsidP="00233E66"/>
    <w:p w14:paraId="30AA2961" w14:textId="77777777" w:rsidR="00233E66" w:rsidRDefault="00233E66" w:rsidP="00233E66">
      <w:r>
        <w:t xml:space="preserve">3.2 </w:t>
      </w:r>
      <w:r>
        <w:rPr>
          <w:rFonts w:hint="eastAsia"/>
        </w:rPr>
        <w:t>Унифицированная</w:t>
      </w:r>
      <w:r>
        <w:t xml:space="preserve"> </w:t>
      </w:r>
      <w:r>
        <w:rPr>
          <w:rFonts w:hint="eastAsia"/>
        </w:rPr>
        <w:t>информационная</w:t>
      </w:r>
      <w:r>
        <w:t xml:space="preserve"> </w:t>
      </w:r>
      <w:r>
        <w:rPr>
          <w:rFonts w:hint="eastAsia"/>
        </w:rPr>
        <w:t>модель</w:t>
      </w:r>
      <w:r>
        <w:t xml:space="preserve"> </w:t>
      </w:r>
      <w:r>
        <w:rPr>
          <w:rFonts w:hint="eastAsia"/>
        </w:rPr>
        <w:t>для</w:t>
      </w:r>
      <w:r>
        <w:t xml:space="preserve"> </w:t>
      </w:r>
      <w:r>
        <w:rPr>
          <w:rFonts w:hint="eastAsia"/>
        </w:rPr>
        <w:t>описания</w:t>
      </w:r>
      <w:r>
        <w:t xml:space="preserve"> </w:t>
      </w:r>
      <w:r>
        <w:rPr>
          <w:rFonts w:hint="eastAsia"/>
        </w:rPr>
        <w:t>процессов</w:t>
      </w:r>
    </w:p>
    <w:p w14:paraId="0B0234D3" w14:textId="77777777" w:rsidR="00233E66" w:rsidRDefault="00233E66" w:rsidP="00233E66"/>
    <w:p w14:paraId="6EB13A2C" w14:textId="77777777" w:rsidR="00233E66" w:rsidRDefault="00233E66" w:rsidP="00233E66">
      <w:r>
        <w:t xml:space="preserve">3.3 </w:t>
      </w:r>
      <w:r>
        <w:rPr>
          <w:rFonts w:hint="eastAsia"/>
        </w:rPr>
        <w:t>Оценка</w:t>
      </w:r>
      <w:r>
        <w:t xml:space="preserve"> </w:t>
      </w:r>
      <w:r>
        <w:rPr>
          <w:rFonts w:hint="eastAsia"/>
        </w:rPr>
        <w:t>зрелости</w:t>
      </w:r>
      <w:r>
        <w:t xml:space="preserve"> </w:t>
      </w:r>
      <w:r>
        <w:rPr>
          <w:rFonts w:hint="eastAsia"/>
        </w:rPr>
        <w:t>процессов</w:t>
      </w:r>
      <w:r>
        <w:t xml:space="preserve"> </w:t>
      </w:r>
      <w:r>
        <w:rPr>
          <w:rFonts w:hint="eastAsia"/>
        </w:rPr>
        <w:t>на</w:t>
      </w:r>
      <w:r>
        <w:t xml:space="preserve"> </w:t>
      </w:r>
      <w:r>
        <w:rPr>
          <w:rFonts w:hint="eastAsia"/>
        </w:rPr>
        <w:t>этапе</w:t>
      </w:r>
      <w:r>
        <w:t xml:space="preserve"> </w:t>
      </w:r>
      <w:r>
        <w:rPr>
          <w:rFonts w:hint="eastAsia"/>
        </w:rPr>
        <w:t>планирования</w:t>
      </w:r>
      <w:r>
        <w:t xml:space="preserve"> </w:t>
      </w:r>
      <w:r>
        <w:rPr>
          <w:rFonts w:hint="eastAsia"/>
        </w:rPr>
        <w:t>производства</w:t>
      </w:r>
    </w:p>
    <w:p w14:paraId="20119AAE" w14:textId="77777777" w:rsidR="00233E66" w:rsidRDefault="00233E66" w:rsidP="00233E66"/>
    <w:p w14:paraId="5E67BFE1" w14:textId="77777777" w:rsidR="00233E66" w:rsidRDefault="00233E66" w:rsidP="00233E66">
      <w:r>
        <w:t xml:space="preserve">3.4 </w:t>
      </w:r>
      <w:r>
        <w:rPr>
          <w:rFonts w:hint="eastAsia"/>
        </w:rPr>
        <w:t>Оценка</w:t>
      </w:r>
      <w:r>
        <w:t xml:space="preserve"> </w:t>
      </w:r>
      <w:r>
        <w:rPr>
          <w:rFonts w:hint="eastAsia"/>
        </w:rPr>
        <w:t>рисков</w:t>
      </w:r>
      <w:r>
        <w:t xml:space="preserve"> </w:t>
      </w:r>
      <w:r>
        <w:rPr>
          <w:rFonts w:hint="eastAsia"/>
        </w:rPr>
        <w:t>и</w:t>
      </w:r>
      <w:r>
        <w:t xml:space="preserve"> </w:t>
      </w:r>
      <w:r>
        <w:rPr>
          <w:rFonts w:hint="eastAsia"/>
        </w:rPr>
        <w:t>критерии</w:t>
      </w:r>
      <w:r>
        <w:t xml:space="preserve"> </w:t>
      </w:r>
      <w:r>
        <w:rPr>
          <w:rFonts w:hint="eastAsia"/>
        </w:rPr>
        <w:t>отказов</w:t>
      </w:r>
      <w:r>
        <w:t xml:space="preserve"> </w:t>
      </w:r>
      <w:r>
        <w:rPr>
          <w:rFonts w:hint="eastAsia"/>
        </w:rPr>
        <w:t>при</w:t>
      </w:r>
      <w:r>
        <w:t xml:space="preserve"> </w:t>
      </w:r>
      <w:r>
        <w:rPr>
          <w:rFonts w:hint="eastAsia"/>
        </w:rPr>
        <w:t>проектировании</w:t>
      </w:r>
      <w:r>
        <w:t xml:space="preserve"> </w:t>
      </w:r>
      <w:r>
        <w:rPr>
          <w:rFonts w:hint="eastAsia"/>
        </w:rPr>
        <w:t>процессов</w:t>
      </w:r>
    </w:p>
    <w:p w14:paraId="4D38FD32" w14:textId="77777777" w:rsidR="00233E66" w:rsidRDefault="00233E66" w:rsidP="00233E66"/>
    <w:p w14:paraId="1E563491" w14:textId="77777777" w:rsidR="00233E66" w:rsidRDefault="00233E66" w:rsidP="00233E66">
      <w:r>
        <w:t xml:space="preserve">3.5 </w:t>
      </w:r>
      <w:r>
        <w:rPr>
          <w:rFonts w:hint="eastAsia"/>
        </w:rPr>
        <w:t>Статистический</w:t>
      </w:r>
      <w:r>
        <w:t xml:space="preserve"> </w:t>
      </w:r>
      <w:r>
        <w:rPr>
          <w:rFonts w:hint="eastAsia"/>
        </w:rPr>
        <w:t>анализ</w:t>
      </w:r>
      <w:r>
        <w:t xml:space="preserve"> </w:t>
      </w:r>
      <w:r>
        <w:rPr>
          <w:rFonts w:hint="eastAsia"/>
        </w:rPr>
        <w:t>устойчивости</w:t>
      </w:r>
      <w:r>
        <w:t xml:space="preserve"> </w:t>
      </w:r>
      <w:r>
        <w:rPr>
          <w:rFonts w:hint="eastAsia"/>
        </w:rPr>
        <w:t>технологических</w:t>
      </w:r>
      <w:r>
        <w:t xml:space="preserve"> </w:t>
      </w:r>
      <w:r>
        <w:rPr>
          <w:rFonts w:hint="eastAsia"/>
        </w:rPr>
        <w:t>процессов</w:t>
      </w:r>
    </w:p>
    <w:p w14:paraId="6C2B6A80" w14:textId="77777777" w:rsidR="00233E66" w:rsidRDefault="00233E66" w:rsidP="00233E66"/>
    <w:p w14:paraId="58A1A9CF" w14:textId="77777777" w:rsidR="00233E66" w:rsidRDefault="00233E66" w:rsidP="00233E6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CFC4709" w14:textId="77777777" w:rsidR="00233E66" w:rsidRDefault="00233E66" w:rsidP="00233E66"/>
    <w:p w14:paraId="053E0023" w14:textId="77777777" w:rsidR="00233E66" w:rsidRDefault="00233E66" w:rsidP="00233E66">
      <w:r>
        <w:t xml:space="preserve">4 </w:t>
      </w:r>
      <w:r>
        <w:rPr>
          <w:rFonts w:hint="eastAsia"/>
        </w:rPr>
        <w:t>Средства</w:t>
      </w:r>
      <w:r>
        <w:t xml:space="preserve"> </w:t>
      </w:r>
      <w:r>
        <w:rPr>
          <w:rFonts w:hint="eastAsia"/>
        </w:rPr>
        <w:t>информационной</w:t>
      </w:r>
      <w:r>
        <w:t xml:space="preserve"> </w:t>
      </w:r>
      <w:r>
        <w:rPr>
          <w:rFonts w:hint="eastAsia"/>
        </w:rPr>
        <w:t>поддержки</w:t>
      </w:r>
      <w:r>
        <w:t xml:space="preserve"> </w:t>
      </w:r>
      <w:r>
        <w:rPr>
          <w:rFonts w:hint="eastAsia"/>
        </w:rPr>
        <w:t>интегрированного</w:t>
      </w:r>
      <w:r>
        <w:t xml:space="preserve"> </w:t>
      </w:r>
      <w:r>
        <w:rPr>
          <w:rFonts w:hint="eastAsia"/>
        </w:rPr>
        <w:t>управления</w:t>
      </w:r>
    </w:p>
    <w:p w14:paraId="3697E65A" w14:textId="77777777" w:rsidR="00233E66" w:rsidRDefault="00233E66" w:rsidP="00233E66"/>
    <w:p w14:paraId="7C6CE7E7" w14:textId="77777777" w:rsidR="00233E66" w:rsidRDefault="00233E66" w:rsidP="00233E66">
      <w:r>
        <w:rPr>
          <w:rFonts w:hint="eastAsia"/>
        </w:rPr>
        <w:t>качеством</w:t>
      </w:r>
      <w:r>
        <w:t xml:space="preserve"> </w:t>
      </w:r>
      <w:r>
        <w:rPr>
          <w:rFonts w:hint="eastAsia"/>
        </w:rPr>
        <w:t>процессов</w:t>
      </w:r>
      <w:r>
        <w:t xml:space="preserve"> </w:t>
      </w:r>
      <w:r>
        <w:rPr>
          <w:rFonts w:hint="eastAsia"/>
        </w:rPr>
        <w:t>жизненного</w:t>
      </w:r>
      <w:r>
        <w:t xml:space="preserve"> </w:t>
      </w:r>
      <w:r>
        <w:rPr>
          <w:rFonts w:hint="eastAsia"/>
        </w:rPr>
        <w:t>цикла</w:t>
      </w:r>
      <w:r>
        <w:t xml:space="preserve"> </w:t>
      </w:r>
      <w:r>
        <w:rPr>
          <w:rFonts w:hint="eastAsia"/>
        </w:rPr>
        <w:t>машиностроительной</w:t>
      </w:r>
      <w:r>
        <w:t xml:space="preserve"> </w:t>
      </w:r>
      <w:r>
        <w:rPr>
          <w:rFonts w:hint="eastAsia"/>
        </w:rPr>
        <w:t>продукции</w:t>
      </w:r>
    </w:p>
    <w:p w14:paraId="7909879E" w14:textId="77777777" w:rsidR="00233E66" w:rsidRDefault="00233E66" w:rsidP="00233E66"/>
    <w:p w14:paraId="7DA4BE97" w14:textId="77777777" w:rsidR="00233E66" w:rsidRDefault="00233E66" w:rsidP="00233E66">
      <w:r>
        <w:t xml:space="preserve">4.1 </w:t>
      </w:r>
      <w:r>
        <w:rPr>
          <w:rFonts w:hint="eastAsia"/>
        </w:rPr>
        <w:t>Разработка</w:t>
      </w:r>
      <w:r>
        <w:t xml:space="preserve"> </w:t>
      </w:r>
      <w:r>
        <w:rPr>
          <w:rFonts w:hint="eastAsia"/>
        </w:rPr>
        <w:t>компьютерной</w:t>
      </w:r>
      <w:r>
        <w:t xml:space="preserve"> </w:t>
      </w:r>
      <w:r>
        <w:rPr>
          <w:rFonts w:hint="eastAsia"/>
        </w:rPr>
        <w:t>базы</w:t>
      </w:r>
      <w:r>
        <w:t xml:space="preserve"> </w:t>
      </w:r>
      <w:r>
        <w:rPr>
          <w:rFonts w:hint="eastAsia"/>
        </w:rPr>
        <w:t>данных</w:t>
      </w:r>
      <w:r>
        <w:t xml:space="preserve"> </w:t>
      </w:r>
      <w:r>
        <w:rPr>
          <w:rFonts w:hint="eastAsia"/>
        </w:rPr>
        <w:t>нормативных</w:t>
      </w:r>
      <w:r>
        <w:t xml:space="preserve"> </w:t>
      </w:r>
      <w:r>
        <w:rPr>
          <w:rFonts w:hint="eastAsia"/>
        </w:rPr>
        <w:t>документов</w:t>
      </w:r>
    </w:p>
    <w:p w14:paraId="3430B359" w14:textId="77777777" w:rsidR="00233E66" w:rsidRDefault="00233E66" w:rsidP="00233E66"/>
    <w:p w14:paraId="4B5D26FC" w14:textId="77777777" w:rsidR="00233E66" w:rsidRDefault="00233E66" w:rsidP="00233E66">
      <w:r>
        <w:rPr>
          <w:rFonts w:hint="eastAsia"/>
        </w:rPr>
        <w:t>для</w:t>
      </w:r>
      <w:r>
        <w:t xml:space="preserve"> </w:t>
      </w:r>
      <w:r>
        <w:rPr>
          <w:rFonts w:hint="eastAsia"/>
        </w:rPr>
        <w:t>управления</w:t>
      </w:r>
      <w:r>
        <w:t xml:space="preserve"> </w:t>
      </w:r>
      <w:r>
        <w:rPr>
          <w:rFonts w:hint="eastAsia"/>
        </w:rPr>
        <w:t>качеством</w:t>
      </w:r>
      <w:r>
        <w:t xml:space="preserve"> </w:t>
      </w:r>
      <w:r>
        <w:rPr>
          <w:rFonts w:hint="eastAsia"/>
        </w:rPr>
        <w:t>процессов</w:t>
      </w:r>
      <w:r>
        <w:t xml:space="preserve"> </w:t>
      </w:r>
      <w:r>
        <w:rPr>
          <w:rFonts w:hint="eastAsia"/>
        </w:rPr>
        <w:t>жизненного</w:t>
      </w:r>
      <w:r>
        <w:t xml:space="preserve"> </w:t>
      </w:r>
      <w:r>
        <w:rPr>
          <w:rFonts w:hint="eastAsia"/>
        </w:rPr>
        <w:t>цикла</w:t>
      </w:r>
      <w:r>
        <w:t xml:space="preserve"> </w:t>
      </w:r>
      <w:r>
        <w:rPr>
          <w:rFonts w:hint="eastAsia"/>
        </w:rPr>
        <w:t>продукции</w:t>
      </w:r>
    </w:p>
    <w:p w14:paraId="4FAD8097" w14:textId="77777777" w:rsidR="00233E66" w:rsidRDefault="00233E66" w:rsidP="00233E66"/>
    <w:p w14:paraId="4E2B0209" w14:textId="77777777" w:rsidR="00233E66" w:rsidRDefault="00233E66" w:rsidP="00233E66">
      <w:r>
        <w:t xml:space="preserve">4.2 </w:t>
      </w:r>
      <w:r>
        <w:rPr>
          <w:rFonts w:hint="eastAsia"/>
        </w:rPr>
        <w:t>Обоснование</w:t>
      </w:r>
      <w:r>
        <w:t xml:space="preserve"> </w:t>
      </w:r>
      <w:r>
        <w:rPr>
          <w:rFonts w:hint="eastAsia"/>
        </w:rPr>
        <w:t>структуры</w:t>
      </w:r>
      <w:r>
        <w:t xml:space="preserve"> </w:t>
      </w:r>
      <w:r>
        <w:rPr>
          <w:rFonts w:hint="eastAsia"/>
        </w:rPr>
        <w:t>информационно</w:t>
      </w:r>
      <w:r>
        <w:t>-</w:t>
      </w:r>
      <w:r>
        <w:rPr>
          <w:rFonts w:hint="eastAsia"/>
        </w:rPr>
        <w:t>программных</w:t>
      </w:r>
      <w:r>
        <w:t xml:space="preserve"> </w:t>
      </w:r>
      <w:r>
        <w:rPr>
          <w:rFonts w:hint="eastAsia"/>
        </w:rPr>
        <w:t>средств</w:t>
      </w:r>
    </w:p>
    <w:p w14:paraId="62FA03A9" w14:textId="77777777" w:rsidR="00233E66" w:rsidRDefault="00233E66" w:rsidP="00233E66"/>
    <w:p w14:paraId="2C6B55EB" w14:textId="77777777" w:rsidR="00233E66" w:rsidRDefault="00233E66" w:rsidP="00233E66">
      <w:r>
        <w:rPr>
          <w:rFonts w:hint="eastAsia"/>
        </w:rPr>
        <w:t>для</w:t>
      </w:r>
      <w:r>
        <w:t xml:space="preserve"> </w:t>
      </w:r>
      <w:r>
        <w:rPr>
          <w:rFonts w:hint="eastAsia"/>
        </w:rPr>
        <w:t>обеспечения</w:t>
      </w:r>
      <w:r>
        <w:t xml:space="preserve"> </w:t>
      </w:r>
      <w:r>
        <w:rPr>
          <w:rFonts w:hint="eastAsia"/>
        </w:rPr>
        <w:t>интегрированного</w:t>
      </w:r>
      <w:r>
        <w:t xml:space="preserve"> </w:t>
      </w:r>
      <w:r>
        <w:rPr>
          <w:rFonts w:hint="eastAsia"/>
        </w:rPr>
        <w:t>управления</w:t>
      </w:r>
      <w:r>
        <w:t xml:space="preserve"> </w:t>
      </w:r>
      <w:r>
        <w:rPr>
          <w:rFonts w:hint="eastAsia"/>
        </w:rPr>
        <w:t>качеством</w:t>
      </w:r>
      <w:r>
        <w:t xml:space="preserve"> </w:t>
      </w:r>
      <w:r>
        <w:rPr>
          <w:rFonts w:hint="eastAsia"/>
        </w:rPr>
        <w:t>процессов</w:t>
      </w:r>
      <w:r>
        <w:t xml:space="preserve"> </w:t>
      </w:r>
      <w:r>
        <w:rPr>
          <w:rFonts w:hint="eastAsia"/>
        </w:rPr>
        <w:t>жизненного</w:t>
      </w:r>
      <w:r>
        <w:t xml:space="preserve"> </w:t>
      </w:r>
      <w:r>
        <w:rPr>
          <w:rFonts w:hint="eastAsia"/>
        </w:rPr>
        <w:t>цикла</w:t>
      </w:r>
      <w:r>
        <w:t xml:space="preserve"> </w:t>
      </w:r>
      <w:r>
        <w:rPr>
          <w:rFonts w:hint="eastAsia"/>
        </w:rPr>
        <w:t>продукции</w:t>
      </w:r>
    </w:p>
    <w:p w14:paraId="2CCBE4F3" w14:textId="77777777" w:rsidR="00233E66" w:rsidRDefault="00233E66" w:rsidP="00233E66"/>
    <w:p w14:paraId="251B0A2F" w14:textId="77777777" w:rsidR="00233E66" w:rsidRDefault="00233E66" w:rsidP="00233E66">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96260A1" w14:textId="77777777" w:rsidR="00233E66" w:rsidRDefault="00233E66" w:rsidP="00233E66"/>
    <w:p w14:paraId="6E21B2C3" w14:textId="77777777" w:rsidR="00233E66" w:rsidRDefault="00233E66" w:rsidP="00233E66">
      <w:r>
        <w:rPr>
          <w:rFonts w:hint="eastAsia"/>
        </w:rPr>
        <w:t>ЗАКЛЮЧЕНИЕ</w:t>
      </w:r>
    </w:p>
    <w:p w14:paraId="1DD3DE79" w14:textId="77777777" w:rsidR="00233E66" w:rsidRDefault="00233E66" w:rsidP="00233E66"/>
    <w:p w14:paraId="640A96B4" w14:textId="77777777" w:rsidR="00233E66" w:rsidRDefault="00233E66" w:rsidP="00233E6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54473ED" w14:textId="77777777" w:rsidR="00233E66" w:rsidRDefault="00233E66" w:rsidP="00233E66"/>
    <w:p w14:paraId="2E1FFA3B" w14:textId="77777777" w:rsidR="00233E66" w:rsidRDefault="00233E66" w:rsidP="00233E66">
      <w:r>
        <w:rPr>
          <w:rFonts w:hint="eastAsia"/>
        </w:rPr>
        <w:t>СПИСОК</w:t>
      </w:r>
      <w:r>
        <w:t xml:space="preserve"> </w:t>
      </w:r>
      <w:r>
        <w:rPr>
          <w:rFonts w:hint="eastAsia"/>
        </w:rPr>
        <w:t>ЛИТЕРАТУРЫ</w:t>
      </w:r>
    </w:p>
    <w:p w14:paraId="1BCF6694" w14:textId="77777777" w:rsidR="00233E66" w:rsidRDefault="00233E66" w:rsidP="00233E66"/>
    <w:p w14:paraId="7E9EF7A1" w14:textId="77777777" w:rsidR="00233E66" w:rsidRDefault="00233E66" w:rsidP="00233E66">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p w14:paraId="338EE0B6" w14:textId="77777777" w:rsidR="00233E66" w:rsidRDefault="00233E66" w:rsidP="00233E66"/>
    <w:p w14:paraId="0B4F7E76" w14:textId="77777777" w:rsidR="00233E66" w:rsidRDefault="00233E66" w:rsidP="00233E66">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03B32E44" w14:textId="77777777" w:rsidR="00233E66" w:rsidRDefault="00233E66" w:rsidP="00233E66"/>
    <w:p w14:paraId="0C029F6D" w14:textId="77777777" w:rsidR="00233E66" w:rsidRDefault="00233E66" w:rsidP="00233E66">
      <w:r>
        <w:rPr>
          <w:rFonts w:hint="eastAsia"/>
        </w:rPr>
        <w:t>программы</w:t>
      </w:r>
      <w:r>
        <w:t xml:space="preserve"> </w:t>
      </w:r>
      <w:r>
        <w:rPr>
          <w:rFonts w:hint="eastAsia"/>
        </w:rPr>
        <w:t>для</w:t>
      </w:r>
      <w:r>
        <w:t xml:space="preserve"> </w:t>
      </w:r>
      <w:r>
        <w:rPr>
          <w:rFonts w:hint="eastAsia"/>
        </w:rPr>
        <w:t>ЭВМ</w:t>
      </w:r>
    </w:p>
    <w:p w14:paraId="5BAADF54" w14:textId="77777777" w:rsidR="00233E66" w:rsidRDefault="00233E66" w:rsidP="00233E66"/>
    <w:p w14:paraId="45468556" w14:textId="77777777" w:rsidR="00233E66" w:rsidRDefault="00233E66" w:rsidP="00233E66">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3D761CB1" w14:textId="77777777" w:rsidR="00233E66" w:rsidRDefault="00233E66" w:rsidP="00233E66"/>
    <w:p w14:paraId="77379414" w14:textId="77777777" w:rsidR="00233E66" w:rsidRDefault="00233E66" w:rsidP="00233E66">
      <w:r>
        <w:rPr>
          <w:rFonts w:hint="eastAsia"/>
        </w:rPr>
        <w:t>базы</w:t>
      </w:r>
      <w:r>
        <w:t xml:space="preserve"> </w:t>
      </w:r>
      <w:r>
        <w:rPr>
          <w:rFonts w:hint="eastAsia"/>
        </w:rPr>
        <w:t>данных</w:t>
      </w:r>
    </w:p>
    <w:p w14:paraId="2A38C50B" w14:textId="77777777" w:rsidR="00233E66" w:rsidRDefault="00233E66" w:rsidP="00233E66"/>
    <w:p w14:paraId="5EEC018C" w14:textId="77777777" w:rsidR="00233E66" w:rsidRDefault="00233E66" w:rsidP="00233E66">
      <w:r>
        <w:rPr>
          <w:rFonts w:hint="eastAsia"/>
        </w:rPr>
        <w:t>ПРИЛОЖЕНИЕ</w:t>
      </w:r>
      <w:r>
        <w:t xml:space="preserve"> </w:t>
      </w:r>
      <w:r>
        <w:rPr>
          <w:rFonts w:hint="eastAsia"/>
        </w:rPr>
        <w:t>Г</w:t>
      </w:r>
      <w:r>
        <w:t xml:space="preserve">. </w:t>
      </w:r>
      <w:r>
        <w:rPr>
          <w:rFonts w:hint="eastAsia"/>
        </w:rPr>
        <w:t>ХМЬ</w:t>
      </w:r>
      <w:r>
        <w:t>-</w:t>
      </w:r>
      <w:r>
        <w:rPr>
          <w:rFonts w:hint="eastAsia"/>
        </w:rPr>
        <w:t>схема</w:t>
      </w:r>
      <w:r>
        <w:t xml:space="preserve">, </w:t>
      </w:r>
      <w:r>
        <w:rPr>
          <w:rFonts w:hint="eastAsia"/>
        </w:rPr>
        <w:t>описывающая</w:t>
      </w:r>
      <w:r>
        <w:t xml:space="preserve"> </w:t>
      </w:r>
      <w:r>
        <w:rPr>
          <w:rFonts w:hint="eastAsia"/>
        </w:rPr>
        <w:t>объектное</w:t>
      </w:r>
      <w:r>
        <w:t xml:space="preserve"> </w:t>
      </w:r>
      <w:r>
        <w:rPr>
          <w:rFonts w:hint="eastAsia"/>
        </w:rPr>
        <w:t>моделирование</w:t>
      </w:r>
      <w:r>
        <w:t xml:space="preserve"> </w:t>
      </w:r>
      <w:r>
        <w:rPr>
          <w:rFonts w:hint="eastAsia"/>
        </w:rPr>
        <w:t>данных</w:t>
      </w:r>
      <w:r>
        <w:t xml:space="preserve"> </w:t>
      </w:r>
      <w:r>
        <w:rPr>
          <w:rFonts w:hint="eastAsia"/>
        </w:rPr>
        <w:t>компьютерной</w:t>
      </w:r>
      <w:r>
        <w:t xml:space="preserve"> </w:t>
      </w:r>
      <w:r>
        <w:rPr>
          <w:rFonts w:hint="eastAsia"/>
        </w:rPr>
        <w:t>системы</w:t>
      </w:r>
      <w:r>
        <w:t xml:space="preserve"> </w:t>
      </w:r>
      <w:r>
        <w:rPr>
          <w:rFonts w:hint="eastAsia"/>
        </w:rPr>
        <w:t>менеджмента</w:t>
      </w:r>
      <w:r>
        <w:t xml:space="preserve"> </w:t>
      </w:r>
      <w:r>
        <w:rPr>
          <w:rFonts w:hint="eastAsia"/>
        </w:rPr>
        <w:t>качества</w:t>
      </w:r>
    </w:p>
    <w:p w14:paraId="1F044DCD" w14:textId="77777777" w:rsidR="00233E66" w:rsidRDefault="00233E66" w:rsidP="00233E66"/>
    <w:p w14:paraId="03296135" w14:textId="77777777" w:rsidR="00233E66" w:rsidRDefault="00233E66" w:rsidP="00233E66">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оптимизации</w:t>
      </w:r>
      <w:r>
        <w:t xml:space="preserve"> </w:t>
      </w:r>
      <w:r>
        <w:rPr>
          <w:rFonts w:hint="eastAsia"/>
        </w:rPr>
        <w:t>процесса</w:t>
      </w:r>
      <w:r>
        <w:t xml:space="preserve"> </w:t>
      </w:r>
      <w:r>
        <w:rPr>
          <w:rFonts w:hint="eastAsia"/>
        </w:rPr>
        <w:t>по</w:t>
      </w:r>
      <w:r>
        <w:t xml:space="preserve"> </w:t>
      </w:r>
      <w:r>
        <w:rPr>
          <w:rFonts w:hint="eastAsia"/>
        </w:rPr>
        <w:t>симплекс</w:t>
      </w:r>
      <w:r>
        <w:t>-</w:t>
      </w:r>
      <w:r>
        <w:rPr>
          <w:rFonts w:hint="eastAsia"/>
        </w:rPr>
        <w:t>методу</w:t>
      </w:r>
    </w:p>
    <w:p w14:paraId="6582D66A" w14:textId="77777777" w:rsidR="00233E66" w:rsidRDefault="00233E66" w:rsidP="00233E66"/>
    <w:p w14:paraId="17887088" w14:textId="67688822" w:rsidR="00233E66" w:rsidRPr="00233E66" w:rsidRDefault="00233E66" w:rsidP="00233E66">
      <w:r>
        <w:rPr>
          <w:rFonts w:hint="eastAsia"/>
        </w:rPr>
        <w:t>с</w:t>
      </w:r>
      <w:r>
        <w:t xml:space="preserve"> </w:t>
      </w:r>
      <w:r>
        <w:rPr>
          <w:rFonts w:hint="eastAsia"/>
        </w:rPr>
        <w:t>промежуточными</w:t>
      </w:r>
      <w:r>
        <w:t xml:space="preserve"> </w:t>
      </w:r>
      <w:r>
        <w:rPr>
          <w:rFonts w:hint="eastAsia"/>
        </w:rPr>
        <w:t>опорными</w:t>
      </w:r>
      <w:r>
        <w:t xml:space="preserve"> </w:t>
      </w:r>
      <w:r>
        <w:rPr>
          <w:rFonts w:hint="eastAsia"/>
        </w:rPr>
        <w:t>планами</w:t>
      </w:r>
      <w:r>
        <w:t xml:space="preserve"> </w:t>
      </w:r>
      <w:r>
        <w:rPr>
          <w:rFonts w:hint="eastAsia"/>
        </w:rPr>
        <w:t>на</w:t>
      </w:r>
      <w:r>
        <w:t xml:space="preserve"> </w:t>
      </w:r>
      <w:r>
        <w:rPr>
          <w:rFonts w:hint="eastAsia"/>
        </w:rPr>
        <w:t>каждой</w:t>
      </w:r>
      <w:r>
        <w:t xml:space="preserve"> </w:t>
      </w:r>
      <w:r>
        <w:rPr>
          <w:rFonts w:hint="eastAsia"/>
        </w:rPr>
        <w:t>итерации</w:t>
      </w:r>
    </w:p>
    <w:sectPr w:rsidR="00233E66" w:rsidRPr="00233E66" w:rsidSect="00DA2F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4744" w14:textId="77777777" w:rsidR="00DA2F06" w:rsidRDefault="00DA2F06">
      <w:pPr>
        <w:spacing w:after="0" w:line="240" w:lineRule="auto"/>
      </w:pPr>
      <w:r>
        <w:separator/>
      </w:r>
    </w:p>
  </w:endnote>
  <w:endnote w:type="continuationSeparator" w:id="0">
    <w:p w14:paraId="6BEF012A" w14:textId="77777777" w:rsidR="00DA2F06" w:rsidRDefault="00DA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D17D" w14:textId="77777777" w:rsidR="00DA2F06" w:rsidRDefault="00DA2F06"/>
    <w:p w14:paraId="1AE68DF1" w14:textId="77777777" w:rsidR="00DA2F06" w:rsidRDefault="00DA2F06"/>
    <w:p w14:paraId="19E00EC0" w14:textId="77777777" w:rsidR="00DA2F06" w:rsidRDefault="00DA2F06"/>
    <w:p w14:paraId="43A29811" w14:textId="77777777" w:rsidR="00DA2F06" w:rsidRDefault="00DA2F06"/>
    <w:p w14:paraId="4FB0A67B" w14:textId="77777777" w:rsidR="00DA2F06" w:rsidRDefault="00DA2F06"/>
    <w:p w14:paraId="46EFA283" w14:textId="77777777" w:rsidR="00DA2F06" w:rsidRDefault="00DA2F06"/>
    <w:p w14:paraId="723A4FA8" w14:textId="77777777" w:rsidR="00DA2F06" w:rsidRDefault="00DA2F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BDC41C" wp14:editId="5C1928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88608" w14:textId="77777777" w:rsidR="00DA2F06" w:rsidRDefault="00DA2F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BDC4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D88608" w14:textId="77777777" w:rsidR="00DA2F06" w:rsidRDefault="00DA2F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0ED897" w14:textId="77777777" w:rsidR="00DA2F06" w:rsidRDefault="00DA2F06"/>
    <w:p w14:paraId="4E97FCBC" w14:textId="77777777" w:rsidR="00DA2F06" w:rsidRDefault="00DA2F06"/>
    <w:p w14:paraId="37C79702" w14:textId="77777777" w:rsidR="00DA2F06" w:rsidRDefault="00DA2F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248E04" wp14:editId="316913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50300" w14:textId="77777777" w:rsidR="00DA2F06" w:rsidRDefault="00DA2F06"/>
                          <w:p w14:paraId="33C104D9" w14:textId="77777777" w:rsidR="00DA2F06" w:rsidRDefault="00DA2F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48E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350300" w14:textId="77777777" w:rsidR="00DA2F06" w:rsidRDefault="00DA2F06"/>
                    <w:p w14:paraId="33C104D9" w14:textId="77777777" w:rsidR="00DA2F06" w:rsidRDefault="00DA2F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F8F1FA" w14:textId="77777777" w:rsidR="00DA2F06" w:rsidRDefault="00DA2F06"/>
    <w:p w14:paraId="2F680440" w14:textId="77777777" w:rsidR="00DA2F06" w:rsidRDefault="00DA2F06">
      <w:pPr>
        <w:rPr>
          <w:sz w:val="2"/>
          <w:szCs w:val="2"/>
        </w:rPr>
      </w:pPr>
    </w:p>
    <w:p w14:paraId="4477CB9D" w14:textId="77777777" w:rsidR="00DA2F06" w:rsidRDefault="00DA2F06"/>
    <w:p w14:paraId="42CB2100" w14:textId="77777777" w:rsidR="00DA2F06" w:rsidRDefault="00DA2F06">
      <w:pPr>
        <w:spacing w:after="0" w:line="240" w:lineRule="auto"/>
      </w:pPr>
    </w:p>
  </w:footnote>
  <w:footnote w:type="continuationSeparator" w:id="0">
    <w:p w14:paraId="01266771" w14:textId="77777777" w:rsidR="00DA2F06" w:rsidRDefault="00DA2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06"/>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22987</TotalTime>
  <Pages>5</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2943</cp:revision>
  <cp:lastPrinted>2009-02-06T05:36:00Z</cp:lastPrinted>
  <dcterms:created xsi:type="dcterms:W3CDTF">2024-01-07T13:43:00Z</dcterms:created>
  <dcterms:modified xsi:type="dcterms:W3CDTF">2024-02-12T18:44:00Z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