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Лукашенко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Аліса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Іванівна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докторант</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кафедри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історії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Центральної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Східної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Європи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Київського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національного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університету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імені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Тараса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Шевченка</w:t>
      </w:r>
      <w:r w:rsidRPr="00FD7534">
        <w:rPr>
          <w:rFonts w:ascii="Verdana" w:eastAsia="Times New Roman" w:hAnsi="Verdana" w:cs="Times New Roman"/>
          <w:color w:val="000000"/>
          <w:kern w:val="0"/>
          <w:sz w:val="24"/>
          <w:szCs w:val="24"/>
          <w:lang w:eastAsia="ru-RU"/>
        </w:rPr>
        <w:t>: &amp;laquo;</w:t>
      </w:r>
      <w:r w:rsidRPr="00FD7534">
        <w:rPr>
          <w:rFonts w:ascii="Verdana" w:eastAsia="Times New Roman" w:hAnsi="Verdana" w:cs="Times New Roman" w:hint="eastAsia"/>
          <w:color w:val="000000"/>
          <w:kern w:val="0"/>
          <w:sz w:val="24"/>
          <w:szCs w:val="24"/>
          <w:lang w:eastAsia="ru-RU"/>
        </w:rPr>
        <w:t>Дуалістичні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ре</w:t>
      </w:r>
      <w:r w:rsidRPr="00FD7534">
        <w:rPr>
          <w:rFonts w:ascii="Verdana" w:eastAsia="Times New Roman" w:hAnsi="Verdana" w:cs="Times New Roman"/>
          <w:color w:val="000000"/>
          <w:kern w:val="0"/>
          <w:sz w:val="24"/>
          <w:szCs w:val="24"/>
          <w:lang w:eastAsia="ru-RU"/>
        </w:rPr>
        <w:t>&amp;shy;</w:t>
      </w:r>
      <w:r w:rsidRPr="00FD7534">
        <w:rPr>
          <w:rFonts w:ascii="Verdana" w:eastAsia="Times New Roman" w:hAnsi="Verdana" w:cs="Times New Roman" w:hint="eastAsia"/>
          <w:color w:val="000000"/>
          <w:kern w:val="0"/>
          <w:sz w:val="24"/>
          <w:szCs w:val="24"/>
          <w:lang w:eastAsia="ru-RU"/>
        </w:rPr>
        <w:t>лігійні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уявлення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соціокультурному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житті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Європи</w:t>
      </w:r>
      <w:r w:rsidRPr="00FD7534">
        <w:rPr>
          <w:rFonts w:ascii="Verdana" w:eastAsia="Times New Roman" w:hAnsi="Verdana" w:cs="Times New Roman"/>
          <w:color w:val="000000"/>
          <w:kern w:val="0"/>
          <w:sz w:val="24"/>
          <w:szCs w:val="24"/>
          <w:lang w:eastAsia="ru-RU"/>
        </w:rPr>
        <w:t xml:space="preserve"> (IV - </w:t>
      </w:r>
      <w:r w:rsidRPr="00FD7534">
        <w:rPr>
          <w:rFonts w:ascii="Verdana" w:eastAsia="Times New Roman" w:hAnsi="Verdana" w:cs="Times New Roman" w:hint="eastAsia"/>
          <w:color w:val="000000"/>
          <w:kern w:val="0"/>
          <w:sz w:val="24"/>
          <w:szCs w:val="24"/>
          <w:lang w:eastAsia="ru-RU"/>
        </w:rPr>
        <w:t>сер</w:t>
      </w:r>
      <w:r w:rsidRPr="00FD7534">
        <w:rPr>
          <w:rFonts w:ascii="Verdana" w:eastAsia="Times New Roman" w:hAnsi="Verdana" w:cs="Times New Roman"/>
          <w:color w:val="000000"/>
          <w:kern w:val="0"/>
          <w:sz w:val="24"/>
          <w:szCs w:val="24"/>
          <w:lang w:eastAsia="ru-RU"/>
        </w:rPr>
        <w:t xml:space="preserve">. XVII </w:t>
      </w:r>
      <w:r w:rsidRPr="00FD7534">
        <w:rPr>
          <w:rFonts w:ascii="Verdana" w:eastAsia="Times New Roman" w:hAnsi="Verdana" w:cs="Times New Roman" w:hint="eastAsia"/>
          <w:color w:val="000000"/>
          <w:kern w:val="0"/>
          <w:sz w:val="24"/>
          <w:szCs w:val="24"/>
          <w:lang w:eastAsia="ru-RU"/>
        </w:rPr>
        <w:t>ст</w:t>
      </w:r>
      <w:r w:rsidRPr="00FD7534">
        <w:rPr>
          <w:rFonts w:ascii="Verdana" w:eastAsia="Times New Roman" w:hAnsi="Verdana" w:cs="Times New Roman"/>
          <w:color w:val="000000"/>
          <w:kern w:val="0"/>
          <w:sz w:val="24"/>
          <w:szCs w:val="24"/>
          <w:lang w:eastAsia="ru-RU"/>
        </w:rPr>
        <w:t xml:space="preserve">.)&amp;raquo; (07.00.02 - </w:t>
      </w:r>
      <w:r w:rsidRPr="00FD7534">
        <w:rPr>
          <w:rFonts w:ascii="Verdana" w:eastAsia="Times New Roman" w:hAnsi="Verdana" w:cs="Times New Roman" w:hint="eastAsia"/>
          <w:color w:val="000000"/>
          <w:kern w:val="0"/>
          <w:sz w:val="24"/>
          <w:szCs w:val="24"/>
          <w:lang w:eastAsia="ru-RU"/>
        </w:rPr>
        <w:t>всесвітня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історія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Спецрада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Київському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національному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університеті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імені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Тараса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Шевченка</w:t>
      </w:r>
    </w:p>
    <w:p w:rsidR="00FD7534" w:rsidRPr="00FD7534" w:rsidRDefault="00FD7534" w:rsidP="00FD7534">
      <w:pPr>
        <w:rPr>
          <w:rFonts w:ascii="Verdana" w:eastAsia="Times New Roman" w:hAnsi="Verdana" w:cs="Times New Roman"/>
          <w:color w:val="000000"/>
          <w:kern w:val="0"/>
          <w:sz w:val="24"/>
          <w:szCs w:val="24"/>
          <w:lang w:eastAsia="ru-RU"/>
        </w:rPr>
      </w:pPr>
    </w:p>
    <w:p w:rsidR="00FD7534" w:rsidRPr="00FD7534" w:rsidRDefault="00FD7534" w:rsidP="00FD7534">
      <w:pPr>
        <w:rPr>
          <w:rFonts w:ascii="Verdana" w:eastAsia="Times New Roman" w:hAnsi="Verdana" w:cs="Times New Roman"/>
          <w:color w:val="000000"/>
          <w:kern w:val="0"/>
          <w:sz w:val="24"/>
          <w:szCs w:val="24"/>
          <w:lang w:eastAsia="ru-RU"/>
        </w:rPr>
      </w:pPr>
    </w:p>
    <w:p w:rsidR="00FD7534" w:rsidRPr="00FD7534" w:rsidRDefault="00FD7534" w:rsidP="00FD7534">
      <w:pPr>
        <w:rPr>
          <w:rFonts w:ascii="Verdana" w:eastAsia="Times New Roman" w:hAnsi="Verdana" w:cs="Times New Roman"/>
          <w:color w:val="000000"/>
          <w:kern w:val="0"/>
          <w:sz w:val="24"/>
          <w:szCs w:val="24"/>
          <w:lang w:eastAsia="ru-RU"/>
        </w:rPr>
      </w:pPr>
    </w:p>
    <w:p w:rsidR="00FD7534" w:rsidRPr="00FD7534" w:rsidRDefault="00FD7534" w:rsidP="00FD7534">
      <w:pPr>
        <w:rPr>
          <w:rFonts w:ascii="Verdana" w:eastAsia="Times New Roman" w:hAnsi="Verdana" w:cs="Times New Roman"/>
          <w:color w:val="000000"/>
          <w:kern w:val="0"/>
          <w:sz w:val="24"/>
          <w:szCs w:val="24"/>
          <w:lang w:eastAsia="ru-RU"/>
        </w:rPr>
      </w:pP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Київський</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національний</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університет</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імені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Тараса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Шевченка</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Міністерство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освіти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науки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України</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Київський</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національний</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університет</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імені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Тараса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Шевченка</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Міністерство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освіти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науки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України</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Кваліфікаційна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наукова</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праця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правах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рукопису</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ЛУКАШЕНКО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АЛІСА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ІВАНІВНА</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УДК</w:t>
      </w:r>
      <w:r w:rsidRPr="00FD7534">
        <w:rPr>
          <w:rFonts w:ascii="Verdana" w:eastAsia="Times New Roman" w:hAnsi="Verdana" w:cs="Times New Roman"/>
          <w:color w:val="000000"/>
          <w:kern w:val="0"/>
          <w:sz w:val="24"/>
          <w:szCs w:val="24"/>
          <w:lang w:eastAsia="ru-RU"/>
        </w:rPr>
        <w:t xml:space="preserve"> 94(4) : 27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 423.3 : 316.7]</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 3/16</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(043.3)</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ДИСЕРТАЦІЯ</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ДУАЛІСТИЧНІ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РЕЛІГІЙНІ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УЯВЛЕННЯ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СОЦІОКУЛЬТУРНОМУ</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ЖИТТІ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ЄВРОПИ</w:t>
      </w:r>
      <w:r w:rsidRPr="00FD7534">
        <w:rPr>
          <w:rFonts w:ascii="Verdana" w:eastAsia="Times New Roman" w:hAnsi="Verdana" w:cs="Times New Roman"/>
          <w:color w:val="000000"/>
          <w:kern w:val="0"/>
          <w:sz w:val="24"/>
          <w:szCs w:val="24"/>
          <w:lang w:eastAsia="ru-RU"/>
        </w:rPr>
        <w:t xml:space="preserve"> (IV- </w:t>
      </w:r>
      <w:r w:rsidRPr="00FD7534">
        <w:rPr>
          <w:rFonts w:ascii="Verdana" w:eastAsia="Times New Roman" w:hAnsi="Verdana" w:cs="Times New Roman" w:hint="eastAsia"/>
          <w:color w:val="000000"/>
          <w:kern w:val="0"/>
          <w:sz w:val="24"/>
          <w:szCs w:val="24"/>
          <w:lang w:eastAsia="ru-RU"/>
        </w:rPr>
        <w:t>СЕР</w:t>
      </w:r>
      <w:r w:rsidRPr="00FD7534">
        <w:rPr>
          <w:rFonts w:ascii="Verdana" w:eastAsia="Times New Roman" w:hAnsi="Verdana" w:cs="Times New Roman"/>
          <w:color w:val="000000"/>
          <w:kern w:val="0"/>
          <w:sz w:val="24"/>
          <w:szCs w:val="24"/>
          <w:lang w:eastAsia="ru-RU"/>
        </w:rPr>
        <w:t xml:space="preserve">. XVII </w:t>
      </w:r>
      <w:r w:rsidRPr="00FD7534">
        <w:rPr>
          <w:rFonts w:ascii="Verdana" w:eastAsia="Times New Roman" w:hAnsi="Verdana" w:cs="Times New Roman" w:hint="eastAsia"/>
          <w:color w:val="000000"/>
          <w:kern w:val="0"/>
          <w:sz w:val="24"/>
          <w:szCs w:val="24"/>
          <w:lang w:eastAsia="ru-RU"/>
        </w:rPr>
        <w:t>СТ</w:t>
      </w:r>
      <w:r w:rsidRPr="00FD7534">
        <w:rPr>
          <w:rFonts w:ascii="Verdana" w:eastAsia="Times New Roman" w:hAnsi="Verdana" w:cs="Times New Roman"/>
          <w:color w:val="000000"/>
          <w:kern w:val="0"/>
          <w:sz w:val="24"/>
          <w:szCs w:val="24"/>
          <w:lang w:eastAsia="ru-RU"/>
        </w:rPr>
        <w:t>.)</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Спеціальність</w:t>
      </w:r>
      <w:r w:rsidRPr="00FD7534">
        <w:rPr>
          <w:rFonts w:ascii="Verdana" w:eastAsia="Times New Roman" w:hAnsi="Verdana" w:cs="Times New Roman"/>
          <w:color w:val="000000"/>
          <w:kern w:val="0"/>
          <w:sz w:val="24"/>
          <w:szCs w:val="24"/>
          <w:lang w:eastAsia="ru-RU"/>
        </w:rPr>
        <w:t xml:space="preserve"> 07.00.02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всесвітня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історія</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Подається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здобуття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наукового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ступеня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доктора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історичних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наук</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Дисертація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містить</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результати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власних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досліджень</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Використання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ідей</w:t>
      </w:r>
      <w:r w:rsidRPr="00FD7534">
        <w:rPr>
          <w:rFonts w:ascii="Verdana" w:eastAsia="Times New Roman" w:hAnsi="Verdana" w:cs="Times New Roman"/>
          <w:color w:val="000000"/>
          <w:kern w:val="0"/>
          <w:sz w:val="24"/>
          <w:szCs w:val="24"/>
          <w:lang w:eastAsia="ru-RU"/>
        </w:rPr>
        <w:t>,</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результатів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текстів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інших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авторів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мають</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посилання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відповідне</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джерело</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____________ </w:t>
      </w:r>
      <w:r w:rsidRPr="00FD7534">
        <w:rPr>
          <w:rFonts w:ascii="Verdana" w:eastAsia="Times New Roman" w:hAnsi="Verdana" w:cs="Times New Roman" w:hint="eastAsia"/>
          <w:color w:val="000000"/>
          <w:kern w:val="0"/>
          <w:sz w:val="24"/>
          <w:szCs w:val="24"/>
          <w:lang w:eastAsia="ru-RU"/>
        </w:rPr>
        <w:t>А</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Лукашенко</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Науковий</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керівник</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консультант</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Мордвінцев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В’ячеслав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Михайлович</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доктор</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історичних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наук</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професор</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Київ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 2018</w:t>
      </w:r>
    </w:p>
    <w:p w:rsidR="00FD7534" w:rsidRPr="00FD7534" w:rsidRDefault="00FD7534" w:rsidP="00FD7534">
      <w:pPr>
        <w:rPr>
          <w:rFonts w:ascii="Verdana" w:eastAsia="Times New Roman" w:hAnsi="Verdana" w:cs="Times New Roman"/>
          <w:color w:val="000000"/>
          <w:kern w:val="0"/>
          <w:sz w:val="24"/>
          <w:szCs w:val="24"/>
          <w:lang w:eastAsia="ru-RU"/>
        </w:rPr>
      </w:pPr>
    </w:p>
    <w:p w:rsidR="00FD7534" w:rsidRPr="00FD7534" w:rsidRDefault="00FD7534" w:rsidP="00FD7534">
      <w:pPr>
        <w:rPr>
          <w:rFonts w:ascii="Verdana" w:eastAsia="Times New Roman" w:hAnsi="Verdana" w:cs="Times New Roman"/>
          <w:color w:val="000000"/>
          <w:kern w:val="0"/>
          <w:sz w:val="24"/>
          <w:szCs w:val="24"/>
          <w:lang w:eastAsia="ru-RU"/>
        </w:rPr>
      </w:pPr>
    </w:p>
    <w:p w:rsidR="00FD7534" w:rsidRPr="00FD7534" w:rsidRDefault="00FD7534" w:rsidP="00FD7534">
      <w:pPr>
        <w:rPr>
          <w:rFonts w:ascii="Verdana" w:eastAsia="Times New Roman" w:hAnsi="Verdana" w:cs="Times New Roman"/>
          <w:color w:val="000000"/>
          <w:kern w:val="0"/>
          <w:sz w:val="24"/>
          <w:szCs w:val="24"/>
          <w:lang w:eastAsia="ru-RU"/>
        </w:rPr>
      </w:pP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ЗМІСТ</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ВСТУП………………………………………………………………………</w:t>
      </w:r>
      <w:r w:rsidRPr="00FD7534">
        <w:rPr>
          <w:rFonts w:ascii="Verdana" w:eastAsia="Times New Roman" w:hAnsi="Verdana" w:cs="Times New Roman"/>
          <w:color w:val="000000"/>
          <w:kern w:val="0"/>
          <w:sz w:val="24"/>
          <w:szCs w:val="24"/>
          <w:lang w:eastAsia="ru-RU"/>
        </w:rPr>
        <w:t>20</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РОЗДІЛ</w:t>
      </w:r>
      <w:r w:rsidRPr="00FD7534">
        <w:rPr>
          <w:rFonts w:ascii="Verdana" w:eastAsia="Times New Roman" w:hAnsi="Verdana" w:cs="Times New Roman"/>
          <w:color w:val="000000"/>
          <w:kern w:val="0"/>
          <w:sz w:val="24"/>
          <w:szCs w:val="24"/>
          <w:lang w:eastAsia="ru-RU"/>
        </w:rPr>
        <w:t xml:space="preserve"> 1. </w:t>
      </w:r>
      <w:r w:rsidRPr="00FD7534">
        <w:rPr>
          <w:rFonts w:ascii="Verdana" w:eastAsia="Times New Roman" w:hAnsi="Verdana" w:cs="Times New Roman" w:hint="eastAsia"/>
          <w:color w:val="000000"/>
          <w:kern w:val="0"/>
          <w:sz w:val="24"/>
          <w:szCs w:val="24"/>
          <w:lang w:eastAsia="ru-RU"/>
        </w:rPr>
        <w:t>ІСТОРІОГРАФІЯ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ДЖЕРЕЛЬНА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БАЗА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ТЕОРЕТИКОМЕТОДОЛОГІЧНІ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ЗАСАДИ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ДОСЛІДЖЕННЯ……………………………</w:t>
      </w:r>
      <w:r w:rsidRPr="00FD7534">
        <w:rPr>
          <w:rFonts w:ascii="Verdana" w:eastAsia="Times New Roman" w:hAnsi="Verdana" w:cs="Times New Roman"/>
          <w:color w:val="000000"/>
          <w:kern w:val="0"/>
          <w:sz w:val="24"/>
          <w:szCs w:val="24"/>
          <w:lang w:eastAsia="ru-RU"/>
        </w:rPr>
        <w:t>...26</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1.1. </w:t>
      </w:r>
      <w:r w:rsidRPr="00FD7534">
        <w:rPr>
          <w:rFonts w:ascii="Verdana" w:eastAsia="Times New Roman" w:hAnsi="Verdana" w:cs="Times New Roman" w:hint="eastAsia"/>
          <w:color w:val="000000"/>
          <w:kern w:val="0"/>
          <w:sz w:val="24"/>
          <w:szCs w:val="24"/>
          <w:lang w:eastAsia="ru-RU"/>
        </w:rPr>
        <w:t>Історіографія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наукової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проблеми………………………………………</w:t>
      </w:r>
      <w:r w:rsidRPr="00FD7534">
        <w:rPr>
          <w:rFonts w:ascii="Verdana" w:eastAsia="Times New Roman" w:hAnsi="Verdana" w:cs="Times New Roman"/>
          <w:color w:val="000000"/>
          <w:kern w:val="0"/>
          <w:sz w:val="24"/>
          <w:szCs w:val="24"/>
          <w:lang w:eastAsia="ru-RU"/>
        </w:rPr>
        <w:t>26</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1.2. </w:t>
      </w:r>
      <w:r w:rsidRPr="00FD7534">
        <w:rPr>
          <w:rFonts w:ascii="Verdana" w:eastAsia="Times New Roman" w:hAnsi="Verdana" w:cs="Times New Roman" w:hint="eastAsia"/>
          <w:color w:val="000000"/>
          <w:kern w:val="0"/>
          <w:sz w:val="24"/>
          <w:szCs w:val="24"/>
          <w:lang w:eastAsia="ru-RU"/>
        </w:rPr>
        <w:t>Джерельна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база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дослідження…………………………………………</w:t>
      </w:r>
      <w:r w:rsidRPr="00FD7534">
        <w:rPr>
          <w:rFonts w:ascii="Verdana" w:eastAsia="Times New Roman" w:hAnsi="Verdana" w:cs="Times New Roman"/>
          <w:color w:val="000000"/>
          <w:kern w:val="0"/>
          <w:sz w:val="24"/>
          <w:szCs w:val="24"/>
          <w:lang w:eastAsia="ru-RU"/>
        </w:rPr>
        <w:t>..47</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1.3. </w:t>
      </w:r>
      <w:r w:rsidRPr="00FD7534">
        <w:rPr>
          <w:rFonts w:ascii="Verdana" w:eastAsia="Times New Roman" w:hAnsi="Verdana" w:cs="Times New Roman" w:hint="eastAsia"/>
          <w:color w:val="000000"/>
          <w:kern w:val="0"/>
          <w:sz w:val="24"/>
          <w:szCs w:val="24"/>
          <w:lang w:eastAsia="ru-RU"/>
        </w:rPr>
        <w:t>Теоретико</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методологічні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засади………………………………………</w:t>
      </w:r>
      <w:r w:rsidRPr="00FD7534">
        <w:rPr>
          <w:rFonts w:ascii="Verdana" w:eastAsia="Times New Roman" w:hAnsi="Verdana" w:cs="Times New Roman"/>
          <w:color w:val="000000"/>
          <w:kern w:val="0"/>
          <w:sz w:val="24"/>
          <w:szCs w:val="24"/>
          <w:lang w:eastAsia="ru-RU"/>
        </w:rPr>
        <w:t>.73</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РОЗДІЛ</w:t>
      </w:r>
      <w:r w:rsidRPr="00FD7534">
        <w:rPr>
          <w:rFonts w:ascii="Verdana" w:eastAsia="Times New Roman" w:hAnsi="Verdana" w:cs="Times New Roman"/>
          <w:color w:val="000000"/>
          <w:kern w:val="0"/>
          <w:sz w:val="24"/>
          <w:szCs w:val="24"/>
          <w:lang w:eastAsia="ru-RU"/>
        </w:rPr>
        <w:t xml:space="preserve"> 2. </w:t>
      </w:r>
      <w:r w:rsidRPr="00FD7534">
        <w:rPr>
          <w:rFonts w:ascii="Verdana" w:eastAsia="Times New Roman" w:hAnsi="Verdana" w:cs="Times New Roman" w:hint="eastAsia"/>
          <w:color w:val="000000"/>
          <w:kern w:val="0"/>
          <w:sz w:val="24"/>
          <w:szCs w:val="24"/>
          <w:lang w:eastAsia="ru-RU"/>
        </w:rPr>
        <w:t>ПОШИРЕННЯ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ДУАЛІСТИЧНОЇ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КОНЦЕПЦІЇ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ЗАХІДНОЄВРОПЕЙСЬКОМУ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СУСПІЛЬСТВІ……………………………</w:t>
      </w:r>
      <w:r w:rsidRPr="00FD7534">
        <w:rPr>
          <w:rFonts w:ascii="Verdana" w:eastAsia="Times New Roman" w:hAnsi="Verdana" w:cs="Times New Roman"/>
          <w:color w:val="000000"/>
          <w:kern w:val="0"/>
          <w:sz w:val="24"/>
          <w:szCs w:val="24"/>
          <w:lang w:eastAsia="ru-RU"/>
        </w:rPr>
        <w:t>...87</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2.1. </w:t>
      </w:r>
      <w:r w:rsidRPr="00FD7534">
        <w:rPr>
          <w:rFonts w:ascii="Verdana" w:eastAsia="Times New Roman" w:hAnsi="Verdana" w:cs="Times New Roman" w:hint="eastAsia"/>
          <w:color w:val="000000"/>
          <w:kern w:val="0"/>
          <w:sz w:val="24"/>
          <w:szCs w:val="24"/>
          <w:lang w:eastAsia="ru-RU"/>
        </w:rPr>
        <w:t>Витоки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еволюція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дуалістичних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релігійних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уявлень………………</w:t>
      </w:r>
      <w:r w:rsidRPr="00FD7534">
        <w:rPr>
          <w:rFonts w:ascii="Verdana" w:eastAsia="Times New Roman" w:hAnsi="Verdana" w:cs="Times New Roman"/>
          <w:color w:val="000000"/>
          <w:kern w:val="0"/>
          <w:sz w:val="24"/>
          <w:szCs w:val="24"/>
          <w:lang w:eastAsia="ru-RU"/>
        </w:rPr>
        <w:t>87</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2.2. </w:t>
      </w:r>
      <w:r w:rsidRPr="00FD7534">
        <w:rPr>
          <w:rFonts w:ascii="Verdana" w:eastAsia="Times New Roman" w:hAnsi="Verdana" w:cs="Times New Roman" w:hint="eastAsia"/>
          <w:color w:val="000000"/>
          <w:kern w:val="0"/>
          <w:sz w:val="24"/>
          <w:szCs w:val="24"/>
          <w:lang w:eastAsia="ru-RU"/>
        </w:rPr>
        <w:t>Місце</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дуалізму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процесах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християнізації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феодалізації</w:t>
      </w:r>
      <w:r w:rsidRPr="00FD7534">
        <w:rPr>
          <w:rFonts w:ascii="Verdana" w:eastAsia="Times New Roman" w:hAnsi="Verdana" w:cs="Times New Roman"/>
          <w:color w:val="000000"/>
          <w:kern w:val="0"/>
          <w:sz w:val="24"/>
          <w:szCs w:val="24"/>
          <w:lang w:eastAsia="ru-RU"/>
        </w:rPr>
        <w:t xml:space="preserve"> (IV</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XI</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ст</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.103</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2.3.</w:t>
      </w:r>
      <w:r w:rsidRPr="00FD7534">
        <w:rPr>
          <w:rFonts w:ascii="Verdana" w:eastAsia="Times New Roman" w:hAnsi="Verdana" w:cs="Times New Roman" w:hint="eastAsia"/>
          <w:color w:val="000000"/>
          <w:kern w:val="0"/>
          <w:sz w:val="24"/>
          <w:szCs w:val="24"/>
          <w:lang w:eastAsia="ru-RU"/>
        </w:rPr>
        <w:t>Середньовічна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правова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система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як</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спосіб</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реалізації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божої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волі</w:t>
      </w:r>
      <w:r w:rsidRPr="00FD7534">
        <w:rPr>
          <w:rFonts w:ascii="Verdana" w:eastAsia="Times New Roman" w:hAnsi="Verdana" w:cs="Times New Roman"/>
          <w:color w:val="000000"/>
          <w:kern w:val="0"/>
          <w:sz w:val="24"/>
          <w:szCs w:val="24"/>
          <w:lang w:eastAsia="ru-RU"/>
        </w:rPr>
        <w:t xml:space="preserve"> (IV</w:t>
      </w:r>
      <w:r w:rsidRPr="00FD7534">
        <w:rPr>
          <w:rFonts w:ascii="Verdana" w:eastAsia="Times New Roman" w:hAnsi="Verdana" w:cs="Times New Roman" w:hint="eastAsia"/>
          <w:color w:val="000000"/>
          <w:kern w:val="0"/>
          <w:sz w:val="24"/>
          <w:szCs w:val="24"/>
          <w:lang w:eastAsia="ru-RU"/>
        </w:rPr>
        <w:t>–</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кін</w:t>
      </w:r>
      <w:r w:rsidRPr="00FD7534">
        <w:rPr>
          <w:rFonts w:ascii="Verdana" w:eastAsia="Times New Roman" w:hAnsi="Verdana" w:cs="Times New Roman"/>
          <w:color w:val="000000"/>
          <w:kern w:val="0"/>
          <w:sz w:val="24"/>
          <w:szCs w:val="24"/>
          <w:lang w:eastAsia="ru-RU"/>
        </w:rPr>
        <w:t>. XVI c</w:t>
      </w:r>
      <w:r w:rsidRPr="00FD7534">
        <w:rPr>
          <w:rFonts w:ascii="Verdana" w:eastAsia="Times New Roman" w:hAnsi="Verdana" w:cs="Times New Roman" w:hint="eastAsia"/>
          <w:color w:val="000000"/>
          <w:kern w:val="0"/>
          <w:sz w:val="24"/>
          <w:szCs w:val="24"/>
          <w:lang w:eastAsia="ru-RU"/>
        </w:rPr>
        <w:t>т</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..125</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2.4. </w:t>
      </w:r>
      <w:r w:rsidRPr="00FD7534">
        <w:rPr>
          <w:rFonts w:ascii="Verdana" w:eastAsia="Times New Roman" w:hAnsi="Verdana" w:cs="Times New Roman" w:hint="eastAsia"/>
          <w:color w:val="000000"/>
          <w:kern w:val="0"/>
          <w:sz w:val="24"/>
          <w:szCs w:val="24"/>
          <w:lang w:eastAsia="ru-RU"/>
        </w:rPr>
        <w:t>Вплив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постулатів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дуалізму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формування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сімейної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ієрархії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місця</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жінки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середньовічному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суспільстві</w:t>
      </w:r>
      <w:r w:rsidRPr="00FD7534">
        <w:rPr>
          <w:rFonts w:ascii="Verdana" w:eastAsia="Times New Roman" w:hAnsi="Verdana" w:cs="Times New Roman"/>
          <w:color w:val="000000"/>
          <w:kern w:val="0"/>
          <w:sz w:val="24"/>
          <w:szCs w:val="24"/>
          <w:lang w:eastAsia="ru-RU"/>
        </w:rPr>
        <w:t xml:space="preserve"> (IV</w:t>
      </w:r>
      <w:r w:rsidRPr="00FD7534">
        <w:rPr>
          <w:rFonts w:ascii="Verdana" w:eastAsia="Times New Roman" w:hAnsi="Verdana" w:cs="Times New Roman" w:hint="eastAsia"/>
          <w:color w:val="000000"/>
          <w:kern w:val="0"/>
          <w:sz w:val="24"/>
          <w:szCs w:val="24"/>
          <w:lang w:eastAsia="ru-RU"/>
        </w:rPr>
        <w:t>–кін</w:t>
      </w:r>
      <w:r w:rsidRPr="00FD7534">
        <w:rPr>
          <w:rFonts w:ascii="Verdana" w:eastAsia="Times New Roman" w:hAnsi="Verdana" w:cs="Times New Roman"/>
          <w:color w:val="000000"/>
          <w:kern w:val="0"/>
          <w:sz w:val="24"/>
          <w:szCs w:val="24"/>
          <w:lang w:eastAsia="ru-RU"/>
        </w:rPr>
        <w:t xml:space="preserve">. XVI </w:t>
      </w:r>
      <w:r w:rsidRPr="00FD7534">
        <w:rPr>
          <w:rFonts w:ascii="Verdana" w:eastAsia="Times New Roman" w:hAnsi="Verdana" w:cs="Times New Roman" w:hint="eastAsia"/>
          <w:color w:val="000000"/>
          <w:kern w:val="0"/>
          <w:sz w:val="24"/>
          <w:szCs w:val="24"/>
          <w:lang w:eastAsia="ru-RU"/>
        </w:rPr>
        <w:t>ст</w:t>
      </w:r>
      <w:r w:rsidRPr="00FD7534">
        <w:rPr>
          <w:rFonts w:ascii="Verdana" w:eastAsia="Times New Roman" w:hAnsi="Verdana" w:cs="Times New Roman"/>
          <w:color w:val="000000"/>
          <w:kern w:val="0"/>
          <w:sz w:val="24"/>
          <w:szCs w:val="24"/>
          <w:lang w:eastAsia="ru-RU"/>
        </w:rPr>
        <w:t>.)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141</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РОЗДІЛ</w:t>
      </w:r>
      <w:r w:rsidRPr="00FD7534">
        <w:rPr>
          <w:rFonts w:ascii="Verdana" w:eastAsia="Times New Roman" w:hAnsi="Verdana" w:cs="Times New Roman"/>
          <w:color w:val="000000"/>
          <w:kern w:val="0"/>
          <w:sz w:val="24"/>
          <w:szCs w:val="24"/>
          <w:lang w:eastAsia="ru-RU"/>
        </w:rPr>
        <w:t xml:space="preserve"> 3. </w:t>
      </w:r>
      <w:r w:rsidRPr="00FD7534">
        <w:rPr>
          <w:rFonts w:ascii="Verdana" w:eastAsia="Times New Roman" w:hAnsi="Verdana" w:cs="Times New Roman" w:hint="eastAsia"/>
          <w:color w:val="000000"/>
          <w:kern w:val="0"/>
          <w:sz w:val="24"/>
          <w:szCs w:val="24"/>
          <w:lang w:eastAsia="ru-RU"/>
        </w:rPr>
        <w:t>ДУАЛІЗМ</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РЕЛІГІЙНОМУ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КУЛЬТУРНОМУ</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ЖИТТІ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ЗАХІДНОЇ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ЄВРОПИ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ДРУГА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ПОЛ</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ХІ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КІН</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Х</w:t>
      </w:r>
      <w:r w:rsidRPr="00FD7534">
        <w:rPr>
          <w:rFonts w:ascii="Verdana" w:eastAsia="Times New Roman" w:hAnsi="Verdana" w:cs="Times New Roman"/>
          <w:color w:val="000000"/>
          <w:kern w:val="0"/>
          <w:sz w:val="24"/>
          <w:szCs w:val="24"/>
          <w:lang w:eastAsia="ru-RU"/>
        </w:rPr>
        <w:t>V</w:t>
      </w:r>
      <w:r w:rsidRPr="00FD7534">
        <w:rPr>
          <w:rFonts w:ascii="Verdana" w:eastAsia="Times New Roman" w:hAnsi="Verdana" w:cs="Times New Roman" w:hint="eastAsia"/>
          <w:color w:val="000000"/>
          <w:kern w:val="0"/>
          <w:sz w:val="24"/>
          <w:szCs w:val="24"/>
          <w:lang w:eastAsia="ru-RU"/>
        </w:rPr>
        <w:t>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ст</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.154</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3.1. </w:t>
      </w:r>
      <w:r w:rsidRPr="00FD7534">
        <w:rPr>
          <w:rFonts w:ascii="Verdana" w:eastAsia="Times New Roman" w:hAnsi="Verdana" w:cs="Times New Roman" w:hint="eastAsia"/>
          <w:color w:val="000000"/>
          <w:kern w:val="0"/>
          <w:sz w:val="24"/>
          <w:szCs w:val="24"/>
          <w:lang w:eastAsia="ru-RU"/>
        </w:rPr>
        <w:t>Ідеологічні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засади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хрестових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походів………………………………</w:t>
      </w:r>
      <w:r w:rsidRPr="00FD7534">
        <w:rPr>
          <w:rFonts w:ascii="Verdana" w:eastAsia="Times New Roman" w:hAnsi="Verdana" w:cs="Times New Roman"/>
          <w:color w:val="000000"/>
          <w:kern w:val="0"/>
          <w:sz w:val="24"/>
          <w:szCs w:val="24"/>
          <w:lang w:eastAsia="ru-RU"/>
        </w:rPr>
        <w:t>.154</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3.2. </w:t>
      </w:r>
      <w:r w:rsidRPr="00FD7534">
        <w:rPr>
          <w:rFonts w:ascii="Verdana" w:eastAsia="Times New Roman" w:hAnsi="Verdana" w:cs="Times New Roman" w:hint="eastAsia"/>
          <w:color w:val="000000"/>
          <w:kern w:val="0"/>
          <w:sz w:val="24"/>
          <w:szCs w:val="24"/>
          <w:lang w:eastAsia="ru-RU"/>
        </w:rPr>
        <w:t>Спасіння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душі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аскетично</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дуалістичних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вченнях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катарів</w:t>
      </w:r>
      <w:r w:rsidRPr="00FD7534">
        <w:rPr>
          <w:rFonts w:ascii="Verdana" w:eastAsia="Times New Roman" w:hAnsi="Verdana" w:cs="Times New Roman"/>
          <w:color w:val="000000"/>
          <w:kern w:val="0"/>
          <w:sz w:val="24"/>
          <w:szCs w:val="24"/>
          <w:lang w:eastAsia="ru-RU"/>
        </w:rPr>
        <w:t>,</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вальденсів…………………………………………………………………………</w:t>
      </w:r>
      <w:r w:rsidRPr="00FD7534">
        <w:rPr>
          <w:rFonts w:ascii="Verdana" w:eastAsia="Times New Roman" w:hAnsi="Verdana" w:cs="Times New Roman"/>
          <w:color w:val="000000"/>
          <w:kern w:val="0"/>
          <w:sz w:val="24"/>
          <w:szCs w:val="24"/>
          <w:lang w:eastAsia="ru-RU"/>
        </w:rPr>
        <w:t>166</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3.3. </w:t>
      </w:r>
      <w:r w:rsidRPr="00FD7534">
        <w:rPr>
          <w:rFonts w:ascii="Verdana" w:eastAsia="Times New Roman" w:hAnsi="Verdana" w:cs="Times New Roman" w:hint="eastAsia"/>
          <w:color w:val="000000"/>
          <w:kern w:val="0"/>
          <w:sz w:val="24"/>
          <w:szCs w:val="24"/>
          <w:lang w:eastAsia="ru-RU"/>
        </w:rPr>
        <w:t>Захист</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людей</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від</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гріха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гаслах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Яна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Гуса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його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послідовників…</w:t>
      </w:r>
      <w:r w:rsidRPr="00FD7534">
        <w:rPr>
          <w:rFonts w:ascii="Verdana" w:eastAsia="Times New Roman" w:hAnsi="Verdana" w:cs="Times New Roman"/>
          <w:color w:val="000000"/>
          <w:kern w:val="0"/>
          <w:sz w:val="24"/>
          <w:szCs w:val="24"/>
          <w:lang w:eastAsia="ru-RU"/>
        </w:rPr>
        <w:t>.176</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3.4. </w:t>
      </w:r>
      <w:r w:rsidRPr="00FD7534">
        <w:rPr>
          <w:rFonts w:ascii="Verdana" w:eastAsia="Times New Roman" w:hAnsi="Verdana" w:cs="Times New Roman" w:hint="eastAsia"/>
          <w:color w:val="000000"/>
          <w:kern w:val="0"/>
          <w:sz w:val="24"/>
          <w:szCs w:val="24"/>
          <w:lang w:eastAsia="ru-RU"/>
        </w:rPr>
        <w:t>Дуалістичні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релігійні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уявлення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доби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Реформації…………………</w:t>
      </w:r>
      <w:r w:rsidRPr="00FD7534">
        <w:rPr>
          <w:rFonts w:ascii="Verdana" w:eastAsia="Times New Roman" w:hAnsi="Verdana" w:cs="Times New Roman"/>
          <w:color w:val="000000"/>
          <w:kern w:val="0"/>
          <w:sz w:val="24"/>
          <w:szCs w:val="24"/>
          <w:lang w:eastAsia="ru-RU"/>
        </w:rPr>
        <w:t>...184</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3.5. </w:t>
      </w:r>
      <w:r w:rsidRPr="00FD7534">
        <w:rPr>
          <w:rFonts w:ascii="Verdana" w:eastAsia="Times New Roman" w:hAnsi="Verdana" w:cs="Times New Roman" w:hint="eastAsia"/>
          <w:color w:val="000000"/>
          <w:kern w:val="0"/>
          <w:sz w:val="24"/>
          <w:szCs w:val="24"/>
          <w:lang w:eastAsia="ru-RU"/>
        </w:rPr>
        <w:t>Дуалізм</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уявленнях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Ігнатія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Лойоли…………………………………</w:t>
      </w:r>
      <w:r w:rsidRPr="00FD7534">
        <w:rPr>
          <w:rFonts w:ascii="Verdana" w:eastAsia="Times New Roman" w:hAnsi="Verdana" w:cs="Times New Roman"/>
          <w:color w:val="000000"/>
          <w:kern w:val="0"/>
          <w:sz w:val="24"/>
          <w:szCs w:val="24"/>
          <w:lang w:eastAsia="ru-RU"/>
        </w:rPr>
        <w:t>206</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3.6. </w:t>
      </w:r>
      <w:r w:rsidRPr="00FD7534">
        <w:rPr>
          <w:rFonts w:ascii="Verdana" w:eastAsia="Times New Roman" w:hAnsi="Verdana" w:cs="Times New Roman" w:hint="eastAsia"/>
          <w:color w:val="000000"/>
          <w:kern w:val="0"/>
          <w:sz w:val="24"/>
          <w:szCs w:val="24"/>
          <w:lang w:eastAsia="ru-RU"/>
        </w:rPr>
        <w:t>Еволюція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дуалізму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середньовічному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мистецтві…………………</w:t>
      </w:r>
      <w:r w:rsidRPr="00FD7534">
        <w:rPr>
          <w:rFonts w:ascii="Verdana" w:eastAsia="Times New Roman" w:hAnsi="Verdana" w:cs="Times New Roman"/>
          <w:color w:val="000000"/>
          <w:kern w:val="0"/>
          <w:sz w:val="24"/>
          <w:szCs w:val="24"/>
          <w:lang w:eastAsia="ru-RU"/>
        </w:rPr>
        <w:t>...226</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19</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РОЗДІЛ</w:t>
      </w:r>
      <w:r w:rsidRPr="00FD7534">
        <w:rPr>
          <w:rFonts w:ascii="Verdana" w:eastAsia="Times New Roman" w:hAnsi="Verdana" w:cs="Times New Roman"/>
          <w:color w:val="000000"/>
          <w:kern w:val="0"/>
          <w:sz w:val="24"/>
          <w:szCs w:val="24"/>
          <w:lang w:eastAsia="ru-RU"/>
        </w:rPr>
        <w:t xml:space="preserve"> 4. </w:t>
      </w:r>
      <w:r w:rsidRPr="00FD7534">
        <w:rPr>
          <w:rFonts w:ascii="Verdana" w:eastAsia="Times New Roman" w:hAnsi="Verdana" w:cs="Times New Roman" w:hint="eastAsia"/>
          <w:color w:val="000000"/>
          <w:kern w:val="0"/>
          <w:sz w:val="24"/>
          <w:szCs w:val="24"/>
          <w:lang w:eastAsia="ru-RU"/>
        </w:rPr>
        <w:t>ДУАЛІСТИЧНІ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РЕЛІГІЙНІ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УЯВЛЕННЯ</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ВІЗАНТІЙСЬКОГО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СУСПІЛЬСТВА</w:t>
      </w:r>
      <w:r w:rsidRPr="00FD7534">
        <w:rPr>
          <w:rFonts w:ascii="Verdana" w:eastAsia="Times New Roman" w:hAnsi="Verdana" w:cs="Times New Roman"/>
          <w:color w:val="000000"/>
          <w:kern w:val="0"/>
          <w:sz w:val="24"/>
          <w:szCs w:val="24"/>
          <w:lang w:eastAsia="ru-RU"/>
        </w:rPr>
        <w:t xml:space="preserve"> (IV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СЕР</w:t>
      </w:r>
      <w:r w:rsidRPr="00FD7534">
        <w:rPr>
          <w:rFonts w:ascii="Verdana" w:eastAsia="Times New Roman" w:hAnsi="Verdana" w:cs="Times New Roman"/>
          <w:color w:val="000000"/>
          <w:kern w:val="0"/>
          <w:sz w:val="24"/>
          <w:szCs w:val="24"/>
          <w:lang w:eastAsia="ru-RU"/>
        </w:rPr>
        <w:t xml:space="preserve">. XV </w:t>
      </w:r>
      <w:r w:rsidRPr="00FD7534">
        <w:rPr>
          <w:rFonts w:ascii="Verdana" w:eastAsia="Times New Roman" w:hAnsi="Verdana" w:cs="Times New Roman" w:hint="eastAsia"/>
          <w:color w:val="000000"/>
          <w:kern w:val="0"/>
          <w:sz w:val="24"/>
          <w:szCs w:val="24"/>
          <w:lang w:eastAsia="ru-RU"/>
        </w:rPr>
        <w:t>СТ</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..252</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4.1. </w:t>
      </w:r>
      <w:r w:rsidRPr="00FD7534">
        <w:rPr>
          <w:rFonts w:ascii="Verdana" w:eastAsia="Times New Roman" w:hAnsi="Verdana" w:cs="Times New Roman" w:hint="eastAsia"/>
          <w:color w:val="000000"/>
          <w:kern w:val="0"/>
          <w:sz w:val="24"/>
          <w:szCs w:val="24"/>
          <w:lang w:eastAsia="ru-RU"/>
        </w:rPr>
        <w:t>Імператорська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влада…………………………………………………</w:t>
      </w:r>
      <w:r w:rsidRPr="00FD7534">
        <w:rPr>
          <w:rFonts w:ascii="Verdana" w:eastAsia="Times New Roman" w:hAnsi="Verdana" w:cs="Times New Roman"/>
          <w:color w:val="000000"/>
          <w:kern w:val="0"/>
          <w:sz w:val="24"/>
          <w:szCs w:val="24"/>
          <w:lang w:eastAsia="ru-RU"/>
        </w:rPr>
        <w:t>.252</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4.2. </w:t>
      </w:r>
      <w:r w:rsidRPr="00FD7534">
        <w:rPr>
          <w:rFonts w:ascii="Verdana" w:eastAsia="Times New Roman" w:hAnsi="Verdana" w:cs="Times New Roman" w:hint="eastAsia"/>
          <w:color w:val="000000"/>
          <w:kern w:val="0"/>
          <w:sz w:val="24"/>
          <w:szCs w:val="24"/>
          <w:lang w:eastAsia="ru-RU"/>
        </w:rPr>
        <w:t>Дискусії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про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природу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Христа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божественне</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начало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людини</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Дуалізм</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павлікан</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богомилів……………………………………………………………</w:t>
      </w:r>
      <w:r w:rsidRPr="00FD7534">
        <w:rPr>
          <w:rFonts w:ascii="Verdana" w:eastAsia="Times New Roman" w:hAnsi="Verdana" w:cs="Times New Roman"/>
          <w:color w:val="000000"/>
          <w:kern w:val="0"/>
          <w:sz w:val="24"/>
          <w:szCs w:val="24"/>
          <w:lang w:eastAsia="ru-RU"/>
        </w:rPr>
        <w:t>....263</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4.3. </w:t>
      </w:r>
      <w:r w:rsidRPr="00FD7534">
        <w:rPr>
          <w:rFonts w:ascii="Verdana" w:eastAsia="Times New Roman" w:hAnsi="Verdana" w:cs="Times New Roman" w:hint="eastAsia"/>
          <w:color w:val="000000"/>
          <w:kern w:val="0"/>
          <w:sz w:val="24"/>
          <w:szCs w:val="24"/>
          <w:lang w:eastAsia="ru-RU"/>
        </w:rPr>
        <w:t>Ісихазм</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як</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спосіб</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осягнення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Бога……………………………………</w:t>
      </w:r>
      <w:r w:rsidRPr="00FD7534">
        <w:rPr>
          <w:rFonts w:ascii="Verdana" w:eastAsia="Times New Roman" w:hAnsi="Verdana" w:cs="Times New Roman"/>
          <w:color w:val="000000"/>
          <w:kern w:val="0"/>
          <w:sz w:val="24"/>
          <w:szCs w:val="24"/>
          <w:lang w:eastAsia="ru-RU"/>
        </w:rPr>
        <w:t>.271</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4.4. </w:t>
      </w:r>
      <w:r w:rsidRPr="00FD7534">
        <w:rPr>
          <w:rFonts w:ascii="Verdana" w:eastAsia="Times New Roman" w:hAnsi="Verdana" w:cs="Times New Roman" w:hint="eastAsia"/>
          <w:color w:val="000000"/>
          <w:kern w:val="0"/>
          <w:sz w:val="24"/>
          <w:szCs w:val="24"/>
          <w:lang w:eastAsia="ru-RU"/>
        </w:rPr>
        <w:t>Особливості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дуалістичних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уявлень</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візантійській</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культурі………</w:t>
      </w:r>
      <w:r w:rsidRPr="00FD7534">
        <w:rPr>
          <w:rFonts w:ascii="Verdana" w:eastAsia="Times New Roman" w:hAnsi="Verdana" w:cs="Times New Roman"/>
          <w:color w:val="000000"/>
          <w:kern w:val="0"/>
          <w:sz w:val="24"/>
          <w:szCs w:val="24"/>
          <w:lang w:eastAsia="ru-RU"/>
        </w:rPr>
        <w:t>284</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РОЗДІЛ</w:t>
      </w:r>
      <w:r w:rsidRPr="00FD7534">
        <w:rPr>
          <w:rFonts w:ascii="Verdana" w:eastAsia="Times New Roman" w:hAnsi="Verdana" w:cs="Times New Roman"/>
          <w:color w:val="000000"/>
          <w:kern w:val="0"/>
          <w:sz w:val="24"/>
          <w:szCs w:val="24"/>
          <w:lang w:eastAsia="ru-RU"/>
        </w:rPr>
        <w:t xml:space="preserve"> 5. </w:t>
      </w:r>
      <w:r w:rsidRPr="00FD7534">
        <w:rPr>
          <w:rFonts w:ascii="Verdana" w:eastAsia="Times New Roman" w:hAnsi="Verdana" w:cs="Times New Roman" w:hint="eastAsia"/>
          <w:color w:val="000000"/>
          <w:kern w:val="0"/>
          <w:sz w:val="24"/>
          <w:szCs w:val="24"/>
          <w:lang w:eastAsia="ru-RU"/>
        </w:rPr>
        <w:t>ПРОНИКНЕННЯ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ТРАДИЦІЙ</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ДУАЛІЗМУ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СОЦІОКУЛЬТУРНЕ</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ЖИТТЯ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УКРАЇНИ</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РУСІ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МОСКОВСЬКОЇ</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ДЕРЖАВИ</w:t>
      </w:r>
      <w:r w:rsidRPr="00FD7534">
        <w:rPr>
          <w:rFonts w:ascii="Verdana" w:eastAsia="Times New Roman" w:hAnsi="Verdana" w:cs="Times New Roman"/>
          <w:color w:val="000000"/>
          <w:kern w:val="0"/>
          <w:sz w:val="24"/>
          <w:szCs w:val="24"/>
          <w:lang w:eastAsia="ru-RU"/>
        </w:rPr>
        <w:t xml:space="preserve"> (X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СЕР</w:t>
      </w:r>
      <w:r w:rsidRPr="00FD7534">
        <w:rPr>
          <w:rFonts w:ascii="Verdana" w:eastAsia="Times New Roman" w:hAnsi="Verdana" w:cs="Times New Roman"/>
          <w:color w:val="000000"/>
          <w:kern w:val="0"/>
          <w:sz w:val="24"/>
          <w:szCs w:val="24"/>
          <w:lang w:eastAsia="ru-RU"/>
        </w:rPr>
        <w:t xml:space="preserve">. XVII </w:t>
      </w:r>
      <w:r w:rsidRPr="00FD7534">
        <w:rPr>
          <w:rFonts w:ascii="Verdana" w:eastAsia="Times New Roman" w:hAnsi="Verdana" w:cs="Times New Roman" w:hint="eastAsia"/>
          <w:color w:val="000000"/>
          <w:kern w:val="0"/>
          <w:sz w:val="24"/>
          <w:szCs w:val="24"/>
          <w:lang w:eastAsia="ru-RU"/>
        </w:rPr>
        <w:t>ст</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 293</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5.1. </w:t>
      </w:r>
      <w:r w:rsidRPr="00FD7534">
        <w:rPr>
          <w:rFonts w:ascii="Verdana" w:eastAsia="Times New Roman" w:hAnsi="Verdana" w:cs="Times New Roman" w:hint="eastAsia"/>
          <w:color w:val="000000"/>
          <w:kern w:val="0"/>
          <w:sz w:val="24"/>
          <w:szCs w:val="24"/>
          <w:lang w:eastAsia="ru-RU"/>
        </w:rPr>
        <w:t>Християнізація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Русі</w:t>
      </w:r>
      <w:r w:rsidRPr="00FD7534">
        <w:rPr>
          <w:rFonts w:ascii="Verdana" w:eastAsia="Times New Roman" w:hAnsi="Verdana" w:cs="Times New Roman"/>
          <w:color w:val="000000"/>
          <w:kern w:val="0"/>
          <w:sz w:val="24"/>
          <w:szCs w:val="24"/>
          <w:lang w:eastAsia="ru-RU"/>
        </w:rPr>
        <w:t xml:space="preserve"> (X</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XIII </w:t>
      </w:r>
      <w:r w:rsidRPr="00FD7534">
        <w:rPr>
          <w:rFonts w:ascii="Verdana" w:eastAsia="Times New Roman" w:hAnsi="Verdana" w:cs="Times New Roman" w:hint="eastAsia"/>
          <w:color w:val="000000"/>
          <w:kern w:val="0"/>
          <w:sz w:val="24"/>
          <w:szCs w:val="24"/>
          <w:lang w:eastAsia="ru-RU"/>
        </w:rPr>
        <w:t>ст</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..293</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5.2. </w:t>
      </w:r>
      <w:r w:rsidRPr="00FD7534">
        <w:rPr>
          <w:rFonts w:ascii="Verdana" w:eastAsia="Times New Roman" w:hAnsi="Verdana" w:cs="Times New Roman" w:hint="eastAsia"/>
          <w:color w:val="000000"/>
          <w:kern w:val="0"/>
          <w:sz w:val="24"/>
          <w:szCs w:val="24"/>
          <w:lang w:eastAsia="ru-RU"/>
        </w:rPr>
        <w:t>Богообраність</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Государя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його</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функції</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ідеологічних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дискусіях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кін</w:t>
      </w:r>
      <w:r w:rsidRPr="00FD7534">
        <w:rPr>
          <w:rFonts w:ascii="Verdana" w:eastAsia="Times New Roman" w:hAnsi="Verdana" w:cs="Times New Roman"/>
          <w:color w:val="000000"/>
          <w:kern w:val="0"/>
          <w:sz w:val="24"/>
          <w:szCs w:val="24"/>
          <w:lang w:eastAsia="ru-RU"/>
        </w:rPr>
        <w:t>.</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XV</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 xml:space="preserve">XVI </w:t>
      </w:r>
      <w:r w:rsidRPr="00FD7534">
        <w:rPr>
          <w:rFonts w:ascii="Verdana" w:eastAsia="Times New Roman" w:hAnsi="Verdana" w:cs="Times New Roman" w:hint="eastAsia"/>
          <w:color w:val="000000"/>
          <w:kern w:val="0"/>
          <w:sz w:val="24"/>
          <w:szCs w:val="24"/>
          <w:lang w:eastAsia="ru-RU"/>
        </w:rPr>
        <w:t>ст</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.311</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5.3. </w:t>
      </w:r>
      <w:r w:rsidRPr="00FD7534">
        <w:rPr>
          <w:rFonts w:ascii="Verdana" w:eastAsia="Times New Roman" w:hAnsi="Verdana" w:cs="Times New Roman" w:hint="eastAsia"/>
          <w:color w:val="000000"/>
          <w:kern w:val="0"/>
          <w:sz w:val="24"/>
          <w:szCs w:val="24"/>
          <w:lang w:eastAsia="ru-RU"/>
        </w:rPr>
        <w:t>«Капітоновщина»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містично</w:t>
      </w:r>
      <w:r w:rsidRPr="00FD7534">
        <w:rPr>
          <w:rFonts w:ascii="Verdana" w:eastAsia="Times New Roman" w:hAnsi="Verdana" w:cs="Times New Roman"/>
          <w:color w:val="000000"/>
          <w:kern w:val="0"/>
          <w:sz w:val="24"/>
          <w:szCs w:val="24"/>
          <w:lang w:eastAsia="ru-RU"/>
        </w:rPr>
        <w:t>-</w:t>
      </w:r>
      <w:r w:rsidRPr="00FD7534">
        <w:rPr>
          <w:rFonts w:ascii="Verdana" w:eastAsia="Times New Roman" w:hAnsi="Verdana" w:cs="Times New Roman" w:hint="eastAsia"/>
          <w:color w:val="000000"/>
          <w:kern w:val="0"/>
          <w:sz w:val="24"/>
          <w:szCs w:val="24"/>
          <w:lang w:eastAsia="ru-RU"/>
        </w:rPr>
        <w:t>дуалістична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секта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хлистів…………</w:t>
      </w:r>
      <w:r w:rsidRPr="00FD7534">
        <w:rPr>
          <w:rFonts w:ascii="Verdana" w:eastAsia="Times New Roman" w:hAnsi="Verdana" w:cs="Times New Roman"/>
          <w:color w:val="000000"/>
          <w:kern w:val="0"/>
          <w:sz w:val="24"/>
          <w:szCs w:val="24"/>
          <w:lang w:eastAsia="ru-RU"/>
        </w:rPr>
        <w:t>.321</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5.4. </w:t>
      </w:r>
      <w:r w:rsidRPr="00FD7534">
        <w:rPr>
          <w:rFonts w:ascii="Verdana" w:eastAsia="Times New Roman" w:hAnsi="Verdana" w:cs="Times New Roman" w:hint="eastAsia"/>
          <w:color w:val="000000"/>
          <w:kern w:val="0"/>
          <w:sz w:val="24"/>
          <w:szCs w:val="24"/>
          <w:lang w:eastAsia="ru-RU"/>
        </w:rPr>
        <w:t>Дуалізм</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обрядах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звичаях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.............................326</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РОЗДІЛ</w:t>
      </w:r>
      <w:r w:rsidRPr="00FD7534">
        <w:rPr>
          <w:rFonts w:ascii="Verdana" w:eastAsia="Times New Roman" w:hAnsi="Verdana" w:cs="Times New Roman"/>
          <w:color w:val="000000"/>
          <w:kern w:val="0"/>
          <w:sz w:val="24"/>
          <w:szCs w:val="24"/>
          <w:lang w:eastAsia="ru-RU"/>
        </w:rPr>
        <w:t xml:space="preserve"> 6. </w:t>
      </w:r>
      <w:r w:rsidRPr="00FD7534">
        <w:rPr>
          <w:rFonts w:ascii="Verdana" w:eastAsia="Times New Roman" w:hAnsi="Verdana" w:cs="Times New Roman" w:hint="eastAsia"/>
          <w:color w:val="000000"/>
          <w:kern w:val="0"/>
          <w:sz w:val="24"/>
          <w:szCs w:val="24"/>
          <w:lang w:eastAsia="ru-RU"/>
        </w:rPr>
        <w:t>ЕСХАТОЛОГІЧНІ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ОЧІКУВАННЯ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БОРОТЬБА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ЗА</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ЛЮДСЬКІ</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ДУШІ………………………………………………………………</w:t>
      </w:r>
      <w:r w:rsidRPr="00FD7534">
        <w:rPr>
          <w:rFonts w:ascii="Verdana" w:eastAsia="Times New Roman" w:hAnsi="Verdana" w:cs="Times New Roman"/>
          <w:color w:val="000000"/>
          <w:kern w:val="0"/>
          <w:sz w:val="24"/>
          <w:szCs w:val="24"/>
          <w:lang w:eastAsia="ru-RU"/>
        </w:rPr>
        <w:t>..340</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6.1. </w:t>
      </w:r>
      <w:r w:rsidRPr="00FD7534">
        <w:rPr>
          <w:rFonts w:ascii="Verdana" w:eastAsia="Times New Roman" w:hAnsi="Verdana" w:cs="Times New Roman" w:hint="eastAsia"/>
          <w:color w:val="000000"/>
          <w:kern w:val="0"/>
          <w:sz w:val="24"/>
          <w:szCs w:val="24"/>
          <w:lang w:eastAsia="ru-RU"/>
        </w:rPr>
        <w:t>Суспільне</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сприйняття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«кінця</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світу»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на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теренах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Європи…………</w:t>
      </w:r>
      <w:r w:rsidRPr="00FD7534">
        <w:rPr>
          <w:rFonts w:ascii="Verdana" w:eastAsia="Times New Roman" w:hAnsi="Verdana" w:cs="Times New Roman"/>
          <w:color w:val="000000"/>
          <w:kern w:val="0"/>
          <w:sz w:val="24"/>
          <w:szCs w:val="24"/>
          <w:lang w:eastAsia="ru-RU"/>
        </w:rPr>
        <w:t>...340</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color w:val="000000"/>
          <w:kern w:val="0"/>
          <w:sz w:val="24"/>
          <w:szCs w:val="24"/>
          <w:lang w:eastAsia="ru-RU"/>
        </w:rPr>
        <w:t xml:space="preserve">6.2. </w:t>
      </w:r>
      <w:r w:rsidRPr="00FD7534">
        <w:rPr>
          <w:rFonts w:ascii="Verdana" w:eastAsia="Times New Roman" w:hAnsi="Verdana" w:cs="Times New Roman" w:hint="eastAsia"/>
          <w:color w:val="000000"/>
          <w:kern w:val="0"/>
          <w:sz w:val="24"/>
          <w:szCs w:val="24"/>
          <w:lang w:eastAsia="ru-RU"/>
        </w:rPr>
        <w:t>Практика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екзорсизму</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w:t>
      </w:r>
      <w:r w:rsidRPr="00FD7534">
        <w:rPr>
          <w:rFonts w:ascii="Verdana" w:eastAsia="Times New Roman" w:hAnsi="Verdana" w:cs="Times New Roman"/>
          <w:color w:val="000000"/>
          <w:kern w:val="0"/>
          <w:sz w:val="24"/>
          <w:szCs w:val="24"/>
          <w:lang w:eastAsia="ru-RU"/>
        </w:rPr>
        <w:t>.350</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ВИСНОВКИ………………………………………………………………</w:t>
      </w:r>
      <w:r w:rsidRPr="00FD7534">
        <w:rPr>
          <w:rFonts w:ascii="Verdana" w:eastAsia="Times New Roman" w:hAnsi="Verdana" w:cs="Times New Roman"/>
          <w:color w:val="000000"/>
          <w:kern w:val="0"/>
          <w:sz w:val="24"/>
          <w:szCs w:val="24"/>
          <w:lang w:eastAsia="ru-RU"/>
        </w:rPr>
        <w:t>.367</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СПИСОК</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ВИКОРИСТАНИХ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ДЖЕРЕЛ</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ЛІТЕРАТУРИ………</w:t>
      </w:r>
      <w:r w:rsidRPr="00FD7534">
        <w:rPr>
          <w:rFonts w:ascii="Verdana" w:eastAsia="Times New Roman" w:hAnsi="Verdana" w:cs="Times New Roman"/>
          <w:color w:val="000000"/>
          <w:kern w:val="0"/>
          <w:sz w:val="24"/>
          <w:szCs w:val="24"/>
          <w:lang w:eastAsia="ru-RU"/>
        </w:rPr>
        <w:t>...379</w:t>
      </w:r>
    </w:p>
    <w:p w:rsidR="00FD7534"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ДОДАТКИ…………………………………………………………………</w:t>
      </w:r>
      <w:r w:rsidRPr="00FD7534">
        <w:rPr>
          <w:rFonts w:ascii="Verdana" w:eastAsia="Times New Roman" w:hAnsi="Verdana" w:cs="Times New Roman"/>
          <w:color w:val="000000"/>
          <w:kern w:val="0"/>
          <w:sz w:val="24"/>
          <w:szCs w:val="24"/>
          <w:lang w:eastAsia="ru-RU"/>
        </w:rPr>
        <w:t>.419</w:t>
      </w:r>
    </w:p>
    <w:p w:rsidR="000D2E8E" w:rsidRPr="00FD7534" w:rsidRDefault="00FD7534" w:rsidP="00FD7534">
      <w:pPr>
        <w:rPr>
          <w:rFonts w:ascii="Verdana" w:eastAsia="Times New Roman" w:hAnsi="Verdana" w:cs="Times New Roman"/>
          <w:color w:val="000000"/>
          <w:kern w:val="0"/>
          <w:sz w:val="24"/>
          <w:szCs w:val="24"/>
          <w:lang w:eastAsia="ru-RU"/>
        </w:rPr>
      </w:pPr>
      <w:r w:rsidRPr="00FD7534">
        <w:rPr>
          <w:rFonts w:ascii="Verdana" w:eastAsia="Times New Roman" w:hAnsi="Verdana" w:cs="Times New Roman" w:hint="eastAsia"/>
          <w:color w:val="000000"/>
          <w:kern w:val="0"/>
          <w:sz w:val="24"/>
          <w:szCs w:val="24"/>
          <w:lang w:eastAsia="ru-RU"/>
        </w:rPr>
        <w:t>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Список</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опублікованих</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праць</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за</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темою</w:t>
      </w:r>
      <w:r w:rsidRPr="00FD7534">
        <w:rPr>
          <w:rFonts w:ascii="Verdana" w:eastAsia="Times New Roman" w:hAnsi="Verdana" w:cs="Times New Roman"/>
          <w:color w:val="000000"/>
          <w:kern w:val="0"/>
          <w:sz w:val="24"/>
          <w:szCs w:val="24"/>
          <w:lang w:eastAsia="ru-RU"/>
        </w:rPr>
        <w:t xml:space="preserve"> </w:t>
      </w:r>
      <w:r w:rsidRPr="00FD7534">
        <w:rPr>
          <w:rFonts w:ascii="Verdana" w:eastAsia="Times New Roman" w:hAnsi="Verdana" w:cs="Times New Roman" w:hint="eastAsia"/>
          <w:color w:val="000000"/>
          <w:kern w:val="0"/>
          <w:sz w:val="24"/>
          <w:szCs w:val="24"/>
          <w:lang w:eastAsia="ru-RU"/>
        </w:rPr>
        <w:t>дисертації…………………</w:t>
      </w:r>
      <w:r w:rsidRPr="00FD7534">
        <w:rPr>
          <w:rFonts w:ascii="Verdana" w:eastAsia="Times New Roman" w:hAnsi="Verdana" w:cs="Times New Roman"/>
          <w:color w:val="000000"/>
          <w:kern w:val="0"/>
          <w:sz w:val="24"/>
          <w:szCs w:val="24"/>
          <w:lang w:eastAsia="ru-RU"/>
        </w:rPr>
        <w:t>...420</w:t>
      </w:r>
    </w:p>
    <w:p w:rsidR="00FD7534" w:rsidRDefault="00FD7534" w:rsidP="00FD7534">
      <w:pPr>
        <w:rPr>
          <w:rFonts w:ascii="Verdana" w:eastAsia="Times New Roman" w:hAnsi="Verdana" w:cs="Times New Roman"/>
          <w:color w:val="000000"/>
          <w:kern w:val="0"/>
          <w:sz w:val="24"/>
          <w:szCs w:val="24"/>
          <w:lang w:val="en-US" w:eastAsia="ru-RU"/>
        </w:rPr>
      </w:pPr>
    </w:p>
    <w:p w:rsidR="00FD7534" w:rsidRDefault="00FD7534" w:rsidP="00FD7534">
      <w:pPr>
        <w:rPr>
          <w:rFonts w:ascii="Verdana" w:eastAsia="Times New Roman" w:hAnsi="Verdana" w:cs="Times New Roman"/>
          <w:color w:val="000000"/>
          <w:kern w:val="0"/>
          <w:sz w:val="24"/>
          <w:szCs w:val="24"/>
          <w:lang w:val="en-US" w:eastAsia="ru-RU"/>
        </w:rPr>
      </w:pPr>
    </w:p>
    <w:p w:rsidR="00FD7534" w:rsidRPr="00FD7534" w:rsidRDefault="00FD7534" w:rsidP="00FD7534">
      <w:pPr>
        <w:rPr>
          <w:lang w:val="en-US"/>
        </w:rPr>
      </w:pPr>
      <w:r w:rsidRPr="00FD7534">
        <w:rPr>
          <w:rFonts w:hint="eastAsia"/>
          <w:lang w:val="en-US"/>
        </w:rPr>
        <w:t>ВИСНОВКИ</w:t>
      </w:r>
    </w:p>
    <w:p w:rsidR="00FD7534" w:rsidRPr="00FD7534" w:rsidRDefault="00FD7534" w:rsidP="00FD7534">
      <w:pPr>
        <w:rPr>
          <w:lang w:val="en-US"/>
        </w:rPr>
      </w:pPr>
      <w:r w:rsidRPr="00FD7534">
        <w:rPr>
          <w:rFonts w:hint="eastAsia"/>
          <w:lang w:val="en-US"/>
        </w:rPr>
        <w:t>У</w:t>
      </w:r>
      <w:r w:rsidRPr="00FD7534">
        <w:rPr>
          <w:lang w:val="en-US"/>
        </w:rPr>
        <w:t></w:t>
      </w:r>
      <w:r w:rsidRPr="00FD7534">
        <w:rPr>
          <w:rFonts w:hint="eastAsia"/>
          <w:lang w:val="en-US"/>
        </w:rPr>
        <w:t>дисертації</w:t>
      </w:r>
      <w:r w:rsidRPr="00FD7534">
        <w:rPr>
          <w:lang w:val="en-US"/>
        </w:rPr>
        <w:t></w:t>
      </w:r>
      <w:r w:rsidRPr="00FD7534">
        <w:rPr>
          <w:rFonts w:hint="eastAsia"/>
          <w:lang w:val="en-US"/>
        </w:rPr>
        <w:t>проведено</w:t>
      </w:r>
      <w:r w:rsidRPr="00FD7534">
        <w:rPr>
          <w:lang w:val="en-US"/>
        </w:rPr>
        <w:t></w:t>
      </w:r>
      <w:r w:rsidRPr="00FD7534">
        <w:rPr>
          <w:rFonts w:hint="eastAsia"/>
          <w:lang w:val="en-US"/>
        </w:rPr>
        <w:t>теоретичне</w:t>
      </w:r>
      <w:r w:rsidRPr="00FD7534">
        <w:rPr>
          <w:lang w:val="en-US"/>
        </w:rPr>
        <w:t></w:t>
      </w:r>
      <w:r w:rsidRPr="00FD7534">
        <w:rPr>
          <w:rFonts w:hint="eastAsia"/>
          <w:lang w:val="en-US"/>
        </w:rPr>
        <w:t>узагальнення</w:t>
      </w:r>
      <w:r w:rsidRPr="00FD7534">
        <w:rPr>
          <w:lang w:val="en-US"/>
        </w:rPr>
        <w:t></w:t>
      </w:r>
      <w:r w:rsidRPr="00FD7534">
        <w:rPr>
          <w:rFonts w:hint="eastAsia"/>
          <w:lang w:val="en-US"/>
        </w:rPr>
        <w:t>і</w:t>
      </w:r>
      <w:r w:rsidRPr="00FD7534">
        <w:rPr>
          <w:lang w:val="en-US"/>
        </w:rPr>
        <w:t></w:t>
      </w:r>
      <w:r w:rsidRPr="00FD7534">
        <w:rPr>
          <w:rFonts w:hint="eastAsia"/>
          <w:lang w:val="en-US"/>
        </w:rPr>
        <w:t>вирішено</w:t>
      </w:r>
      <w:r w:rsidRPr="00FD7534">
        <w:rPr>
          <w:lang w:val="en-US"/>
        </w:rPr>
        <w:t></w:t>
      </w:r>
      <w:r w:rsidRPr="00FD7534">
        <w:rPr>
          <w:rFonts w:hint="eastAsia"/>
          <w:lang w:val="en-US"/>
        </w:rPr>
        <w:t>наукове</w:t>
      </w:r>
    </w:p>
    <w:p w:rsidR="00FD7534" w:rsidRPr="00FD7534" w:rsidRDefault="00FD7534" w:rsidP="00FD7534">
      <w:pPr>
        <w:rPr>
          <w:lang w:val="en-US"/>
        </w:rPr>
      </w:pPr>
      <w:r w:rsidRPr="00FD7534">
        <w:rPr>
          <w:rFonts w:hint="eastAsia"/>
          <w:lang w:val="en-US"/>
        </w:rPr>
        <w:t>завдання</w:t>
      </w:r>
      <w:r w:rsidRPr="00FD7534">
        <w:rPr>
          <w:lang w:val="en-US"/>
        </w:rPr>
        <w:t></w:t>
      </w:r>
      <w:r w:rsidRPr="00FD7534">
        <w:rPr>
          <w:lang w:val="en-US"/>
        </w:rPr>
        <w:t></w:t>
      </w:r>
      <w:r w:rsidRPr="00FD7534">
        <w:rPr>
          <w:rFonts w:hint="eastAsia"/>
          <w:lang w:val="en-US"/>
        </w:rPr>
        <w:t>яке</w:t>
      </w:r>
      <w:r w:rsidRPr="00FD7534">
        <w:rPr>
          <w:lang w:val="en-US"/>
        </w:rPr>
        <w:t></w:t>
      </w:r>
      <w:r w:rsidRPr="00FD7534">
        <w:rPr>
          <w:rFonts w:hint="eastAsia"/>
          <w:lang w:val="en-US"/>
        </w:rPr>
        <w:t>полягає</w:t>
      </w:r>
      <w:r w:rsidRPr="00FD7534">
        <w:rPr>
          <w:lang w:val="en-US"/>
        </w:rPr>
        <w:t></w:t>
      </w:r>
      <w:r w:rsidRPr="00FD7534">
        <w:rPr>
          <w:rFonts w:hint="eastAsia"/>
          <w:lang w:val="en-US"/>
        </w:rPr>
        <w:t>у</w:t>
      </w:r>
      <w:r w:rsidRPr="00FD7534">
        <w:rPr>
          <w:lang w:val="en-US"/>
        </w:rPr>
        <w:t></w:t>
      </w:r>
      <w:r w:rsidRPr="00FD7534">
        <w:rPr>
          <w:rFonts w:hint="eastAsia"/>
          <w:lang w:val="en-US"/>
        </w:rPr>
        <w:t>висвітленні</w:t>
      </w:r>
      <w:r w:rsidRPr="00FD7534">
        <w:rPr>
          <w:lang w:val="en-US"/>
        </w:rPr>
        <w:t></w:t>
      </w:r>
      <w:r w:rsidRPr="00FD7534">
        <w:rPr>
          <w:rFonts w:hint="eastAsia"/>
          <w:lang w:val="en-US"/>
        </w:rPr>
        <w:t>впливу</w:t>
      </w:r>
      <w:r w:rsidRPr="00FD7534">
        <w:rPr>
          <w:lang w:val="en-US"/>
        </w:rPr>
        <w:t></w:t>
      </w:r>
      <w:r w:rsidRPr="00FD7534">
        <w:rPr>
          <w:rFonts w:hint="eastAsia"/>
          <w:lang w:val="en-US"/>
        </w:rPr>
        <w:t>дуалістичних</w:t>
      </w:r>
      <w:r w:rsidRPr="00FD7534">
        <w:rPr>
          <w:lang w:val="en-US"/>
        </w:rPr>
        <w:t></w:t>
      </w:r>
      <w:r w:rsidRPr="00FD7534">
        <w:rPr>
          <w:rFonts w:hint="eastAsia"/>
          <w:lang w:val="en-US"/>
        </w:rPr>
        <w:t>релігійних</w:t>
      </w:r>
      <w:r w:rsidRPr="00FD7534">
        <w:rPr>
          <w:lang w:val="en-US"/>
        </w:rPr>
        <w:t></w:t>
      </w:r>
      <w:r w:rsidRPr="00FD7534">
        <w:rPr>
          <w:rFonts w:hint="eastAsia"/>
          <w:lang w:val="en-US"/>
        </w:rPr>
        <w:t>уявлень</w:t>
      </w:r>
      <w:r w:rsidRPr="00FD7534">
        <w:rPr>
          <w:lang w:val="en-US"/>
        </w:rPr>
        <w:t></w:t>
      </w:r>
      <w:r w:rsidRPr="00FD7534">
        <w:rPr>
          <w:rFonts w:hint="eastAsia"/>
          <w:lang w:val="en-US"/>
        </w:rPr>
        <w:t>на</w:t>
      </w:r>
    </w:p>
    <w:p w:rsidR="00FD7534" w:rsidRPr="00FD7534" w:rsidRDefault="00FD7534" w:rsidP="00FD7534">
      <w:pPr>
        <w:rPr>
          <w:lang w:val="en-US"/>
        </w:rPr>
      </w:pPr>
      <w:r w:rsidRPr="00FD7534">
        <w:rPr>
          <w:rFonts w:hint="eastAsia"/>
          <w:lang w:val="en-US"/>
        </w:rPr>
        <w:t>соціокультурне</w:t>
      </w:r>
      <w:r w:rsidRPr="00FD7534">
        <w:rPr>
          <w:lang w:val="en-US"/>
        </w:rPr>
        <w:t></w:t>
      </w:r>
      <w:r w:rsidRPr="00FD7534">
        <w:rPr>
          <w:rFonts w:hint="eastAsia"/>
          <w:lang w:val="en-US"/>
        </w:rPr>
        <w:t>життя</w:t>
      </w:r>
      <w:r w:rsidRPr="00FD7534">
        <w:rPr>
          <w:lang w:val="en-US"/>
        </w:rPr>
        <w:t></w:t>
      </w:r>
      <w:r w:rsidRPr="00FD7534">
        <w:rPr>
          <w:rFonts w:hint="eastAsia"/>
          <w:lang w:val="en-US"/>
        </w:rPr>
        <w:t>в</w:t>
      </w:r>
      <w:r w:rsidRPr="00FD7534">
        <w:rPr>
          <w:lang w:val="en-US"/>
        </w:rPr>
        <w:t></w:t>
      </w:r>
      <w:r w:rsidRPr="00FD7534">
        <w:rPr>
          <w:rFonts w:hint="eastAsia"/>
          <w:lang w:val="en-US"/>
        </w:rPr>
        <w:t>Європі</w:t>
      </w:r>
      <w:r w:rsidRPr="00FD7534">
        <w:rPr>
          <w:lang w:val="en-US"/>
        </w:rPr>
        <w:t></w:t>
      </w:r>
      <w:r w:rsidRPr="00FD7534">
        <w:rPr>
          <w:lang w:val="en-US"/>
        </w:rPr>
        <w:t></w:t>
      </w:r>
      <w:r w:rsidRPr="00FD7534">
        <w:rPr>
          <w:rFonts w:hint="eastAsia"/>
          <w:lang w:val="en-US"/>
        </w:rPr>
        <w:t>Основні</w:t>
      </w:r>
      <w:r w:rsidRPr="00FD7534">
        <w:rPr>
          <w:lang w:val="en-US"/>
        </w:rPr>
        <w:t></w:t>
      </w:r>
      <w:r w:rsidRPr="00FD7534">
        <w:rPr>
          <w:rFonts w:hint="eastAsia"/>
          <w:lang w:val="en-US"/>
        </w:rPr>
        <w:t>результати</w:t>
      </w:r>
      <w:r w:rsidRPr="00FD7534">
        <w:rPr>
          <w:lang w:val="en-US"/>
        </w:rPr>
        <w:t></w:t>
      </w:r>
      <w:r w:rsidRPr="00FD7534">
        <w:rPr>
          <w:rFonts w:hint="eastAsia"/>
          <w:lang w:val="en-US"/>
        </w:rPr>
        <w:t>виконаної</w:t>
      </w:r>
      <w:r w:rsidRPr="00FD7534">
        <w:rPr>
          <w:lang w:val="en-US"/>
        </w:rPr>
        <w:t></w:t>
      </w:r>
      <w:r w:rsidRPr="00FD7534">
        <w:rPr>
          <w:rFonts w:hint="eastAsia"/>
          <w:lang w:val="en-US"/>
        </w:rPr>
        <w:t>дисертаційної</w:t>
      </w:r>
    </w:p>
    <w:p w:rsidR="00FD7534" w:rsidRPr="00FD7534" w:rsidRDefault="00FD7534" w:rsidP="00FD7534">
      <w:pPr>
        <w:rPr>
          <w:lang w:val="en-US"/>
        </w:rPr>
      </w:pPr>
      <w:r w:rsidRPr="00FD7534">
        <w:rPr>
          <w:rFonts w:hint="eastAsia"/>
          <w:lang w:val="en-US"/>
        </w:rPr>
        <w:t>роботи</w:t>
      </w:r>
      <w:r w:rsidRPr="00FD7534">
        <w:rPr>
          <w:lang w:val="en-US"/>
        </w:rPr>
        <w:t></w:t>
      </w:r>
      <w:r w:rsidRPr="00FD7534">
        <w:rPr>
          <w:rFonts w:hint="eastAsia"/>
          <w:lang w:val="en-US"/>
        </w:rPr>
        <w:t>такі</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r w:rsidRPr="00FD7534">
        <w:rPr>
          <w:rFonts w:hint="eastAsia"/>
          <w:lang w:val="en-US"/>
        </w:rPr>
        <w:t>Аналіз</w:t>
      </w:r>
      <w:r w:rsidRPr="00FD7534">
        <w:rPr>
          <w:lang w:val="en-US"/>
        </w:rPr>
        <w:t></w:t>
      </w:r>
      <w:r w:rsidRPr="00FD7534">
        <w:rPr>
          <w:rFonts w:hint="eastAsia"/>
          <w:lang w:val="en-US"/>
        </w:rPr>
        <w:t>історіографії</w:t>
      </w:r>
      <w:r w:rsidRPr="00FD7534">
        <w:rPr>
          <w:lang w:val="en-US"/>
        </w:rPr>
        <w:t></w:t>
      </w:r>
      <w:r w:rsidRPr="00FD7534">
        <w:rPr>
          <w:rFonts w:hint="eastAsia"/>
          <w:lang w:val="en-US"/>
        </w:rPr>
        <w:t>дослідження</w:t>
      </w:r>
      <w:r w:rsidRPr="00FD7534">
        <w:rPr>
          <w:lang w:val="en-US"/>
        </w:rPr>
        <w:t></w:t>
      </w:r>
      <w:r w:rsidRPr="00FD7534">
        <w:rPr>
          <w:rFonts w:hint="eastAsia"/>
          <w:lang w:val="en-US"/>
        </w:rPr>
        <w:t>свідчить</w:t>
      </w:r>
      <w:r w:rsidRPr="00FD7534">
        <w:rPr>
          <w:lang w:val="en-US"/>
        </w:rPr>
        <w:t></w:t>
      </w:r>
      <w:r w:rsidRPr="00FD7534">
        <w:rPr>
          <w:lang w:val="en-US"/>
        </w:rPr>
        <w:t></w:t>
      </w:r>
      <w:r w:rsidRPr="00FD7534">
        <w:rPr>
          <w:rFonts w:hint="eastAsia"/>
          <w:lang w:val="en-US"/>
        </w:rPr>
        <w:t>що</w:t>
      </w:r>
      <w:r w:rsidRPr="00FD7534">
        <w:rPr>
          <w:lang w:val="en-US"/>
        </w:rPr>
        <w:t></w:t>
      </w:r>
      <w:r w:rsidRPr="00FD7534">
        <w:rPr>
          <w:rFonts w:hint="eastAsia"/>
          <w:lang w:val="en-US"/>
        </w:rPr>
        <w:t>обрана</w:t>
      </w:r>
      <w:r w:rsidRPr="00FD7534">
        <w:rPr>
          <w:lang w:val="en-US"/>
        </w:rPr>
        <w:t></w:t>
      </w:r>
      <w:r w:rsidRPr="00FD7534">
        <w:rPr>
          <w:rFonts w:hint="eastAsia"/>
          <w:lang w:val="en-US"/>
        </w:rPr>
        <w:t>тема</w:t>
      </w:r>
      <w:r w:rsidRPr="00FD7534">
        <w:rPr>
          <w:lang w:val="en-US"/>
        </w:rPr>
        <w:t></w:t>
      </w:r>
      <w:r w:rsidRPr="00FD7534">
        <w:rPr>
          <w:rFonts w:hint="eastAsia"/>
          <w:lang w:val="en-US"/>
        </w:rPr>
        <w:t>донині</w:t>
      </w:r>
      <w:r w:rsidRPr="00FD7534">
        <w:rPr>
          <w:lang w:val="en-US"/>
        </w:rPr>
        <w:t></w:t>
      </w:r>
      <w:r w:rsidRPr="00FD7534">
        <w:rPr>
          <w:rFonts w:hint="eastAsia"/>
          <w:lang w:val="en-US"/>
        </w:rPr>
        <w:t>не</w:t>
      </w:r>
    </w:p>
    <w:p w:rsidR="00FD7534" w:rsidRPr="00FD7534" w:rsidRDefault="00FD7534" w:rsidP="00FD7534">
      <w:pPr>
        <w:rPr>
          <w:lang w:val="en-US"/>
        </w:rPr>
      </w:pPr>
      <w:r w:rsidRPr="00FD7534">
        <w:rPr>
          <w:rFonts w:hint="eastAsia"/>
          <w:lang w:val="en-US"/>
        </w:rPr>
        <w:t>була</w:t>
      </w:r>
      <w:r w:rsidRPr="00FD7534">
        <w:rPr>
          <w:lang w:val="en-US"/>
        </w:rPr>
        <w:t></w:t>
      </w:r>
      <w:r w:rsidRPr="00FD7534">
        <w:rPr>
          <w:rFonts w:hint="eastAsia"/>
          <w:lang w:val="en-US"/>
        </w:rPr>
        <w:t>предметом</w:t>
      </w:r>
      <w:r w:rsidRPr="00FD7534">
        <w:rPr>
          <w:lang w:val="en-US"/>
        </w:rPr>
        <w:t></w:t>
      </w:r>
      <w:r w:rsidRPr="00FD7534">
        <w:rPr>
          <w:rFonts w:hint="eastAsia"/>
          <w:lang w:val="en-US"/>
        </w:rPr>
        <w:t>історичного</w:t>
      </w:r>
      <w:r w:rsidRPr="00FD7534">
        <w:rPr>
          <w:lang w:val="en-US"/>
        </w:rPr>
        <w:t></w:t>
      </w:r>
      <w:r w:rsidRPr="00FD7534">
        <w:rPr>
          <w:rFonts w:hint="eastAsia"/>
          <w:lang w:val="en-US"/>
        </w:rPr>
        <w:t>дослідження</w:t>
      </w:r>
      <w:r w:rsidRPr="00FD7534">
        <w:rPr>
          <w:lang w:val="en-US"/>
        </w:rPr>
        <w:t></w:t>
      </w:r>
      <w:r w:rsidRPr="00FD7534">
        <w:rPr>
          <w:lang w:val="en-US"/>
        </w:rPr>
        <w:t></w:t>
      </w:r>
      <w:r w:rsidRPr="00FD7534">
        <w:rPr>
          <w:rFonts w:hint="eastAsia"/>
          <w:lang w:val="en-US"/>
        </w:rPr>
        <w:t>Були</w:t>
      </w:r>
      <w:r w:rsidRPr="00FD7534">
        <w:rPr>
          <w:lang w:val="en-US"/>
        </w:rPr>
        <w:t></w:t>
      </w:r>
      <w:r w:rsidRPr="00FD7534">
        <w:rPr>
          <w:rFonts w:hint="eastAsia"/>
          <w:lang w:val="en-US"/>
        </w:rPr>
        <w:t>висвітлені</w:t>
      </w:r>
      <w:r w:rsidRPr="00FD7534">
        <w:rPr>
          <w:lang w:val="en-US"/>
        </w:rPr>
        <w:t></w:t>
      </w:r>
      <w:r w:rsidRPr="00FD7534">
        <w:rPr>
          <w:rFonts w:hint="eastAsia"/>
          <w:lang w:val="en-US"/>
        </w:rPr>
        <w:t>лише</w:t>
      </w:r>
      <w:r w:rsidRPr="00FD7534">
        <w:rPr>
          <w:lang w:val="en-US"/>
        </w:rPr>
        <w:t></w:t>
      </w:r>
      <w:r w:rsidRPr="00FD7534">
        <w:rPr>
          <w:rFonts w:hint="eastAsia"/>
          <w:lang w:val="en-US"/>
        </w:rPr>
        <w:t>окремі</w:t>
      </w:r>
    </w:p>
    <w:p w:rsidR="00FD7534" w:rsidRPr="00FD7534" w:rsidRDefault="00FD7534" w:rsidP="00FD7534">
      <w:pPr>
        <w:rPr>
          <w:lang w:val="en-US"/>
        </w:rPr>
      </w:pPr>
      <w:r w:rsidRPr="00FD7534">
        <w:rPr>
          <w:rFonts w:hint="eastAsia"/>
          <w:lang w:val="en-US"/>
        </w:rPr>
        <w:t>фрагменти</w:t>
      </w:r>
      <w:r w:rsidRPr="00FD7534">
        <w:rPr>
          <w:lang w:val="en-US"/>
        </w:rPr>
        <w:t></w:t>
      </w:r>
      <w:r w:rsidRPr="00FD7534">
        <w:rPr>
          <w:rFonts w:hint="eastAsia"/>
          <w:lang w:val="en-US"/>
        </w:rPr>
        <w:t>порушеної</w:t>
      </w:r>
      <w:r w:rsidRPr="00FD7534">
        <w:rPr>
          <w:lang w:val="en-US"/>
        </w:rPr>
        <w:t></w:t>
      </w:r>
      <w:r w:rsidRPr="00FD7534">
        <w:rPr>
          <w:rFonts w:hint="eastAsia"/>
          <w:lang w:val="en-US"/>
        </w:rPr>
        <w:t>проблематики</w:t>
      </w:r>
      <w:r w:rsidRPr="00FD7534">
        <w:rPr>
          <w:lang w:val="en-US"/>
        </w:rPr>
        <w:t></w:t>
      </w:r>
      <w:r w:rsidRPr="00FD7534">
        <w:rPr>
          <w:lang w:val="en-US"/>
        </w:rPr>
        <w:t></w:t>
      </w:r>
      <w:r w:rsidRPr="00FD7534">
        <w:rPr>
          <w:rFonts w:hint="eastAsia"/>
          <w:lang w:val="en-US"/>
        </w:rPr>
        <w:t>тому</w:t>
      </w:r>
      <w:r w:rsidRPr="00FD7534">
        <w:rPr>
          <w:lang w:val="en-US"/>
        </w:rPr>
        <w:t></w:t>
      </w:r>
      <w:r w:rsidRPr="00FD7534">
        <w:rPr>
          <w:rFonts w:hint="eastAsia"/>
          <w:lang w:val="en-US"/>
        </w:rPr>
        <w:t>опубліковані</w:t>
      </w:r>
      <w:r w:rsidRPr="00FD7534">
        <w:rPr>
          <w:lang w:val="en-US"/>
        </w:rPr>
        <w:t></w:t>
      </w:r>
      <w:r w:rsidRPr="00FD7534">
        <w:rPr>
          <w:rFonts w:hint="eastAsia"/>
          <w:lang w:val="en-US"/>
        </w:rPr>
        <w:t>видання</w:t>
      </w:r>
      <w:r w:rsidRPr="00FD7534">
        <w:rPr>
          <w:lang w:val="en-US"/>
        </w:rPr>
        <w:t></w:t>
      </w:r>
      <w:r w:rsidRPr="00FD7534">
        <w:rPr>
          <w:rFonts w:hint="eastAsia"/>
          <w:lang w:val="en-US"/>
        </w:rPr>
        <w:t>не</w:t>
      </w:r>
      <w:r w:rsidRPr="00FD7534">
        <w:rPr>
          <w:lang w:val="en-US"/>
        </w:rPr>
        <w:t></w:t>
      </w:r>
      <w:r w:rsidRPr="00FD7534">
        <w:rPr>
          <w:rFonts w:hint="eastAsia"/>
          <w:lang w:val="en-US"/>
        </w:rPr>
        <w:t>мають</w:t>
      </w:r>
    </w:p>
    <w:p w:rsidR="00FD7534" w:rsidRPr="00FD7534" w:rsidRDefault="00FD7534" w:rsidP="00FD7534">
      <w:pPr>
        <w:rPr>
          <w:lang w:val="en-US"/>
        </w:rPr>
      </w:pPr>
      <w:r w:rsidRPr="00FD7534">
        <w:rPr>
          <w:rFonts w:hint="eastAsia"/>
          <w:lang w:val="en-US"/>
        </w:rPr>
        <w:t>комплексного</w:t>
      </w:r>
      <w:r w:rsidRPr="00FD7534">
        <w:rPr>
          <w:lang w:val="en-US"/>
        </w:rPr>
        <w:t></w:t>
      </w:r>
      <w:r w:rsidRPr="00FD7534">
        <w:rPr>
          <w:lang w:val="en-US"/>
        </w:rPr>
        <w:t></w:t>
      </w:r>
      <w:r w:rsidRPr="00FD7534">
        <w:rPr>
          <w:rFonts w:hint="eastAsia"/>
          <w:lang w:val="en-US"/>
        </w:rPr>
        <w:t>цілісного</w:t>
      </w:r>
      <w:r w:rsidRPr="00FD7534">
        <w:rPr>
          <w:lang w:val="en-US"/>
        </w:rPr>
        <w:t></w:t>
      </w:r>
      <w:r w:rsidRPr="00FD7534">
        <w:rPr>
          <w:rFonts w:hint="eastAsia"/>
          <w:lang w:val="en-US"/>
        </w:rPr>
        <w:t>характеру</w:t>
      </w:r>
      <w:r w:rsidRPr="00FD7534">
        <w:rPr>
          <w:lang w:val="en-US"/>
        </w:rPr>
        <w:t></w:t>
      </w:r>
      <w:r w:rsidRPr="00FD7534">
        <w:rPr>
          <w:lang w:val="en-US"/>
        </w:rPr>
        <w:t></w:t>
      </w:r>
      <w:r w:rsidRPr="00FD7534">
        <w:rPr>
          <w:rFonts w:hint="eastAsia"/>
          <w:lang w:val="en-US"/>
        </w:rPr>
        <w:t>бо</w:t>
      </w:r>
      <w:r w:rsidRPr="00FD7534">
        <w:rPr>
          <w:lang w:val="en-US"/>
        </w:rPr>
        <w:t></w:t>
      </w:r>
      <w:r w:rsidRPr="00FD7534">
        <w:rPr>
          <w:rFonts w:hint="eastAsia"/>
          <w:lang w:val="en-US"/>
        </w:rPr>
        <w:t>присвячені</w:t>
      </w:r>
      <w:r w:rsidRPr="00FD7534">
        <w:rPr>
          <w:lang w:val="en-US"/>
        </w:rPr>
        <w:t></w:t>
      </w:r>
      <w:r w:rsidRPr="00FD7534">
        <w:rPr>
          <w:rFonts w:hint="eastAsia"/>
          <w:lang w:val="en-US"/>
        </w:rPr>
        <w:t>дослідженню</w:t>
      </w:r>
      <w:r w:rsidRPr="00FD7534">
        <w:rPr>
          <w:lang w:val="en-US"/>
        </w:rPr>
        <w:t></w:t>
      </w:r>
      <w:r w:rsidRPr="00FD7534">
        <w:rPr>
          <w:rFonts w:hint="eastAsia"/>
          <w:lang w:val="en-US"/>
        </w:rPr>
        <w:t>лише</w:t>
      </w:r>
      <w:r w:rsidRPr="00FD7534">
        <w:rPr>
          <w:lang w:val="en-US"/>
        </w:rPr>
        <w:t></w:t>
      </w:r>
      <w:r w:rsidRPr="00FD7534">
        <w:rPr>
          <w:rFonts w:hint="eastAsia"/>
          <w:lang w:val="en-US"/>
        </w:rPr>
        <w:t>окремих</w:t>
      </w:r>
    </w:p>
    <w:p w:rsidR="00FD7534" w:rsidRPr="00FD7534" w:rsidRDefault="00FD7534" w:rsidP="00FD7534">
      <w:pPr>
        <w:rPr>
          <w:lang w:val="en-US"/>
        </w:rPr>
      </w:pPr>
      <w:r w:rsidRPr="00FD7534">
        <w:rPr>
          <w:rFonts w:hint="eastAsia"/>
          <w:lang w:val="en-US"/>
        </w:rPr>
        <w:t>історичних</w:t>
      </w:r>
      <w:r w:rsidRPr="00FD7534">
        <w:rPr>
          <w:lang w:val="en-US"/>
        </w:rPr>
        <w:t></w:t>
      </w:r>
      <w:r w:rsidRPr="00FD7534">
        <w:rPr>
          <w:rFonts w:hint="eastAsia"/>
          <w:lang w:val="en-US"/>
        </w:rPr>
        <w:t>аспектів</w:t>
      </w:r>
      <w:r w:rsidRPr="00FD7534">
        <w:rPr>
          <w:lang w:val="en-US"/>
        </w:rPr>
        <w:t></w:t>
      </w:r>
      <w:r w:rsidRPr="00FD7534">
        <w:rPr>
          <w:lang w:val="en-US"/>
        </w:rPr>
        <w:t></w:t>
      </w:r>
      <w:r w:rsidRPr="00FD7534">
        <w:rPr>
          <w:rFonts w:hint="eastAsia"/>
          <w:lang w:val="en-US"/>
        </w:rPr>
        <w:t>здебільшого</w:t>
      </w:r>
      <w:r w:rsidRPr="00FD7534">
        <w:rPr>
          <w:lang w:val="en-US"/>
        </w:rPr>
        <w:t></w:t>
      </w:r>
      <w:r w:rsidRPr="00FD7534">
        <w:rPr>
          <w:rFonts w:hint="eastAsia"/>
          <w:lang w:val="en-US"/>
        </w:rPr>
        <w:t>таких</w:t>
      </w:r>
      <w:r w:rsidRPr="00FD7534">
        <w:rPr>
          <w:lang w:val="en-US"/>
        </w:rPr>
        <w:t></w:t>
      </w:r>
      <w:r w:rsidRPr="00FD7534">
        <w:rPr>
          <w:rFonts w:hint="eastAsia"/>
          <w:lang w:val="en-US"/>
        </w:rPr>
        <w:t>як</w:t>
      </w:r>
      <w:r w:rsidRPr="00FD7534">
        <w:rPr>
          <w:lang w:val="en-US"/>
        </w:rPr>
        <w:t></w:t>
      </w:r>
      <w:r w:rsidRPr="00FD7534">
        <w:rPr>
          <w:lang w:val="en-US"/>
        </w:rPr>
        <w:t></w:t>
      </w:r>
      <w:r w:rsidRPr="00FD7534">
        <w:rPr>
          <w:rFonts w:hint="eastAsia"/>
          <w:lang w:val="en-US"/>
        </w:rPr>
        <w:t>витоки</w:t>
      </w:r>
      <w:r w:rsidRPr="00FD7534">
        <w:rPr>
          <w:lang w:val="en-US"/>
        </w:rPr>
        <w:t></w:t>
      </w:r>
      <w:r w:rsidRPr="00FD7534">
        <w:rPr>
          <w:rFonts w:hint="eastAsia"/>
          <w:lang w:val="en-US"/>
        </w:rPr>
        <w:t>дуалістичних</w:t>
      </w:r>
      <w:r w:rsidRPr="00FD7534">
        <w:rPr>
          <w:lang w:val="en-US"/>
        </w:rPr>
        <w:t></w:t>
      </w:r>
      <w:r w:rsidRPr="00FD7534">
        <w:rPr>
          <w:rFonts w:hint="eastAsia"/>
          <w:lang w:val="en-US"/>
        </w:rPr>
        <w:t>релігійних</w:t>
      </w:r>
    </w:p>
    <w:p w:rsidR="00FD7534" w:rsidRPr="00FD7534" w:rsidRDefault="00FD7534" w:rsidP="00FD7534">
      <w:pPr>
        <w:rPr>
          <w:lang w:val="en-US"/>
        </w:rPr>
      </w:pPr>
      <w:r w:rsidRPr="00FD7534">
        <w:rPr>
          <w:rFonts w:hint="eastAsia"/>
          <w:lang w:val="en-US"/>
        </w:rPr>
        <w:t>уявлень</w:t>
      </w:r>
      <w:r w:rsidRPr="00FD7534">
        <w:rPr>
          <w:lang w:val="en-US"/>
        </w:rPr>
        <w:t></w:t>
      </w:r>
      <w:r w:rsidRPr="00FD7534">
        <w:rPr>
          <w:lang w:val="en-US"/>
        </w:rPr>
        <w:t></w:t>
      </w:r>
      <w:r w:rsidRPr="00FD7534">
        <w:rPr>
          <w:rFonts w:hint="eastAsia"/>
          <w:lang w:val="en-US"/>
        </w:rPr>
        <w:t>дуалістично</w:t>
      </w:r>
      <w:r w:rsidRPr="00FD7534">
        <w:rPr>
          <w:lang w:val="en-US"/>
        </w:rPr>
        <w:t></w:t>
      </w:r>
      <w:r w:rsidRPr="00FD7534">
        <w:rPr>
          <w:rFonts w:hint="eastAsia"/>
          <w:lang w:val="en-US"/>
        </w:rPr>
        <w:t>аскетичні</w:t>
      </w:r>
      <w:r w:rsidRPr="00FD7534">
        <w:rPr>
          <w:lang w:val="en-US"/>
        </w:rPr>
        <w:t></w:t>
      </w:r>
      <w:r w:rsidRPr="00FD7534">
        <w:rPr>
          <w:rFonts w:hint="eastAsia"/>
          <w:lang w:val="en-US"/>
        </w:rPr>
        <w:t>єресі</w:t>
      </w:r>
      <w:r w:rsidRPr="00FD7534">
        <w:rPr>
          <w:lang w:val="en-US"/>
        </w:rPr>
        <w:t></w:t>
      </w:r>
      <w:r w:rsidRPr="00FD7534">
        <w:rPr>
          <w:lang w:val="en-US"/>
        </w:rPr>
        <w:t></w:t>
      </w:r>
      <w:r w:rsidRPr="00FD7534">
        <w:rPr>
          <w:rFonts w:hint="eastAsia"/>
          <w:lang w:val="en-US"/>
        </w:rPr>
        <w:t>вплив</w:t>
      </w:r>
      <w:r w:rsidRPr="00FD7534">
        <w:rPr>
          <w:lang w:val="en-US"/>
        </w:rPr>
        <w:t></w:t>
      </w:r>
      <w:r w:rsidRPr="00FD7534">
        <w:rPr>
          <w:rFonts w:hint="eastAsia"/>
          <w:lang w:val="en-US"/>
        </w:rPr>
        <w:t>дуалізму</w:t>
      </w:r>
      <w:r w:rsidRPr="00FD7534">
        <w:rPr>
          <w:lang w:val="en-US"/>
        </w:rPr>
        <w:t></w:t>
      </w:r>
      <w:r w:rsidRPr="00FD7534">
        <w:rPr>
          <w:rFonts w:hint="eastAsia"/>
          <w:lang w:val="en-US"/>
        </w:rPr>
        <w:t>на</w:t>
      </w:r>
      <w:r w:rsidRPr="00FD7534">
        <w:rPr>
          <w:lang w:val="en-US"/>
        </w:rPr>
        <w:t></w:t>
      </w:r>
      <w:r w:rsidRPr="00FD7534">
        <w:rPr>
          <w:rFonts w:hint="eastAsia"/>
          <w:lang w:val="en-US"/>
        </w:rPr>
        <w:t>формування</w:t>
      </w:r>
    </w:p>
    <w:p w:rsidR="00FD7534" w:rsidRPr="00FD7534" w:rsidRDefault="00FD7534" w:rsidP="00FD7534">
      <w:r w:rsidRPr="00FD7534">
        <w:rPr>
          <w:rFonts w:hint="eastAsia"/>
        </w:rPr>
        <w:t>державних</w:t>
      </w:r>
      <w:r w:rsidRPr="00FD7534">
        <w:rPr>
          <w:lang w:val="en-US"/>
        </w:rPr>
        <w:t></w:t>
      </w:r>
      <w:r w:rsidRPr="00FD7534">
        <w:rPr>
          <w:rFonts w:hint="eastAsia"/>
        </w:rPr>
        <w:t>ідеологій</w:t>
      </w:r>
      <w:r w:rsidRPr="00FD7534">
        <w:rPr>
          <w:lang w:val="en-US"/>
        </w:rPr>
        <w:t></w:t>
      </w:r>
      <w:r w:rsidRPr="00FD7534">
        <w:rPr>
          <w:rFonts w:hint="eastAsia"/>
        </w:rPr>
        <w:t>та</w:t>
      </w:r>
      <w:r w:rsidRPr="00FD7534">
        <w:rPr>
          <w:lang w:val="en-US"/>
        </w:rPr>
        <w:t></w:t>
      </w:r>
      <w:r w:rsidRPr="00FD7534">
        <w:rPr>
          <w:rFonts w:hint="eastAsia"/>
        </w:rPr>
        <w:t>розвиток</w:t>
      </w:r>
      <w:r w:rsidRPr="00FD7534">
        <w:rPr>
          <w:lang w:val="en-US"/>
        </w:rPr>
        <w:t></w:t>
      </w:r>
      <w:r w:rsidRPr="00FD7534">
        <w:rPr>
          <w:rFonts w:hint="eastAsia"/>
        </w:rPr>
        <w:t>культури</w:t>
      </w:r>
      <w:r w:rsidRPr="00FD7534">
        <w:rPr>
          <w:lang w:val="en-US"/>
        </w:rPr>
        <w:t></w:t>
      </w:r>
    </w:p>
    <w:p w:rsidR="00FD7534" w:rsidRPr="00FD7534" w:rsidRDefault="00FD7534" w:rsidP="00FD7534">
      <w:r w:rsidRPr="00FD7534">
        <w:rPr>
          <w:lang w:val="en-US"/>
        </w:rPr>
        <w:t></w:t>
      </w:r>
      <w:r w:rsidRPr="00FD7534">
        <w:rPr>
          <w:lang w:val="en-US"/>
        </w:rPr>
        <w:t></w:t>
      </w:r>
      <w:r w:rsidRPr="00FD7534">
        <w:rPr>
          <w:lang w:val="en-US"/>
        </w:rPr>
        <w:t></w:t>
      </w:r>
      <w:r w:rsidRPr="00FD7534">
        <w:rPr>
          <w:rFonts w:hint="eastAsia"/>
        </w:rPr>
        <w:t>Аналіз</w:t>
      </w:r>
      <w:r w:rsidRPr="00FD7534">
        <w:rPr>
          <w:lang w:val="en-US"/>
        </w:rPr>
        <w:t></w:t>
      </w:r>
      <w:r w:rsidRPr="00FD7534">
        <w:rPr>
          <w:rFonts w:hint="eastAsia"/>
        </w:rPr>
        <w:t>джерел</w:t>
      </w:r>
      <w:r w:rsidRPr="00FD7534">
        <w:rPr>
          <w:lang w:val="en-US"/>
        </w:rPr>
        <w:t></w:t>
      </w:r>
      <w:r w:rsidRPr="00FD7534">
        <w:rPr>
          <w:rFonts w:hint="eastAsia"/>
        </w:rPr>
        <w:t>говорить</w:t>
      </w:r>
      <w:r w:rsidRPr="00FD7534">
        <w:rPr>
          <w:lang w:val="en-US"/>
        </w:rPr>
        <w:t></w:t>
      </w:r>
      <w:r w:rsidRPr="00FD7534">
        <w:rPr>
          <w:rFonts w:hint="eastAsia"/>
        </w:rPr>
        <w:t>про</w:t>
      </w:r>
      <w:r w:rsidRPr="00FD7534">
        <w:rPr>
          <w:lang w:val="en-US"/>
        </w:rPr>
        <w:t></w:t>
      </w:r>
      <w:r w:rsidRPr="00FD7534">
        <w:rPr>
          <w:rFonts w:hint="eastAsia"/>
        </w:rPr>
        <w:t>те</w:t>
      </w:r>
      <w:r w:rsidRPr="00FD7534">
        <w:rPr>
          <w:lang w:val="en-US"/>
        </w:rPr>
        <w:t></w:t>
      </w:r>
      <w:r w:rsidRPr="00FD7534">
        <w:rPr>
          <w:lang w:val="en-US"/>
        </w:rPr>
        <w:t></w:t>
      </w:r>
      <w:r w:rsidRPr="00FD7534">
        <w:rPr>
          <w:rFonts w:hint="eastAsia"/>
        </w:rPr>
        <w:t>що</w:t>
      </w:r>
      <w:r w:rsidRPr="00FD7534">
        <w:rPr>
          <w:lang w:val="en-US"/>
        </w:rPr>
        <w:t></w:t>
      </w:r>
      <w:r w:rsidRPr="00FD7534">
        <w:rPr>
          <w:rFonts w:hint="eastAsia"/>
        </w:rPr>
        <w:t>дуалістичні</w:t>
      </w:r>
      <w:r w:rsidRPr="00FD7534">
        <w:rPr>
          <w:lang w:val="en-US"/>
        </w:rPr>
        <w:t></w:t>
      </w:r>
      <w:r w:rsidRPr="00FD7534">
        <w:rPr>
          <w:rFonts w:hint="eastAsia"/>
        </w:rPr>
        <w:t>релігійні</w:t>
      </w:r>
      <w:r w:rsidRPr="00FD7534">
        <w:rPr>
          <w:lang w:val="en-US"/>
        </w:rPr>
        <w:t></w:t>
      </w:r>
      <w:r w:rsidRPr="00FD7534">
        <w:rPr>
          <w:rFonts w:hint="eastAsia"/>
        </w:rPr>
        <w:t>уявлення</w:t>
      </w:r>
    </w:p>
    <w:p w:rsidR="00FD7534" w:rsidRPr="00FD7534" w:rsidRDefault="00FD7534" w:rsidP="00FD7534">
      <w:r w:rsidRPr="00FD7534">
        <w:rPr>
          <w:rFonts w:hint="eastAsia"/>
        </w:rPr>
        <w:t>лягли</w:t>
      </w:r>
      <w:r w:rsidRPr="00FD7534">
        <w:rPr>
          <w:lang w:val="en-US"/>
        </w:rPr>
        <w:t></w:t>
      </w:r>
      <w:r w:rsidRPr="00FD7534">
        <w:rPr>
          <w:rFonts w:hint="eastAsia"/>
        </w:rPr>
        <w:t>в</w:t>
      </w:r>
      <w:r w:rsidRPr="00FD7534">
        <w:rPr>
          <w:lang w:val="en-US"/>
        </w:rPr>
        <w:t></w:t>
      </w:r>
      <w:r w:rsidRPr="00FD7534">
        <w:rPr>
          <w:rFonts w:hint="eastAsia"/>
        </w:rPr>
        <w:t>основу</w:t>
      </w:r>
      <w:r w:rsidRPr="00FD7534">
        <w:rPr>
          <w:lang w:val="en-US"/>
        </w:rPr>
        <w:t></w:t>
      </w:r>
      <w:r w:rsidRPr="00FD7534">
        <w:rPr>
          <w:rFonts w:hint="eastAsia"/>
        </w:rPr>
        <w:t>середньовічного</w:t>
      </w:r>
      <w:r w:rsidRPr="00FD7534">
        <w:rPr>
          <w:lang w:val="en-US"/>
        </w:rPr>
        <w:t></w:t>
      </w:r>
      <w:r w:rsidRPr="00FD7534">
        <w:rPr>
          <w:rFonts w:hint="eastAsia"/>
        </w:rPr>
        <w:t>менталітету</w:t>
      </w:r>
      <w:r w:rsidRPr="00FD7534">
        <w:rPr>
          <w:lang w:val="en-US"/>
        </w:rPr>
        <w:t></w:t>
      </w:r>
      <w:r w:rsidRPr="00FD7534">
        <w:rPr>
          <w:lang w:val="en-US"/>
        </w:rPr>
        <w:t></w:t>
      </w:r>
      <w:r w:rsidRPr="00FD7534">
        <w:rPr>
          <w:rFonts w:hint="eastAsia"/>
        </w:rPr>
        <w:t>в</w:t>
      </w:r>
      <w:r w:rsidRPr="00FD7534">
        <w:rPr>
          <w:lang w:val="en-US"/>
        </w:rPr>
        <w:t></w:t>
      </w:r>
      <w:r w:rsidRPr="00FD7534">
        <w:rPr>
          <w:rFonts w:hint="eastAsia"/>
        </w:rPr>
        <w:t>рамках</w:t>
      </w:r>
      <w:r w:rsidRPr="00FD7534">
        <w:rPr>
          <w:lang w:val="en-US"/>
        </w:rPr>
        <w:t></w:t>
      </w:r>
      <w:r w:rsidRPr="00FD7534">
        <w:rPr>
          <w:rFonts w:hint="eastAsia"/>
        </w:rPr>
        <w:t>якого</w:t>
      </w:r>
      <w:r w:rsidRPr="00FD7534">
        <w:rPr>
          <w:lang w:val="en-US"/>
        </w:rPr>
        <w:t></w:t>
      </w:r>
      <w:r w:rsidRPr="00FD7534">
        <w:rPr>
          <w:rFonts w:hint="eastAsia"/>
        </w:rPr>
        <w:t>вибудовувалися</w:t>
      </w:r>
    </w:p>
    <w:p w:rsidR="00FD7534" w:rsidRPr="00FD7534" w:rsidRDefault="00FD7534" w:rsidP="00FD7534">
      <w:r w:rsidRPr="00FD7534">
        <w:rPr>
          <w:rFonts w:hint="eastAsia"/>
        </w:rPr>
        <w:t>тенденції</w:t>
      </w:r>
      <w:r w:rsidRPr="00FD7534">
        <w:rPr>
          <w:lang w:val="en-US"/>
        </w:rPr>
        <w:t></w:t>
      </w:r>
      <w:r w:rsidRPr="00FD7534">
        <w:rPr>
          <w:rFonts w:hint="eastAsia"/>
        </w:rPr>
        <w:t>соціокультурного</w:t>
      </w:r>
      <w:r w:rsidRPr="00FD7534">
        <w:rPr>
          <w:lang w:val="en-US"/>
        </w:rPr>
        <w:t></w:t>
      </w:r>
      <w:r w:rsidRPr="00FD7534">
        <w:rPr>
          <w:rFonts w:hint="eastAsia"/>
        </w:rPr>
        <w:t>життя</w:t>
      </w:r>
      <w:r w:rsidRPr="00FD7534">
        <w:rPr>
          <w:lang w:val="en-US"/>
        </w:rPr>
        <w:t></w:t>
      </w:r>
      <w:r w:rsidRPr="00FD7534">
        <w:rPr>
          <w:rFonts w:hint="eastAsia"/>
        </w:rPr>
        <w:t>та</w:t>
      </w:r>
      <w:r w:rsidRPr="00FD7534">
        <w:rPr>
          <w:lang w:val="en-US"/>
        </w:rPr>
        <w:t></w:t>
      </w:r>
      <w:r w:rsidRPr="00FD7534">
        <w:rPr>
          <w:rFonts w:hint="eastAsia"/>
        </w:rPr>
        <w:t>суспільно</w:t>
      </w:r>
      <w:r w:rsidRPr="00FD7534">
        <w:rPr>
          <w:lang w:val="en-US"/>
        </w:rPr>
        <w:t></w:t>
      </w:r>
      <w:r w:rsidRPr="00FD7534">
        <w:rPr>
          <w:rFonts w:hint="eastAsia"/>
        </w:rPr>
        <w:t>трансформаційні</w:t>
      </w:r>
      <w:r w:rsidRPr="00FD7534">
        <w:rPr>
          <w:lang w:val="en-US"/>
        </w:rPr>
        <w:t></w:t>
      </w:r>
      <w:r w:rsidRPr="00FD7534">
        <w:rPr>
          <w:rFonts w:hint="eastAsia"/>
        </w:rPr>
        <w:t>процеси</w:t>
      </w:r>
      <w:r w:rsidRPr="00FD7534">
        <w:rPr>
          <w:lang w:val="en-US"/>
        </w:rPr>
        <w:t></w:t>
      </w:r>
    </w:p>
    <w:p w:rsidR="00FD7534" w:rsidRPr="00FD7534" w:rsidRDefault="00FD7534" w:rsidP="00FD7534">
      <w:r w:rsidRPr="00FD7534">
        <w:rPr>
          <w:rFonts w:hint="eastAsia"/>
        </w:rPr>
        <w:t>Джерельна</w:t>
      </w:r>
      <w:r w:rsidRPr="00FD7534">
        <w:rPr>
          <w:lang w:val="en-US"/>
        </w:rPr>
        <w:t></w:t>
      </w:r>
      <w:r w:rsidRPr="00FD7534">
        <w:rPr>
          <w:rFonts w:hint="eastAsia"/>
        </w:rPr>
        <w:t>база</w:t>
      </w:r>
      <w:r w:rsidRPr="00FD7534">
        <w:rPr>
          <w:lang w:val="en-US"/>
        </w:rPr>
        <w:t></w:t>
      </w:r>
      <w:r w:rsidRPr="00FD7534">
        <w:rPr>
          <w:rFonts w:hint="eastAsia"/>
        </w:rPr>
        <w:t>дослідження</w:t>
      </w:r>
      <w:r w:rsidRPr="00FD7534">
        <w:rPr>
          <w:lang w:val="en-US"/>
        </w:rPr>
        <w:t></w:t>
      </w:r>
      <w:r w:rsidRPr="00FD7534">
        <w:rPr>
          <w:rFonts w:hint="eastAsia"/>
        </w:rPr>
        <w:t>представлена</w:t>
      </w:r>
      <w:r w:rsidRPr="00FD7534">
        <w:rPr>
          <w:lang w:val="en-US"/>
        </w:rPr>
        <w:t></w:t>
      </w:r>
      <w:r w:rsidRPr="00FD7534">
        <w:rPr>
          <w:rFonts w:hint="eastAsia"/>
        </w:rPr>
        <w:t>великою</w:t>
      </w:r>
      <w:r w:rsidRPr="00FD7534">
        <w:rPr>
          <w:lang w:val="en-US"/>
        </w:rPr>
        <w:t></w:t>
      </w:r>
      <w:r w:rsidRPr="00FD7534">
        <w:rPr>
          <w:rFonts w:hint="eastAsia"/>
        </w:rPr>
        <w:t>кількістю</w:t>
      </w:r>
      <w:r w:rsidRPr="00FD7534">
        <w:rPr>
          <w:lang w:val="en-US"/>
        </w:rPr>
        <w:t></w:t>
      </w:r>
      <w:r w:rsidRPr="00FD7534">
        <w:rPr>
          <w:rFonts w:hint="eastAsia"/>
        </w:rPr>
        <w:t>різноманітних</w:t>
      </w:r>
      <w:r w:rsidRPr="00FD7534">
        <w:rPr>
          <w:lang w:val="en-US"/>
        </w:rPr>
        <w:t></w:t>
      </w:r>
      <w:r w:rsidRPr="00FD7534">
        <w:rPr>
          <w:rFonts w:hint="eastAsia"/>
        </w:rPr>
        <w:t>за</w:t>
      </w:r>
    </w:p>
    <w:p w:rsidR="00FD7534" w:rsidRPr="00FD7534" w:rsidRDefault="00FD7534" w:rsidP="00FD7534">
      <w:r w:rsidRPr="00FD7534">
        <w:rPr>
          <w:rFonts w:hint="eastAsia"/>
        </w:rPr>
        <w:t>походженням</w:t>
      </w:r>
      <w:r w:rsidRPr="00FD7534">
        <w:rPr>
          <w:lang w:val="en-US"/>
        </w:rPr>
        <w:t></w:t>
      </w:r>
      <w:r w:rsidRPr="00FD7534">
        <w:rPr>
          <w:lang w:val="en-US"/>
        </w:rPr>
        <w:t></w:t>
      </w:r>
      <w:r w:rsidRPr="00FD7534">
        <w:rPr>
          <w:rFonts w:hint="eastAsia"/>
        </w:rPr>
        <w:t>характером</w:t>
      </w:r>
      <w:r w:rsidRPr="00FD7534">
        <w:rPr>
          <w:lang w:val="en-US"/>
        </w:rPr>
        <w:t></w:t>
      </w:r>
      <w:r w:rsidRPr="00FD7534">
        <w:rPr>
          <w:rFonts w:hint="eastAsia"/>
        </w:rPr>
        <w:t>та</w:t>
      </w:r>
      <w:r w:rsidRPr="00FD7534">
        <w:rPr>
          <w:lang w:val="en-US"/>
        </w:rPr>
        <w:t></w:t>
      </w:r>
      <w:r w:rsidRPr="00FD7534">
        <w:rPr>
          <w:rFonts w:hint="eastAsia"/>
        </w:rPr>
        <w:t>змістом</w:t>
      </w:r>
      <w:r w:rsidRPr="00FD7534">
        <w:rPr>
          <w:lang w:val="en-US"/>
        </w:rPr>
        <w:t></w:t>
      </w:r>
      <w:r w:rsidRPr="00FD7534">
        <w:rPr>
          <w:rFonts w:hint="eastAsia"/>
        </w:rPr>
        <w:t>носіїв</w:t>
      </w:r>
      <w:r w:rsidRPr="00FD7534">
        <w:rPr>
          <w:lang w:val="en-US"/>
        </w:rPr>
        <w:t></w:t>
      </w:r>
      <w:r w:rsidRPr="00FD7534">
        <w:rPr>
          <w:rFonts w:hint="eastAsia"/>
        </w:rPr>
        <w:t>інформації</w:t>
      </w:r>
      <w:r w:rsidRPr="00FD7534">
        <w:rPr>
          <w:lang w:val="en-US"/>
        </w:rPr>
        <w:t></w:t>
      </w:r>
      <w:r w:rsidRPr="00FD7534">
        <w:rPr>
          <w:lang w:val="en-US"/>
        </w:rPr>
        <w:t></w:t>
      </w:r>
      <w:r w:rsidRPr="00FD7534">
        <w:rPr>
          <w:rFonts w:hint="eastAsia"/>
        </w:rPr>
        <w:t>що</w:t>
      </w:r>
      <w:r w:rsidRPr="00FD7534">
        <w:rPr>
          <w:lang w:val="en-US"/>
        </w:rPr>
        <w:t></w:t>
      </w:r>
      <w:r w:rsidRPr="00FD7534">
        <w:rPr>
          <w:rFonts w:hint="eastAsia"/>
        </w:rPr>
        <w:t>дало</w:t>
      </w:r>
      <w:r w:rsidRPr="00FD7534">
        <w:rPr>
          <w:lang w:val="en-US"/>
        </w:rPr>
        <w:t></w:t>
      </w:r>
      <w:r w:rsidRPr="00FD7534">
        <w:rPr>
          <w:rFonts w:hint="eastAsia"/>
        </w:rPr>
        <w:t>змогу</w:t>
      </w:r>
      <w:r w:rsidRPr="00FD7534">
        <w:rPr>
          <w:lang w:val="en-US"/>
        </w:rPr>
        <w:t></w:t>
      </w:r>
      <w:r w:rsidRPr="00FD7534">
        <w:rPr>
          <w:rFonts w:hint="eastAsia"/>
        </w:rPr>
        <w:t>усебічно</w:t>
      </w:r>
    </w:p>
    <w:p w:rsidR="00FD7534" w:rsidRPr="00FD7534" w:rsidRDefault="00FD7534" w:rsidP="00FD7534">
      <w:r w:rsidRPr="00FD7534">
        <w:rPr>
          <w:rFonts w:hint="eastAsia"/>
        </w:rPr>
        <w:t>розкрити</w:t>
      </w:r>
      <w:r w:rsidRPr="00FD7534">
        <w:rPr>
          <w:lang w:val="en-US"/>
        </w:rPr>
        <w:t></w:t>
      </w:r>
      <w:r w:rsidRPr="00FD7534">
        <w:rPr>
          <w:rFonts w:hint="eastAsia"/>
        </w:rPr>
        <w:t>порушену</w:t>
      </w:r>
      <w:r w:rsidRPr="00FD7534">
        <w:rPr>
          <w:lang w:val="en-US"/>
        </w:rPr>
        <w:t></w:t>
      </w:r>
      <w:r w:rsidRPr="00FD7534">
        <w:rPr>
          <w:rFonts w:hint="eastAsia"/>
        </w:rPr>
        <w:t>нами</w:t>
      </w:r>
      <w:r w:rsidRPr="00FD7534">
        <w:rPr>
          <w:lang w:val="en-US"/>
        </w:rPr>
        <w:t></w:t>
      </w:r>
      <w:r w:rsidRPr="00FD7534">
        <w:rPr>
          <w:rFonts w:hint="eastAsia"/>
        </w:rPr>
        <w:t>наукову</w:t>
      </w:r>
      <w:r w:rsidRPr="00FD7534">
        <w:rPr>
          <w:lang w:val="en-US"/>
        </w:rPr>
        <w:t></w:t>
      </w:r>
      <w:r w:rsidRPr="00FD7534">
        <w:rPr>
          <w:rFonts w:hint="eastAsia"/>
        </w:rPr>
        <w:t>проблематику</w:t>
      </w:r>
      <w:r w:rsidRPr="00FD7534">
        <w:rPr>
          <w:lang w:val="en-US"/>
        </w:rPr>
        <w:t></w:t>
      </w:r>
      <w:r w:rsidRPr="00FD7534">
        <w:rPr>
          <w:rFonts w:hint="eastAsia"/>
        </w:rPr>
        <w:t>і</w:t>
      </w:r>
      <w:r w:rsidRPr="00FD7534">
        <w:rPr>
          <w:lang w:val="en-US"/>
        </w:rPr>
        <w:t></w:t>
      </w:r>
      <w:r w:rsidRPr="00FD7534">
        <w:rPr>
          <w:rFonts w:hint="eastAsia"/>
        </w:rPr>
        <w:t>надало</w:t>
      </w:r>
      <w:r w:rsidRPr="00FD7534">
        <w:rPr>
          <w:lang w:val="en-US"/>
        </w:rPr>
        <w:t></w:t>
      </w:r>
      <w:r w:rsidRPr="00FD7534">
        <w:rPr>
          <w:rFonts w:hint="eastAsia"/>
        </w:rPr>
        <w:t>можливість</w:t>
      </w:r>
      <w:r w:rsidRPr="00FD7534">
        <w:rPr>
          <w:lang w:val="en-US"/>
        </w:rPr>
        <w:t></w:t>
      </w:r>
      <w:r w:rsidRPr="00FD7534">
        <w:rPr>
          <w:rFonts w:hint="eastAsia"/>
        </w:rPr>
        <w:t>досягти</w:t>
      </w:r>
    </w:p>
    <w:p w:rsidR="00FD7534" w:rsidRPr="00FD7534" w:rsidRDefault="00FD7534" w:rsidP="00FD7534">
      <w:r w:rsidRPr="00FD7534">
        <w:rPr>
          <w:rFonts w:hint="eastAsia"/>
        </w:rPr>
        <w:t>мети</w:t>
      </w:r>
      <w:r w:rsidRPr="00FD7534">
        <w:rPr>
          <w:lang w:val="en-US"/>
        </w:rPr>
        <w:t></w:t>
      </w:r>
      <w:r w:rsidRPr="00FD7534">
        <w:rPr>
          <w:rFonts w:hint="eastAsia"/>
        </w:rPr>
        <w:t>дослідження</w:t>
      </w:r>
      <w:r w:rsidRPr="00FD7534">
        <w:rPr>
          <w:lang w:val="en-US"/>
        </w:rPr>
        <w:t></w:t>
      </w:r>
      <w:r w:rsidRPr="00FD7534">
        <w:rPr>
          <w:lang w:val="en-US"/>
        </w:rPr>
        <w:t></w:t>
      </w:r>
      <w:r w:rsidRPr="00FD7534">
        <w:rPr>
          <w:rFonts w:hint="eastAsia"/>
        </w:rPr>
        <w:t>вирішити</w:t>
      </w:r>
      <w:r w:rsidRPr="00FD7534">
        <w:rPr>
          <w:lang w:val="en-US"/>
        </w:rPr>
        <w:t></w:t>
      </w:r>
      <w:r w:rsidRPr="00FD7534">
        <w:rPr>
          <w:rFonts w:hint="eastAsia"/>
        </w:rPr>
        <w:t>усі</w:t>
      </w:r>
      <w:r w:rsidRPr="00FD7534">
        <w:rPr>
          <w:lang w:val="en-US"/>
        </w:rPr>
        <w:t></w:t>
      </w:r>
      <w:r w:rsidRPr="00FD7534">
        <w:rPr>
          <w:rFonts w:hint="eastAsia"/>
        </w:rPr>
        <w:t>поставлені</w:t>
      </w:r>
      <w:r w:rsidRPr="00FD7534">
        <w:rPr>
          <w:lang w:val="en-US"/>
        </w:rPr>
        <w:t></w:t>
      </w:r>
      <w:r w:rsidRPr="00FD7534">
        <w:rPr>
          <w:rFonts w:hint="eastAsia"/>
        </w:rPr>
        <w:t>у</w:t>
      </w:r>
      <w:r w:rsidRPr="00FD7534">
        <w:rPr>
          <w:lang w:val="en-US"/>
        </w:rPr>
        <w:t></w:t>
      </w:r>
      <w:r w:rsidRPr="00FD7534">
        <w:rPr>
          <w:rFonts w:hint="eastAsia"/>
        </w:rPr>
        <w:t>ньому</w:t>
      </w:r>
      <w:r w:rsidRPr="00FD7534">
        <w:rPr>
          <w:lang w:val="en-US"/>
        </w:rPr>
        <w:t></w:t>
      </w:r>
      <w:r w:rsidRPr="00FD7534">
        <w:rPr>
          <w:rFonts w:hint="eastAsia"/>
        </w:rPr>
        <w:t>завдання</w:t>
      </w:r>
      <w:r w:rsidRPr="00FD7534">
        <w:rPr>
          <w:lang w:val="en-US"/>
        </w:rPr>
        <w:t></w:t>
      </w:r>
      <w:r w:rsidRPr="00FD7534">
        <w:rPr>
          <w:lang w:val="en-US"/>
        </w:rPr>
        <w:t></w:t>
      </w:r>
      <w:r w:rsidRPr="00FD7534">
        <w:rPr>
          <w:rFonts w:hint="eastAsia"/>
        </w:rPr>
        <w:t>як</w:t>
      </w:r>
      <w:r w:rsidRPr="00FD7534">
        <w:rPr>
          <w:lang w:val="en-US"/>
        </w:rPr>
        <w:t></w:t>
      </w:r>
      <w:r w:rsidRPr="00FD7534">
        <w:rPr>
          <w:rFonts w:hint="eastAsia"/>
        </w:rPr>
        <w:t>і</w:t>
      </w:r>
      <w:r w:rsidRPr="00FD7534">
        <w:rPr>
          <w:lang w:val="en-US"/>
        </w:rPr>
        <w:t></w:t>
      </w:r>
      <w:r w:rsidRPr="00FD7534">
        <w:rPr>
          <w:rFonts w:hint="eastAsia"/>
        </w:rPr>
        <w:t>застосована</w:t>
      </w:r>
    </w:p>
    <w:p w:rsidR="00FD7534" w:rsidRPr="00FD7534" w:rsidRDefault="00FD7534" w:rsidP="00FD7534">
      <w:r w:rsidRPr="00FD7534">
        <w:rPr>
          <w:rFonts w:hint="eastAsia"/>
        </w:rPr>
        <w:t>методологія</w:t>
      </w:r>
      <w:r w:rsidRPr="00FD7534">
        <w:rPr>
          <w:lang w:val="en-US"/>
        </w:rPr>
        <w:t></w:t>
      </w:r>
      <w:r w:rsidRPr="00FD7534">
        <w:rPr>
          <w:lang w:val="en-US"/>
        </w:rPr>
        <w:t></w:t>
      </w:r>
      <w:r w:rsidRPr="00FD7534">
        <w:rPr>
          <w:lang w:val="en-US"/>
        </w:rPr>
        <w:t></w:t>
      </w:r>
      <w:r w:rsidRPr="00FD7534">
        <w:rPr>
          <w:rFonts w:hint="eastAsia"/>
        </w:rPr>
        <w:t>робота</w:t>
      </w:r>
      <w:r w:rsidRPr="00FD7534">
        <w:rPr>
          <w:lang w:val="en-US"/>
        </w:rPr>
        <w:t></w:t>
      </w:r>
      <w:r w:rsidRPr="00FD7534">
        <w:rPr>
          <w:rFonts w:hint="eastAsia"/>
        </w:rPr>
        <w:t>написана</w:t>
      </w:r>
      <w:r w:rsidRPr="00FD7534">
        <w:rPr>
          <w:lang w:val="en-US"/>
        </w:rPr>
        <w:t></w:t>
      </w:r>
      <w:r w:rsidRPr="00FD7534">
        <w:rPr>
          <w:rFonts w:hint="eastAsia"/>
        </w:rPr>
        <w:t>у</w:t>
      </w:r>
      <w:r w:rsidRPr="00FD7534">
        <w:rPr>
          <w:lang w:val="en-US"/>
        </w:rPr>
        <w:t></w:t>
      </w:r>
      <w:r w:rsidRPr="00FD7534">
        <w:rPr>
          <w:rFonts w:hint="eastAsia"/>
        </w:rPr>
        <w:t>напрямку</w:t>
      </w:r>
      <w:r w:rsidRPr="00FD7534">
        <w:rPr>
          <w:lang w:val="en-US"/>
        </w:rPr>
        <w:t></w:t>
      </w:r>
      <w:r w:rsidRPr="00FD7534">
        <w:rPr>
          <w:rFonts w:hint="eastAsia"/>
        </w:rPr>
        <w:t>нової</w:t>
      </w:r>
      <w:r w:rsidRPr="00FD7534">
        <w:rPr>
          <w:lang w:val="en-US"/>
        </w:rPr>
        <w:t></w:t>
      </w:r>
      <w:r w:rsidRPr="00FD7534">
        <w:rPr>
          <w:rFonts w:hint="eastAsia"/>
        </w:rPr>
        <w:t>соціальної</w:t>
      </w:r>
      <w:r w:rsidRPr="00FD7534">
        <w:rPr>
          <w:lang w:val="en-US"/>
        </w:rPr>
        <w:t></w:t>
      </w:r>
      <w:r w:rsidRPr="00FD7534">
        <w:rPr>
          <w:rFonts w:hint="eastAsia"/>
        </w:rPr>
        <w:t>історії</w:t>
      </w:r>
      <w:r w:rsidRPr="00FD7534">
        <w:rPr>
          <w:lang w:val="en-US"/>
        </w:rPr>
        <w:t></w:t>
      </w:r>
      <w:r w:rsidRPr="00FD7534">
        <w:rPr>
          <w:lang w:val="en-US"/>
        </w:rPr>
        <w:t></w:t>
      </w:r>
      <w:r w:rsidRPr="00FD7534">
        <w:rPr>
          <w:rFonts w:hint="eastAsia"/>
        </w:rPr>
        <w:t>у</w:t>
      </w:r>
      <w:r w:rsidRPr="00FD7534">
        <w:rPr>
          <w:lang w:val="en-US"/>
        </w:rPr>
        <w:t></w:t>
      </w:r>
      <w:r w:rsidRPr="00FD7534">
        <w:rPr>
          <w:rFonts w:hint="eastAsia"/>
        </w:rPr>
        <w:t>витоків</w:t>
      </w:r>
    </w:p>
    <w:p w:rsidR="00FD7534" w:rsidRPr="00FD7534" w:rsidRDefault="00FD7534" w:rsidP="00FD7534">
      <w:r w:rsidRPr="00FD7534">
        <w:rPr>
          <w:rFonts w:hint="eastAsia"/>
        </w:rPr>
        <w:t>якої</w:t>
      </w:r>
      <w:r w:rsidRPr="00FD7534">
        <w:rPr>
          <w:lang w:val="en-US"/>
        </w:rPr>
        <w:t></w:t>
      </w:r>
      <w:r w:rsidRPr="00FD7534">
        <w:rPr>
          <w:rFonts w:hint="eastAsia"/>
        </w:rPr>
        <w:t>стояла</w:t>
      </w:r>
      <w:r w:rsidRPr="00FD7534">
        <w:rPr>
          <w:lang w:val="en-US"/>
        </w:rPr>
        <w:t></w:t>
      </w:r>
      <w:r w:rsidRPr="00FD7534">
        <w:rPr>
          <w:rFonts w:hint="eastAsia"/>
        </w:rPr>
        <w:t>Нова</w:t>
      </w:r>
      <w:r w:rsidRPr="00FD7534">
        <w:rPr>
          <w:lang w:val="en-US"/>
        </w:rPr>
        <w:t></w:t>
      </w:r>
      <w:r w:rsidRPr="00FD7534">
        <w:rPr>
          <w:rFonts w:hint="eastAsia"/>
        </w:rPr>
        <w:t>історична</w:t>
      </w:r>
      <w:r w:rsidRPr="00FD7534">
        <w:rPr>
          <w:lang w:val="en-US"/>
        </w:rPr>
        <w:t></w:t>
      </w:r>
      <w:r w:rsidRPr="00FD7534">
        <w:rPr>
          <w:rFonts w:hint="eastAsia"/>
        </w:rPr>
        <w:t>наука</w:t>
      </w:r>
      <w:r w:rsidRPr="00FD7534">
        <w:rPr>
          <w:lang w:val="en-US"/>
        </w:rPr>
        <w:t></w:t>
      </w:r>
      <w:r w:rsidRPr="00FD7534">
        <w:rPr>
          <w:lang w:val="en-US"/>
        </w:rPr>
        <w:t></w:t>
      </w:r>
      <w:r w:rsidRPr="00FD7534">
        <w:rPr>
          <w:rFonts w:hint="eastAsia"/>
        </w:rPr>
        <w:t>школа</w:t>
      </w:r>
      <w:r w:rsidRPr="00FD7534">
        <w:rPr>
          <w:lang w:val="en-US"/>
        </w:rPr>
        <w:t></w:t>
      </w:r>
      <w:r w:rsidRPr="00FD7534">
        <w:rPr>
          <w:rFonts w:hint="eastAsia"/>
        </w:rPr>
        <w:t>Анналів</w:t>
      </w:r>
      <w:r w:rsidRPr="00FD7534">
        <w:rPr>
          <w:lang w:val="en-US"/>
        </w:rPr>
        <w:t></w:t>
      </w:r>
      <w:r w:rsidRPr="00FD7534">
        <w:rPr>
          <w:lang w:val="en-US"/>
        </w:rPr>
        <w:t></w:t>
      </w:r>
      <w:r w:rsidRPr="00FD7534">
        <w:rPr>
          <w:lang w:val="en-US"/>
        </w:rPr>
        <w:t></w:t>
      </w:r>
      <w:r w:rsidRPr="00FD7534">
        <w:rPr>
          <w:rFonts w:hint="eastAsia"/>
        </w:rPr>
        <w:t>методологічні</w:t>
      </w:r>
      <w:r w:rsidRPr="00FD7534">
        <w:rPr>
          <w:lang w:val="en-US"/>
        </w:rPr>
        <w:t></w:t>
      </w:r>
      <w:r w:rsidRPr="00FD7534">
        <w:rPr>
          <w:rFonts w:hint="eastAsia"/>
        </w:rPr>
        <w:t>теорії</w:t>
      </w:r>
    </w:p>
    <w:p w:rsidR="00FD7534" w:rsidRPr="00FD7534" w:rsidRDefault="00FD7534" w:rsidP="00FD7534">
      <w:r w:rsidRPr="00FD7534">
        <w:rPr>
          <w:rFonts w:hint="eastAsia"/>
        </w:rPr>
        <w:t>засновників</w:t>
      </w:r>
      <w:r w:rsidRPr="00FD7534">
        <w:rPr>
          <w:lang w:val="en-US"/>
        </w:rPr>
        <w:t></w:t>
      </w:r>
      <w:r w:rsidRPr="00FD7534">
        <w:rPr>
          <w:rFonts w:hint="eastAsia"/>
        </w:rPr>
        <w:t>якої</w:t>
      </w:r>
      <w:r w:rsidRPr="00FD7534">
        <w:rPr>
          <w:lang w:val="en-US"/>
        </w:rPr>
        <w:t></w:t>
      </w:r>
      <w:r w:rsidRPr="00FD7534">
        <w:rPr>
          <w:rFonts w:hint="eastAsia"/>
        </w:rPr>
        <w:t>застосовані</w:t>
      </w:r>
      <w:r w:rsidRPr="00FD7534">
        <w:rPr>
          <w:lang w:val="en-US"/>
        </w:rPr>
        <w:t></w:t>
      </w:r>
      <w:r w:rsidRPr="00FD7534">
        <w:rPr>
          <w:rFonts w:hint="eastAsia"/>
        </w:rPr>
        <w:t>у</w:t>
      </w:r>
      <w:r w:rsidRPr="00FD7534">
        <w:rPr>
          <w:lang w:val="en-US"/>
        </w:rPr>
        <w:t></w:t>
      </w:r>
      <w:r w:rsidRPr="00FD7534">
        <w:rPr>
          <w:rFonts w:hint="eastAsia"/>
        </w:rPr>
        <w:t>дослідженні</w:t>
      </w:r>
      <w:r w:rsidRPr="00FD7534">
        <w:rPr>
          <w:lang w:val="en-US"/>
        </w:rPr>
        <w:t></w:t>
      </w:r>
      <w:r w:rsidRPr="00FD7534">
        <w:rPr>
          <w:lang w:val="en-US"/>
        </w:rPr>
        <w:t></w:t>
      </w:r>
      <w:r w:rsidRPr="00FD7534">
        <w:rPr>
          <w:lang w:val="en-US"/>
        </w:rPr>
        <w:t></w:t>
      </w:r>
      <w:r w:rsidRPr="00FD7534">
        <w:rPr>
          <w:rFonts w:hint="eastAsia"/>
        </w:rPr>
        <w:t>тотальна</w:t>
      </w:r>
      <w:r w:rsidRPr="00FD7534">
        <w:rPr>
          <w:lang w:val="en-US"/>
        </w:rPr>
        <w:t></w:t>
      </w:r>
      <w:r w:rsidRPr="00FD7534">
        <w:rPr>
          <w:rFonts w:hint="eastAsia"/>
        </w:rPr>
        <w:t>історія</w:t>
      </w:r>
      <w:r w:rsidRPr="00FD7534">
        <w:rPr>
          <w:lang w:val="en-US"/>
        </w:rPr>
        <w:t></w:t>
      </w:r>
      <w:r w:rsidRPr="00FD7534">
        <w:rPr>
          <w:lang w:val="en-US"/>
        </w:rPr>
        <w:t></w:t>
      </w:r>
      <w:r w:rsidRPr="00FD7534">
        <w:rPr>
          <w:lang w:val="en-US"/>
        </w:rPr>
        <w:t></w:t>
      </w:r>
      <w:r w:rsidRPr="00FD7534">
        <w:rPr>
          <w:rFonts w:hint="eastAsia"/>
        </w:rPr>
        <w:t>де</w:t>
      </w:r>
    </w:p>
    <w:p w:rsidR="00FD7534" w:rsidRPr="00FD7534" w:rsidRDefault="00FD7534" w:rsidP="00FD7534">
      <w:r w:rsidRPr="00FD7534">
        <w:rPr>
          <w:rFonts w:hint="eastAsia"/>
        </w:rPr>
        <w:t>соціокультурне</w:t>
      </w:r>
      <w:r w:rsidRPr="00FD7534">
        <w:rPr>
          <w:lang w:val="en-US"/>
        </w:rPr>
        <w:t></w:t>
      </w:r>
      <w:r w:rsidRPr="00FD7534">
        <w:rPr>
          <w:rFonts w:hint="eastAsia"/>
        </w:rPr>
        <w:t>життя</w:t>
      </w:r>
      <w:r w:rsidRPr="00FD7534">
        <w:rPr>
          <w:lang w:val="en-US"/>
        </w:rPr>
        <w:t></w:t>
      </w:r>
      <w:r w:rsidRPr="00FD7534">
        <w:rPr>
          <w:rFonts w:hint="eastAsia"/>
        </w:rPr>
        <w:t>виступає</w:t>
      </w:r>
      <w:r w:rsidRPr="00FD7534">
        <w:rPr>
          <w:lang w:val="en-US"/>
        </w:rPr>
        <w:t></w:t>
      </w:r>
      <w:r w:rsidRPr="00FD7534">
        <w:rPr>
          <w:rFonts w:hint="eastAsia"/>
        </w:rPr>
        <w:t>як</w:t>
      </w:r>
      <w:r w:rsidRPr="00FD7534">
        <w:rPr>
          <w:lang w:val="en-US"/>
        </w:rPr>
        <w:t></w:t>
      </w:r>
      <w:r w:rsidRPr="00FD7534">
        <w:rPr>
          <w:rFonts w:hint="eastAsia"/>
        </w:rPr>
        <w:t>система</w:t>
      </w:r>
      <w:r w:rsidRPr="00FD7534">
        <w:rPr>
          <w:lang w:val="en-US"/>
        </w:rPr>
        <w:t></w:t>
      </w:r>
      <w:r w:rsidRPr="00FD7534">
        <w:rPr>
          <w:lang w:val="en-US"/>
        </w:rPr>
        <w:t></w:t>
      </w:r>
      <w:r w:rsidRPr="00FD7534">
        <w:rPr>
          <w:rFonts w:hint="eastAsia"/>
        </w:rPr>
        <w:t>яка</w:t>
      </w:r>
      <w:r w:rsidRPr="00FD7534">
        <w:rPr>
          <w:lang w:val="en-US"/>
        </w:rPr>
        <w:t></w:t>
      </w:r>
      <w:r w:rsidRPr="00FD7534">
        <w:rPr>
          <w:rFonts w:hint="eastAsia"/>
        </w:rPr>
        <w:t>включає</w:t>
      </w:r>
      <w:r w:rsidRPr="00FD7534">
        <w:rPr>
          <w:lang w:val="en-US"/>
        </w:rPr>
        <w:t></w:t>
      </w:r>
      <w:r w:rsidRPr="00FD7534">
        <w:rPr>
          <w:rFonts w:hint="eastAsia"/>
        </w:rPr>
        <w:t>в</w:t>
      </w:r>
      <w:r w:rsidRPr="00FD7534">
        <w:rPr>
          <w:lang w:val="en-US"/>
        </w:rPr>
        <w:t></w:t>
      </w:r>
      <w:r w:rsidRPr="00FD7534">
        <w:rPr>
          <w:rFonts w:hint="eastAsia"/>
        </w:rPr>
        <w:t>себе</w:t>
      </w:r>
      <w:r w:rsidRPr="00FD7534">
        <w:rPr>
          <w:lang w:val="en-US"/>
        </w:rPr>
        <w:t></w:t>
      </w:r>
      <w:r w:rsidRPr="00FD7534">
        <w:rPr>
          <w:rFonts w:hint="eastAsia"/>
        </w:rPr>
        <w:t>особливості</w:t>
      </w:r>
    </w:p>
    <w:p w:rsidR="00FD7534" w:rsidRPr="00FD7534" w:rsidRDefault="00FD7534" w:rsidP="00FD7534">
      <w:r w:rsidRPr="00FD7534">
        <w:rPr>
          <w:rFonts w:hint="eastAsia"/>
        </w:rPr>
        <w:t>соціальної</w:t>
      </w:r>
      <w:r w:rsidRPr="00FD7534">
        <w:rPr>
          <w:lang w:val="en-US"/>
        </w:rPr>
        <w:t></w:t>
      </w:r>
      <w:r w:rsidRPr="00FD7534">
        <w:rPr>
          <w:rFonts w:hint="eastAsia"/>
        </w:rPr>
        <w:t>структури</w:t>
      </w:r>
      <w:r w:rsidRPr="00FD7534">
        <w:rPr>
          <w:lang w:val="en-US"/>
        </w:rPr>
        <w:t></w:t>
      </w:r>
      <w:r w:rsidRPr="00FD7534">
        <w:rPr>
          <w:lang w:val="en-US"/>
        </w:rPr>
        <w:t></w:t>
      </w:r>
      <w:r w:rsidRPr="00FD7534">
        <w:rPr>
          <w:rFonts w:hint="eastAsia"/>
        </w:rPr>
        <w:t>спосіб</w:t>
      </w:r>
      <w:r w:rsidRPr="00FD7534">
        <w:rPr>
          <w:lang w:val="en-US"/>
        </w:rPr>
        <w:t></w:t>
      </w:r>
      <w:r w:rsidRPr="00FD7534">
        <w:rPr>
          <w:rFonts w:hint="eastAsia"/>
        </w:rPr>
        <w:t>життя</w:t>
      </w:r>
      <w:r w:rsidRPr="00FD7534">
        <w:rPr>
          <w:lang w:val="en-US"/>
        </w:rPr>
        <w:t></w:t>
      </w:r>
      <w:r w:rsidRPr="00FD7534">
        <w:rPr>
          <w:lang w:val="en-US"/>
        </w:rPr>
        <w:t></w:t>
      </w:r>
      <w:r w:rsidRPr="00FD7534">
        <w:rPr>
          <w:rFonts w:hint="eastAsia"/>
        </w:rPr>
        <w:t>мислення</w:t>
      </w:r>
      <w:r w:rsidRPr="00FD7534">
        <w:rPr>
          <w:lang w:val="en-US"/>
        </w:rPr>
        <w:t></w:t>
      </w:r>
      <w:r w:rsidRPr="00FD7534">
        <w:rPr>
          <w:rFonts w:hint="eastAsia"/>
        </w:rPr>
        <w:t>людей</w:t>
      </w:r>
      <w:r w:rsidRPr="00FD7534">
        <w:rPr>
          <w:lang w:val="en-US"/>
        </w:rPr>
        <w:t></w:t>
      </w:r>
      <w:r w:rsidRPr="00FD7534">
        <w:rPr>
          <w:lang w:val="en-US"/>
        </w:rPr>
        <w:t></w:t>
      </w:r>
      <w:r w:rsidRPr="00FD7534">
        <w:rPr>
          <w:rFonts w:hint="eastAsia"/>
        </w:rPr>
        <w:t>вірування</w:t>
      </w:r>
      <w:r w:rsidRPr="00FD7534">
        <w:rPr>
          <w:lang w:val="en-US"/>
        </w:rPr>
        <w:t></w:t>
      </w:r>
      <w:r w:rsidRPr="00FD7534">
        <w:rPr>
          <w:lang w:val="en-US"/>
        </w:rPr>
        <w:t></w:t>
      </w:r>
      <w:r w:rsidRPr="00FD7534">
        <w:rPr>
          <w:rFonts w:hint="eastAsia"/>
        </w:rPr>
        <w:t>звичаї</w:t>
      </w:r>
      <w:r w:rsidRPr="00FD7534">
        <w:rPr>
          <w:lang w:val="en-US"/>
        </w:rPr>
        <w:t></w:t>
      </w:r>
    </w:p>
    <w:p w:rsidR="00FD7534" w:rsidRPr="00FD7534" w:rsidRDefault="00FD7534" w:rsidP="00FD7534">
      <w:r w:rsidRPr="00FD7534">
        <w:rPr>
          <w:rFonts w:hint="eastAsia"/>
        </w:rPr>
        <w:t>моральні</w:t>
      </w:r>
      <w:r w:rsidRPr="00FD7534">
        <w:rPr>
          <w:lang w:val="en-US"/>
        </w:rPr>
        <w:t></w:t>
      </w:r>
      <w:r w:rsidRPr="00FD7534">
        <w:rPr>
          <w:rFonts w:hint="eastAsia"/>
        </w:rPr>
        <w:t>устої</w:t>
      </w:r>
      <w:r w:rsidRPr="00FD7534">
        <w:rPr>
          <w:lang w:val="en-US"/>
        </w:rPr>
        <w:t></w:t>
      </w:r>
      <w:r w:rsidRPr="00FD7534">
        <w:rPr>
          <w:lang w:val="en-US"/>
        </w:rPr>
        <w:t></w:t>
      </w:r>
      <w:r w:rsidRPr="00FD7534">
        <w:rPr>
          <w:rFonts w:hint="eastAsia"/>
        </w:rPr>
        <w:t>ідеали</w:t>
      </w:r>
      <w:r w:rsidRPr="00FD7534">
        <w:rPr>
          <w:lang w:val="en-US"/>
        </w:rPr>
        <w:t></w:t>
      </w:r>
      <w:r w:rsidRPr="00FD7534">
        <w:rPr>
          <w:rFonts w:hint="eastAsia"/>
        </w:rPr>
        <w:t>та</w:t>
      </w:r>
      <w:r w:rsidRPr="00FD7534">
        <w:rPr>
          <w:lang w:val="en-US"/>
        </w:rPr>
        <w:t></w:t>
      </w:r>
      <w:r w:rsidRPr="00FD7534">
        <w:rPr>
          <w:rFonts w:hint="eastAsia"/>
        </w:rPr>
        <w:t>творчий</w:t>
      </w:r>
      <w:r w:rsidRPr="00FD7534">
        <w:rPr>
          <w:lang w:val="en-US"/>
        </w:rPr>
        <w:t></w:t>
      </w:r>
      <w:r w:rsidRPr="00FD7534">
        <w:rPr>
          <w:rFonts w:hint="eastAsia"/>
        </w:rPr>
        <w:t>процес</w:t>
      </w:r>
      <w:r w:rsidRPr="00FD7534">
        <w:rPr>
          <w:lang w:val="en-US"/>
        </w:rPr>
        <w:t></w:t>
      </w:r>
      <w:r w:rsidRPr="00FD7534">
        <w:rPr>
          <w:rFonts w:hint="eastAsia"/>
        </w:rPr>
        <w:t>окремих</w:t>
      </w:r>
      <w:r w:rsidRPr="00FD7534">
        <w:rPr>
          <w:lang w:val="en-US"/>
        </w:rPr>
        <w:t></w:t>
      </w:r>
      <w:r w:rsidRPr="00FD7534">
        <w:rPr>
          <w:rFonts w:hint="eastAsia"/>
        </w:rPr>
        <w:t>її</w:t>
      </w:r>
      <w:r w:rsidRPr="00FD7534">
        <w:rPr>
          <w:lang w:val="en-US"/>
        </w:rPr>
        <w:t></w:t>
      </w:r>
      <w:r w:rsidRPr="00FD7534">
        <w:rPr>
          <w:rFonts w:hint="eastAsia"/>
        </w:rPr>
        <w:t>представників</w:t>
      </w:r>
      <w:r w:rsidRPr="00FD7534">
        <w:rPr>
          <w:lang w:val="en-US"/>
        </w:rPr>
        <w:t></w:t>
      </w:r>
      <w:r w:rsidRPr="00FD7534">
        <w:rPr>
          <w:lang w:val="en-US"/>
        </w:rPr>
        <w:t></w:t>
      </w:r>
      <w:r w:rsidRPr="00FD7534">
        <w:rPr>
          <w:rFonts w:hint="eastAsia"/>
        </w:rPr>
        <w:t>поетів</w:t>
      </w:r>
      <w:r w:rsidRPr="00FD7534">
        <w:rPr>
          <w:lang w:val="en-US"/>
        </w:rPr>
        <w:t></w:t>
      </w:r>
    </w:p>
    <w:p w:rsidR="00FD7534" w:rsidRPr="00FD7534" w:rsidRDefault="00FD7534" w:rsidP="00FD7534">
      <w:r w:rsidRPr="00FD7534">
        <w:rPr>
          <w:rFonts w:hint="eastAsia"/>
        </w:rPr>
        <w:t>письменників</w:t>
      </w:r>
      <w:r w:rsidRPr="00FD7534">
        <w:rPr>
          <w:lang w:val="en-US"/>
        </w:rPr>
        <w:t></w:t>
      </w:r>
      <w:r w:rsidRPr="00FD7534">
        <w:rPr>
          <w:lang w:val="en-US"/>
        </w:rPr>
        <w:t></w:t>
      </w:r>
      <w:r w:rsidRPr="00FD7534">
        <w:rPr>
          <w:rFonts w:hint="eastAsia"/>
        </w:rPr>
        <w:t>мислителів</w:t>
      </w:r>
      <w:r w:rsidRPr="00FD7534">
        <w:rPr>
          <w:lang w:val="en-US"/>
        </w:rPr>
        <w:t></w:t>
      </w:r>
      <w:r w:rsidRPr="00FD7534">
        <w:rPr>
          <w:lang w:val="en-US"/>
        </w:rPr>
        <w:t></w:t>
      </w:r>
      <w:r w:rsidRPr="00FD7534">
        <w:rPr>
          <w:rFonts w:hint="eastAsia"/>
        </w:rPr>
        <w:t>реформаторів</w:t>
      </w:r>
      <w:r w:rsidRPr="00FD7534">
        <w:rPr>
          <w:lang w:val="en-US"/>
        </w:rPr>
        <w:t></w:t>
      </w:r>
      <w:r w:rsidRPr="00FD7534">
        <w:rPr>
          <w:rFonts w:hint="eastAsia"/>
        </w:rPr>
        <w:t>тощо</w:t>
      </w:r>
      <w:r w:rsidRPr="00FD7534">
        <w:rPr>
          <w:lang w:val="en-US"/>
        </w:rPr>
        <w:t></w:t>
      </w:r>
      <w:r w:rsidRPr="00FD7534">
        <w:rPr>
          <w:lang w:val="en-US"/>
        </w:rPr>
        <w:t></w:t>
      </w:r>
      <w:r w:rsidRPr="00FD7534">
        <w:rPr>
          <w:lang w:val="en-US"/>
        </w:rPr>
        <w:t></w:t>
      </w:r>
      <w:r w:rsidRPr="00FD7534">
        <w:rPr>
          <w:rFonts w:hint="eastAsia"/>
        </w:rPr>
        <w:t>Зазначені</w:t>
      </w:r>
      <w:r w:rsidRPr="00FD7534">
        <w:rPr>
          <w:lang w:val="en-US"/>
        </w:rPr>
        <w:t></w:t>
      </w:r>
      <w:r w:rsidRPr="00FD7534">
        <w:rPr>
          <w:rFonts w:hint="eastAsia"/>
        </w:rPr>
        <w:t>імперативи</w:t>
      </w:r>
      <w:r w:rsidRPr="00FD7534">
        <w:rPr>
          <w:lang w:val="en-US"/>
        </w:rPr>
        <w:t></w:t>
      </w:r>
      <w:r w:rsidRPr="00FD7534">
        <w:rPr>
          <w:rFonts w:hint="eastAsia"/>
        </w:rPr>
        <w:t>лягли</w:t>
      </w:r>
      <w:r w:rsidRPr="00FD7534">
        <w:rPr>
          <w:lang w:val="en-US"/>
        </w:rPr>
        <w:t></w:t>
      </w:r>
      <w:r w:rsidRPr="00FD7534">
        <w:rPr>
          <w:rFonts w:hint="eastAsia"/>
        </w:rPr>
        <w:t>в</w:t>
      </w:r>
    </w:p>
    <w:p w:rsidR="00FD7534" w:rsidRPr="00FD7534" w:rsidRDefault="00FD7534" w:rsidP="00FD7534">
      <w:r w:rsidRPr="00FD7534">
        <w:rPr>
          <w:rFonts w:hint="eastAsia"/>
        </w:rPr>
        <w:t>основу</w:t>
      </w:r>
      <w:r w:rsidRPr="00FD7534">
        <w:rPr>
          <w:lang w:val="en-US"/>
        </w:rPr>
        <w:t></w:t>
      </w:r>
      <w:r w:rsidRPr="00FD7534">
        <w:rPr>
          <w:rFonts w:hint="eastAsia"/>
        </w:rPr>
        <w:t>застосування</w:t>
      </w:r>
      <w:r w:rsidRPr="00FD7534">
        <w:rPr>
          <w:lang w:val="en-US"/>
        </w:rPr>
        <w:t></w:t>
      </w:r>
      <w:r w:rsidRPr="00FD7534">
        <w:rPr>
          <w:rFonts w:hint="eastAsia"/>
        </w:rPr>
        <w:t>загальнонаукових</w:t>
      </w:r>
      <w:r w:rsidRPr="00FD7534">
        <w:rPr>
          <w:lang w:val="en-US"/>
        </w:rPr>
        <w:t></w:t>
      </w:r>
      <w:r w:rsidRPr="00FD7534">
        <w:rPr>
          <w:lang w:val="en-US"/>
        </w:rPr>
        <w:t></w:t>
      </w:r>
      <w:r w:rsidRPr="00FD7534">
        <w:rPr>
          <w:rFonts w:hint="eastAsia"/>
        </w:rPr>
        <w:t>специфічно</w:t>
      </w:r>
      <w:r w:rsidRPr="00FD7534">
        <w:rPr>
          <w:lang w:val="en-US"/>
        </w:rPr>
        <w:t></w:t>
      </w:r>
      <w:r w:rsidRPr="00FD7534">
        <w:rPr>
          <w:rFonts w:hint="eastAsia"/>
        </w:rPr>
        <w:t>історичних</w:t>
      </w:r>
      <w:r w:rsidRPr="00FD7534">
        <w:rPr>
          <w:lang w:val="en-US"/>
        </w:rPr>
        <w:t></w:t>
      </w:r>
      <w:r w:rsidRPr="00FD7534">
        <w:rPr>
          <w:rFonts w:hint="eastAsia"/>
        </w:rPr>
        <w:t>та</w:t>
      </w:r>
      <w:r w:rsidRPr="00FD7534">
        <w:rPr>
          <w:lang w:val="en-US"/>
        </w:rPr>
        <w:t></w:t>
      </w:r>
    </w:p>
    <w:p w:rsidR="00FD7534" w:rsidRPr="00FD7534" w:rsidRDefault="00FD7534" w:rsidP="00FD7534">
      <w:r w:rsidRPr="00FD7534">
        <w:rPr>
          <w:lang w:val="en-US"/>
        </w:rPr>
        <w:t></w:t>
      </w:r>
      <w:r w:rsidRPr="00FD7534">
        <w:rPr>
          <w:lang w:val="en-US"/>
        </w:rPr>
        <w:t></w:t>
      </w:r>
      <w:r w:rsidRPr="00FD7534">
        <w:rPr>
          <w:lang w:val="en-US"/>
        </w:rPr>
        <w:t></w:t>
      </w:r>
    </w:p>
    <w:p w:rsidR="00FD7534" w:rsidRPr="00FD7534" w:rsidRDefault="00FD7534" w:rsidP="00FD7534">
      <w:r w:rsidRPr="00FD7534">
        <w:rPr>
          <w:rFonts w:hint="eastAsia"/>
        </w:rPr>
        <w:t>міждисциплінарних</w:t>
      </w:r>
      <w:r w:rsidRPr="00FD7534">
        <w:rPr>
          <w:lang w:val="en-US"/>
        </w:rPr>
        <w:t></w:t>
      </w:r>
      <w:r w:rsidRPr="00FD7534">
        <w:rPr>
          <w:rFonts w:hint="eastAsia"/>
        </w:rPr>
        <w:t>методів</w:t>
      </w:r>
      <w:r w:rsidRPr="00FD7534">
        <w:rPr>
          <w:lang w:val="en-US"/>
        </w:rPr>
        <w:t></w:t>
      </w:r>
      <w:r w:rsidRPr="00FD7534">
        <w:rPr>
          <w:rFonts w:hint="eastAsia"/>
        </w:rPr>
        <w:t>дослідження</w:t>
      </w:r>
      <w:r w:rsidRPr="00FD7534">
        <w:rPr>
          <w:lang w:val="en-US"/>
        </w:rPr>
        <w:t></w:t>
      </w:r>
      <w:r w:rsidRPr="00FD7534">
        <w:rPr>
          <w:rFonts w:hint="eastAsia"/>
        </w:rPr>
        <w:t>на</w:t>
      </w:r>
      <w:r w:rsidRPr="00FD7534">
        <w:rPr>
          <w:lang w:val="en-US"/>
        </w:rPr>
        <w:t></w:t>
      </w:r>
      <w:r w:rsidRPr="00FD7534">
        <w:rPr>
          <w:rFonts w:hint="eastAsia"/>
        </w:rPr>
        <w:t>основі</w:t>
      </w:r>
      <w:r w:rsidRPr="00FD7534">
        <w:rPr>
          <w:lang w:val="en-US"/>
        </w:rPr>
        <w:t></w:t>
      </w:r>
      <w:r w:rsidRPr="00FD7534">
        <w:rPr>
          <w:rFonts w:hint="eastAsia"/>
        </w:rPr>
        <w:t>принципів</w:t>
      </w:r>
      <w:r w:rsidRPr="00FD7534">
        <w:rPr>
          <w:lang w:val="en-US"/>
        </w:rPr>
        <w:t></w:t>
      </w:r>
      <w:r w:rsidRPr="00FD7534">
        <w:rPr>
          <w:rFonts w:hint="eastAsia"/>
        </w:rPr>
        <w:t>історизму</w:t>
      </w:r>
      <w:r w:rsidRPr="00FD7534">
        <w:rPr>
          <w:lang w:val="en-US"/>
        </w:rPr>
        <w:t></w:t>
      </w:r>
    </w:p>
    <w:p w:rsidR="00FD7534" w:rsidRPr="00FD7534" w:rsidRDefault="00FD7534" w:rsidP="00FD7534">
      <w:r w:rsidRPr="00FD7534">
        <w:rPr>
          <w:rFonts w:hint="eastAsia"/>
        </w:rPr>
        <w:t>всебічності</w:t>
      </w:r>
      <w:r w:rsidRPr="00FD7534">
        <w:rPr>
          <w:lang w:val="en-US"/>
        </w:rPr>
        <w:t></w:t>
      </w:r>
      <w:r w:rsidRPr="00FD7534">
        <w:rPr>
          <w:lang w:val="en-US"/>
        </w:rPr>
        <w:t></w:t>
      </w:r>
      <w:r w:rsidRPr="00FD7534">
        <w:rPr>
          <w:rFonts w:hint="eastAsia"/>
        </w:rPr>
        <w:t>багатовекторності</w:t>
      </w:r>
      <w:r w:rsidRPr="00FD7534">
        <w:rPr>
          <w:lang w:val="en-US"/>
        </w:rPr>
        <w:t></w:t>
      </w:r>
      <w:r w:rsidRPr="00FD7534">
        <w:rPr>
          <w:lang w:val="en-US"/>
        </w:rPr>
        <w:t></w:t>
      </w:r>
      <w:r w:rsidRPr="00FD7534">
        <w:rPr>
          <w:rFonts w:hint="eastAsia"/>
        </w:rPr>
        <w:t>системності</w:t>
      </w:r>
      <w:r w:rsidRPr="00FD7534">
        <w:rPr>
          <w:lang w:val="en-US"/>
        </w:rPr>
        <w:t></w:t>
      </w:r>
      <w:r w:rsidRPr="00FD7534">
        <w:rPr>
          <w:lang w:val="en-US"/>
        </w:rPr>
        <w:t></w:t>
      </w:r>
      <w:r w:rsidRPr="00FD7534">
        <w:rPr>
          <w:rFonts w:hint="eastAsia"/>
        </w:rPr>
        <w:t>об’єктивності</w:t>
      </w:r>
      <w:r w:rsidRPr="00FD7534">
        <w:rPr>
          <w:lang w:val="en-US"/>
        </w:rPr>
        <w:t></w:t>
      </w:r>
      <w:r w:rsidRPr="00FD7534">
        <w:rPr>
          <w:lang w:val="en-US"/>
        </w:rPr>
        <w:t></w:t>
      </w:r>
      <w:r w:rsidRPr="00FD7534">
        <w:rPr>
          <w:rFonts w:hint="eastAsia"/>
        </w:rPr>
        <w:t>Дисертаційне</w:t>
      </w:r>
    </w:p>
    <w:p w:rsidR="00FD7534" w:rsidRPr="00FD7534" w:rsidRDefault="00FD7534" w:rsidP="00FD7534">
      <w:r w:rsidRPr="00FD7534">
        <w:rPr>
          <w:rFonts w:hint="eastAsia"/>
        </w:rPr>
        <w:t>дослідження</w:t>
      </w:r>
      <w:r w:rsidRPr="00FD7534">
        <w:rPr>
          <w:lang w:val="en-US"/>
        </w:rPr>
        <w:t></w:t>
      </w:r>
      <w:r w:rsidRPr="00FD7534">
        <w:rPr>
          <w:rFonts w:hint="eastAsia"/>
        </w:rPr>
        <w:t>виконано</w:t>
      </w:r>
      <w:r w:rsidRPr="00FD7534">
        <w:rPr>
          <w:lang w:val="en-US"/>
        </w:rPr>
        <w:t></w:t>
      </w:r>
      <w:r w:rsidRPr="00FD7534">
        <w:rPr>
          <w:rFonts w:hint="eastAsia"/>
        </w:rPr>
        <w:t>в</w:t>
      </w:r>
      <w:r w:rsidRPr="00FD7534">
        <w:rPr>
          <w:lang w:val="en-US"/>
        </w:rPr>
        <w:t></w:t>
      </w:r>
      <w:r w:rsidRPr="00FD7534">
        <w:rPr>
          <w:rFonts w:hint="eastAsia"/>
        </w:rPr>
        <w:t>міждисциплінарному</w:t>
      </w:r>
      <w:r w:rsidRPr="00FD7534">
        <w:rPr>
          <w:lang w:val="en-US"/>
        </w:rPr>
        <w:t></w:t>
      </w:r>
      <w:r w:rsidRPr="00FD7534">
        <w:rPr>
          <w:rFonts w:hint="eastAsia"/>
        </w:rPr>
        <w:t>полі</w:t>
      </w:r>
      <w:r w:rsidRPr="00FD7534">
        <w:rPr>
          <w:lang w:val="en-US"/>
        </w:rPr>
        <w:t></w:t>
      </w:r>
      <w:r w:rsidRPr="00FD7534">
        <w:rPr>
          <w:rFonts w:hint="eastAsia"/>
        </w:rPr>
        <w:t>гуманітарного</w:t>
      </w:r>
      <w:r w:rsidRPr="00FD7534">
        <w:rPr>
          <w:lang w:val="en-US"/>
        </w:rPr>
        <w:t></w:t>
      </w:r>
      <w:r w:rsidRPr="00FD7534">
        <w:rPr>
          <w:rFonts w:hint="eastAsia"/>
        </w:rPr>
        <w:t>знання</w:t>
      </w:r>
      <w:r w:rsidRPr="00FD7534">
        <w:rPr>
          <w:lang w:val="en-US"/>
        </w:rPr>
        <w:t></w:t>
      </w:r>
      <w:r w:rsidRPr="00FD7534">
        <w:rPr>
          <w:lang w:val="en-US"/>
        </w:rPr>
        <w:t></w:t>
      </w:r>
      <w:r w:rsidRPr="00FD7534">
        <w:rPr>
          <w:rFonts w:hint="eastAsia"/>
        </w:rPr>
        <w:t>З</w:t>
      </w:r>
    </w:p>
    <w:p w:rsidR="00FD7534" w:rsidRPr="00FD7534" w:rsidRDefault="00FD7534" w:rsidP="00FD7534">
      <w:r w:rsidRPr="00FD7534">
        <w:rPr>
          <w:rFonts w:hint="eastAsia"/>
        </w:rPr>
        <w:t>огляду</w:t>
      </w:r>
      <w:r w:rsidRPr="00FD7534">
        <w:rPr>
          <w:lang w:val="en-US"/>
        </w:rPr>
        <w:t></w:t>
      </w:r>
      <w:r w:rsidRPr="00FD7534">
        <w:rPr>
          <w:rFonts w:hint="eastAsia"/>
        </w:rPr>
        <w:t>на</w:t>
      </w:r>
      <w:r w:rsidRPr="00FD7534">
        <w:rPr>
          <w:lang w:val="en-US"/>
        </w:rPr>
        <w:t></w:t>
      </w:r>
      <w:r w:rsidRPr="00FD7534">
        <w:rPr>
          <w:rFonts w:hint="eastAsia"/>
        </w:rPr>
        <w:t>це</w:t>
      </w:r>
      <w:r w:rsidRPr="00FD7534">
        <w:rPr>
          <w:lang w:val="en-US"/>
        </w:rPr>
        <w:t></w:t>
      </w:r>
      <w:r w:rsidRPr="00FD7534">
        <w:rPr>
          <w:rFonts w:hint="eastAsia"/>
        </w:rPr>
        <w:t>в</w:t>
      </w:r>
      <w:r w:rsidRPr="00FD7534">
        <w:rPr>
          <w:lang w:val="en-US"/>
        </w:rPr>
        <w:t></w:t>
      </w:r>
      <w:r w:rsidRPr="00FD7534">
        <w:rPr>
          <w:rFonts w:hint="eastAsia"/>
        </w:rPr>
        <w:t>роботі</w:t>
      </w:r>
      <w:r w:rsidRPr="00FD7534">
        <w:rPr>
          <w:lang w:val="en-US"/>
        </w:rPr>
        <w:t></w:t>
      </w:r>
      <w:r w:rsidRPr="00FD7534">
        <w:rPr>
          <w:rFonts w:hint="eastAsia"/>
        </w:rPr>
        <w:t>застосовано</w:t>
      </w:r>
      <w:r w:rsidRPr="00FD7534">
        <w:rPr>
          <w:lang w:val="en-US"/>
        </w:rPr>
        <w:t></w:t>
      </w:r>
      <w:r w:rsidRPr="00FD7534">
        <w:rPr>
          <w:rFonts w:hint="eastAsia"/>
        </w:rPr>
        <w:t>системний</w:t>
      </w:r>
      <w:r w:rsidRPr="00FD7534">
        <w:rPr>
          <w:lang w:val="en-US"/>
        </w:rPr>
        <w:t></w:t>
      </w:r>
      <w:r w:rsidRPr="00FD7534">
        <w:rPr>
          <w:lang w:val="en-US"/>
        </w:rPr>
        <w:t></w:t>
      </w:r>
      <w:r w:rsidRPr="00FD7534">
        <w:rPr>
          <w:rFonts w:hint="eastAsia"/>
        </w:rPr>
        <w:t>комплексний</w:t>
      </w:r>
      <w:r w:rsidRPr="00FD7534">
        <w:rPr>
          <w:lang w:val="en-US"/>
        </w:rPr>
        <w:t></w:t>
      </w:r>
      <w:r w:rsidRPr="00FD7534">
        <w:rPr>
          <w:lang w:val="en-US"/>
        </w:rPr>
        <w:t></w:t>
      </w:r>
      <w:r w:rsidRPr="00FD7534">
        <w:rPr>
          <w:rFonts w:hint="eastAsia"/>
        </w:rPr>
        <w:t>історикокультурологічний</w:t>
      </w:r>
      <w:r w:rsidRPr="00FD7534">
        <w:rPr>
          <w:lang w:val="en-US"/>
        </w:rPr>
        <w:t></w:t>
      </w:r>
      <w:r w:rsidRPr="00FD7534">
        <w:rPr>
          <w:lang w:val="en-US"/>
        </w:rPr>
        <w:t></w:t>
      </w:r>
      <w:r w:rsidRPr="00FD7534">
        <w:rPr>
          <w:rFonts w:hint="eastAsia"/>
        </w:rPr>
        <w:t>історико</w:t>
      </w:r>
      <w:r w:rsidRPr="00FD7534">
        <w:rPr>
          <w:lang w:val="en-US"/>
        </w:rPr>
        <w:t></w:t>
      </w:r>
      <w:r w:rsidRPr="00FD7534">
        <w:rPr>
          <w:rFonts w:hint="eastAsia"/>
        </w:rPr>
        <w:t>антропологічний</w:t>
      </w:r>
      <w:r w:rsidRPr="00FD7534">
        <w:rPr>
          <w:lang w:val="en-US"/>
        </w:rPr>
        <w:t></w:t>
      </w:r>
      <w:r w:rsidRPr="00FD7534">
        <w:rPr>
          <w:lang w:val="en-US"/>
        </w:rPr>
        <w:t></w:t>
      </w:r>
      <w:r w:rsidRPr="00FD7534">
        <w:rPr>
          <w:rFonts w:hint="eastAsia"/>
        </w:rPr>
        <w:t>аксіологічний</w:t>
      </w:r>
      <w:r w:rsidRPr="00FD7534">
        <w:rPr>
          <w:lang w:val="en-US"/>
        </w:rPr>
        <w:t></w:t>
      </w:r>
      <w:r w:rsidRPr="00FD7534">
        <w:rPr>
          <w:lang w:val="en-US"/>
        </w:rPr>
        <w:t></w:t>
      </w:r>
      <w:r w:rsidRPr="00FD7534">
        <w:rPr>
          <w:rFonts w:hint="eastAsia"/>
        </w:rPr>
        <w:t>гендерний</w:t>
      </w:r>
    </w:p>
    <w:p w:rsidR="00FD7534" w:rsidRPr="00FD7534" w:rsidRDefault="00FD7534" w:rsidP="00FD7534">
      <w:r w:rsidRPr="00FD7534">
        <w:rPr>
          <w:rFonts w:hint="eastAsia"/>
        </w:rPr>
        <w:t>підходи</w:t>
      </w:r>
      <w:r w:rsidRPr="00FD7534">
        <w:rPr>
          <w:lang w:val="en-US"/>
        </w:rPr>
        <w:t></w:t>
      </w:r>
    </w:p>
    <w:p w:rsidR="00FD7534" w:rsidRPr="00FD7534" w:rsidRDefault="00FD7534" w:rsidP="00FD7534">
      <w:r w:rsidRPr="00FD7534">
        <w:rPr>
          <w:lang w:val="en-US"/>
        </w:rPr>
        <w:t></w:t>
      </w:r>
      <w:r w:rsidRPr="00FD7534">
        <w:rPr>
          <w:lang w:val="en-US"/>
        </w:rPr>
        <w:t></w:t>
      </w:r>
      <w:r w:rsidRPr="00FD7534">
        <w:rPr>
          <w:lang w:val="en-US"/>
        </w:rPr>
        <w:t></w:t>
      </w:r>
      <w:r w:rsidRPr="00FD7534">
        <w:rPr>
          <w:rFonts w:hint="eastAsia"/>
        </w:rPr>
        <w:t>Розкрито</w:t>
      </w:r>
      <w:r w:rsidRPr="00FD7534">
        <w:rPr>
          <w:lang w:val="en-US"/>
        </w:rPr>
        <w:t></w:t>
      </w:r>
      <w:r w:rsidRPr="00FD7534">
        <w:rPr>
          <w:rFonts w:hint="eastAsia"/>
        </w:rPr>
        <w:t>витоки</w:t>
      </w:r>
      <w:r w:rsidRPr="00FD7534">
        <w:rPr>
          <w:lang w:val="en-US"/>
        </w:rPr>
        <w:t></w:t>
      </w:r>
      <w:r w:rsidRPr="00FD7534">
        <w:rPr>
          <w:rFonts w:hint="eastAsia"/>
        </w:rPr>
        <w:t>й</w:t>
      </w:r>
      <w:r w:rsidRPr="00FD7534">
        <w:rPr>
          <w:lang w:val="en-US"/>
        </w:rPr>
        <w:t></w:t>
      </w:r>
      <w:r w:rsidRPr="00FD7534">
        <w:rPr>
          <w:rFonts w:hint="eastAsia"/>
        </w:rPr>
        <w:t>історичну</w:t>
      </w:r>
      <w:r w:rsidRPr="00FD7534">
        <w:rPr>
          <w:lang w:val="en-US"/>
        </w:rPr>
        <w:t></w:t>
      </w:r>
      <w:r w:rsidRPr="00FD7534">
        <w:rPr>
          <w:rFonts w:hint="eastAsia"/>
        </w:rPr>
        <w:t>еволюцію</w:t>
      </w:r>
      <w:r w:rsidRPr="00FD7534">
        <w:rPr>
          <w:lang w:val="en-US"/>
        </w:rPr>
        <w:t></w:t>
      </w:r>
      <w:r w:rsidRPr="00FD7534">
        <w:rPr>
          <w:rFonts w:hint="eastAsia"/>
        </w:rPr>
        <w:t>дуалістичних</w:t>
      </w:r>
      <w:r w:rsidRPr="00FD7534">
        <w:rPr>
          <w:lang w:val="en-US"/>
        </w:rPr>
        <w:t></w:t>
      </w:r>
      <w:r w:rsidRPr="00FD7534">
        <w:rPr>
          <w:rFonts w:hint="eastAsia"/>
        </w:rPr>
        <w:t>релігійних</w:t>
      </w:r>
    </w:p>
    <w:p w:rsidR="00FD7534" w:rsidRPr="00FD7534" w:rsidRDefault="00FD7534" w:rsidP="00FD7534">
      <w:r w:rsidRPr="00FD7534">
        <w:rPr>
          <w:rFonts w:hint="eastAsia"/>
        </w:rPr>
        <w:t>уявлень</w:t>
      </w:r>
      <w:r w:rsidRPr="00FD7534">
        <w:rPr>
          <w:lang w:val="en-US"/>
        </w:rPr>
        <w:t></w:t>
      </w:r>
      <w:r w:rsidRPr="00FD7534">
        <w:rPr>
          <w:lang w:val="en-US"/>
        </w:rPr>
        <w:t></w:t>
      </w:r>
      <w:r w:rsidRPr="00FD7534">
        <w:rPr>
          <w:rFonts w:hint="eastAsia"/>
        </w:rPr>
        <w:t>Віра</w:t>
      </w:r>
      <w:r w:rsidRPr="00FD7534">
        <w:rPr>
          <w:lang w:val="en-US"/>
        </w:rPr>
        <w:t></w:t>
      </w:r>
      <w:r w:rsidRPr="00FD7534">
        <w:rPr>
          <w:rFonts w:hint="eastAsia"/>
        </w:rPr>
        <w:t>в</w:t>
      </w:r>
      <w:r w:rsidRPr="00FD7534">
        <w:rPr>
          <w:lang w:val="en-US"/>
        </w:rPr>
        <w:t></w:t>
      </w:r>
      <w:r w:rsidRPr="00FD7534">
        <w:rPr>
          <w:rFonts w:hint="eastAsia"/>
        </w:rPr>
        <w:t>добрих</w:t>
      </w:r>
      <w:r w:rsidRPr="00FD7534">
        <w:rPr>
          <w:lang w:val="en-US"/>
        </w:rPr>
        <w:t></w:t>
      </w:r>
      <w:r w:rsidRPr="00FD7534">
        <w:rPr>
          <w:rFonts w:hint="eastAsia"/>
        </w:rPr>
        <w:t>і</w:t>
      </w:r>
      <w:r w:rsidRPr="00FD7534">
        <w:rPr>
          <w:lang w:val="en-US"/>
        </w:rPr>
        <w:t></w:t>
      </w:r>
      <w:r w:rsidRPr="00FD7534">
        <w:rPr>
          <w:rFonts w:hint="eastAsia"/>
        </w:rPr>
        <w:t>злих</w:t>
      </w:r>
      <w:r w:rsidRPr="00FD7534">
        <w:rPr>
          <w:lang w:val="en-US"/>
        </w:rPr>
        <w:t></w:t>
      </w:r>
      <w:r w:rsidRPr="00FD7534">
        <w:rPr>
          <w:rFonts w:hint="eastAsia"/>
        </w:rPr>
        <w:t>духів</w:t>
      </w:r>
      <w:r w:rsidRPr="00FD7534">
        <w:rPr>
          <w:lang w:val="en-US"/>
        </w:rPr>
        <w:t></w:t>
      </w:r>
      <w:r w:rsidRPr="00FD7534">
        <w:rPr>
          <w:rFonts w:hint="eastAsia"/>
        </w:rPr>
        <w:t>з’являється</w:t>
      </w:r>
      <w:r w:rsidRPr="00FD7534">
        <w:rPr>
          <w:lang w:val="en-US"/>
        </w:rPr>
        <w:t></w:t>
      </w:r>
      <w:r w:rsidRPr="00FD7534">
        <w:rPr>
          <w:rFonts w:hint="eastAsia"/>
        </w:rPr>
        <w:t>ще</w:t>
      </w:r>
      <w:r w:rsidRPr="00FD7534">
        <w:rPr>
          <w:lang w:val="en-US"/>
        </w:rPr>
        <w:t></w:t>
      </w:r>
      <w:r w:rsidRPr="00FD7534">
        <w:rPr>
          <w:rFonts w:hint="eastAsia"/>
        </w:rPr>
        <w:t>в</w:t>
      </w:r>
      <w:r w:rsidRPr="00FD7534">
        <w:rPr>
          <w:lang w:val="en-US"/>
        </w:rPr>
        <w:t></w:t>
      </w:r>
      <w:r w:rsidRPr="00FD7534">
        <w:rPr>
          <w:rFonts w:hint="eastAsia"/>
        </w:rPr>
        <w:t>пізньому</w:t>
      </w:r>
      <w:r w:rsidRPr="00FD7534">
        <w:rPr>
          <w:lang w:val="en-US"/>
        </w:rPr>
        <w:t></w:t>
      </w:r>
      <w:r w:rsidRPr="00FD7534">
        <w:rPr>
          <w:rFonts w:hint="eastAsia"/>
        </w:rPr>
        <w:t>палеоліті</w:t>
      </w:r>
      <w:r w:rsidRPr="00FD7534">
        <w:rPr>
          <w:lang w:val="en-US"/>
        </w:rPr>
        <w:t></w:t>
      </w:r>
      <w:r w:rsidRPr="00FD7534">
        <w:rPr>
          <w:rFonts w:hint="eastAsia"/>
        </w:rPr>
        <w:t>і</w:t>
      </w:r>
    </w:p>
    <w:p w:rsidR="00FD7534" w:rsidRPr="00FD7534" w:rsidRDefault="00FD7534" w:rsidP="00FD7534">
      <w:r w:rsidRPr="00FD7534">
        <w:rPr>
          <w:rFonts w:hint="eastAsia"/>
        </w:rPr>
        <w:t>еволюціонує</w:t>
      </w:r>
      <w:r w:rsidRPr="00FD7534">
        <w:rPr>
          <w:lang w:val="en-US"/>
        </w:rPr>
        <w:t></w:t>
      </w:r>
      <w:r w:rsidRPr="00FD7534">
        <w:rPr>
          <w:rFonts w:hint="eastAsia"/>
        </w:rPr>
        <w:t>паралельно</w:t>
      </w:r>
      <w:r w:rsidRPr="00FD7534">
        <w:rPr>
          <w:lang w:val="en-US"/>
        </w:rPr>
        <w:t></w:t>
      </w:r>
      <w:r w:rsidRPr="00FD7534">
        <w:rPr>
          <w:rFonts w:hint="eastAsia"/>
        </w:rPr>
        <w:t>з</w:t>
      </w:r>
      <w:r w:rsidRPr="00FD7534">
        <w:rPr>
          <w:lang w:val="en-US"/>
        </w:rPr>
        <w:t></w:t>
      </w:r>
      <w:r w:rsidRPr="00FD7534">
        <w:rPr>
          <w:rFonts w:hint="eastAsia"/>
        </w:rPr>
        <w:t>ускладненням</w:t>
      </w:r>
      <w:r w:rsidRPr="00FD7534">
        <w:rPr>
          <w:lang w:val="en-US"/>
        </w:rPr>
        <w:t></w:t>
      </w:r>
      <w:r w:rsidRPr="00FD7534">
        <w:rPr>
          <w:rFonts w:hint="eastAsia"/>
        </w:rPr>
        <w:t>виробничих</w:t>
      </w:r>
      <w:r w:rsidRPr="00FD7534">
        <w:rPr>
          <w:lang w:val="en-US"/>
        </w:rPr>
        <w:t></w:t>
      </w:r>
      <w:r w:rsidRPr="00FD7534">
        <w:rPr>
          <w:rFonts w:hint="eastAsia"/>
        </w:rPr>
        <w:t>відносин</w:t>
      </w:r>
      <w:r w:rsidRPr="00FD7534">
        <w:rPr>
          <w:lang w:val="en-US"/>
        </w:rPr>
        <w:t></w:t>
      </w:r>
      <w:r w:rsidRPr="00FD7534">
        <w:rPr>
          <w:rFonts w:hint="eastAsia"/>
        </w:rPr>
        <w:t>та</w:t>
      </w:r>
      <w:r w:rsidRPr="00FD7534">
        <w:rPr>
          <w:lang w:val="en-US"/>
        </w:rPr>
        <w:t></w:t>
      </w:r>
      <w:r w:rsidRPr="00FD7534">
        <w:rPr>
          <w:rFonts w:hint="eastAsia"/>
        </w:rPr>
        <w:t>суспільного</w:t>
      </w:r>
    </w:p>
    <w:p w:rsidR="00FD7534" w:rsidRPr="00FD7534" w:rsidRDefault="00FD7534" w:rsidP="00FD7534">
      <w:r w:rsidRPr="00FD7534">
        <w:rPr>
          <w:rFonts w:hint="eastAsia"/>
        </w:rPr>
        <w:t>життя</w:t>
      </w:r>
      <w:r w:rsidRPr="00FD7534">
        <w:rPr>
          <w:lang w:val="en-US"/>
        </w:rPr>
        <w:t></w:t>
      </w:r>
      <w:r w:rsidRPr="00FD7534">
        <w:rPr>
          <w:lang w:val="en-US"/>
        </w:rPr>
        <w:t></w:t>
      </w:r>
      <w:r w:rsidRPr="00FD7534">
        <w:rPr>
          <w:rFonts w:hint="eastAsia"/>
        </w:rPr>
        <w:t>Еволюція</w:t>
      </w:r>
      <w:r w:rsidRPr="00FD7534">
        <w:rPr>
          <w:lang w:val="en-US"/>
        </w:rPr>
        <w:t></w:t>
      </w:r>
      <w:r w:rsidRPr="00FD7534">
        <w:rPr>
          <w:rFonts w:hint="eastAsia"/>
        </w:rPr>
        <w:t>дуалістичних</w:t>
      </w:r>
      <w:r w:rsidRPr="00FD7534">
        <w:rPr>
          <w:lang w:val="en-US"/>
        </w:rPr>
        <w:t></w:t>
      </w:r>
      <w:r w:rsidRPr="00FD7534">
        <w:rPr>
          <w:rFonts w:hint="eastAsia"/>
        </w:rPr>
        <w:t>релігійних</w:t>
      </w:r>
      <w:r w:rsidRPr="00FD7534">
        <w:rPr>
          <w:lang w:val="en-US"/>
        </w:rPr>
        <w:t></w:t>
      </w:r>
      <w:r w:rsidRPr="00FD7534">
        <w:rPr>
          <w:rFonts w:hint="eastAsia"/>
        </w:rPr>
        <w:t>уявлень</w:t>
      </w:r>
      <w:r w:rsidRPr="00FD7534">
        <w:rPr>
          <w:lang w:val="en-US"/>
        </w:rPr>
        <w:t></w:t>
      </w:r>
      <w:r w:rsidRPr="00FD7534">
        <w:rPr>
          <w:rFonts w:hint="eastAsia"/>
        </w:rPr>
        <w:t>простежується</w:t>
      </w:r>
      <w:r w:rsidRPr="00FD7534">
        <w:rPr>
          <w:lang w:val="en-US"/>
        </w:rPr>
        <w:t></w:t>
      </w:r>
      <w:r w:rsidRPr="00FD7534">
        <w:rPr>
          <w:rFonts w:hint="eastAsia"/>
        </w:rPr>
        <w:t>в</w:t>
      </w:r>
      <w:r w:rsidRPr="00FD7534">
        <w:rPr>
          <w:lang w:val="en-US"/>
        </w:rPr>
        <w:t></w:t>
      </w:r>
      <w:r w:rsidRPr="00FD7534">
        <w:rPr>
          <w:rFonts w:hint="eastAsia"/>
        </w:rPr>
        <w:t>прадавніх</w:t>
      </w:r>
    </w:p>
    <w:p w:rsidR="00FD7534" w:rsidRPr="00FD7534" w:rsidRDefault="00FD7534" w:rsidP="00FD7534">
      <w:r w:rsidRPr="00FD7534">
        <w:rPr>
          <w:rFonts w:hint="eastAsia"/>
        </w:rPr>
        <w:t>цивілізаціях</w:t>
      </w:r>
      <w:r w:rsidRPr="00FD7534">
        <w:rPr>
          <w:lang w:val="en-US"/>
        </w:rPr>
        <w:t></w:t>
      </w:r>
      <w:r w:rsidRPr="00FD7534">
        <w:rPr>
          <w:rFonts w:hint="eastAsia"/>
        </w:rPr>
        <w:t>таких</w:t>
      </w:r>
      <w:r w:rsidRPr="00FD7534">
        <w:rPr>
          <w:lang w:val="en-US"/>
        </w:rPr>
        <w:t></w:t>
      </w:r>
      <w:r w:rsidRPr="00FD7534">
        <w:rPr>
          <w:lang w:val="en-US"/>
        </w:rPr>
        <w:t></w:t>
      </w:r>
      <w:r w:rsidRPr="00FD7534">
        <w:rPr>
          <w:rFonts w:hint="eastAsia"/>
        </w:rPr>
        <w:t>як</w:t>
      </w:r>
      <w:r w:rsidRPr="00FD7534">
        <w:rPr>
          <w:lang w:val="en-US"/>
        </w:rPr>
        <w:t></w:t>
      </w:r>
      <w:r w:rsidRPr="00FD7534">
        <w:rPr>
          <w:rFonts w:hint="eastAsia"/>
        </w:rPr>
        <w:t>Стародавній</w:t>
      </w:r>
      <w:r w:rsidRPr="00FD7534">
        <w:rPr>
          <w:lang w:val="en-US"/>
        </w:rPr>
        <w:t></w:t>
      </w:r>
      <w:r w:rsidRPr="00FD7534">
        <w:rPr>
          <w:rFonts w:hint="eastAsia"/>
        </w:rPr>
        <w:t>Єгипет</w:t>
      </w:r>
      <w:r w:rsidRPr="00FD7534">
        <w:rPr>
          <w:lang w:val="en-US"/>
        </w:rPr>
        <w:t></w:t>
      </w:r>
      <w:r w:rsidRPr="00FD7534">
        <w:rPr>
          <w:lang w:val="en-US"/>
        </w:rPr>
        <w:t></w:t>
      </w:r>
      <w:r w:rsidRPr="00FD7534">
        <w:rPr>
          <w:rFonts w:hint="eastAsia"/>
        </w:rPr>
        <w:t>Вавилон</w:t>
      </w:r>
      <w:r w:rsidRPr="00FD7534">
        <w:rPr>
          <w:lang w:val="en-US"/>
        </w:rPr>
        <w:t></w:t>
      </w:r>
      <w:r w:rsidRPr="00FD7534">
        <w:rPr>
          <w:lang w:val="en-US"/>
        </w:rPr>
        <w:t></w:t>
      </w:r>
      <w:r w:rsidRPr="00FD7534">
        <w:rPr>
          <w:rFonts w:hint="eastAsia"/>
        </w:rPr>
        <w:t>де</w:t>
      </w:r>
      <w:r w:rsidRPr="00FD7534">
        <w:rPr>
          <w:lang w:val="en-US"/>
        </w:rPr>
        <w:t></w:t>
      </w:r>
      <w:r w:rsidRPr="00FD7534">
        <w:rPr>
          <w:rFonts w:hint="eastAsia"/>
        </w:rPr>
        <w:t>Добро</w:t>
      </w:r>
      <w:r w:rsidRPr="00FD7534">
        <w:rPr>
          <w:lang w:val="en-US"/>
        </w:rPr>
        <w:t></w:t>
      </w:r>
      <w:r w:rsidRPr="00FD7534">
        <w:rPr>
          <w:rFonts w:hint="eastAsia"/>
        </w:rPr>
        <w:t>і</w:t>
      </w:r>
      <w:r w:rsidRPr="00FD7534">
        <w:rPr>
          <w:lang w:val="en-US"/>
        </w:rPr>
        <w:t></w:t>
      </w:r>
      <w:r w:rsidRPr="00FD7534">
        <w:rPr>
          <w:rFonts w:hint="eastAsia"/>
        </w:rPr>
        <w:t>Зло</w:t>
      </w:r>
      <w:r w:rsidRPr="00FD7534">
        <w:rPr>
          <w:lang w:val="en-US"/>
        </w:rPr>
        <w:t></w:t>
      </w:r>
      <w:r w:rsidRPr="00FD7534">
        <w:rPr>
          <w:rFonts w:hint="eastAsia"/>
        </w:rPr>
        <w:t>виступали</w:t>
      </w:r>
    </w:p>
    <w:p w:rsidR="00FD7534" w:rsidRPr="00FD7534" w:rsidRDefault="00FD7534" w:rsidP="00FD7534">
      <w:r w:rsidRPr="00FD7534">
        <w:rPr>
          <w:rFonts w:hint="eastAsia"/>
        </w:rPr>
        <w:t>як</w:t>
      </w:r>
      <w:r w:rsidRPr="00FD7534">
        <w:rPr>
          <w:lang w:val="en-US"/>
        </w:rPr>
        <w:t></w:t>
      </w:r>
      <w:r w:rsidRPr="00FD7534">
        <w:rPr>
          <w:rFonts w:hint="eastAsia"/>
        </w:rPr>
        <w:t>нероздільне</w:t>
      </w:r>
      <w:r w:rsidRPr="00FD7534">
        <w:rPr>
          <w:lang w:val="en-US"/>
        </w:rPr>
        <w:t></w:t>
      </w:r>
      <w:r w:rsidRPr="00FD7534">
        <w:rPr>
          <w:rFonts w:hint="eastAsia"/>
        </w:rPr>
        <w:t>начало</w:t>
      </w:r>
      <w:r w:rsidRPr="00FD7534">
        <w:rPr>
          <w:lang w:val="en-US"/>
        </w:rPr>
        <w:t></w:t>
      </w:r>
      <w:r w:rsidRPr="00FD7534">
        <w:rPr>
          <w:lang w:val="en-US"/>
        </w:rPr>
        <w:t></w:t>
      </w:r>
      <w:r w:rsidRPr="00FD7534">
        <w:rPr>
          <w:rFonts w:hint="eastAsia"/>
        </w:rPr>
        <w:t>В</w:t>
      </w:r>
      <w:r w:rsidRPr="00FD7534">
        <w:rPr>
          <w:lang w:val="en-US"/>
        </w:rPr>
        <w:t></w:t>
      </w:r>
      <w:r w:rsidRPr="00FD7534">
        <w:rPr>
          <w:rFonts w:hint="eastAsia"/>
        </w:rPr>
        <w:t>зороастризмі</w:t>
      </w:r>
      <w:r w:rsidRPr="00FD7534">
        <w:rPr>
          <w:lang w:val="en-US"/>
        </w:rPr>
        <w:t></w:t>
      </w:r>
      <w:r w:rsidRPr="00FD7534">
        <w:rPr>
          <w:rFonts w:hint="eastAsia"/>
        </w:rPr>
        <w:t>вже</w:t>
      </w:r>
      <w:r w:rsidRPr="00FD7534">
        <w:rPr>
          <w:lang w:val="en-US"/>
        </w:rPr>
        <w:t></w:t>
      </w:r>
      <w:r w:rsidRPr="00FD7534">
        <w:rPr>
          <w:rFonts w:hint="eastAsia"/>
        </w:rPr>
        <w:t>чітко</w:t>
      </w:r>
      <w:r w:rsidRPr="00FD7534">
        <w:rPr>
          <w:lang w:val="en-US"/>
        </w:rPr>
        <w:t></w:t>
      </w:r>
      <w:r w:rsidRPr="00FD7534">
        <w:rPr>
          <w:rFonts w:hint="eastAsia"/>
        </w:rPr>
        <w:t>виражені</w:t>
      </w:r>
      <w:r w:rsidRPr="00FD7534">
        <w:rPr>
          <w:lang w:val="en-US"/>
        </w:rPr>
        <w:t></w:t>
      </w:r>
      <w:r w:rsidRPr="00FD7534">
        <w:rPr>
          <w:rFonts w:hint="eastAsia"/>
        </w:rPr>
        <w:t>два</w:t>
      </w:r>
      <w:r w:rsidRPr="00FD7534">
        <w:rPr>
          <w:lang w:val="en-US"/>
        </w:rPr>
        <w:t></w:t>
      </w:r>
      <w:r w:rsidRPr="00FD7534">
        <w:rPr>
          <w:rFonts w:hint="eastAsia"/>
        </w:rPr>
        <w:t>протилежні</w:t>
      </w:r>
    </w:p>
    <w:p w:rsidR="00FD7534" w:rsidRPr="00FD7534" w:rsidRDefault="00FD7534" w:rsidP="00FD7534">
      <w:r w:rsidRPr="00FD7534">
        <w:rPr>
          <w:rFonts w:hint="eastAsia"/>
        </w:rPr>
        <w:t>начала</w:t>
      </w:r>
      <w:r w:rsidRPr="00FD7534">
        <w:rPr>
          <w:lang w:val="en-US"/>
        </w:rPr>
        <w:t></w:t>
      </w:r>
      <w:r w:rsidRPr="00FD7534">
        <w:rPr>
          <w:lang w:val="en-US"/>
        </w:rPr>
        <w:t></w:t>
      </w:r>
      <w:r w:rsidRPr="00FD7534">
        <w:rPr>
          <w:rFonts w:hint="eastAsia"/>
        </w:rPr>
        <w:t>Перси</w:t>
      </w:r>
      <w:r w:rsidRPr="00FD7534">
        <w:rPr>
          <w:lang w:val="en-US"/>
        </w:rPr>
        <w:t></w:t>
      </w:r>
      <w:r w:rsidRPr="00FD7534">
        <w:rPr>
          <w:rFonts w:hint="eastAsia"/>
        </w:rPr>
        <w:t>вплинули</w:t>
      </w:r>
      <w:r w:rsidRPr="00FD7534">
        <w:rPr>
          <w:lang w:val="en-US"/>
        </w:rPr>
        <w:t></w:t>
      </w:r>
      <w:r w:rsidRPr="00FD7534">
        <w:rPr>
          <w:rFonts w:hint="eastAsia"/>
        </w:rPr>
        <w:t>на</w:t>
      </w:r>
      <w:r w:rsidRPr="00FD7534">
        <w:rPr>
          <w:lang w:val="en-US"/>
        </w:rPr>
        <w:t></w:t>
      </w:r>
      <w:r w:rsidRPr="00FD7534">
        <w:rPr>
          <w:rFonts w:hint="eastAsia"/>
        </w:rPr>
        <w:t>релігійні</w:t>
      </w:r>
      <w:r w:rsidRPr="00FD7534">
        <w:rPr>
          <w:lang w:val="en-US"/>
        </w:rPr>
        <w:t></w:t>
      </w:r>
      <w:r w:rsidRPr="00FD7534">
        <w:rPr>
          <w:rFonts w:hint="eastAsia"/>
        </w:rPr>
        <w:t>уявлення</w:t>
      </w:r>
      <w:r w:rsidRPr="00FD7534">
        <w:rPr>
          <w:lang w:val="en-US"/>
        </w:rPr>
        <w:t></w:t>
      </w:r>
      <w:r w:rsidRPr="00FD7534">
        <w:rPr>
          <w:rFonts w:hint="eastAsia"/>
        </w:rPr>
        <w:t>євреїв</w:t>
      </w:r>
      <w:r w:rsidRPr="00FD7534">
        <w:rPr>
          <w:lang w:val="en-US"/>
        </w:rPr>
        <w:t></w:t>
      </w:r>
      <w:r w:rsidRPr="00FD7534">
        <w:rPr>
          <w:lang w:val="en-US"/>
        </w:rPr>
        <w:t></w:t>
      </w:r>
      <w:r w:rsidRPr="00FD7534">
        <w:rPr>
          <w:rFonts w:hint="eastAsia"/>
        </w:rPr>
        <w:t>Так</w:t>
      </w:r>
      <w:r w:rsidRPr="00FD7534">
        <w:rPr>
          <w:lang w:val="en-US"/>
        </w:rPr>
        <w:t></w:t>
      </w:r>
      <w:r w:rsidRPr="00FD7534">
        <w:rPr>
          <w:lang w:val="en-US"/>
        </w:rPr>
        <w:t></w:t>
      </w:r>
      <w:r w:rsidRPr="00FD7534">
        <w:rPr>
          <w:rFonts w:hint="eastAsia"/>
        </w:rPr>
        <w:t>іудейський</w:t>
      </w:r>
      <w:r w:rsidRPr="00FD7534">
        <w:rPr>
          <w:lang w:val="en-US"/>
        </w:rPr>
        <w:t></w:t>
      </w:r>
      <w:r w:rsidRPr="00FD7534">
        <w:rPr>
          <w:rFonts w:hint="eastAsia"/>
        </w:rPr>
        <w:t>Сатана</w:t>
      </w:r>
      <w:r w:rsidRPr="00FD7534">
        <w:rPr>
          <w:lang w:val="en-US"/>
        </w:rPr>
        <w:t></w:t>
      </w:r>
      <w:r w:rsidRPr="00FD7534">
        <w:rPr>
          <w:rFonts w:hint="eastAsia"/>
        </w:rPr>
        <w:t>–</w:t>
      </w:r>
    </w:p>
    <w:p w:rsidR="00FD7534" w:rsidRPr="00FD7534" w:rsidRDefault="00FD7534" w:rsidP="00FD7534">
      <w:r w:rsidRPr="00FD7534">
        <w:rPr>
          <w:rFonts w:hint="eastAsia"/>
        </w:rPr>
        <w:t>окремо</w:t>
      </w:r>
      <w:r w:rsidRPr="00FD7534">
        <w:rPr>
          <w:lang w:val="en-US"/>
        </w:rPr>
        <w:t></w:t>
      </w:r>
      <w:r w:rsidRPr="00FD7534">
        <w:rPr>
          <w:rFonts w:hint="eastAsia"/>
        </w:rPr>
        <w:t>діюча</w:t>
      </w:r>
      <w:r w:rsidRPr="00FD7534">
        <w:rPr>
          <w:lang w:val="en-US"/>
        </w:rPr>
        <w:t></w:t>
      </w:r>
      <w:r w:rsidRPr="00FD7534">
        <w:rPr>
          <w:rFonts w:hint="eastAsia"/>
        </w:rPr>
        <w:t>персона</w:t>
      </w:r>
      <w:r w:rsidRPr="00FD7534">
        <w:rPr>
          <w:lang w:val="en-US"/>
        </w:rPr>
        <w:t></w:t>
      </w:r>
      <w:r w:rsidRPr="00FD7534">
        <w:rPr>
          <w:lang w:val="en-US"/>
        </w:rPr>
        <w:t></w:t>
      </w:r>
      <w:r w:rsidRPr="00FD7534">
        <w:rPr>
          <w:rFonts w:hint="eastAsia"/>
        </w:rPr>
        <w:t>руйнівник</w:t>
      </w:r>
      <w:r w:rsidRPr="00FD7534">
        <w:rPr>
          <w:lang w:val="en-US"/>
        </w:rPr>
        <w:t></w:t>
      </w:r>
      <w:r w:rsidRPr="00FD7534">
        <w:rPr>
          <w:rFonts w:hint="eastAsia"/>
        </w:rPr>
        <w:t>і</w:t>
      </w:r>
      <w:r w:rsidRPr="00FD7534">
        <w:rPr>
          <w:lang w:val="en-US"/>
        </w:rPr>
        <w:t></w:t>
      </w:r>
      <w:r w:rsidRPr="00FD7534">
        <w:rPr>
          <w:rFonts w:hint="eastAsia"/>
        </w:rPr>
        <w:t>спокусник</w:t>
      </w:r>
      <w:r w:rsidRPr="00FD7534">
        <w:rPr>
          <w:lang w:val="en-US"/>
        </w:rPr>
        <w:t></w:t>
      </w:r>
      <w:r w:rsidRPr="00FD7534">
        <w:rPr>
          <w:rFonts w:hint="eastAsia"/>
        </w:rPr>
        <w:t>божественної</w:t>
      </w:r>
      <w:r w:rsidRPr="00FD7534">
        <w:rPr>
          <w:lang w:val="en-US"/>
        </w:rPr>
        <w:t></w:t>
      </w:r>
      <w:r w:rsidRPr="00FD7534">
        <w:rPr>
          <w:rFonts w:hint="eastAsia"/>
        </w:rPr>
        <w:t>світобудови</w:t>
      </w:r>
      <w:r w:rsidRPr="00FD7534">
        <w:rPr>
          <w:lang w:val="en-US"/>
        </w:rPr>
        <w:t></w:t>
      </w:r>
      <w:r w:rsidRPr="00FD7534">
        <w:rPr>
          <w:lang w:val="en-US"/>
        </w:rPr>
        <w:t></w:t>
      </w:r>
      <w:r w:rsidRPr="00FD7534">
        <w:rPr>
          <w:rFonts w:hint="eastAsia"/>
        </w:rPr>
        <w:t>У</w:t>
      </w:r>
    </w:p>
    <w:p w:rsidR="00FD7534" w:rsidRPr="00FD7534" w:rsidRDefault="00FD7534" w:rsidP="00FD7534">
      <w:r w:rsidRPr="00FD7534">
        <w:rPr>
          <w:rFonts w:hint="eastAsia"/>
        </w:rPr>
        <w:t>християнстві</w:t>
      </w:r>
      <w:r w:rsidRPr="00FD7534">
        <w:rPr>
          <w:lang w:val="en-US"/>
        </w:rPr>
        <w:t></w:t>
      </w:r>
      <w:r w:rsidRPr="00FD7534">
        <w:rPr>
          <w:rFonts w:hint="eastAsia"/>
        </w:rPr>
        <w:t>ж</w:t>
      </w:r>
      <w:r w:rsidRPr="00FD7534">
        <w:rPr>
          <w:lang w:val="en-US"/>
        </w:rPr>
        <w:t></w:t>
      </w:r>
      <w:r w:rsidRPr="00FD7534">
        <w:rPr>
          <w:rFonts w:hint="eastAsia"/>
        </w:rPr>
        <w:t>відбулася</w:t>
      </w:r>
      <w:r w:rsidRPr="00FD7534">
        <w:rPr>
          <w:lang w:val="en-US"/>
        </w:rPr>
        <w:t></w:t>
      </w:r>
      <w:r w:rsidRPr="00FD7534">
        <w:rPr>
          <w:rFonts w:hint="eastAsia"/>
        </w:rPr>
        <w:t>найчіткіша</w:t>
      </w:r>
      <w:r w:rsidRPr="00FD7534">
        <w:rPr>
          <w:lang w:val="en-US"/>
        </w:rPr>
        <w:t></w:t>
      </w:r>
      <w:r w:rsidRPr="00FD7534">
        <w:rPr>
          <w:rFonts w:hint="eastAsia"/>
        </w:rPr>
        <w:t>поляризація</w:t>
      </w:r>
      <w:r w:rsidRPr="00FD7534">
        <w:rPr>
          <w:lang w:val="en-US"/>
        </w:rPr>
        <w:t></w:t>
      </w:r>
      <w:r w:rsidRPr="00FD7534">
        <w:rPr>
          <w:rFonts w:hint="eastAsia"/>
        </w:rPr>
        <w:t>добра</w:t>
      </w:r>
      <w:r w:rsidRPr="00FD7534">
        <w:rPr>
          <w:lang w:val="en-US"/>
        </w:rPr>
        <w:t></w:t>
      </w:r>
      <w:r w:rsidRPr="00FD7534">
        <w:rPr>
          <w:rFonts w:hint="eastAsia"/>
        </w:rPr>
        <w:t>і</w:t>
      </w:r>
      <w:r w:rsidRPr="00FD7534">
        <w:rPr>
          <w:lang w:val="en-US"/>
        </w:rPr>
        <w:t></w:t>
      </w:r>
      <w:r w:rsidRPr="00FD7534">
        <w:rPr>
          <w:rFonts w:hint="eastAsia"/>
        </w:rPr>
        <w:t>зла</w:t>
      </w:r>
      <w:r w:rsidRPr="00FD7534">
        <w:rPr>
          <w:lang w:val="en-US"/>
        </w:rPr>
        <w:t></w:t>
      </w:r>
      <w:r w:rsidRPr="00FD7534">
        <w:rPr>
          <w:lang w:val="en-US"/>
        </w:rPr>
        <w:t></w:t>
      </w:r>
      <w:r w:rsidRPr="00FD7534">
        <w:rPr>
          <w:rFonts w:hint="eastAsia"/>
        </w:rPr>
        <w:t>Головна</w:t>
      </w:r>
    </w:p>
    <w:p w:rsidR="00FD7534" w:rsidRPr="00FD7534" w:rsidRDefault="00FD7534" w:rsidP="00FD7534">
      <w:r w:rsidRPr="00FD7534">
        <w:rPr>
          <w:rFonts w:hint="eastAsia"/>
        </w:rPr>
        <w:t>характеристика</w:t>
      </w:r>
      <w:r w:rsidRPr="00FD7534">
        <w:rPr>
          <w:lang w:val="en-US"/>
        </w:rPr>
        <w:t></w:t>
      </w:r>
      <w:r w:rsidRPr="00FD7534">
        <w:rPr>
          <w:rFonts w:hint="eastAsia"/>
        </w:rPr>
        <w:t>християнського</w:t>
      </w:r>
      <w:r w:rsidRPr="00FD7534">
        <w:rPr>
          <w:lang w:val="en-US"/>
        </w:rPr>
        <w:t></w:t>
      </w:r>
      <w:r w:rsidRPr="00FD7534">
        <w:rPr>
          <w:rFonts w:hint="eastAsia"/>
        </w:rPr>
        <w:t>Бога</w:t>
      </w:r>
      <w:r w:rsidRPr="00FD7534">
        <w:rPr>
          <w:lang w:val="en-US"/>
        </w:rPr>
        <w:t></w:t>
      </w:r>
      <w:r w:rsidRPr="00FD7534">
        <w:rPr>
          <w:rFonts w:hint="eastAsia"/>
        </w:rPr>
        <w:t>–</w:t>
      </w:r>
      <w:r w:rsidRPr="00FD7534">
        <w:rPr>
          <w:lang w:val="en-US"/>
        </w:rPr>
        <w:t></w:t>
      </w:r>
      <w:r w:rsidRPr="00FD7534">
        <w:rPr>
          <w:rFonts w:hint="eastAsia"/>
        </w:rPr>
        <w:t>це</w:t>
      </w:r>
      <w:r w:rsidRPr="00FD7534">
        <w:rPr>
          <w:lang w:val="en-US"/>
        </w:rPr>
        <w:t></w:t>
      </w:r>
      <w:r w:rsidRPr="00FD7534">
        <w:rPr>
          <w:rFonts w:hint="eastAsia"/>
        </w:rPr>
        <w:t>Любов</w:t>
      </w:r>
      <w:r w:rsidRPr="00FD7534">
        <w:rPr>
          <w:lang w:val="en-US"/>
        </w:rPr>
        <w:t></w:t>
      </w:r>
      <w:r w:rsidRPr="00FD7534">
        <w:rPr>
          <w:lang w:val="en-US"/>
        </w:rPr>
        <w:t></w:t>
      </w:r>
      <w:r w:rsidRPr="00FD7534">
        <w:rPr>
          <w:rFonts w:hint="eastAsia"/>
        </w:rPr>
        <w:t>а</w:t>
      </w:r>
      <w:r w:rsidRPr="00FD7534">
        <w:rPr>
          <w:lang w:val="en-US"/>
        </w:rPr>
        <w:t></w:t>
      </w:r>
      <w:r w:rsidRPr="00FD7534">
        <w:rPr>
          <w:rFonts w:hint="eastAsia"/>
        </w:rPr>
        <w:t>етимологія</w:t>
      </w:r>
      <w:r w:rsidRPr="00FD7534">
        <w:rPr>
          <w:lang w:val="en-US"/>
        </w:rPr>
        <w:t></w:t>
      </w:r>
      <w:r w:rsidRPr="00FD7534">
        <w:rPr>
          <w:rFonts w:hint="eastAsia"/>
        </w:rPr>
        <w:t>слова</w:t>
      </w:r>
      <w:r w:rsidRPr="00FD7534">
        <w:rPr>
          <w:lang w:val="en-US"/>
        </w:rPr>
        <w:t></w:t>
      </w:r>
      <w:r w:rsidRPr="00FD7534">
        <w:rPr>
          <w:rFonts w:hint="eastAsia"/>
        </w:rPr>
        <w:t>Сатана</w:t>
      </w:r>
      <w:r w:rsidRPr="00FD7534">
        <w:rPr>
          <w:lang w:val="en-US"/>
        </w:rPr>
        <w:t></w:t>
      </w:r>
      <w:r w:rsidRPr="00FD7534">
        <w:rPr>
          <w:rFonts w:hint="eastAsia"/>
        </w:rPr>
        <w:t>–</w:t>
      </w:r>
    </w:p>
    <w:p w:rsidR="00FD7534" w:rsidRPr="00FD7534" w:rsidRDefault="00FD7534" w:rsidP="00FD7534">
      <w:r w:rsidRPr="00FD7534">
        <w:rPr>
          <w:lang w:val="en-US"/>
        </w:rPr>
        <w:t></w:t>
      </w:r>
      <w:r w:rsidRPr="00FD7534">
        <w:rPr>
          <w:rFonts w:hint="eastAsia"/>
        </w:rPr>
        <w:t>противник</w:t>
      </w:r>
      <w:r w:rsidRPr="00FD7534">
        <w:rPr>
          <w:lang w:val="en-US"/>
        </w:rPr>
        <w:t></w:t>
      </w:r>
      <w:r w:rsidRPr="00FD7534">
        <w:rPr>
          <w:lang w:val="en-US"/>
        </w:rPr>
        <w:t></w:t>
      </w:r>
      <w:r w:rsidRPr="00FD7534">
        <w:rPr>
          <w:lang w:val="en-US"/>
        </w:rPr>
        <w:t></w:t>
      </w:r>
      <w:r w:rsidRPr="00FD7534">
        <w:rPr>
          <w:rFonts w:hint="eastAsia"/>
        </w:rPr>
        <w:t>функції</w:t>
      </w:r>
      <w:r w:rsidRPr="00FD7534">
        <w:rPr>
          <w:lang w:val="en-US"/>
        </w:rPr>
        <w:t></w:t>
      </w:r>
      <w:r w:rsidRPr="00FD7534">
        <w:rPr>
          <w:rFonts w:hint="eastAsia"/>
        </w:rPr>
        <w:t>якого</w:t>
      </w:r>
      <w:r w:rsidRPr="00FD7534">
        <w:rPr>
          <w:lang w:val="en-US"/>
        </w:rPr>
        <w:t></w:t>
      </w:r>
      <w:r w:rsidRPr="00FD7534">
        <w:rPr>
          <w:rFonts w:hint="eastAsia"/>
        </w:rPr>
        <w:t>–</w:t>
      </w:r>
      <w:r w:rsidRPr="00FD7534">
        <w:rPr>
          <w:lang w:val="en-US"/>
        </w:rPr>
        <w:t></w:t>
      </w:r>
      <w:r w:rsidRPr="00FD7534">
        <w:rPr>
          <w:rFonts w:hint="eastAsia"/>
        </w:rPr>
        <w:t>це</w:t>
      </w:r>
      <w:r w:rsidRPr="00FD7534">
        <w:rPr>
          <w:lang w:val="en-US"/>
        </w:rPr>
        <w:t></w:t>
      </w:r>
      <w:r w:rsidRPr="00FD7534">
        <w:rPr>
          <w:rFonts w:hint="eastAsia"/>
        </w:rPr>
        <w:t>спокуса</w:t>
      </w:r>
      <w:r w:rsidRPr="00FD7534">
        <w:rPr>
          <w:lang w:val="en-US"/>
        </w:rPr>
        <w:t></w:t>
      </w:r>
      <w:r w:rsidRPr="00FD7534">
        <w:rPr>
          <w:rFonts w:hint="eastAsia"/>
        </w:rPr>
        <w:t>людей</w:t>
      </w:r>
      <w:r w:rsidRPr="00FD7534">
        <w:rPr>
          <w:lang w:val="en-US"/>
        </w:rPr>
        <w:t></w:t>
      </w:r>
      <w:r w:rsidRPr="00FD7534">
        <w:rPr>
          <w:rFonts w:hint="eastAsia"/>
        </w:rPr>
        <w:t>і</w:t>
      </w:r>
      <w:r w:rsidRPr="00FD7534">
        <w:rPr>
          <w:lang w:val="en-US"/>
        </w:rPr>
        <w:t></w:t>
      </w:r>
      <w:r w:rsidRPr="00FD7534">
        <w:rPr>
          <w:rFonts w:hint="eastAsia"/>
        </w:rPr>
        <w:t>схилення</w:t>
      </w:r>
      <w:r w:rsidRPr="00FD7534">
        <w:rPr>
          <w:lang w:val="en-US"/>
        </w:rPr>
        <w:t></w:t>
      </w:r>
      <w:r w:rsidRPr="00FD7534">
        <w:rPr>
          <w:rFonts w:hint="eastAsia"/>
        </w:rPr>
        <w:t>їх</w:t>
      </w:r>
      <w:r w:rsidRPr="00FD7534">
        <w:rPr>
          <w:lang w:val="en-US"/>
        </w:rPr>
        <w:t></w:t>
      </w:r>
      <w:r w:rsidRPr="00FD7534">
        <w:rPr>
          <w:rFonts w:hint="eastAsia"/>
        </w:rPr>
        <w:t>до</w:t>
      </w:r>
      <w:r w:rsidRPr="00FD7534">
        <w:rPr>
          <w:lang w:val="en-US"/>
        </w:rPr>
        <w:t></w:t>
      </w:r>
      <w:r w:rsidRPr="00FD7534">
        <w:rPr>
          <w:rFonts w:hint="eastAsia"/>
        </w:rPr>
        <w:t>гріхів</w:t>
      </w:r>
      <w:r w:rsidRPr="00FD7534">
        <w:rPr>
          <w:lang w:val="en-US"/>
        </w:rPr>
        <w:t></w:t>
      </w:r>
    </w:p>
    <w:p w:rsidR="00FD7534" w:rsidRPr="00FD7534" w:rsidRDefault="00FD7534" w:rsidP="00FD7534">
      <w:r w:rsidRPr="00FD7534">
        <w:rPr>
          <w:lang w:val="en-US"/>
        </w:rPr>
        <w:t></w:t>
      </w:r>
      <w:r w:rsidRPr="00FD7534">
        <w:rPr>
          <w:lang w:val="en-US"/>
        </w:rPr>
        <w:t></w:t>
      </w:r>
      <w:r w:rsidRPr="00FD7534">
        <w:rPr>
          <w:lang w:val="en-US"/>
        </w:rPr>
        <w:t></w:t>
      </w:r>
      <w:r w:rsidRPr="00FD7534">
        <w:rPr>
          <w:rFonts w:hint="eastAsia"/>
        </w:rPr>
        <w:t>Схарактеризовано</w:t>
      </w:r>
      <w:r w:rsidRPr="00FD7534">
        <w:rPr>
          <w:lang w:val="en-US"/>
        </w:rPr>
        <w:t></w:t>
      </w:r>
      <w:r w:rsidRPr="00FD7534">
        <w:rPr>
          <w:rFonts w:hint="eastAsia"/>
        </w:rPr>
        <w:t>особливості</w:t>
      </w:r>
      <w:r w:rsidRPr="00FD7534">
        <w:rPr>
          <w:lang w:val="en-US"/>
        </w:rPr>
        <w:t></w:t>
      </w:r>
      <w:r w:rsidRPr="00FD7534">
        <w:rPr>
          <w:rFonts w:hint="eastAsia"/>
        </w:rPr>
        <w:t>впливу</w:t>
      </w:r>
      <w:r w:rsidRPr="00FD7534">
        <w:rPr>
          <w:lang w:val="en-US"/>
        </w:rPr>
        <w:t></w:t>
      </w:r>
      <w:r w:rsidRPr="00FD7534">
        <w:rPr>
          <w:rFonts w:hint="eastAsia"/>
        </w:rPr>
        <w:t>дуалістичних</w:t>
      </w:r>
      <w:r w:rsidRPr="00FD7534">
        <w:rPr>
          <w:lang w:val="en-US"/>
        </w:rPr>
        <w:t></w:t>
      </w:r>
      <w:r w:rsidRPr="00FD7534">
        <w:rPr>
          <w:rFonts w:hint="eastAsia"/>
        </w:rPr>
        <w:t>релігійних</w:t>
      </w:r>
      <w:r w:rsidRPr="00FD7534">
        <w:rPr>
          <w:lang w:val="en-US"/>
        </w:rPr>
        <w:t></w:t>
      </w:r>
      <w:r w:rsidRPr="00FD7534">
        <w:rPr>
          <w:rFonts w:hint="eastAsia"/>
        </w:rPr>
        <w:t>уявлень</w:t>
      </w:r>
    </w:p>
    <w:p w:rsidR="00FD7534" w:rsidRPr="00FD7534" w:rsidRDefault="00FD7534" w:rsidP="00FD7534">
      <w:r w:rsidRPr="00FD7534">
        <w:rPr>
          <w:rFonts w:hint="eastAsia"/>
        </w:rPr>
        <w:t>на</w:t>
      </w:r>
      <w:r w:rsidRPr="00FD7534">
        <w:rPr>
          <w:lang w:val="en-US"/>
        </w:rPr>
        <w:t></w:t>
      </w:r>
      <w:r w:rsidRPr="00FD7534">
        <w:rPr>
          <w:rFonts w:hint="eastAsia"/>
        </w:rPr>
        <w:t>тенденції</w:t>
      </w:r>
      <w:r w:rsidRPr="00FD7534">
        <w:rPr>
          <w:lang w:val="en-US"/>
        </w:rPr>
        <w:t></w:t>
      </w:r>
      <w:r w:rsidRPr="00FD7534">
        <w:rPr>
          <w:rFonts w:hint="eastAsia"/>
        </w:rPr>
        <w:t>соціокультурного</w:t>
      </w:r>
      <w:r w:rsidRPr="00FD7534">
        <w:rPr>
          <w:lang w:val="en-US"/>
        </w:rPr>
        <w:t></w:t>
      </w:r>
      <w:r w:rsidRPr="00FD7534">
        <w:rPr>
          <w:rFonts w:hint="eastAsia"/>
        </w:rPr>
        <w:t>життя</w:t>
      </w:r>
      <w:r w:rsidRPr="00FD7534">
        <w:rPr>
          <w:lang w:val="en-US"/>
        </w:rPr>
        <w:t></w:t>
      </w:r>
      <w:r w:rsidRPr="00FD7534">
        <w:rPr>
          <w:rFonts w:hint="eastAsia"/>
        </w:rPr>
        <w:t>Західної</w:t>
      </w:r>
      <w:r w:rsidRPr="00FD7534">
        <w:rPr>
          <w:lang w:val="en-US"/>
        </w:rPr>
        <w:t></w:t>
      </w:r>
      <w:r w:rsidRPr="00FD7534">
        <w:rPr>
          <w:rFonts w:hint="eastAsia"/>
        </w:rPr>
        <w:t>Європи</w:t>
      </w:r>
      <w:r w:rsidRPr="00FD7534">
        <w:rPr>
          <w:lang w:val="en-US"/>
        </w:rPr>
        <w:t></w:t>
      </w:r>
      <w:r w:rsidRPr="00FD7534">
        <w:rPr>
          <w:rFonts w:hint="eastAsia"/>
        </w:rPr>
        <w:t>І</w:t>
      </w:r>
      <w:r w:rsidRPr="00FD7534">
        <w:rPr>
          <w:lang w:val="en-US"/>
        </w:rPr>
        <w:t></w:t>
      </w:r>
      <w:r w:rsidRPr="00FD7534">
        <w:rPr>
          <w:lang w:val="en-US"/>
        </w:rPr>
        <w:t></w:t>
      </w:r>
      <w:r w:rsidRPr="00FD7534">
        <w:rPr>
          <w:rFonts w:hint="eastAsia"/>
        </w:rPr>
        <w:t>–</w:t>
      </w:r>
      <w:r w:rsidRPr="00FD7534">
        <w:rPr>
          <w:lang w:val="en-US"/>
        </w:rPr>
        <w:t></w:t>
      </w:r>
      <w:r w:rsidRPr="00FD7534">
        <w:rPr>
          <w:rFonts w:hint="eastAsia"/>
        </w:rPr>
        <w:t>кін</w:t>
      </w:r>
      <w:r w:rsidRPr="00FD7534">
        <w:rPr>
          <w:lang w:val="en-US"/>
        </w:rPr>
        <w:t></w:t>
      </w:r>
      <w:r w:rsidRPr="00FD7534">
        <w:rPr>
          <w:lang w:val="en-US"/>
        </w:rPr>
        <w:t></w:t>
      </w:r>
      <w:r w:rsidRPr="00FD7534">
        <w:rPr>
          <w:rFonts w:hint="eastAsia"/>
        </w:rPr>
        <w:t>Х</w:t>
      </w:r>
      <w:r w:rsidRPr="00FD7534">
        <w:rPr>
          <w:lang w:val="en-US"/>
        </w:rPr>
        <w:t></w:t>
      </w:r>
      <w:r w:rsidRPr="00FD7534">
        <w:rPr>
          <w:rFonts w:hint="eastAsia"/>
        </w:rPr>
        <w:t>І</w:t>
      </w:r>
      <w:r w:rsidRPr="00FD7534">
        <w:rPr>
          <w:lang w:val="en-US"/>
        </w:rPr>
        <w:t></w:t>
      </w:r>
      <w:r w:rsidRPr="00FD7534">
        <w:rPr>
          <w:rFonts w:hint="eastAsia"/>
        </w:rPr>
        <w:t>ст</w:t>
      </w:r>
      <w:r w:rsidRPr="00FD7534">
        <w:rPr>
          <w:lang w:val="en-US"/>
        </w:rPr>
        <w:t></w:t>
      </w:r>
      <w:r w:rsidRPr="00FD7534">
        <w:rPr>
          <w:lang w:val="en-US"/>
        </w:rPr>
        <w:t></w:t>
      </w:r>
      <w:r w:rsidRPr="00FD7534">
        <w:rPr>
          <w:lang w:val="en-US"/>
        </w:rPr>
        <w:t></w:t>
      </w:r>
      <w:r w:rsidRPr="00FD7534">
        <w:rPr>
          <w:rFonts w:hint="eastAsia"/>
        </w:rPr>
        <w:t>а</w:t>
      </w:r>
      <w:r w:rsidRPr="00FD7534">
        <w:rPr>
          <w:lang w:val="en-US"/>
        </w:rPr>
        <w:t></w:t>
      </w:r>
      <w:r w:rsidRPr="00FD7534">
        <w:rPr>
          <w:rFonts w:hint="eastAsia"/>
        </w:rPr>
        <w:t>саме</w:t>
      </w:r>
    </w:p>
    <w:p w:rsidR="00FD7534" w:rsidRPr="00FD7534" w:rsidRDefault="00FD7534" w:rsidP="00FD7534">
      <w:r w:rsidRPr="00FD7534">
        <w:rPr>
          <w:rFonts w:hint="eastAsia"/>
        </w:rPr>
        <w:t>на</w:t>
      </w:r>
      <w:r w:rsidRPr="00FD7534">
        <w:rPr>
          <w:lang w:val="en-US"/>
        </w:rPr>
        <w:t></w:t>
      </w:r>
      <w:r w:rsidRPr="00FD7534">
        <w:rPr>
          <w:rFonts w:hint="eastAsia"/>
        </w:rPr>
        <w:t>особливості</w:t>
      </w:r>
      <w:r w:rsidRPr="00FD7534">
        <w:rPr>
          <w:lang w:val="en-US"/>
        </w:rPr>
        <w:t></w:t>
      </w:r>
      <w:r w:rsidRPr="00FD7534">
        <w:rPr>
          <w:rFonts w:hint="eastAsia"/>
        </w:rPr>
        <w:t>побудови</w:t>
      </w:r>
      <w:r w:rsidRPr="00FD7534">
        <w:rPr>
          <w:lang w:val="en-US"/>
        </w:rPr>
        <w:t></w:t>
      </w:r>
      <w:r w:rsidRPr="00FD7534">
        <w:rPr>
          <w:rFonts w:hint="eastAsia"/>
        </w:rPr>
        <w:t>соціальної</w:t>
      </w:r>
      <w:r w:rsidRPr="00FD7534">
        <w:rPr>
          <w:lang w:val="en-US"/>
        </w:rPr>
        <w:t></w:t>
      </w:r>
      <w:r w:rsidRPr="00FD7534">
        <w:rPr>
          <w:rFonts w:hint="eastAsia"/>
        </w:rPr>
        <w:t>структури</w:t>
      </w:r>
      <w:r w:rsidRPr="00FD7534">
        <w:rPr>
          <w:lang w:val="en-US"/>
        </w:rPr>
        <w:t></w:t>
      </w:r>
      <w:r w:rsidRPr="00FD7534">
        <w:rPr>
          <w:lang w:val="en-US"/>
        </w:rPr>
        <w:t></w:t>
      </w:r>
      <w:r w:rsidRPr="00FD7534">
        <w:rPr>
          <w:rFonts w:hint="eastAsia"/>
        </w:rPr>
        <w:t>сімейні</w:t>
      </w:r>
      <w:r w:rsidRPr="00FD7534">
        <w:rPr>
          <w:lang w:val="en-US"/>
        </w:rPr>
        <w:t></w:t>
      </w:r>
      <w:r w:rsidRPr="00FD7534">
        <w:rPr>
          <w:rFonts w:hint="eastAsia"/>
        </w:rPr>
        <w:t>цінності</w:t>
      </w:r>
      <w:r w:rsidRPr="00FD7534">
        <w:rPr>
          <w:lang w:val="en-US"/>
        </w:rPr>
        <w:t></w:t>
      </w:r>
      <w:r w:rsidRPr="00FD7534">
        <w:rPr>
          <w:lang w:val="en-US"/>
        </w:rPr>
        <w:t></w:t>
      </w:r>
      <w:r w:rsidRPr="00FD7534">
        <w:rPr>
          <w:rFonts w:hint="eastAsia"/>
        </w:rPr>
        <w:t>статус</w:t>
      </w:r>
      <w:r w:rsidRPr="00FD7534">
        <w:rPr>
          <w:lang w:val="en-US"/>
        </w:rPr>
        <w:t></w:t>
      </w:r>
      <w:r w:rsidRPr="00FD7534">
        <w:rPr>
          <w:rFonts w:hint="eastAsia"/>
        </w:rPr>
        <w:t>жінки</w:t>
      </w:r>
      <w:r w:rsidRPr="00FD7534">
        <w:rPr>
          <w:lang w:val="en-US"/>
        </w:rPr>
        <w:t></w:t>
      </w:r>
    </w:p>
    <w:p w:rsidR="00FD7534" w:rsidRPr="00FD7534" w:rsidRDefault="00FD7534" w:rsidP="00FD7534">
      <w:r w:rsidRPr="00FD7534">
        <w:rPr>
          <w:rFonts w:hint="eastAsia"/>
        </w:rPr>
        <w:t>есхатологічні</w:t>
      </w:r>
      <w:r w:rsidRPr="00FD7534">
        <w:rPr>
          <w:lang w:val="en-US"/>
        </w:rPr>
        <w:t></w:t>
      </w:r>
      <w:r w:rsidRPr="00FD7534">
        <w:rPr>
          <w:rFonts w:hint="eastAsia"/>
        </w:rPr>
        <w:t>очікування</w:t>
      </w:r>
      <w:r w:rsidRPr="00FD7534">
        <w:rPr>
          <w:lang w:val="en-US"/>
        </w:rPr>
        <w:t></w:t>
      </w:r>
      <w:r w:rsidRPr="00FD7534">
        <w:rPr>
          <w:lang w:val="en-US"/>
        </w:rPr>
        <w:t></w:t>
      </w:r>
      <w:r w:rsidRPr="00FD7534">
        <w:rPr>
          <w:rFonts w:hint="eastAsia"/>
        </w:rPr>
        <w:t>ексорсиську</w:t>
      </w:r>
      <w:r w:rsidRPr="00FD7534">
        <w:rPr>
          <w:lang w:val="en-US"/>
        </w:rPr>
        <w:t></w:t>
      </w:r>
      <w:r w:rsidRPr="00FD7534">
        <w:rPr>
          <w:rFonts w:hint="eastAsia"/>
        </w:rPr>
        <w:t>практику</w:t>
      </w:r>
      <w:r w:rsidRPr="00FD7534">
        <w:rPr>
          <w:lang w:val="en-US"/>
        </w:rPr>
        <w:t></w:t>
      </w:r>
      <w:r w:rsidRPr="00FD7534">
        <w:rPr>
          <w:rFonts w:hint="eastAsia"/>
        </w:rPr>
        <w:t>та</w:t>
      </w:r>
      <w:r w:rsidRPr="00FD7534">
        <w:rPr>
          <w:lang w:val="en-US"/>
        </w:rPr>
        <w:t></w:t>
      </w:r>
      <w:r w:rsidRPr="00FD7534">
        <w:rPr>
          <w:rFonts w:hint="eastAsia"/>
        </w:rPr>
        <w:t>повсякденність</w:t>
      </w:r>
    </w:p>
    <w:p w:rsidR="00FD7534" w:rsidRPr="00FD7534" w:rsidRDefault="00FD7534" w:rsidP="00FD7534">
      <w:r w:rsidRPr="00FD7534">
        <w:rPr>
          <w:rFonts w:hint="eastAsia"/>
        </w:rPr>
        <w:t>представників</w:t>
      </w:r>
      <w:r w:rsidRPr="00FD7534">
        <w:rPr>
          <w:lang w:val="en-US"/>
        </w:rPr>
        <w:t></w:t>
      </w:r>
      <w:r w:rsidRPr="00FD7534">
        <w:rPr>
          <w:rFonts w:hint="eastAsia"/>
        </w:rPr>
        <w:t>дуалістичних</w:t>
      </w:r>
      <w:r w:rsidRPr="00FD7534">
        <w:rPr>
          <w:lang w:val="en-US"/>
        </w:rPr>
        <w:t></w:t>
      </w:r>
      <w:r w:rsidRPr="00FD7534">
        <w:rPr>
          <w:rFonts w:hint="eastAsia"/>
        </w:rPr>
        <w:t>єресей</w:t>
      </w:r>
      <w:r w:rsidRPr="00FD7534">
        <w:rPr>
          <w:lang w:val="en-US"/>
        </w:rPr>
        <w:t></w:t>
      </w:r>
    </w:p>
    <w:p w:rsidR="00FD7534" w:rsidRPr="00FD7534" w:rsidRDefault="00FD7534" w:rsidP="00FD7534">
      <w:r w:rsidRPr="00FD7534">
        <w:rPr>
          <w:lang w:val="en-US"/>
        </w:rPr>
        <w:t></w:t>
      </w:r>
      <w:r w:rsidRPr="00FD7534">
        <w:rPr>
          <w:lang w:val="en-US"/>
        </w:rPr>
        <w:t></w:t>
      </w:r>
      <w:r w:rsidRPr="00FD7534">
        <w:rPr>
          <w:rFonts w:hint="eastAsia"/>
        </w:rPr>
        <w:t>Дуалістичні</w:t>
      </w:r>
      <w:r w:rsidRPr="00FD7534">
        <w:rPr>
          <w:lang w:val="en-US"/>
        </w:rPr>
        <w:t></w:t>
      </w:r>
      <w:r w:rsidRPr="00FD7534">
        <w:rPr>
          <w:rFonts w:hint="eastAsia"/>
        </w:rPr>
        <w:t>релігійні</w:t>
      </w:r>
      <w:r w:rsidRPr="00FD7534">
        <w:rPr>
          <w:lang w:val="en-US"/>
        </w:rPr>
        <w:t></w:t>
      </w:r>
      <w:r w:rsidRPr="00FD7534">
        <w:rPr>
          <w:rFonts w:hint="eastAsia"/>
        </w:rPr>
        <w:t>уявлення</w:t>
      </w:r>
      <w:r w:rsidRPr="00FD7534">
        <w:rPr>
          <w:lang w:val="en-US"/>
        </w:rPr>
        <w:t></w:t>
      </w:r>
      <w:r w:rsidRPr="00FD7534">
        <w:rPr>
          <w:rFonts w:hint="eastAsia"/>
        </w:rPr>
        <w:t>лягли</w:t>
      </w:r>
      <w:r w:rsidRPr="00FD7534">
        <w:rPr>
          <w:lang w:val="en-US"/>
        </w:rPr>
        <w:t></w:t>
      </w:r>
      <w:r w:rsidRPr="00FD7534">
        <w:rPr>
          <w:rFonts w:hint="eastAsia"/>
        </w:rPr>
        <w:t>в</w:t>
      </w:r>
      <w:r w:rsidRPr="00FD7534">
        <w:rPr>
          <w:lang w:val="en-US"/>
        </w:rPr>
        <w:t></w:t>
      </w:r>
      <w:r w:rsidRPr="00FD7534">
        <w:rPr>
          <w:rFonts w:hint="eastAsia"/>
        </w:rPr>
        <w:t>основу</w:t>
      </w:r>
      <w:r w:rsidRPr="00FD7534">
        <w:rPr>
          <w:lang w:val="en-US"/>
        </w:rPr>
        <w:t></w:t>
      </w:r>
      <w:r w:rsidRPr="00FD7534">
        <w:rPr>
          <w:rFonts w:hint="eastAsia"/>
        </w:rPr>
        <w:t>середньовічної</w:t>
      </w:r>
    </w:p>
    <w:p w:rsidR="00FD7534" w:rsidRPr="00FD7534" w:rsidRDefault="00FD7534" w:rsidP="00FD7534">
      <w:r w:rsidRPr="00FD7534">
        <w:rPr>
          <w:rFonts w:hint="eastAsia"/>
        </w:rPr>
        <w:t>соціальної</w:t>
      </w:r>
      <w:r w:rsidRPr="00FD7534">
        <w:rPr>
          <w:lang w:val="en-US"/>
        </w:rPr>
        <w:t></w:t>
      </w:r>
      <w:r w:rsidRPr="00FD7534">
        <w:rPr>
          <w:rFonts w:hint="eastAsia"/>
        </w:rPr>
        <w:t>структури</w:t>
      </w:r>
      <w:r w:rsidRPr="00FD7534">
        <w:rPr>
          <w:lang w:val="en-US"/>
        </w:rPr>
        <w:t></w:t>
      </w:r>
      <w:r w:rsidRPr="00FD7534">
        <w:rPr>
          <w:lang w:val="en-US"/>
        </w:rPr>
        <w:t></w:t>
      </w:r>
      <w:r w:rsidRPr="00FD7534">
        <w:rPr>
          <w:rFonts w:hint="eastAsia"/>
        </w:rPr>
        <w:t>Відбулось</w:t>
      </w:r>
      <w:r w:rsidRPr="00FD7534">
        <w:rPr>
          <w:lang w:val="en-US"/>
        </w:rPr>
        <w:t></w:t>
      </w:r>
      <w:r w:rsidRPr="00FD7534">
        <w:rPr>
          <w:rFonts w:hint="eastAsia"/>
        </w:rPr>
        <w:t>освячення</w:t>
      </w:r>
      <w:r w:rsidRPr="00FD7534">
        <w:rPr>
          <w:lang w:val="en-US"/>
        </w:rPr>
        <w:t></w:t>
      </w:r>
      <w:r w:rsidRPr="00FD7534">
        <w:rPr>
          <w:rFonts w:hint="eastAsia"/>
        </w:rPr>
        <w:t>соціальної</w:t>
      </w:r>
      <w:r w:rsidRPr="00FD7534">
        <w:rPr>
          <w:lang w:val="en-US"/>
        </w:rPr>
        <w:t></w:t>
      </w:r>
      <w:r w:rsidRPr="00FD7534">
        <w:rPr>
          <w:rFonts w:hint="eastAsia"/>
        </w:rPr>
        <w:t>нерівності</w:t>
      </w:r>
      <w:r w:rsidRPr="00FD7534">
        <w:rPr>
          <w:lang w:val="en-US"/>
        </w:rPr>
        <w:t></w:t>
      </w:r>
      <w:r w:rsidRPr="00FD7534">
        <w:rPr>
          <w:rFonts w:hint="eastAsia"/>
        </w:rPr>
        <w:t>через</w:t>
      </w:r>
    </w:p>
    <w:p w:rsidR="00FD7534" w:rsidRPr="00FD7534" w:rsidRDefault="00FD7534" w:rsidP="00FD7534">
      <w:r w:rsidRPr="00FD7534">
        <w:rPr>
          <w:rFonts w:hint="eastAsia"/>
        </w:rPr>
        <w:t>утвердження</w:t>
      </w:r>
      <w:r w:rsidRPr="00FD7534">
        <w:rPr>
          <w:lang w:val="en-US"/>
        </w:rPr>
        <w:t></w:t>
      </w:r>
      <w:r w:rsidRPr="00FD7534">
        <w:rPr>
          <w:rFonts w:hint="eastAsia"/>
        </w:rPr>
        <w:t>постулату</w:t>
      </w:r>
      <w:r w:rsidRPr="00FD7534">
        <w:rPr>
          <w:lang w:val="en-US"/>
        </w:rPr>
        <w:t></w:t>
      </w:r>
      <w:r w:rsidRPr="00FD7534">
        <w:rPr>
          <w:lang w:val="en-US"/>
        </w:rPr>
        <w:t></w:t>
      </w:r>
      <w:r w:rsidRPr="00FD7534">
        <w:rPr>
          <w:rFonts w:hint="eastAsia"/>
        </w:rPr>
        <w:t>вся</w:t>
      </w:r>
      <w:r w:rsidRPr="00FD7534">
        <w:rPr>
          <w:lang w:val="en-US"/>
        </w:rPr>
        <w:t></w:t>
      </w:r>
      <w:r w:rsidRPr="00FD7534">
        <w:rPr>
          <w:rFonts w:hint="eastAsia"/>
        </w:rPr>
        <w:t>влада</w:t>
      </w:r>
      <w:r w:rsidRPr="00FD7534">
        <w:rPr>
          <w:lang w:val="en-US"/>
        </w:rPr>
        <w:t></w:t>
      </w:r>
      <w:r w:rsidRPr="00FD7534">
        <w:rPr>
          <w:rFonts w:hint="eastAsia"/>
        </w:rPr>
        <w:t>від</w:t>
      </w:r>
      <w:r w:rsidRPr="00FD7534">
        <w:rPr>
          <w:lang w:val="en-US"/>
        </w:rPr>
        <w:t></w:t>
      </w:r>
      <w:r w:rsidRPr="00FD7534">
        <w:rPr>
          <w:rFonts w:hint="eastAsia"/>
        </w:rPr>
        <w:t>Бога</w:t>
      </w:r>
      <w:r w:rsidRPr="00FD7534">
        <w:rPr>
          <w:lang w:val="en-US"/>
        </w:rPr>
        <w:t></w:t>
      </w:r>
      <w:r w:rsidRPr="00FD7534">
        <w:rPr>
          <w:lang w:val="en-US"/>
        </w:rPr>
        <w:t></w:t>
      </w:r>
      <w:r w:rsidRPr="00FD7534">
        <w:rPr>
          <w:lang w:val="en-US"/>
        </w:rPr>
        <w:t></w:t>
      </w:r>
      <w:r w:rsidRPr="00FD7534">
        <w:rPr>
          <w:rFonts w:hint="eastAsia"/>
        </w:rPr>
        <w:t>Найтяжчим</w:t>
      </w:r>
      <w:r w:rsidRPr="00FD7534">
        <w:rPr>
          <w:lang w:val="en-US"/>
        </w:rPr>
        <w:t></w:t>
      </w:r>
      <w:r w:rsidRPr="00FD7534">
        <w:rPr>
          <w:rFonts w:hint="eastAsia"/>
        </w:rPr>
        <w:t>гріхом</w:t>
      </w:r>
      <w:r w:rsidRPr="00FD7534">
        <w:rPr>
          <w:lang w:val="en-US"/>
        </w:rPr>
        <w:t></w:t>
      </w:r>
      <w:r w:rsidRPr="00FD7534">
        <w:rPr>
          <w:lang w:val="en-US"/>
        </w:rPr>
        <w:t></w:t>
      </w:r>
      <w:r w:rsidRPr="00FD7534">
        <w:rPr>
          <w:rFonts w:hint="eastAsia"/>
        </w:rPr>
        <w:t>на</w:t>
      </w:r>
      <w:r w:rsidRPr="00FD7534">
        <w:rPr>
          <w:lang w:val="en-US"/>
        </w:rPr>
        <w:t></w:t>
      </w:r>
      <w:r w:rsidRPr="00FD7534">
        <w:rPr>
          <w:rFonts w:hint="eastAsia"/>
        </w:rPr>
        <w:t>який</w:t>
      </w:r>
    </w:p>
    <w:p w:rsidR="00FD7534" w:rsidRPr="00FD7534" w:rsidRDefault="00FD7534" w:rsidP="00FD7534">
      <w:r w:rsidRPr="00FD7534">
        <w:rPr>
          <w:rFonts w:hint="eastAsia"/>
        </w:rPr>
        <w:t>спонукав</w:t>
      </w:r>
      <w:r w:rsidRPr="00FD7534">
        <w:rPr>
          <w:lang w:val="en-US"/>
        </w:rPr>
        <w:t></w:t>
      </w:r>
      <w:r w:rsidRPr="00FD7534">
        <w:rPr>
          <w:rFonts w:hint="eastAsia"/>
        </w:rPr>
        <w:t>Диявол</w:t>
      </w:r>
      <w:r w:rsidRPr="00FD7534">
        <w:rPr>
          <w:lang w:val="en-US"/>
        </w:rPr>
        <w:t></w:t>
      </w:r>
      <w:r w:rsidRPr="00FD7534">
        <w:rPr>
          <w:lang w:val="en-US"/>
        </w:rPr>
        <w:t></w:t>
      </w:r>
      <w:r w:rsidRPr="00FD7534">
        <w:rPr>
          <w:rFonts w:hint="eastAsia"/>
        </w:rPr>
        <w:t>був</w:t>
      </w:r>
      <w:r w:rsidRPr="00FD7534">
        <w:rPr>
          <w:lang w:val="en-US"/>
        </w:rPr>
        <w:t></w:t>
      </w:r>
      <w:r w:rsidRPr="00FD7534">
        <w:rPr>
          <w:rFonts w:hint="eastAsia"/>
        </w:rPr>
        <w:t>спротив</w:t>
      </w:r>
      <w:r w:rsidRPr="00FD7534">
        <w:rPr>
          <w:lang w:val="en-US"/>
        </w:rPr>
        <w:t></w:t>
      </w:r>
      <w:r w:rsidRPr="00FD7534">
        <w:rPr>
          <w:rFonts w:hint="eastAsia"/>
        </w:rPr>
        <w:t>існуючій</w:t>
      </w:r>
      <w:r w:rsidRPr="00FD7534">
        <w:rPr>
          <w:lang w:val="en-US"/>
        </w:rPr>
        <w:t></w:t>
      </w:r>
      <w:r w:rsidRPr="00FD7534">
        <w:rPr>
          <w:rFonts w:hint="eastAsia"/>
        </w:rPr>
        <w:t>системі</w:t>
      </w:r>
      <w:r w:rsidRPr="00FD7534">
        <w:rPr>
          <w:lang w:val="en-US"/>
        </w:rPr>
        <w:t></w:t>
      </w:r>
      <w:r w:rsidRPr="00FD7534">
        <w:rPr>
          <w:lang w:val="en-US"/>
        </w:rPr>
        <w:t></w:t>
      </w:r>
      <w:r w:rsidRPr="00FD7534">
        <w:rPr>
          <w:rFonts w:hint="eastAsia"/>
        </w:rPr>
        <w:t>Церковнослужителі</w:t>
      </w:r>
      <w:r w:rsidRPr="00FD7534">
        <w:rPr>
          <w:lang w:val="en-US"/>
        </w:rPr>
        <w:t></w:t>
      </w:r>
      <w:r w:rsidRPr="00FD7534">
        <w:rPr>
          <w:rFonts w:hint="eastAsia"/>
        </w:rPr>
        <w:t>могли</w:t>
      </w:r>
    </w:p>
    <w:p w:rsidR="00FD7534" w:rsidRPr="00FD7534" w:rsidRDefault="00FD7534" w:rsidP="00FD7534">
      <w:r w:rsidRPr="00FD7534">
        <w:rPr>
          <w:rFonts w:hint="eastAsia"/>
        </w:rPr>
        <w:t>позбавити</w:t>
      </w:r>
      <w:r w:rsidRPr="00FD7534">
        <w:rPr>
          <w:lang w:val="en-US"/>
        </w:rPr>
        <w:t></w:t>
      </w:r>
      <w:r w:rsidRPr="00FD7534">
        <w:rPr>
          <w:rFonts w:hint="eastAsia"/>
        </w:rPr>
        <w:t>людину</w:t>
      </w:r>
      <w:r w:rsidRPr="00FD7534">
        <w:rPr>
          <w:lang w:val="en-US"/>
        </w:rPr>
        <w:t></w:t>
      </w:r>
      <w:r w:rsidRPr="00FD7534">
        <w:rPr>
          <w:rFonts w:hint="eastAsia"/>
        </w:rPr>
        <w:t>благодаті</w:t>
      </w:r>
      <w:r w:rsidRPr="00FD7534">
        <w:rPr>
          <w:lang w:val="en-US"/>
        </w:rPr>
        <w:t></w:t>
      </w:r>
      <w:r w:rsidRPr="00FD7534">
        <w:rPr>
          <w:rFonts w:hint="eastAsia"/>
        </w:rPr>
        <w:t>і</w:t>
      </w:r>
      <w:r w:rsidRPr="00FD7534">
        <w:rPr>
          <w:lang w:val="en-US"/>
        </w:rPr>
        <w:t></w:t>
      </w:r>
      <w:r w:rsidRPr="00FD7534">
        <w:rPr>
          <w:rFonts w:hint="eastAsia"/>
        </w:rPr>
        <w:t>віддати</w:t>
      </w:r>
      <w:r w:rsidRPr="00FD7534">
        <w:rPr>
          <w:lang w:val="en-US"/>
        </w:rPr>
        <w:t></w:t>
      </w:r>
      <w:r w:rsidRPr="00FD7534">
        <w:rPr>
          <w:rFonts w:hint="eastAsia"/>
        </w:rPr>
        <w:t>її</w:t>
      </w:r>
      <w:r w:rsidRPr="00FD7534">
        <w:rPr>
          <w:lang w:val="en-US"/>
        </w:rPr>
        <w:t></w:t>
      </w:r>
      <w:r w:rsidRPr="00FD7534">
        <w:rPr>
          <w:rFonts w:hint="eastAsia"/>
        </w:rPr>
        <w:t>таким</w:t>
      </w:r>
      <w:r w:rsidRPr="00FD7534">
        <w:rPr>
          <w:lang w:val="en-US"/>
        </w:rPr>
        <w:t></w:t>
      </w:r>
      <w:r w:rsidRPr="00FD7534">
        <w:rPr>
          <w:rFonts w:hint="eastAsia"/>
        </w:rPr>
        <w:t>чином</w:t>
      </w:r>
      <w:r w:rsidRPr="00FD7534">
        <w:rPr>
          <w:lang w:val="en-US"/>
        </w:rPr>
        <w:t></w:t>
      </w:r>
      <w:r w:rsidRPr="00FD7534">
        <w:rPr>
          <w:rFonts w:hint="eastAsia"/>
        </w:rPr>
        <w:t>на</w:t>
      </w:r>
      <w:r w:rsidRPr="00FD7534">
        <w:rPr>
          <w:lang w:val="en-US"/>
        </w:rPr>
        <w:t></w:t>
      </w:r>
      <w:r w:rsidRPr="00FD7534">
        <w:rPr>
          <w:rFonts w:hint="eastAsia"/>
        </w:rPr>
        <w:t>поталу</w:t>
      </w:r>
      <w:r w:rsidRPr="00FD7534">
        <w:rPr>
          <w:lang w:val="en-US"/>
        </w:rPr>
        <w:t></w:t>
      </w:r>
      <w:r w:rsidRPr="00FD7534">
        <w:rPr>
          <w:rFonts w:hint="eastAsia"/>
        </w:rPr>
        <w:t>Дияволу</w:t>
      </w:r>
      <w:r w:rsidRPr="00FD7534">
        <w:rPr>
          <w:lang w:val="en-US"/>
        </w:rPr>
        <w:t></w:t>
      </w:r>
    </w:p>
    <w:p w:rsidR="00FD7534" w:rsidRPr="00FD7534" w:rsidRDefault="00FD7534" w:rsidP="00FD7534">
      <w:r w:rsidRPr="00FD7534">
        <w:rPr>
          <w:rFonts w:hint="eastAsia"/>
        </w:rPr>
        <w:t>Суспільним</w:t>
      </w:r>
      <w:r w:rsidRPr="00FD7534">
        <w:rPr>
          <w:lang w:val="en-US"/>
        </w:rPr>
        <w:t></w:t>
      </w:r>
      <w:r w:rsidRPr="00FD7534">
        <w:rPr>
          <w:rFonts w:hint="eastAsia"/>
        </w:rPr>
        <w:t>ідеалом</w:t>
      </w:r>
      <w:r w:rsidRPr="00FD7534">
        <w:rPr>
          <w:lang w:val="en-US"/>
        </w:rPr>
        <w:t></w:t>
      </w:r>
      <w:r w:rsidRPr="00FD7534">
        <w:rPr>
          <w:rFonts w:hint="eastAsia"/>
        </w:rPr>
        <w:t>було</w:t>
      </w:r>
      <w:r w:rsidRPr="00FD7534">
        <w:rPr>
          <w:lang w:val="en-US"/>
        </w:rPr>
        <w:t></w:t>
      </w:r>
      <w:r w:rsidRPr="00FD7534">
        <w:rPr>
          <w:rFonts w:hint="eastAsia"/>
        </w:rPr>
        <w:t>розп’яття</w:t>
      </w:r>
      <w:r w:rsidRPr="00FD7534">
        <w:rPr>
          <w:lang w:val="en-US"/>
        </w:rPr>
        <w:t></w:t>
      </w:r>
      <w:r w:rsidRPr="00FD7534">
        <w:rPr>
          <w:lang w:val="en-US"/>
        </w:rPr>
        <w:t></w:t>
      </w:r>
      <w:r w:rsidRPr="00FD7534">
        <w:rPr>
          <w:rFonts w:hint="eastAsia"/>
        </w:rPr>
        <w:t>яке</w:t>
      </w:r>
      <w:r w:rsidRPr="00FD7534">
        <w:rPr>
          <w:lang w:val="en-US"/>
        </w:rPr>
        <w:t></w:t>
      </w:r>
      <w:r w:rsidRPr="00FD7534">
        <w:rPr>
          <w:rFonts w:hint="eastAsia"/>
        </w:rPr>
        <w:t>втілювалося</w:t>
      </w:r>
      <w:r w:rsidRPr="00FD7534">
        <w:rPr>
          <w:lang w:val="en-US"/>
        </w:rPr>
        <w:t></w:t>
      </w:r>
      <w:r w:rsidRPr="00FD7534">
        <w:rPr>
          <w:rFonts w:hint="eastAsia"/>
        </w:rPr>
        <w:t>в</w:t>
      </w:r>
      <w:r w:rsidRPr="00FD7534">
        <w:rPr>
          <w:lang w:val="en-US"/>
        </w:rPr>
        <w:t></w:t>
      </w:r>
      <w:r w:rsidRPr="00FD7534">
        <w:rPr>
          <w:rFonts w:hint="eastAsia"/>
        </w:rPr>
        <w:t>ченці</w:t>
      </w:r>
      <w:r w:rsidRPr="00FD7534">
        <w:rPr>
          <w:lang w:val="en-US"/>
        </w:rPr>
        <w:t></w:t>
      </w:r>
      <w:r w:rsidRPr="00FD7534">
        <w:rPr>
          <w:lang w:val="en-US"/>
        </w:rPr>
        <w:t></w:t>
      </w:r>
      <w:r w:rsidRPr="00FD7534">
        <w:rPr>
          <w:rFonts w:hint="eastAsia"/>
        </w:rPr>
        <w:t>святому</w:t>
      </w:r>
      <w:r w:rsidRPr="00FD7534">
        <w:rPr>
          <w:lang w:val="en-US"/>
        </w:rPr>
        <w:t></w:t>
      </w:r>
      <w:r w:rsidRPr="00FD7534">
        <w:rPr>
          <w:rFonts w:hint="eastAsia"/>
        </w:rPr>
        <w:t>і</w:t>
      </w:r>
      <w:r w:rsidRPr="00FD7534">
        <w:rPr>
          <w:lang w:val="en-US"/>
        </w:rPr>
        <w:t></w:t>
      </w:r>
      <w:r w:rsidRPr="00FD7534">
        <w:rPr>
          <w:rFonts w:hint="eastAsia"/>
        </w:rPr>
        <w:t>навіть</w:t>
      </w:r>
    </w:p>
    <w:p w:rsidR="00FD7534" w:rsidRPr="00FD7534" w:rsidRDefault="00FD7534" w:rsidP="00FD7534">
      <w:r w:rsidRPr="00FD7534">
        <w:rPr>
          <w:rFonts w:hint="eastAsia"/>
        </w:rPr>
        <w:t>згодом</w:t>
      </w:r>
      <w:r w:rsidRPr="00FD7534">
        <w:rPr>
          <w:lang w:val="en-US"/>
        </w:rPr>
        <w:t></w:t>
      </w:r>
      <w:r w:rsidRPr="00FD7534">
        <w:rPr>
          <w:rFonts w:hint="eastAsia"/>
        </w:rPr>
        <w:t>в</w:t>
      </w:r>
      <w:r w:rsidRPr="00FD7534">
        <w:rPr>
          <w:lang w:val="en-US"/>
        </w:rPr>
        <w:t></w:t>
      </w:r>
      <w:r w:rsidRPr="00FD7534">
        <w:rPr>
          <w:rFonts w:hint="eastAsia"/>
        </w:rPr>
        <w:t>лицарському</w:t>
      </w:r>
      <w:r w:rsidRPr="00FD7534">
        <w:rPr>
          <w:lang w:val="en-US"/>
        </w:rPr>
        <w:t></w:t>
      </w:r>
      <w:r w:rsidRPr="00FD7534">
        <w:rPr>
          <w:rFonts w:hint="eastAsia"/>
        </w:rPr>
        <w:t>образі</w:t>
      </w:r>
      <w:r w:rsidRPr="00FD7534">
        <w:rPr>
          <w:lang w:val="en-US"/>
        </w:rPr>
        <w:t></w:t>
      </w:r>
      <w:r w:rsidRPr="00FD7534">
        <w:rPr>
          <w:lang w:val="en-US"/>
        </w:rPr>
        <w:t></w:t>
      </w:r>
      <w:r w:rsidRPr="00FD7534">
        <w:rPr>
          <w:rFonts w:hint="eastAsia"/>
        </w:rPr>
        <w:t>який</w:t>
      </w:r>
      <w:r w:rsidRPr="00FD7534">
        <w:rPr>
          <w:lang w:val="en-US"/>
        </w:rPr>
        <w:t></w:t>
      </w:r>
      <w:r w:rsidRPr="00FD7534">
        <w:rPr>
          <w:rFonts w:hint="eastAsia"/>
        </w:rPr>
        <w:t>брався</w:t>
      </w:r>
      <w:r w:rsidRPr="00FD7534">
        <w:rPr>
          <w:lang w:val="en-US"/>
        </w:rPr>
        <w:t></w:t>
      </w:r>
      <w:r w:rsidRPr="00FD7534">
        <w:rPr>
          <w:rFonts w:hint="eastAsia"/>
        </w:rPr>
        <w:t>за</w:t>
      </w:r>
      <w:r w:rsidRPr="00FD7534">
        <w:rPr>
          <w:lang w:val="en-US"/>
        </w:rPr>
        <w:t></w:t>
      </w:r>
      <w:r w:rsidRPr="00FD7534">
        <w:rPr>
          <w:rFonts w:hint="eastAsia"/>
        </w:rPr>
        <w:t>зброю</w:t>
      </w:r>
      <w:r w:rsidRPr="00FD7534">
        <w:rPr>
          <w:lang w:val="en-US"/>
        </w:rPr>
        <w:t></w:t>
      </w:r>
      <w:r w:rsidRPr="00FD7534">
        <w:rPr>
          <w:rFonts w:hint="eastAsia"/>
        </w:rPr>
        <w:t>в</w:t>
      </w:r>
      <w:r w:rsidRPr="00FD7534">
        <w:rPr>
          <w:lang w:val="en-US"/>
        </w:rPr>
        <w:t></w:t>
      </w:r>
      <w:r w:rsidRPr="00FD7534">
        <w:rPr>
          <w:rFonts w:hint="eastAsia"/>
        </w:rPr>
        <w:t>ім’я</w:t>
      </w:r>
      <w:r w:rsidRPr="00FD7534">
        <w:rPr>
          <w:lang w:val="en-US"/>
        </w:rPr>
        <w:t></w:t>
      </w:r>
      <w:r w:rsidRPr="00FD7534">
        <w:rPr>
          <w:rFonts w:hint="eastAsia"/>
        </w:rPr>
        <w:t>Бога</w:t>
      </w:r>
      <w:r w:rsidRPr="00FD7534">
        <w:rPr>
          <w:lang w:val="en-US"/>
        </w:rPr>
        <w:t></w:t>
      </w:r>
      <w:r w:rsidRPr="00FD7534">
        <w:rPr>
          <w:lang w:val="en-US"/>
        </w:rPr>
        <w:t></w:t>
      </w:r>
      <w:r w:rsidRPr="00FD7534">
        <w:rPr>
          <w:rFonts w:hint="eastAsia"/>
        </w:rPr>
        <w:t>Пояснення</w:t>
      </w:r>
    </w:p>
    <w:p w:rsidR="00FD7534" w:rsidRPr="00FD7534" w:rsidRDefault="00FD7534" w:rsidP="00FD7534">
      <w:r w:rsidRPr="00FD7534">
        <w:rPr>
          <w:rFonts w:hint="eastAsia"/>
        </w:rPr>
        <w:t>майнової</w:t>
      </w:r>
      <w:r w:rsidRPr="00FD7534">
        <w:rPr>
          <w:lang w:val="en-US"/>
        </w:rPr>
        <w:t></w:t>
      </w:r>
      <w:r w:rsidRPr="00FD7534">
        <w:rPr>
          <w:rFonts w:hint="eastAsia"/>
        </w:rPr>
        <w:t>нерівності</w:t>
      </w:r>
      <w:r w:rsidRPr="00FD7534">
        <w:rPr>
          <w:lang w:val="en-US"/>
        </w:rPr>
        <w:t></w:t>
      </w:r>
      <w:r w:rsidRPr="00FD7534">
        <w:rPr>
          <w:rFonts w:hint="eastAsia"/>
        </w:rPr>
        <w:t>відбулось</w:t>
      </w:r>
      <w:r w:rsidRPr="00FD7534">
        <w:rPr>
          <w:lang w:val="en-US"/>
        </w:rPr>
        <w:t></w:t>
      </w:r>
      <w:r w:rsidRPr="00FD7534">
        <w:rPr>
          <w:rFonts w:hint="eastAsia"/>
        </w:rPr>
        <w:t>в</w:t>
      </w:r>
      <w:r w:rsidRPr="00FD7534">
        <w:rPr>
          <w:lang w:val="en-US"/>
        </w:rPr>
        <w:t></w:t>
      </w:r>
      <w:r w:rsidRPr="00FD7534">
        <w:rPr>
          <w:rFonts w:hint="eastAsia"/>
        </w:rPr>
        <w:t>такий</w:t>
      </w:r>
      <w:r w:rsidRPr="00FD7534">
        <w:rPr>
          <w:lang w:val="en-US"/>
        </w:rPr>
        <w:t></w:t>
      </w:r>
      <w:r w:rsidRPr="00FD7534">
        <w:rPr>
          <w:rFonts w:hint="eastAsia"/>
        </w:rPr>
        <w:t>спосіб</w:t>
      </w:r>
      <w:r w:rsidRPr="00FD7534">
        <w:rPr>
          <w:lang w:val="en-US"/>
        </w:rPr>
        <w:t></w:t>
      </w:r>
      <w:r w:rsidRPr="00FD7534">
        <w:rPr>
          <w:lang w:val="en-US"/>
        </w:rPr>
        <w:t></w:t>
      </w:r>
      <w:r w:rsidRPr="00FD7534">
        <w:rPr>
          <w:rFonts w:hint="eastAsia"/>
        </w:rPr>
        <w:t>бідні</w:t>
      </w:r>
      <w:r w:rsidRPr="00FD7534">
        <w:rPr>
          <w:lang w:val="en-US"/>
        </w:rPr>
        <w:t></w:t>
      </w:r>
      <w:r w:rsidRPr="00FD7534">
        <w:rPr>
          <w:rFonts w:hint="eastAsia"/>
        </w:rPr>
        <w:t>існують</w:t>
      </w:r>
      <w:r w:rsidRPr="00FD7534">
        <w:rPr>
          <w:lang w:val="en-US"/>
        </w:rPr>
        <w:t></w:t>
      </w:r>
      <w:r w:rsidRPr="00FD7534">
        <w:rPr>
          <w:rFonts w:hint="eastAsia"/>
        </w:rPr>
        <w:t>для</w:t>
      </w:r>
      <w:r w:rsidRPr="00FD7534">
        <w:rPr>
          <w:lang w:val="en-US"/>
        </w:rPr>
        <w:t></w:t>
      </w:r>
      <w:r w:rsidRPr="00FD7534">
        <w:rPr>
          <w:rFonts w:hint="eastAsia"/>
        </w:rPr>
        <w:t>порятунку</w:t>
      </w:r>
      <w:r w:rsidRPr="00FD7534">
        <w:rPr>
          <w:lang w:val="en-US"/>
        </w:rPr>
        <w:t></w:t>
      </w:r>
    </w:p>
    <w:p w:rsidR="00FD7534" w:rsidRPr="00FD7534" w:rsidRDefault="00FD7534" w:rsidP="00FD7534">
      <w:r w:rsidRPr="00FD7534">
        <w:rPr>
          <w:lang w:val="en-US"/>
        </w:rPr>
        <w:t></w:t>
      </w:r>
      <w:r w:rsidRPr="00FD7534">
        <w:rPr>
          <w:lang w:val="en-US"/>
        </w:rPr>
        <w:t></w:t>
      </w:r>
      <w:r w:rsidRPr="00FD7534">
        <w:rPr>
          <w:lang w:val="en-US"/>
        </w:rPr>
        <w:t></w:t>
      </w:r>
    </w:p>
    <w:p w:rsidR="00FD7534" w:rsidRPr="00FD7534" w:rsidRDefault="00FD7534" w:rsidP="00FD7534">
      <w:r w:rsidRPr="00FD7534">
        <w:rPr>
          <w:rFonts w:hint="eastAsia"/>
        </w:rPr>
        <w:t>багатих</w:t>
      </w:r>
      <w:r w:rsidRPr="00FD7534">
        <w:rPr>
          <w:lang w:val="en-US"/>
        </w:rPr>
        <w:t></w:t>
      </w:r>
      <w:r w:rsidRPr="00FD7534">
        <w:rPr>
          <w:lang w:val="en-US"/>
        </w:rPr>
        <w:t></w:t>
      </w:r>
      <w:r w:rsidRPr="00FD7534">
        <w:rPr>
          <w:rFonts w:hint="eastAsia"/>
        </w:rPr>
        <w:t>а</w:t>
      </w:r>
      <w:r w:rsidRPr="00FD7534">
        <w:rPr>
          <w:lang w:val="en-US"/>
        </w:rPr>
        <w:t></w:t>
      </w:r>
      <w:r w:rsidRPr="00FD7534">
        <w:rPr>
          <w:rFonts w:hint="eastAsia"/>
        </w:rPr>
        <w:t>багаті</w:t>
      </w:r>
      <w:r w:rsidRPr="00FD7534">
        <w:rPr>
          <w:lang w:val="en-US"/>
        </w:rPr>
        <w:t></w:t>
      </w:r>
      <w:r w:rsidRPr="00FD7534">
        <w:rPr>
          <w:rFonts w:hint="eastAsia"/>
        </w:rPr>
        <w:t>для</w:t>
      </w:r>
      <w:r w:rsidRPr="00FD7534">
        <w:rPr>
          <w:lang w:val="en-US"/>
        </w:rPr>
        <w:t></w:t>
      </w:r>
      <w:r w:rsidRPr="00FD7534">
        <w:rPr>
          <w:rFonts w:hint="eastAsia"/>
        </w:rPr>
        <w:t>порятунку</w:t>
      </w:r>
      <w:r w:rsidRPr="00FD7534">
        <w:rPr>
          <w:lang w:val="en-US"/>
        </w:rPr>
        <w:t></w:t>
      </w:r>
      <w:r w:rsidRPr="00FD7534">
        <w:rPr>
          <w:rFonts w:hint="eastAsia"/>
        </w:rPr>
        <w:t>бідних</w:t>
      </w:r>
      <w:r w:rsidRPr="00FD7534">
        <w:rPr>
          <w:lang w:val="en-US"/>
        </w:rPr>
        <w:t></w:t>
      </w:r>
      <w:r w:rsidRPr="00FD7534">
        <w:rPr>
          <w:lang w:val="en-US"/>
        </w:rPr>
        <w:t></w:t>
      </w:r>
      <w:r w:rsidRPr="00FD7534">
        <w:rPr>
          <w:rFonts w:hint="eastAsia"/>
        </w:rPr>
        <w:t>Праця</w:t>
      </w:r>
      <w:r w:rsidRPr="00FD7534">
        <w:rPr>
          <w:lang w:val="en-US"/>
        </w:rPr>
        <w:t></w:t>
      </w:r>
      <w:r w:rsidRPr="00FD7534">
        <w:rPr>
          <w:rFonts w:hint="eastAsia"/>
        </w:rPr>
        <w:t>проголошувалася</w:t>
      </w:r>
      <w:r w:rsidRPr="00FD7534">
        <w:rPr>
          <w:lang w:val="en-US"/>
        </w:rPr>
        <w:t></w:t>
      </w:r>
      <w:r w:rsidRPr="00FD7534">
        <w:rPr>
          <w:rFonts w:hint="eastAsia"/>
        </w:rPr>
        <w:t>нормальним</w:t>
      </w:r>
    </w:p>
    <w:p w:rsidR="00FD7534" w:rsidRPr="00FD7534" w:rsidRDefault="00FD7534" w:rsidP="00FD7534">
      <w:r w:rsidRPr="00FD7534">
        <w:rPr>
          <w:rFonts w:hint="eastAsia"/>
        </w:rPr>
        <w:t>станом</w:t>
      </w:r>
      <w:r w:rsidRPr="00FD7534">
        <w:rPr>
          <w:lang w:val="en-US"/>
        </w:rPr>
        <w:t></w:t>
      </w:r>
      <w:r w:rsidRPr="00FD7534">
        <w:rPr>
          <w:rFonts w:hint="eastAsia"/>
        </w:rPr>
        <w:t>людини</w:t>
      </w:r>
      <w:r w:rsidRPr="00FD7534">
        <w:rPr>
          <w:lang w:val="en-US"/>
        </w:rPr>
        <w:t></w:t>
      </w:r>
      <w:r w:rsidRPr="00FD7534">
        <w:rPr>
          <w:lang w:val="en-US"/>
        </w:rPr>
        <w:t></w:t>
      </w:r>
      <w:r w:rsidRPr="00FD7534">
        <w:rPr>
          <w:rFonts w:hint="eastAsia"/>
        </w:rPr>
        <w:t>оскільки</w:t>
      </w:r>
      <w:r w:rsidRPr="00FD7534">
        <w:rPr>
          <w:lang w:val="en-US"/>
        </w:rPr>
        <w:t></w:t>
      </w:r>
      <w:r w:rsidRPr="00FD7534">
        <w:rPr>
          <w:rFonts w:hint="eastAsia"/>
        </w:rPr>
        <w:t>була</w:t>
      </w:r>
      <w:r w:rsidRPr="00FD7534">
        <w:rPr>
          <w:lang w:val="en-US"/>
        </w:rPr>
        <w:t></w:t>
      </w:r>
      <w:r w:rsidRPr="00FD7534">
        <w:rPr>
          <w:rFonts w:hint="eastAsia"/>
        </w:rPr>
        <w:t>наслідком</w:t>
      </w:r>
      <w:r w:rsidRPr="00FD7534">
        <w:rPr>
          <w:lang w:val="en-US"/>
        </w:rPr>
        <w:t></w:t>
      </w:r>
      <w:r w:rsidRPr="00FD7534">
        <w:rPr>
          <w:rFonts w:hint="eastAsia"/>
        </w:rPr>
        <w:t>гріхопадіння</w:t>
      </w:r>
      <w:r w:rsidRPr="00FD7534">
        <w:rPr>
          <w:lang w:val="en-US"/>
        </w:rPr>
        <w:t></w:t>
      </w:r>
      <w:r w:rsidRPr="00FD7534">
        <w:rPr>
          <w:lang w:val="en-US"/>
        </w:rPr>
        <w:t></w:t>
      </w:r>
      <w:r w:rsidRPr="00FD7534">
        <w:rPr>
          <w:rFonts w:hint="eastAsia"/>
        </w:rPr>
        <w:t>тому</w:t>
      </w:r>
      <w:r w:rsidRPr="00FD7534">
        <w:rPr>
          <w:lang w:val="en-US"/>
        </w:rPr>
        <w:t></w:t>
      </w:r>
      <w:r w:rsidRPr="00FD7534">
        <w:rPr>
          <w:rFonts w:hint="eastAsia"/>
        </w:rPr>
        <w:t>лінь</w:t>
      </w:r>
      <w:r w:rsidRPr="00FD7534">
        <w:rPr>
          <w:lang w:val="en-US"/>
        </w:rPr>
        <w:t></w:t>
      </w:r>
      <w:r w:rsidRPr="00FD7534">
        <w:rPr>
          <w:rFonts w:hint="eastAsia"/>
        </w:rPr>
        <w:t>зараховували</w:t>
      </w:r>
    </w:p>
    <w:p w:rsidR="00FD7534" w:rsidRPr="00FD7534" w:rsidRDefault="00FD7534" w:rsidP="00FD7534">
      <w:r w:rsidRPr="00FD7534">
        <w:rPr>
          <w:rFonts w:hint="eastAsia"/>
        </w:rPr>
        <w:t>до</w:t>
      </w:r>
      <w:r w:rsidRPr="00FD7534">
        <w:rPr>
          <w:lang w:val="en-US"/>
        </w:rPr>
        <w:t></w:t>
      </w:r>
      <w:r w:rsidRPr="00FD7534">
        <w:rPr>
          <w:rFonts w:hint="eastAsia"/>
        </w:rPr>
        <w:t>найтяжчих</w:t>
      </w:r>
      <w:r w:rsidRPr="00FD7534">
        <w:rPr>
          <w:lang w:val="en-US"/>
        </w:rPr>
        <w:t></w:t>
      </w:r>
      <w:r w:rsidRPr="00FD7534">
        <w:rPr>
          <w:rFonts w:hint="eastAsia"/>
        </w:rPr>
        <w:t>гріхів</w:t>
      </w:r>
      <w:r w:rsidRPr="00FD7534">
        <w:rPr>
          <w:lang w:val="en-US"/>
        </w:rPr>
        <w:t></w:t>
      </w:r>
    </w:p>
    <w:p w:rsidR="00FD7534" w:rsidRPr="00FD7534" w:rsidRDefault="00FD7534" w:rsidP="00FD7534">
      <w:r w:rsidRPr="00FD7534">
        <w:rPr>
          <w:lang w:val="en-US"/>
        </w:rPr>
        <w:t></w:t>
      </w:r>
      <w:r w:rsidRPr="00FD7534">
        <w:rPr>
          <w:lang w:val="en-US"/>
        </w:rPr>
        <w:t></w:t>
      </w:r>
      <w:r w:rsidRPr="00FD7534">
        <w:rPr>
          <w:rFonts w:hint="eastAsia"/>
        </w:rPr>
        <w:t>Сім’я</w:t>
      </w:r>
      <w:r w:rsidRPr="00FD7534">
        <w:rPr>
          <w:lang w:val="en-US"/>
        </w:rPr>
        <w:t></w:t>
      </w:r>
      <w:r w:rsidRPr="00FD7534">
        <w:rPr>
          <w:rFonts w:hint="eastAsia"/>
        </w:rPr>
        <w:t>будувалася</w:t>
      </w:r>
      <w:r w:rsidRPr="00FD7534">
        <w:rPr>
          <w:lang w:val="en-US"/>
        </w:rPr>
        <w:t></w:t>
      </w:r>
      <w:r w:rsidRPr="00FD7534">
        <w:rPr>
          <w:rFonts w:hint="eastAsia"/>
        </w:rPr>
        <w:t>за</w:t>
      </w:r>
      <w:r w:rsidRPr="00FD7534">
        <w:rPr>
          <w:lang w:val="en-US"/>
        </w:rPr>
        <w:t></w:t>
      </w:r>
      <w:r w:rsidRPr="00FD7534">
        <w:rPr>
          <w:rFonts w:hint="eastAsia"/>
        </w:rPr>
        <w:t>принципом</w:t>
      </w:r>
      <w:r w:rsidRPr="00FD7534">
        <w:rPr>
          <w:lang w:val="en-US"/>
        </w:rPr>
        <w:t></w:t>
      </w:r>
      <w:r w:rsidRPr="00FD7534">
        <w:rPr>
          <w:rFonts w:hint="eastAsia"/>
        </w:rPr>
        <w:t>дуальної</w:t>
      </w:r>
      <w:r w:rsidRPr="00FD7534">
        <w:rPr>
          <w:lang w:val="en-US"/>
        </w:rPr>
        <w:t></w:t>
      </w:r>
      <w:r w:rsidRPr="00FD7534">
        <w:rPr>
          <w:rFonts w:hint="eastAsia"/>
        </w:rPr>
        <w:t>пари</w:t>
      </w:r>
      <w:r w:rsidRPr="00FD7534">
        <w:rPr>
          <w:lang w:val="en-US"/>
        </w:rPr>
        <w:t></w:t>
      </w:r>
      <w:r w:rsidRPr="00FD7534">
        <w:rPr>
          <w:rFonts w:hint="eastAsia"/>
        </w:rPr>
        <w:t>Христос</w:t>
      </w:r>
      <w:r w:rsidRPr="00FD7534">
        <w:rPr>
          <w:lang w:val="en-US"/>
        </w:rPr>
        <w:t></w:t>
      </w:r>
      <w:r w:rsidRPr="00FD7534">
        <w:rPr>
          <w:rFonts w:hint="eastAsia"/>
        </w:rPr>
        <w:t>–</w:t>
      </w:r>
      <w:r w:rsidRPr="00FD7534">
        <w:rPr>
          <w:lang w:val="en-US"/>
        </w:rPr>
        <w:t></w:t>
      </w:r>
      <w:r w:rsidRPr="00FD7534">
        <w:rPr>
          <w:rFonts w:hint="eastAsia"/>
        </w:rPr>
        <w:t>Церква</w:t>
      </w:r>
      <w:r w:rsidRPr="00FD7534">
        <w:rPr>
          <w:lang w:val="en-US"/>
        </w:rPr>
        <w:t></w:t>
      </w:r>
    </w:p>
    <w:p w:rsidR="00FD7534" w:rsidRPr="00FD7534" w:rsidRDefault="00FD7534" w:rsidP="00FD7534">
      <w:r w:rsidRPr="00FD7534">
        <w:rPr>
          <w:rFonts w:hint="eastAsia"/>
        </w:rPr>
        <w:t>Чоловіче</w:t>
      </w:r>
      <w:r w:rsidRPr="00FD7534">
        <w:rPr>
          <w:lang w:val="en-US"/>
        </w:rPr>
        <w:t></w:t>
      </w:r>
      <w:r w:rsidRPr="00FD7534">
        <w:rPr>
          <w:rFonts w:hint="eastAsia"/>
        </w:rPr>
        <w:t>населення</w:t>
      </w:r>
      <w:r w:rsidRPr="00FD7534">
        <w:rPr>
          <w:lang w:val="en-US"/>
        </w:rPr>
        <w:t></w:t>
      </w:r>
      <w:r w:rsidRPr="00FD7534">
        <w:rPr>
          <w:rFonts w:hint="eastAsia"/>
        </w:rPr>
        <w:t>часто</w:t>
      </w:r>
      <w:r w:rsidRPr="00FD7534">
        <w:rPr>
          <w:lang w:val="en-US"/>
        </w:rPr>
        <w:t></w:t>
      </w:r>
      <w:r w:rsidRPr="00FD7534">
        <w:rPr>
          <w:rFonts w:hint="eastAsia"/>
        </w:rPr>
        <w:t>маніпулювало</w:t>
      </w:r>
      <w:r w:rsidRPr="00FD7534">
        <w:rPr>
          <w:lang w:val="en-US"/>
        </w:rPr>
        <w:t></w:t>
      </w:r>
      <w:r w:rsidRPr="00FD7534">
        <w:rPr>
          <w:rFonts w:hint="eastAsia"/>
        </w:rPr>
        <w:t>жіноцтвом</w:t>
      </w:r>
      <w:r w:rsidRPr="00FD7534">
        <w:rPr>
          <w:lang w:val="en-US"/>
        </w:rPr>
        <w:t></w:t>
      </w:r>
      <w:r w:rsidRPr="00FD7534">
        <w:rPr>
          <w:lang w:val="en-US"/>
        </w:rPr>
        <w:t></w:t>
      </w:r>
      <w:r w:rsidRPr="00FD7534">
        <w:rPr>
          <w:rFonts w:hint="eastAsia"/>
        </w:rPr>
        <w:t>виходячи</w:t>
      </w:r>
      <w:r w:rsidRPr="00FD7534">
        <w:rPr>
          <w:lang w:val="en-US"/>
        </w:rPr>
        <w:t></w:t>
      </w:r>
      <w:r w:rsidRPr="00FD7534">
        <w:rPr>
          <w:rFonts w:hint="eastAsia"/>
        </w:rPr>
        <w:t>з</w:t>
      </w:r>
      <w:r w:rsidRPr="00FD7534">
        <w:rPr>
          <w:lang w:val="en-US"/>
        </w:rPr>
        <w:t></w:t>
      </w:r>
      <w:r w:rsidRPr="00FD7534">
        <w:rPr>
          <w:rFonts w:hint="eastAsia"/>
        </w:rPr>
        <w:t>принципу</w:t>
      </w:r>
      <w:r w:rsidRPr="00FD7534">
        <w:rPr>
          <w:lang w:val="en-US"/>
        </w:rPr>
        <w:t></w:t>
      </w:r>
      <w:r w:rsidRPr="00FD7534">
        <w:rPr>
          <w:rFonts w:hint="eastAsia"/>
        </w:rPr>
        <w:t>своєї</w:t>
      </w:r>
    </w:p>
    <w:p w:rsidR="00FD7534" w:rsidRPr="00FD7534" w:rsidRDefault="00FD7534" w:rsidP="00FD7534">
      <w:r w:rsidRPr="00FD7534">
        <w:rPr>
          <w:rFonts w:hint="eastAsia"/>
        </w:rPr>
        <w:t>верховності</w:t>
      </w:r>
      <w:r w:rsidRPr="00FD7534">
        <w:rPr>
          <w:lang w:val="en-US"/>
        </w:rPr>
        <w:t></w:t>
      </w:r>
      <w:r w:rsidRPr="00FD7534">
        <w:rPr>
          <w:lang w:val="en-US"/>
        </w:rPr>
        <w:t></w:t>
      </w:r>
      <w:r w:rsidRPr="00FD7534">
        <w:rPr>
          <w:rFonts w:hint="eastAsia"/>
        </w:rPr>
        <w:t>зафіксованого</w:t>
      </w:r>
      <w:r w:rsidRPr="00FD7534">
        <w:rPr>
          <w:lang w:val="en-US"/>
        </w:rPr>
        <w:t></w:t>
      </w:r>
      <w:r w:rsidRPr="00FD7534">
        <w:rPr>
          <w:rFonts w:hint="eastAsia"/>
        </w:rPr>
        <w:t>в</w:t>
      </w:r>
      <w:r w:rsidRPr="00FD7534">
        <w:rPr>
          <w:lang w:val="en-US"/>
        </w:rPr>
        <w:t></w:t>
      </w:r>
      <w:r w:rsidRPr="00FD7534">
        <w:rPr>
          <w:rFonts w:hint="eastAsia"/>
        </w:rPr>
        <w:t>Біблії</w:t>
      </w:r>
      <w:r w:rsidRPr="00FD7534">
        <w:rPr>
          <w:lang w:val="en-US"/>
        </w:rPr>
        <w:t></w:t>
      </w:r>
      <w:r w:rsidRPr="00FD7534">
        <w:rPr>
          <w:lang w:val="en-US"/>
        </w:rPr>
        <w:t></w:t>
      </w:r>
      <w:r w:rsidRPr="00FD7534">
        <w:rPr>
          <w:rFonts w:hint="eastAsia"/>
        </w:rPr>
        <w:t>Так</w:t>
      </w:r>
      <w:r w:rsidRPr="00FD7534">
        <w:rPr>
          <w:lang w:val="en-US"/>
        </w:rPr>
        <w:t></w:t>
      </w:r>
      <w:r w:rsidRPr="00FD7534">
        <w:rPr>
          <w:lang w:val="en-US"/>
        </w:rPr>
        <w:t></w:t>
      </w:r>
      <w:r w:rsidRPr="00FD7534">
        <w:rPr>
          <w:rFonts w:hint="eastAsia"/>
        </w:rPr>
        <w:t>в</w:t>
      </w:r>
      <w:r w:rsidRPr="00FD7534">
        <w:rPr>
          <w:lang w:val="en-US"/>
        </w:rPr>
        <w:t></w:t>
      </w:r>
      <w:r w:rsidRPr="00FD7534">
        <w:rPr>
          <w:rFonts w:hint="eastAsia"/>
        </w:rPr>
        <w:t>разі</w:t>
      </w:r>
      <w:r w:rsidRPr="00FD7534">
        <w:rPr>
          <w:lang w:val="en-US"/>
        </w:rPr>
        <w:t></w:t>
      </w:r>
      <w:r w:rsidRPr="00FD7534">
        <w:rPr>
          <w:rFonts w:hint="eastAsia"/>
        </w:rPr>
        <w:t>непокори</w:t>
      </w:r>
      <w:r w:rsidRPr="00FD7534">
        <w:rPr>
          <w:lang w:val="en-US"/>
        </w:rPr>
        <w:t></w:t>
      </w:r>
      <w:r w:rsidRPr="00FD7534">
        <w:rPr>
          <w:rFonts w:hint="eastAsia"/>
        </w:rPr>
        <w:t>жінка</w:t>
      </w:r>
      <w:r w:rsidRPr="00FD7534">
        <w:rPr>
          <w:lang w:val="en-US"/>
        </w:rPr>
        <w:t></w:t>
      </w:r>
      <w:r w:rsidRPr="00FD7534">
        <w:rPr>
          <w:rFonts w:hint="eastAsia"/>
        </w:rPr>
        <w:t>вважалася</w:t>
      </w:r>
    </w:p>
    <w:p w:rsidR="00FD7534" w:rsidRPr="00FD7534" w:rsidRDefault="00FD7534" w:rsidP="00FD7534">
      <w:r w:rsidRPr="00FD7534">
        <w:rPr>
          <w:rFonts w:hint="eastAsia"/>
        </w:rPr>
        <w:t>служницею</w:t>
      </w:r>
      <w:r w:rsidRPr="00FD7534">
        <w:rPr>
          <w:lang w:val="en-US"/>
        </w:rPr>
        <w:t></w:t>
      </w:r>
      <w:r w:rsidRPr="00FD7534">
        <w:rPr>
          <w:rFonts w:hint="eastAsia"/>
        </w:rPr>
        <w:t>Диявола</w:t>
      </w:r>
      <w:r w:rsidRPr="00FD7534">
        <w:rPr>
          <w:lang w:val="en-US"/>
        </w:rPr>
        <w:t></w:t>
      </w:r>
      <w:r w:rsidRPr="00FD7534">
        <w:rPr>
          <w:lang w:val="en-US"/>
        </w:rPr>
        <w:t></w:t>
      </w:r>
      <w:r w:rsidRPr="00FD7534">
        <w:rPr>
          <w:rFonts w:hint="eastAsia"/>
        </w:rPr>
        <w:t>на</w:t>
      </w:r>
      <w:r w:rsidRPr="00FD7534">
        <w:rPr>
          <w:lang w:val="en-US"/>
        </w:rPr>
        <w:t></w:t>
      </w:r>
      <w:r w:rsidRPr="00FD7534">
        <w:rPr>
          <w:rFonts w:hint="eastAsia"/>
        </w:rPr>
        <w:t>основі</w:t>
      </w:r>
      <w:r w:rsidRPr="00FD7534">
        <w:rPr>
          <w:lang w:val="en-US"/>
        </w:rPr>
        <w:t></w:t>
      </w:r>
      <w:r w:rsidRPr="00FD7534">
        <w:rPr>
          <w:rFonts w:hint="eastAsia"/>
        </w:rPr>
        <w:t>чого</w:t>
      </w:r>
      <w:r w:rsidRPr="00FD7534">
        <w:rPr>
          <w:lang w:val="en-US"/>
        </w:rPr>
        <w:t></w:t>
      </w:r>
      <w:r w:rsidRPr="00FD7534">
        <w:rPr>
          <w:rFonts w:hint="eastAsia"/>
        </w:rPr>
        <w:t>вже</w:t>
      </w:r>
      <w:r w:rsidRPr="00FD7534">
        <w:rPr>
          <w:lang w:val="en-US"/>
        </w:rPr>
        <w:t></w:t>
      </w:r>
      <w:r w:rsidRPr="00FD7534">
        <w:rPr>
          <w:rFonts w:hint="eastAsia"/>
        </w:rPr>
        <w:t>в</w:t>
      </w:r>
      <w:r w:rsidRPr="00FD7534">
        <w:rPr>
          <w:lang w:val="en-US"/>
        </w:rPr>
        <w:t></w:t>
      </w:r>
      <w:r w:rsidRPr="00FD7534">
        <w:rPr>
          <w:lang w:val="en-US"/>
        </w:rPr>
        <w:t></w:t>
      </w:r>
      <w:r w:rsidRPr="00FD7534">
        <w:rPr>
          <w:lang w:val="en-US"/>
        </w:rPr>
        <w:t></w:t>
      </w:r>
      <w:r w:rsidRPr="00FD7534">
        <w:rPr>
          <w:lang w:val="en-US"/>
        </w:rPr>
        <w:t></w:t>
      </w:r>
      <w:r w:rsidRPr="00FD7534">
        <w:rPr>
          <w:rFonts w:hint="eastAsia"/>
        </w:rPr>
        <w:t>ст</w:t>
      </w:r>
      <w:r w:rsidRPr="00FD7534">
        <w:rPr>
          <w:lang w:val="en-US"/>
        </w:rPr>
        <w:t></w:t>
      </w:r>
      <w:r w:rsidRPr="00FD7534">
        <w:rPr>
          <w:lang w:val="en-US"/>
        </w:rPr>
        <w:t></w:t>
      </w:r>
      <w:r w:rsidRPr="00FD7534">
        <w:rPr>
          <w:rFonts w:hint="eastAsia"/>
        </w:rPr>
        <w:t>в</w:t>
      </w:r>
      <w:r w:rsidRPr="00FD7534">
        <w:rPr>
          <w:lang w:val="en-US"/>
        </w:rPr>
        <w:t></w:t>
      </w:r>
      <w:r w:rsidRPr="00FD7534">
        <w:rPr>
          <w:rFonts w:hint="eastAsia"/>
        </w:rPr>
        <w:t>Франції</w:t>
      </w:r>
      <w:r w:rsidRPr="00FD7534">
        <w:rPr>
          <w:lang w:val="en-US"/>
        </w:rPr>
        <w:t></w:t>
      </w:r>
      <w:r w:rsidRPr="00FD7534">
        <w:rPr>
          <w:rFonts w:hint="eastAsia"/>
        </w:rPr>
        <w:t>була</w:t>
      </w:r>
      <w:r w:rsidRPr="00FD7534">
        <w:rPr>
          <w:lang w:val="en-US"/>
        </w:rPr>
        <w:t></w:t>
      </w:r>
      <w:r w:rsidRPr="00FD7534">
        <w:rPr>
          <w:rFonts w:hint="eastAsia"/>
        </w:rPr>
        <w:t>організована</w:t>
      </w:r>
    </w:p>
    <w:p w:rsidR="00FD7534" w:rsidRPr="00FD7534" w:rsidRDefault="00FD7534" w:rsidP="00FD7534">
      <w:r w:rsidRPr="00FD7534">
        <w:rPr>
          <w:rFonts w:hint="eastAsia"/>
        </w:rPr>
        <w:t>інквізиційна</w:t>
      </w:r>
      <w:r w:rsidRPr="00FD7534">
        <w:rPr>
          <w:lang w:val="en-US"/>
        </w:rPr>
        <w:t></w:t>
      </w:r>
      <w:r w:rsidRPr="00FD7534">
        <w:rPr>
          <w:rFonts w:hint="eastAsia"/>
        </w:rPr>
        <w:t>практика</w:t>
      </w:r>
      <w:r w:rsidRPr="00FD7534">
        <w:rPr>
          <w:lang w:val="en-US"/>
        </w:rPr>
        <w:t></w:t>
      </w:r>
      <w:r w:rsidRPr="00FD7534">
        <w:rPr>
          <w:rFonts w:hint="eastAsia"/>
        </w:rPr>
        <w:t>проти</w:t>
      </w:r>
      <w:r w:rsidRPr="00FD7534">
        <w:rPr>
          <w:lang w:val="en-US"/>
        </w:rPr>
        <w:t></w:t>
      </w:r>
      <w:r w:rsidRPr="00FD7534">
        <w:rPr>
          <w:rFonts w:hint="eastAsia"/>
        </w:rPr>
        <w:t>знахарок</w:t>
      </w:r>
      <w:r w:rsidRPr="00FD7534">
        <w:rPr>
          <w:lang w:val="en-US"/>
        </w:rPr>
        <w:t></w:t>
      </w:r>
      <w:r w:rsidRPr="00FD7534">
        <w:rPr>
          <w:lang w:val="en-US"/>
        </w:rPr>
        <w:t></w:t>
      </w:r>
      <w:r w:rsidRPr="00FD7534">
        <w:rPr>
          <w:rFonts w:hint="eastAsia"/>
        </w:rPr>
        <w:t>а</w:t>
      </w:r>
      <w:r w:rsidRPr="00FD7534">
        <w:rPr>
          <w:lang w:val="en-US"/>
        </w:rPr>
        <w:t></w:t>
      </w:r>
      <w:r w:rsidRPr="00FD7534">
        <w:rPr>
          <w:rFonts w:hint="eastAsia"/>
        </w:rPr>
        <w:t>згодом</w:t>
      </w:r>
      <w:r w:rsidRPr="00FD7534">
        <w:rPr>
          <w:lang w:val="en-US"/>
        </w:rPr>
        <w:t></w:t>
      </w:r>
      <w:r w:rsidRPr="00FD7534">
        <w:rPr>
          <w:rFonts w:hint="eastAsia"/>
        </w:rPr>
        <w:t>проти</w:t>
      </w:r>
      <w:r w:rsidRPr="00FD7534">
        <w:rPr>
          <w:lang w:val="en-US"/>
        </w:rPr>
        <w:t></w:t>
      </w:r>
      <w:r w:rsidRPr="00FD7534">
        <w:rPr>
          <w:rFonts w:hint="eastAsia"/>
        </w:rPr>
        <w:t>так</w:t>
      </w:r>
      <w:r w:rsidRPr="00FD7534">
        <w:rPr>
          <w:lang w:val="en-US"/>
        </w:rPr>
        <w:t></w:t>
      </w:r>
      <w:r w:rsidRPr="00FD7534">
        <w:rPr>
          <w:rFonts w:hint="eastAsia"/>
        </w:rPr>
        <w:t>званих</w:t>
      </w:r>
      <w:r w:rsidRPr="00FD7534">
        <w:rPr>
          <w:lang w:val="en-US"/>
        </w:rPr>
        <w:t></w:t>
      </w:r>
      <w:r w:rsidRPr="00FD7534">
        <w:rPr>
          <w:rFonts w:hint="eastAsia"/>
        </w:rPr>
        <w:t>відьом</w:t>
      </w:r>
      <w:r w:rsidRPr="00FD7534">
        <w:rPr>
          <w:lang w:val="en-US"/>
        </w:rPr>
        <w:t></w:t>
      </w:r>
    </w:p>
    <w:p w:rsidR="00FD7534" w:rsidRPr="00FD7534" w:rsidRDefault="00FD7534" w:rsidP="00FD7534">
      <w:r w:rsidRPr="00FD7534">
        <w:rPr>
          <w:rFonts w:hint="eastAsia"/>
        </w:rPr>
        <w:t>Полювання</w:t>
      </w:r>
      <w:r w:rsidRPr="00FD7534">
        <w:rPr>
          <w:lang w:val="en-US"/>
        </w:rPr>
        <w:t></w:t>
      </w:r>
      <w:r w:rsidRPr="00FD7534">
        <w:rPr>
          <w:rFonts w:hint="eastAsia"/>
        </w:rPr>
        <w:t>на</w:t>
      </w:r>
      <w:r w:rsidRPr="00FD7534">
        <w:rPr>
          <w:lang w:val="en-US"/>
        </w:rPr>
        <w:t></w:t>
      </w:r>
      <w:r w:rsidRPr="00FD7534">
        <w:rPr>
          <w:rFonts w:hint="eastAsia"/>
        </w:rPr>
        <w:t>відьом</w:t>
      </w:r>
      <w:r w:rsidRPr="00FD7534">
        <w:rPr>
          <w:lang w:val="en-US"/>
        </w:rPr>
        <w:t></w:t>
      </w:r>
      <w:r w:rsidRPr="00FD7534">
        <w:rPr>
          <w:rFonts w:hint="eastAsia"/>
        </w:rPr>
        <w:t>уперше</w:t>
      </w:r>
      <w:r w:rsidRPr="00FD7534">
        <w:rPr>
          <w:lang w:val="en-US"/>
        </w:rPr>
        <w:t></w:t>
      </w:r>
      <w:r w:rsidRPr="00FD7534">
        <w:rPr>
          <w:rFonts w:hint="eastAsia"/>
        </w:rPr>
        <w:t>оголошується</w:t>
      </w:r>
      <w:r w:rsidRPr="00FD7534">
        <w:rPr>
          <w:lang w:val="en-US"/>
        </w:rPr>
        <w:t></w:t>
      </w:r>
      <w:r w:rsidRPr="00FD7534">
        <w:rPr>
          <w:rFonts w:hint="eastAsia"/>
        </w:rPr>
        <w:t>в</w:t>
      </w:r>
      <w:r w:rsidRPr="00FD7534">
        <w:rPr>
          <w:lang w:val="en-US"/>
        </w:rPr>
        <w:t></w:t>
      </w:r>
      <w:r w:rsidRPr="00FD7534">
        <w:rPr>
          <w:lang w:val="en-US"/>
        </w:rPr>
        <w:t></w:t>
      </w:r>
      <w:r w:rsidRPr="00FD7534">
        <w:rPr>
          <w:lang w:val="en-US"/>
        </w:rPr>
        <w:t></w:t>
      </w:r>
      <w:r w:rsidRPr="00FD7534">
        <w:rPr>
          <w:lang w:val="en-US"/>
        </w:rPr>
        <w:t></w:t>
      </w:r>
      <w:r w:rsidRPr="00FD7534">
        <w:rPr>
          <w:rFonts w:hint="eastAsia"/>
        </w:rPr>
        <w:t>ті</w:t>
      </w:r>
      <w:r w:rsidRPr="00FD7534">
        <w:rPr>
          <w:lang w:val="en-US"/>
        </w:rPr>
        <w:t></w:t>
      </w:r>
      <w:r w:rsidRPr="00FD7534">
        <w:rPr>
          <w:rFonts w:hint="eastAsia"/>
        </w:rPr>
        <w:t>роки</w:t>
      </w:r>
      <w:r w:rsidRPr="00FD7534">
        <w:rPr>
          <w:lang w:val="en-US"/>
        </w:rPr>
        <w:t></w:t>
      </w:r>
      <w:r w:rsidRPr="00FD7534">
        <w:rPr>
          <w:rFonts w:hint="eastAsia"/>
        </w:rPr>
        <w:t>ХІІІ</w:t>
      </w:r>
      <w:r w:rsidRPr="00FD7534">
        <w:rPr>
          <w:lang w:val="en-US"/>
        </w:rPr>
        <w:t></w:t>
      </w:r>
      <w:r w:rsidRPr="00FD7534">
        <w:rPr>
          <w:rFonts w:hint="eastAsia"/>
        </w:rPr>
        <w:t>ст</w:t>
      </w:r>
      <w:r w:rsidRPr="00FD7534">
        <w:rPr>
          <w:lang w:val="en-US"/>
        </w:rPr>
        <w:t></w:t>
      </w:r>
      <w:r w:rsidRPr="00FD7534">
        <w:rPr>
          <w:lang w:val="en-US"/>
        </w:rPr>
        <w:t></w:t>
      </w:r>
      <w:r w:rsidRPr="00FD7534">
        <w:rPr>
          <w:rFonts w:hint="eastAsia"/>
        </w:rPr>
        <w:t>і</w:t>
      </w:r>
      <w:r w:rsidRPr="00FD7534">
        <w:rPr>
          <w:lang w:val="en-US"/>
        </w:rPr>
        <w:t></w:t>
      </w:r>
      <w:r w:rsidRPr="00FD7534">
        <w:rPr>
          <w:rFonts w:hint="eastAsia"/>
        </w:rPr>
        <w:t>стає</w:t>
      </w:r>
    </w:p>
    <w:p w:rsidR="00FD7534" w:rsidRPr="00FD7534" w:rsidRDefault="00FD7534" w:rsidP="00FD7534">
      <w:r w:rsidRPr="00FD7534">
        <w:rPr>
          <w:rFonts w:hint="eastAsia"/>
        </w:rPr>
        <w:t>важливою</w:t>
      </w:r>
      <w:r w:rsidRPr="00FD7534">
        <w:rPr>
          <w:lang w:val="en-US"/>
        </w:rPr>
        <w:t></w:t>
      </w:r>
      <w:r w:rsidRPr="00FD7534">
        <w:rPr>
          <w:rFonts w:hint="eastAsia"/>
        </w:rPr>
        <w:t>частиною</w:t>
      </w:r>
      <w:r w:rsidRPr="00FD7534">
        <w:rPr>
          <w:lang w:val="en-US"/>
        </w:rPr>
        <w:t></w:t>
      </w:r>
      <w:r w:rsidRPr="00FD7534">
        <w:rPr>
          <w:rFonts w:hint="eastAsia"/>
        </w:rPr>
        <w:t>повсякденного</w:t>
      </w:r>
      <w:r w:rsidRPr="00FD7534">
        <w:rPr>
          <w:lang w:val="en-US"/>
        </w:rPr>
        <w:t></w:t>
      </w:r>
      <w:r w:rsidRPr="00FD7534">
        <w:rPr>
          <w:rFonts w:hint="eastAsia"/>
        </w:rPr>
        <w:t>життя</w:t>
      </w:r>
      <w:r w:rsidRPr="00FD7534">
        <w:rPr>
          <w:lang w:val="en-US"/>
        </w:rPr>
        <w:t></w:t>
      </w:r>
      <w:r w:rsidRPr="00FD7534">
        <w:rPr>
          <w:rFonts w:hint="eastAsia"/>
        </w:rPr>
        <w:t>як</w:t>
      </w:r>
      <w:r w:rsidRPr="00FD7534">
        <w:rPr>
          <w:lang w:val="en-US"/>
        </w:rPr>
        <w:t></w:t>
      </w:r>
      <w:r w:rsidRPr="00FD7534">
        <w:rPr>
          <w:rFonts w:hint="eastAsia"/>
        </w:rPr>
        <w:t>католицького</w:t>
      </w:r>
      <w:r w:rsidRPr="00FD7534">
        <w:rPr>
          <w:lang w:val="en-US"/>
        </w:rPr>
        <w:t></w:t>
      </w:r>
      <w:r w:rsidRPr="00FD7534">
        <w:rPr>
          <w:rFonts w:hint="eastAsia"/>
        </w:rPr>
        <w:t>так</w:t>
      </w:r>
      <w:r w:rsidRPr="00FD7534">
        <w:rPr>
          <w:lang w:val="en-US"/>
        </w:rPr>
        <w:t></w:t>
      </w:r>
      <w:r w:rsidRPr="00FD7534">
        <w:rPr>
          <w:rFonts w:hint="eastAsia"/>
        </w:rPr>
        <w:t>і</w:t>
      </w:r>
    </w:p>
    <w:p w:rsidR="00FD7534" w:rsidRPr="00FD7534" w:rsidRDefault="00FD7534" w:rsidP="00FD7534">
      <w:r w:rsidRPr="00FD7534">
        <w:rPr>
          <w:rFonts w:hint="eastAsia"/>
        </w:rPr>
        <w:t>протестантського</w:t>
      </w:r>
      <w:r w:rsidRPr="00FD7534">
        <w:rPr>
          <w:lang w:val="en-US"/>
        </w:rPr>
        <w:t></w:t>
      </w:r>
      <w:r w:rsidRPr="00FD7534">
        <w:rPr>
          <w:rFonts w:hint="eastAsia"/>
        </w:rPr>
        <w:t>світу</w:t>
      </w:r>
      <w:r w:rsidRPr="00FD7534">
        <w:rPr>
          <w:lang w:val="en-US"/>
        </w:rPr>
        <w:t></w:t>
      </w:r>
      <w:r w:rsidRPr="00FD7534">
        <w:rPr>
          <w:lang w:val="en-US"/>
        </w:rPr>
        <w:t></w:t>
      </w:r>
      <w:r w:rsidRPr="00FD7534">
        <w:rPr>
          <w:rFonts w:hint="eastAsia"/>
        </w:rPr>
        <w:t>У</w:t>
      </w:r>
      <w:r w:rsidRPr="00FD7534">
        <w:rPr>
          <w:lang w:val="en-US"/>
        </w:rPr>
        <w:t></w:t>
      </w:r>
      <w:r w:rsidRPr="00FD7534">
        <w:rPr>
          <w:rFonts w:hint="eastAsia"/>
        </w:rPr>
        <w:t>випадку</w:t>
      </w:r>
      <w:r w:rsidRPr="00FD7534">
        <w:rPr>
          <w:lang w:val="en-US"/>
        </w:rPr>
        <w:t></w:t>
      </w:r>
      <w:r w:rsidRPr="00FD7534">
        <w:rPr>
          <w:rFonts w:hint="eastAsia"/>
        </w:rPr>
        <w:t>з</w:t>
      </w:r>
      <w:r w:rsidRPr="00FD7534">
        <w:rPr>
          <w:lang w:val="en-US"/>
        </w:rPr>
        <w:t></w:t>
      </w:r>
      <w:r w:rsidRPr="00FD7534">
        <w:rPr>
          <w:rFonts w:hint="eastAsia"/>
        </w:rPr>
        <w:t>протестантизмом</w:t>
      </w:r>
      <w:r w:rsidRPr="00FD7534">
        <w:rPr>
          <w:lang w:val="en-US"/>
        </w:rPr>
        <w:t></w:t>
      </w:r>
      <w:r w:rsidRPr="00FD7534">
        <w:rPr>
          <w:rFonts w:hint="eastAsia"/>
        </w:rPr>
        <w:t>переслідування</w:t>
      </w:r>
      <w:r w:rsidRPr="00FD7534">
        <w:rPr>
          <w:lang w:val="en-US"/>
        </w:rPr>
        <w:t></w:t>
      </w:r>
      <w:r w:rsidRPr="00FD7534">
        <w:rPr>
          <w:rFonts w:hint="eastAsia"/>
        </w:rPr>
        <w:t>за</w:t>
      </w:r>
    </w:p>
    <w:p w:rsidR="00FD7534" w:rsidRPr="00FD7534" w:rsidRDefault="00FD7534" w:rsidP="00FD7534">
      <w:r w:rsidRPr="00FD7534">
        <w:rPr>
          <w:rFonts w:hint="eastAsia"/>
        </w:rPr>
        <w:t>співробітництво</w:t>
      </w:r>
      <w:r w:rsidRPr="00FD7534">
        <w:rPr>
          <w:lang w:val="en-US"/>
        </w:rPr>
        <w:t></w:t>
      </w:r>
      <w:r w:rsidRPr="00FD7534">
        <w:rPr>
          <w:rFonts w:hint="eastAsia"/>
        </w:rPr>
        <w:t>з</w:t>
      </w:r>
      <w:r w:rsidRPr="00FD7534">
        <w:rPr>
          <w:lang w:val="en-US"/>
        </w:rPr>
        <w:t></w:t>
      </w:r>
      <w:r w:rsidRPr="00FD7534">
        <w:rPr>
          <w:rFonts w:hint="eastAsia"/>
        </w:rPr>
        <w:t>Дияволом</w:t>
      </w:r>
      <w:r w:rsidRPr="00FD7534">
        <w:rPr>
          <w:lang w:val="en-US"/>
        </w:rPr>
        <w:t></w:t>
      </w:r>
      <w:r w:rsidRPr="00FD7534">
        <w:rPr>
          <w:rFonts w:hint="eastAsia"/>
        </w:rPr>
        <w:t>було</w:t>
      </w:r>
      <w:r w:rsidRPr="00FD7534">
        <w:rPr>
          <w:lang w:val="en-US"/>
        </w:rPr>
        <w:t></w:t>
      </w:r>
      <w:r w:rsidRPr="00FD7534">
        <w:rPr>
          <w:rFonts w:hint="eastAsia"/>
        </w:rPr>
        <w:t>навіть</w:t>
      </w:r>
      <w:r w:rsidRPr="00FD7534">
        <w:rPr>
          <w:lang w:val="en-US"/>
        </w:rPr>
        <w:t></w:t>
      </w:r>
      <w:r w:rsidRPr="00FD7534">
        <w:rPr>
          <w:rFonts w:hint="eastAsia"/>
        </w:rPr>
        <w:t>деякою</w:t>
      </w:r>
      <w:r w:rsidRPr="00FD7534">
        <w:rPr>
          <w:lang w:val="en-US"/>
        </w:rPr>
        <w:t></w:t>
      </w:r>
      <w:r w:rsidRPr="00FD7534">
        <w:rPr>
          <w:rFonts w:hint="eastAsia"/>
        </w:rPr>
        <w:t>мірою</w:t>
      </w:r>
      <w:r w:rsidRPr="00FD7534">
        <w:rPr>
          <w:lang w:val="en-US"/>
        </w:rPr>
        <w:t></w:t>
      </w:r>
      <w:r w:rsidRPr="00FD7534">
        <w:rPr>
          <w:rFonts w:hint="eastAsia"/>
        </w:rPr>
        <w:t>суворішим</w:t>
      </w:r>
      <w:r w:rsidRPr="00FD7534">
        <w:rPr>
          <w:lang w:val="en-US"/>
        </w:rPr>
        <w:t></w:t>
      </w:r>
      <w:r w:rsidRPr="00FD7534">
        <w:rPr>
          <w:lang w:val="en-US"/>
        </w:rPr>
        <w:t></w:t>
      </w:r>
      <w:r w:rsidRPr="00FD7534">
        <w:rPr>
          <w:rFonts w:hint="eastAsia"/>
        </w:rPr>
        <w:t>У</w:t>
      </w:r>
      <w:r w:rsidRPr="00FD7534">
        <w:rPr>
          <w:lang w:val="en-US"/>
        </w:rPr>
        <w:t></w:t>
      </w:r>
      <w:r w:rsidRPr="00FD7534">
        <w:rPr>
          <w:rFonts w:hint="eastAsia"/>
        </w:rPr>
        <w:t>ХІІ</w:t>
      </w:r>
      <w:r w:rsidRPr="00FD7534">
        <w:rPr>
          <w:lang w:val="en-US"/>
        </w:rPr>
        <w:t></w:t>
      </w:r>
      <w:r w:rsidRPr="00FD7534">
        <w:rPr>
          <w:rFonts w:hint="eastAsia"/>
        </w:rPr>
        <w:t>ст</w:t>
      </w:r>
      <w:r w:rsidRPr="00FD7534">
        <w:rPr>
          <w:lang w:val="en-US"/>
        </w:rPr>
        <w:t></w:t>
      </w:r>
      <w:r w:rsidRPr="00FD7534">
        <w:rPr>
          <w:lang w:val="en-US"/>
        </w:rPr>
        <w:t></w:t>
      </w:r>
      <w:r w:rsidRPr="00FD7534">
        <w:rPr>
          <w:rFonts w:hint="eastAsia"/>
        </w:rPr>
        <w:t>на</w:t>
      </w:r>
    </w:p>
    <w:p w:rsidR="00FD7534" w:rsidRPr="00FD7534" w:rsidRDefault="00FD7534" w:rsidP="00FD7534">
      <w:r w:rsidRPr="00FD7534">
        <w:rPr>
          <w:rFonts w:hint="eastAsia"/>
        </w:rPr>
        <w:t>півдні</w:t>
      </w:r>
      <w:r w:rsidRPr="00FD7534">
        <w:rPr>
          <w:lang w:val="en-US"/>
        </w:rPr>
        <w:t></w:t>
      </w:r>
      <w:r w:rsidRPr="00FD7534">
        <w:rPr>
          <w:rFonts w:hint="eastAsia"/>
        </w:rPr>
        <w:t>Франції</w:t>
      </w:r>
      <w:r w:rsidRPr="00FD7534">
        <w:rPr>
          <w:lang w:val="en-US"/>
        </w:rPr>
        <w:t></w:t>
      </w:r>
      <w:r w:rsidRPr="00FD7534">
        <w:rPr>
          <w:rFonts w:hint="eastAsia"/>
        </w:rPr>
        <w:t>набуває</w:t>
      </w:r>
      <w:r w:rsidRPr="00FD7534">
        <w:rPr>
          <w:lang w:val="en-US"/>
        </w:rPr>
        <w:t></w:t>
      </w:r>
      <w:r w:rsidRPr="00FD7534">
        <w:rPr>
          <w:rFonts w:hint="eastAsia"/>
        </w:rPr>
        <w:t>популярності</w:t>
      </w:r>
      <w:r w:rsidRPr="00FD7534">
        <w:rPr>
          <w:lang w:val="en-US"/>
        </w:rPr>
        <w:t></w:t>
      </w:r>
      <w:r w:rsidRPr="00FD7534">
        <w:rPr>
          <w:rFonts w:hint="eastAsia"/>
        </w:rPr>
        <w:t>культ</w:t>
      </w:r>
      <w:r w:rsidRPr="00FD7534">
        <w:rPr>
          <w:lang w:val="en-US"/>
        </w:rPr>
        <w:t></w:t>
      </w:r>
      <w:r w:rsidRPr="00FD7534">
        <w:rPr>
          <w:rFonts w:hint="eastAsia"/>
        </w:rPr>
        <w:t>Прекрасної</w:t>
      </w:r>
      <w:r w:rsidRPr="00FD7534">
        <w:rPr>
          <w:lang w:val="en-US"/>
        </w:rPr>
        <w:t></w:t>
      </w:r>
      <w:r w:rsidRPr="00FD7534">
        <w:rPr>
          <w:rFonts w:hint="eastAsia"/>
        </w:rPr>
        <w:t>дами</w:t>
      </w:r>
      <w:r w:rsidRPr="00FD7534">
        <w:rPr>
          <w:lang w:val="en-US"/>
        </w:rPr>
        <w:t></w:t>
      </w:r>
      <w:r w:rsidRPr="00FD7534">
        <w:rPr>
          <w:lang w:val="en-US"/>
        </w:rPr>
        <w:t></w:t>
      </w:r>
      <w:r w:rsidRPr="00FD7534">
        <w:rPr>
          <w:rFonts w:hint="eastAsia"/>
        </w:rPr>
        <w:t>в</w:t>
      </w:r>
      <w:r w:rsidRPr="00FD7534">
        <w:rPr>
          <w:lang w:val="en-US"/>
        </w:rPr>
        <w:t></w:t>
      </w:r>
      <w:r w:rsidRPr="00FD7534">
        <w:rPr>
          <w:rFonts w:hint="eastAsia"/>
        </w:rPr>
        <w:t>основі</w:t>
      </w:r>
      <w:r w:rsidRPr="00FD7534">
        <w:rPr>
          <w:lang w:val="en-US"/>
        </w:rPr>
        <w:t></w:t>
      </w:r>
      <w:r w:rsidRPr="00FD7534">
        <w:rPr>
          <w:rFonts w:hint="eastAsia"/>
        </w:rPr>
        <w:t>якого</w:t>
      </w:r>
    </w:p>
    <w:p w:rsidR="00FD7534" w:rsidRPr="00FD7534" w:rsidRDefault="00FD7534" w:rsidP="00FD7534">
      <w:r w:rsidRPr="00FD7534">
        <w:rPr>
          <w:rFonts w:hint="eastAsia"/>
        </w:rPr>
        <w:t>лежало</w:t>
      </w:r>
      <w:r w:rsidRPr="00FD7534">
        <w:rPr>
          <w:lang w:val="en-US"/>
        </w:rPr>
        <w:t></w:t>
      </w:r>
      <w:r w:rsidRPr="00FD7534">
        <w:rPr>
          <w:rFonts w:hint="eastAsia"/>
        </w:rPr>
        <w:t>поклоніння</w:t>
      </w:r>
      <w:r w:rsidRPr="00FD7534">
        <w:rPr>
          <w:lang w:val="en-US"/>
        </w:rPr>
        <w:t></w:t>
      </w:r>
      <w:r w:rsidRPr="00FD7534">
        <w:rPr>
          <w:rFonts w:hint="eastAsia"/>
        </w:rPr>
        <w:t>їй</w:t>
      </w:r>
      <w:r w:rsidRPr="00FD7534">
        <w:rPr>
          <w:lang w:val="en-US"/>
        </w:rPr>
        <w:t></w:t>
      </w:r>
      <w:r w:rsidRPr="00FD7534">
        <w:rPr>
          <w:lang w:val="en-US"/>
        </w:rPr>
        <w:t></w:t>
      </w:r>
      <w:r w:rsidRPr="00FD7534">
        <w:rPr>
          <w:rFonts w:hint="eastAsia"/>
        </w:rPr>
        <w:t>У</w:t>
      </w:r>
      <w:r w:rsidRPr="00FD7534">
        <w:rPr>
          <w:lang w:val="en-US"/>
        </w:rPr>
        <w:t></w:t>
      </w:r>
      <w:r w:rsidRPr="00FD7534">
        <w:rPr>
          <w:rFonts w:hint="eastAsia"/>
        </w:rPr>
        <w:t>ХІІІ</w:t>
      </w:r>
      <w:r w:rsidRPr="00FD7534">
        <w:rPr>
          <w:lang w:val="en-US"/>
        </w:rPr>
        <w:t></w:t>
      </w:r>
      <w:r w:rsidRPr="00FD7534">
        <w:rPr>
          <w:rFonts w:hint="eastAsia"/>
        </w:rPr>
        <w:t>ст</w:t>
      </w:r>
      <w:r w:rsidRPr="00FD7534">
        <w:rPr>
          <w:lang w:val="en-US"/>
        </w:rPr>
        <w:t></w:t>
      </w:r>
      <w:r w:rsidRPr="00FD7534">
        <w:rPr>
          <w:lang w:val="en-US"/>
        </w:rPr>
        <w:t></w:t>
      </w:r>
      <w:r w:rsidRPr="00FD7534">
        <w:rPr>
          <w:rFonts w:hint="eastAsia"/>
        </w:rPr>
        <w:t>з’являється</w:t>
      </w:r>
      <w:r w:rsidRPr="00FD7534">
        <w:rPr>
          <w:lang w:val="en-US"/>
        </w:rPr>
        <w:t></w:t>
      </w:r>
      <w:r w:rsidRPr="00FD7534">
        <w:rPr>
          <w:rFonts w:hint="eastAsia"/>
        </w:rPr>
        <w:t>куртуазний</w:t>
      </w:r>
      <w:r w:rsidRPr="00FD7534">
        <w:rPr>
          <w:lang w:val="en-US"/>
        </w:rPr>
        <w:t></w:t>
      </w:r>
      <w:r w:rsidRPr="00FD7534">
        <w:rPr>
          <w:rFonts w:hint="eastAsia"/>
        </w:rPr>
        <w:t>роман</w:t>
      </w:r>
      <w:r w:rsidRPr="00FD7534">
        <w:rPr>
          <w:lang w:val="en-US"/>
        </w:rPr>
        <w:t></w:t>
      </w:r>
      <w:r w:rsidRPr="00FD7534">
        <w:rPr>
          <w:lang w:val="en-US"/>
        </w:rPr>
        <w:t></w:t>
      </w:r>
      <w:r w:rsidRPr="00FD7534">
        <w:rPr>
          <w:rFonts w:hint="eastAsia"/>
        </w:rPr>
        <w:t>за</w:t>
      </w:r>
      <w:r w:rsidRPr="00FD7534">
        <w:rPr>
          <w:lang w:val="en-US"/>
        </w:rPr>
        <w:t></w:t>
      </w:r>
      <w:r w:rsidRPr="00FD7534">
        <w:rPr>
          <w:rFonts w:hint="eastAsia"/>
        </w:rPr>
        <w:t>якого</w:t>
      </w:r>
    </w:p>
    <w:p w:rsidR="00FD7534" w:rsidRPr="00FD7534" w:rsidRDefault="00FD7534" w:rsidP="00FD7534">
      <w:r w:rsidRPr="00FD7534">
        <w:rPr>
          <w:rFonts w:hint="eastAsia"/>
        </w:rPr>
        <w:t>закоханий</w:t>
      </w:r>
      <w:r w:rsidRPr="00FD7534">
        <w:rPr>
          <w:lang w:val="en-US"/>
        </w:rPr>
        <w:t></w:t>
      </w:r>
      <w:r w:rsidRPr="00FD7534">
        <w:rPr>
          <w:rFonts w:hint="eastAsia"/>
        </w:rPr>
        <w:t>служить</w:t>
      </w:r>
      <w:r w:rsidRPr="00FD7534">
        <w:rPr>
          <w:lang w:val="en-US"/>
        </w:rPr>
        <w:t></w:t>
      </w:r>
      <w:r w:rsidRPr="00FD7534">
        <w:rPr>
          <w:rFonts w:hint="eastAsia"/>
        </w:rPr>
        <w:t>своїй</w:t>
      </w:r>
      <w:r w:rsidRPr="00FD7534">
        <w:rPr>
          <w:lang w:val="en-US"/>
        </w:rPr>
        <w:t></w:t>
      </w:r>
      <w:r w:rsidRPr="00FD7534">
        <w:rPr>
          <w:rFonts w:hint="eastAsia"/>
        </w:rPr>
        <w:t>дамі</w:t>
      </w:r>
      <w:r w:rsidRPr="00FD7534">
        <w:rPr>
          <w:lang w:val="en-US"/>
        </w:rPr>
        <w:t></w:t>
      </w:r>
      <w:r w:rsidRPr="00FD7534">
        <w:rPr>
          <w:rFonts w:hint="eastAsia"/>
        </w:rPr>
        <w:t>як</w:t>
      </w:r>
      <w:r w:rsidRPr="00FD7534">
        <w:rPr>
          <w:lang w:val="en-US"/>
        </w:rPr>
        <w:t></w:t>
      </w:r>
      <w:r w:rsidRPr="00FD7534">
        <w:rPr>
          <w:rFonts w:hint="eastAsia"/>
        </w:rPr>
        <w:t>сюзерену</w:t>
      </w:r>
      <w:r w:rsidRPr="00FD7534">
        <w:rPr>
          <w:lang w:val="en-US"/>
        </w:rPr>
        <w:t></w:t>
      </w:r>
      <w:r w:rsidRPr="00FD7534">
        <w:rPr>
          <w:rFonts w:hint="eastAsia"/>
        </w:rPr>
        <w:t>і</w:t>
      </w:r>
      <w:r w:rsidRPr="00FD7534">
        <w:rPr>
          <w:lang w:val="en-US"/>
        </w:rPr>
        <w:t></w:t>
      </w:r>
      <w:r w:rsidRPr="00FD7534">
        <w:rPr>
          <w:rFonts w:hint="eastAsia"/>
        </w:rPr>
        <w:t>готовий</w:t>
      </w:r>
      <w:r w:rsidRPr="00FD7534">
        <w:rPr>
          <w:lang w:val="en-US"/>
        </w:rPr>
        <w:t></w:t>
      </w:r>
      <w:r w:rsidRPr="00FD7534">
        <w:rPr>
          <w:rFonts w:hint="eastAsia"/>
        </w:rPr>
        <w:t>на</w:t>
      </w:r>
      <w:r w:rsidRPr="00FD7534">
        <w:rPr>
          <w:lang w:val="en-US"/>
        </w:rPr>
        <w:t></w:t>
      </w:r>
      <w:r w:rsidRPr="00FD7534">
        <w:rPr>
          <w:rFonts w:hint="eastAsia"/>
        </w:rPr>
        <w:t>будь</w:t>
      </w:r>
      <w:r w:rsidRPr="00FD7534">
        <w:rPr>
          <w:lang w:val="en-US"/>
        </w:rPr>
        <w:t></w:t>
      </w:r>
      <w:r w:rsidRPr="00FD7534">
        <w:rPr>
          <w:rFonts w:hint="eastAsia"/>
        </w:rPr>
        <w:t>які</w:t>
      </w:r>
      <w:r w:rsidRPr="00FD7534">
        <w:rPr>
          <w:lang w:val="en-US"/>
        </w:rPr>
        <w:t></w:t>
      </w:r>
      <w:r w:rsidRPr="00FD7534">
        <w:rPr>
          <w:rFonts w:hint="eastAsia"/>
        </w:rPr>
        <w:t>приниження</w:t>
      </w:r>
    </w:p>
    <w:p w:rsidR="00FD7534" w:rsidRPr="00FD7534" w:rsidRDefault="00FD7534" w:rsidP="00FD7534">
      <w:r w:rsidRPr="00FD7534">
        <w:rPr>
          <w:rFonts w:hint="eastAsia"/>
        </w:rPr>
        <w:t>ради</w:t>
      </w:r>
      <w:r w:rsidRPr="00FD7534">
        <w:rPr>
          <w:lang w:val="en-US"/>
        </w:rPr>
        <w:t></w:t>
      </w:r>
      <w:r w:rsidRPr="00FD7534">
        <w:rPr>
          <w:rFonts w:hint="eastAsia"/>
        </w:rPr>
        <w:t>кохання</w:t>
      </w:r>
      <w:r w:rsidRPr="00FD7534">
        <w:rPr>
          <w:lang w:val="en-US"/>
        </w:rPr>
        <w:t></w:t>
      </w:r>
      <w:r w:rsidRPr="00FD7534">
        <w:rPr>
          <w:lang w:val="en-US"/>
        </w:rPr>
        <w:t></w:t>
      </w:r>
      <w:r w:rsidRPr="00FD7534">
        <w:rPr>
          <w:rFonts w:hint="eastAsia"/>
        </w:rPr>
        <w:t>Поширення</w:t>
      </w:r>
      <w:r w:rsidRPr="00FD7534">
        <w:rPr>
          <w:lang w:val="en-US"/>
        </w:rPr>
        <w:t></w:t>
      </w:r>
      <w:r w:rsidRPr="00FD7534">
        <w:rPr>
          <w:rFonts w:hint="eastAsia"/>
        </w:rPr>
        <w:t>набуває</w:t>
      </w:r>
      <w:r w:rsidRPr="00FD7534">
        <w:rPr>
          <w:lang w:val="en-US"/>
        </w:rPr>
        <w:t></w:t>
      </w:r>
      <w:r w:rsidRPr="00FD7534">
        <w:rPr>
          <w:rFonts w:hint="eastAsia"/>
        </w:rPr>
        <w:t>і</w:t>
      </w:r>
      <w:r w:rsidRPr="00FD7534">
        <w:rPr>
          <w:lang w:val="en-US"/>
        </w:rPr>
        <w:t></w:t>
      </w:r>
      <w:r w:rsidRPr="00FD7534">
        <w:rPr>
          <w:rFonts w:hint="eastAsia"/>
        </w:rPr>
        <w:t>культ</w:t>
      </w:r>
      <w:r w:rsidRPr="00FD7534">
        <w:rPr>
          <w:lang w:val="en-US"/>
        </w:rPr>
        <w:t></w:t>
      </w:r>
      <w:r w:rsidRPr="00FD7534">
        <w:rPr>
          <w:rFonts w:hint="eastAsia"/>
        </w:rPr>
        <w:t>Діви</w:t>
      </w:r>
      <w:r w:rsidRPr="00FD7534">
        <w:rPr>
          <w:lang w:val="en-US"/>
        </w:rPr>
        <w:t></w:t>
      </w:r>
      <w:r w:rsidRPr="00FD7534">
        <w:rPr>
          <w:rFonts w:hint="eastAsia"/>
        </w:rPr>
        <w:t>Марії</w:t>
      </w:r>
      <w:r w:rsidRPr="00FD7534">
        <w:rPr>
          <w:lang w:val="en-US"/>
        </w:rPr>
        <w:t></w:t>
      </w:r>
      <w:r w:rsidRPr="00FD7534">
        <w:rPr>
          <w:lang w:val="en-US"/>
        </w:rPr>
        <w:t></w:t>
      </w:r>
      <w:r w:rsidRPr="00FD7534">
        <w:rPr>
          <w:rFonts w:hint="eastAsia"/>
        </w:rPr>
        <w:t>як</w:t>
      </w:r>
      <w:r w:rsidRPr="00FD7534">
        <w:rPr>
          <w:lang w:val="en-US"/>
        </w:rPr>
        <w:t></w:t>
      </w:r>
      <w:r w:rsidRPr="00FD7534">
        <w:rPr>
          <w:rFonts w:hint="eastAsia"/>
        </w:rPr>
        <w:t>символу</w:t>
      </w:r>
      <w:r w:rsidRPr="00FD7534">
        <w:rPr>
          <w:lang w:val="en-US"/>
        </w:rPr>
        <w:t></w:t>
      </w:r>
      <w:r w:rsidRPr="00FD7534">
        <w:rPr>
          <w:rFonts w:hint="eastAsia"/>
        </w:rPr>
        <w:t>непорочності</w:t>
      </w:r>
    </w:p>
    <w:p w:rsidR="00FD7534" w:rsidRPr="00FD7534" w:rsidRDefault="00FD7534" w:rsidP="00FD7534">
      <w:r w:rsidRPr="00FD7534">
        <w:rPr>
          <w:rFonts w:hint="eastAsia"/>
        </w:rPr>
        <w:t>та</w:t>
      </w:r>
      <w:r w:rsidRPr="00FD7534">
        <w:rPr>
          <w:lang w:val="en-US"/>
        </w:rPr>
        <w:t></w:t>
      </w:r>
      <w:r w:rsidRPr="00FD7534">
        <w:rPr>
          <w:rFonts w:hint="eastAsia"/>
        </w:rPr>
        <w:t>духовної</w:t>
      </w:r>
      <w:r w:rsidRPr="00FD7534">
        <w:rPr>
          <w:lang w:val="en-US"/>
        </w:rPr>
        <w:t></w:t>
      </w:r>
      <w:r w:rsidRPr="00FD7534">
        <w:rPr>
          <w:rFonts w:hint="eastAsia"/>
        </w:rPr>
        <w:t>краси</w:t>
      </w:r>
      <w:r w:rsidRPr="00FD7534">
        <w:rPr>
          <w:lang w:val="en-US"/>
        </w:rPr>
        <w:t></w:t>
      </w:r>
      <w:r w:rsidRPr="00FD7534">
        <w:rPr>
          <w:lang w:val="en-US"/>
        </w:rPr>
        <w:t></w:t>
      </w:r>
      <w:r w:rsidRPr="00FD7534">
        <w:rPr>
          <w:rFonts w:hint="eastAsia"/>
        </w:rPr>
        <w:t>Але</w:t>
      </w:r>
      <w:r w:rsidRPr="00FD7534">
        <w:rPr>
          <w:lang w:val="en-US"/>
        </w:rPr>
        <w:t></w:t>
      </w:r>
      <w:r w:rsidRPr="00FD7534">
        <w:rPr>
          <w:rFonts w:hint="eastAsia"/>
        </w:rPr>
        <w:t>після</w:t>
      </w:r>
      <w:r w:rsidRPr="00FD7534">
        <w:rPr>
          <w:lang w:val="en-US"/>
        </w:rPr>
        <w:t></w:t>
      </w:r>
      <w:r w:rsidRPr="00FD7534">
        <w:rPr>
          <w:rFonts w:hint="eastAsia"/>
        </w:rPr>
        <w:t>того</w:t>
      </w:r>
      <w:r w:rsidRPr="00FD7534">
        <w:rPr>
          <w:lang w:val="en-US"/>
        </w:rPr>
        <w:t></w:t>
      </w:r>
      <w:r w:rsidRPr="00FD7534">
        <w:rPr>
          <w:lang w:val="en-US"/>
        </w:rPr>
        <w:t></w:t>
      </w:r>
      <w:r w:rsidRPr="00FD7534">
        <w:rPr>
          <w:rFonts w:hint="eastAsia"/>
        </w:rPr>
        <w:t>як</w:t>
      </w:r>
      <w:r w:rsidRPr="00FD7534">
        <w:rPr>
          <w:lang w:val="en-US"/>
        </w:rPr>
        <w:t></w:t>
      </w:r>
      <w:r w:rsidRPr="00FD7534">
        <w:rPr>
          <w:rFonts w:hint="eastAsia"/>
        </w:rPr>
        <w:t>ситуація</w:t>
      </w:r>
      <w:r w:rsidRPr="00FD7534">
        <w:rPr>
          <w:lang w:val="en-US"/>
        </w:rPr>
        <w:t></w:t>
      </w:r>
      <w:r w:rsidRPr="00FD7534">
        <w:rPr>
          <w:rFonts w:hint="eastAsia"/>
        </w:rPr>
        <w:t>із</w:t>
      </w:r>
      <w:r w:rsidRPr="00FD7534">
        <w:rPr>
          <w:lang w:val="en-US"/>
        </w:rPr>
        <w:t></w:t>
      </w:r>
      <w:r w:rsidRPr="00FD7534">
        <w:rPr>
          <w:rFonts w:hint="eastAsia"/>
        </w:rPr>
        <w:t>співвідношенням</w:t>
      </w:r>
      <w:r w:rsidRPr="00FD7534">
        <w:rPr>
          <w:lang w:val="en-US"/>
        </w:rPr>
        <w:t></w:t>
      </w:r>
      <w:r w:rsidRPr="00FD7534">
        <w:rPr>
          <w:rFonts w:hint="eastAsia"/>
        </w:rPr>
        <w:t>чоловічого</w:t>
      </w:r>
      <w:r w:rsidRPr="00FD7534">
        <w:rPr>
          <w:lang w:val="en-US"/>
        </w:rPr>
        <w:t></w:t>
      </w:r>
      <w:r w:rsidRPr="00FD7534">
        <w:rPr>
          <w:rFonts w:hint="eastAsia"/>
        </w:rPr>
        <w:t>і</w:t>
      </w:r>
    </w:p>
    <w:p w:rsidR="00FD7534" w:rsidRPr="00FD7534" w:rsidRDefault="00FD7534" w:rsidP="00FD7534">
      <w:r w:rsidRPr="00FD7534">
        <w:rPr>
          <w:rFonts w:hint="eastAsia"/>
        </w:rPr>
        <w:t>жіночого</w:t>
      </w:r>
      <w:r w:rsidRPr="00FD7534">
        <w:rPr>
          <w:lang w:val="en-US"/>
        </w:rPr>
        <w:t></w:t>
      </w:r>
      <w:r w:rsidRPr="00FD7534">
        <w:rPr>
          <w:rFonts w:hint="eastAsia"/>
        </w:rPr>
        <w:t>населення</w:t>
      </w:r>
      <w:r w:rsidRPr="00FD7534">
        <w:rPr>
          <w:lang w:val="en-US"/>
        </w:rPr>
        <w:t></w:t>
      </w:r>
      <w:r w:rsidRPr="00FD7534">
        <w:rPr>
          <w:rFonts w:hint="eastAsia"/>
        </w:rPr>
        <w:t>вирівнюється</w:t>
      </w:r>
      <w:r w:rsidRPr="00FD7534">
        <w:rPr>
          <w:lang w:val="en-US"/>
        </w:rPr>
        <w:t></w:t>
      </w:r>
      <w:r w:rsidRPr="00FD7534">
        <w:rPr>
          <w:lang w:val="en-US"/>
        </w:rPr>
        <w:t></w:t>
      </w:r>
      <w:r w:rsidRPr="00FD7534">
        <w:rPr>
          <w:rFonts w:hint="eastAsia"/>
        </w:rPr>
        <w:t>то</w:t>
      </w:r>
      <w:r w:rsidRPr="00FD7534">
        <w:rPr>
          <w:lang w:val="en-US"/>
        </w:rPr>
        <w:t></w:t>
      </w:r>
      <w:r w:rsidRPr="00FD7534">
        <w:rPr>
          <w:rFonts w:hint="eastAsia"/>
        </w:rPr>
        <w:t>й</w:t>
      </w:r>
      <w:r w:rsidRPr="00FD7534">
        <w:rPr>
          <w:lang w:val="en-US"/>
        </w:rPr>
        <w:t></w:t>
      </w:r>
      <w:r w:rsidRPr="00FD7534">
        <w:rPr>
          <w:rFonts w:hint="eastAsia"/>
        </w:rPr>
        <w:t>становище</w:t>
      </w:r>
      <w:r w:rsidRPr="00FD7534">
        <w:rPr>
          <w:lang w:val="en-US"/>
        </w:rPr>
        <w:t></w:t>
      </w:r>
      <w:r w:rsidRPr="00FD7534">
        <w:rPr>
          <w:rFonts w:hint="eastAsia"/>
        </w:rPr>
        <w:t>жінки</w:t>
      </w:r>
      <w:r w:rsidRPr="00FD7534">
        <w:rPr>
          <w:lang w:val="en-US"/>
        </w:rPr>
        <w:t></w:t>
      </w:r>
      <w:r w:rsidRPr="00FD7534">
        <w:rPr>
          <w:rFonts w:hint="eastAsia"/>
        </w:rPr>
        <w:t>зводиться</w:t>
      </w:r>
      <w:r w:rsidRPr="00FD7534">
        <w:rPr>
          <w:lang w:val="en-US"/>
        </w:rPr>
        <w:t></w:t>
      </w:r>
      <w:r w:rsidRPr="00FD7534">
        <w:rPr>
          <w:rFonts w:hint="eastAsia"/>
        </w:rPr>
        <w:t>до</w:t>
      </w:r>
    </w:p>
    <w:p w:rsidR="00FD7534" w:rsidRPr="00FD7534" w:rsidRDefault="00FD7534" w:rsidP="00FD7534">
      <w:r w:rsidRPr="00FD7534">
        <w:rPr>
          <w:rFonts w:hint="eastAsia"/>
        </w:rPr>
        <w:t>догматичних</w:t>
      </w:r>
      <w:r w:rsidRPr="00FD7534">
        <w:rPr>
          <w:lang w:val="en-US"/>
        </w:rPr>
        <w:t></w:t>
      </w:r>
      <w:r w:rsidRPr="00FD7534">
        <w:rPr>
          <w:rFonts w:hint="eastAsia"/>
        </w:rPr>
        <w:t>уявлень</w:t>
      </w:r>
      <w:r w:rsidRPr="00FD7534">
        <w:rPr>
          <w:lang w:val="en-US"/>
        </w:rPr>
        <w:t></w:t>
      </w:r>
      <w:r w:rsidRPr="00FD7534">
        <w:rPr>
          <w:lang w:val="en-US"/>
        </w:rPr>
        <w:t></w:t>
      </w:r>
      <w:r w:rsidRPr="00FD7534">
        <w:rPr>
          <w:rFonts w:hint="eastAsia"/>
        </w:rPr>
        <w:t>В</w:t>
      </w:r>
      <w:r w:rsidRPr="00FD7534">
        <w:rPr>
          <w:lang w:val="en-US"/>
        </w:rPr>
        <w:t></w:t>
      </w:r>
      <w:r w:rsidRPr="00FD7534">
        <w:rPr>
          <w:rFonts w:hint="eastAsia"/>
        </w:rPr>
        <w:t>таких</w:t>
      </w:r>
      <w:r w:rsidRPr="00FD7534">
        <w:rPr>
          <w:lang w:val="en-US"/>
        </w:rPr>
        <w:t></w:t>
      </w:r>
      <w:r w:rsidRPr="00FD7534">
        <w:rPr>
          <w:rFonts w:hint="eastAsia"/>
        </w:rPr>
        <w:t>умовах</w:t>
      </w:r>
      <w:r w:rsidRPr="00FD7534">
        <w:rPr>
          <w:lang w:val="en-US"/>
        </w:rPr>
        <w:t></w:t>
      </w:r>
      <w:r w:rsidRPr="00FD7534">
        <w:rPr>
          <w:rFonts w:hint="eastAsia"/>
        </w:rPr>
        <w:t>виникає</w:t>
      </w:r>
      <w:r w:rsidRPr="00FD7534">
        <w:rPr>
          <w:lang w:val="en-US"/>
        </w:rPr>
        <w:t></w:t>
      </w:r>
      <w:r w:rsidRPr="00FD7534">
        <w:rPr>
          <w:rFonts w:hint="eastAsia"/>
        </w:rPr>
        <w:t>перша</w:t>
      </w:r>
      <w:r w:rsidRPr="00FD7534">
        <w:rPr>
          <w:lang w:val="en-US"/>
        </w:rPr>
        <w:t></w:t>
      </w:r>
      <w:r w:rsidRPr="00FD7534">
        <w:rPr>
          <w:rFonts w:hint="eastAsia"/>
        </w:rPr>
        <w:t>феміністична</w:t>
      </w:r>
      <w:r w:rsidRPr="00FD7534">
        <w:rPr>
          <w:lang w:val="en-US"/>
        </w:rPr>
        <w:t></w:t>
      </w:r>
      <w:r w:rsidRPr="00FD7534">
        <w:rPr>
          <w:rFonts w:hint="eastAsia"/>
        </w:rPr>
        <w:t>опозиція</w:t>
      </w:r>
      <w:r w:rsidRPr="00FD7534">
        <w:rPr>
          <w:lang w:val="en-US"/>
        </w:rPr>
        <w:t></w:t>
      </w:r>
      <w:r w:rsidRPr="00FD7534">
        <w:rPr>
          <w:rFonts w:hint="eastAsia"/>
        </w:rPr>
        <w:t>в</w:t>
      </w:r>
    </w:p>
    <w:p w:rsidR="00FD7534" w:rsidRPr="00FD7534" w:rsidRDefault="00FD7534" w:rsidP="00FD7534">
      <w:pPr>
        <w:rPr>
          <w:lang w:val="en-US"/>
        </w:rPr>
      </w:pPr>
      <w:r w:rsidRPr="00FD7534">
        <w:rPr>
          <w:rFonts w:hint="eastAsia"/>
          <w:lang w:val="en-US"/>
        </w:rPr>
        <w:t>обличчі</w:t>
      </w:r>
      <w:r w:rsidRPr="00FD7534">
        <w:rPr>
          <w:lang w:val="en-US"/>
        </w:rPr>
        <w:t></w:t>
      </w:r>
      <w:r w:rsidRPr="00FD7534">
        <w:rPr>
          <w:rFonts w:hint="eastAsia"/>
          <w:lang w:val="en-US"/>
        </w:rPr>
        <w:t>Христини</w:t>
      </w:r>
      <w:r w:rsidRPr="00FD7534">
        <w:rPr>
          <w:lang w:val="en-US"/>
        </w:rPr>
        <w:t></w:t>
      </w:r>
      <w:r w:rsidRPr="00FD7534">
        <w:rPr>
          <w:rFonts w:hint="eastAsia"/>
          <w:lang w:val="en-US"/>
        </w:rPr>
        <w:t>Пізанської</w:t>
      </w:r>
      <w:r w:rsidRPr="00FD7534">
        <w:rPr>
          <w:lang w:val="en-US"/>
        </w:rPr>
        <w:t></w:t>
      </w:r>
      <w:r w:rsidRPr="00FD7534">
        <w:rPr>
          <w:lang w:val="en-US"/>
        </w:rPr>
        <w:t></w:t>
      </w:r>
      <w:r w:rsidRPr="00FD7534">
        <w:rPr>
          <w:rFonts w:hint="eastAsia"/>
          <w:lang w:val="en-US"/>
        </w:rPr>
        <w:t>яка</w:t>
      </w:r>
      <w:r w:rsidRPr="00FD7534">
        <w:rPr>
          <w:lang w:val="en-US"/>
        </w:rPr>
        <w:t></w:t>
      </w:r>
      <w:r w:rsidRPr="00FD7534">
        <w:rPr>
          <w:rFonts w:hint="eastAsia"/>
          <w:lang w:val="en-US"/>
        </w:rPr>
        <w:t>намагалася</w:t>
      </w:r>
      <w:r w:rsidRPr="00FD7534">
        <w:rPr>
          <w:lang w:val="en-US"/>
        </w:rPr>
        <w:t></w:t>
      </w:r>
      <w:r w:rsidRPr="00FD7534">
        <w:rPr>
          <w:rFonts w:hint="eastAsia"/>
          <w:lang w:val="en-US"/>
        </w:rPr>
        <w:t>спростувати</w:t>
      </w:r>
      <w:r w:rsidRPr="00FD7534">
        <w:rPr>
          <w:lang w:val="en-US"/>
        </w:rPr>
        <w:t></w:t>
      </w:r>
      <w:r w:rsidRPr="00FD7534">
        <w:rPr>
          <w:rFonts w:hint="eastAsia"/>
          <w:lang w:val="en-US"/>
        </w:rPr>
        <w:t>принцип</w:t>
      </w:r>
    </w:p>
    <w:p w:rsidR="00FD7534" w:rsidRPr="00FD7534" w:rsidRDefault="00FD7534" w:rsidP="00FD7534">
      <w:pPr>
        <w:rPr>
          <w:lang w:val="en-US"/>
        </w:rPr>
      </w:pPr>
      <w:r w:rsidRPr="00FD7534">
        <w:rPr>
          <w:rFonts w:hint="eastAsia"/>
          <w:lang w:val="en-US"/>
        </w:rPr>
        <w:t>верховенства</w:t>
      </w:r>
      <w:r w:rsidRPr="00FD7534">
        <w:rPr>
          <w:lang w:val="en-US"/>
        </w:rPr>
        <w:t></w:t>
      </w:r>
      <w:r w:rsidRPr="00FD7534">
        <w:rPr>
          <w:rFonts w:hint="eastAsia"/>
          <w:lang w:val="en-US"/>
        </w:rPr>
        <w:t>чоловіків</w:t>
      </w:r>
      <w:r w:rsidRPr="00FD7534">
        <w:rPr>
          <w:lang w:val="en-US"/>
        </w:rPr>
        <w:t></w:t>
      </w:r>
      <w:r w:rsidRPr="00FD7534">
        <w:rPr>
          <w:rFonts w:hint="eastAsia"/>
          <w:lang w:val="en-US"/>
        </w:rPr>
        <w:t>та</w:t>
      </w:r>
      <w:r w:rsidRPr="00FD7534">
        <w:rPr>
          <w:lang w:val="en-US"/>
        </w:rPr>
        <w:t></w:t>
      </w:r>
      <w:r w:rsidRPr="00FD7534">
        <w:rPr>
          <w:lang w:val="en-US"/>
        </w:rPr>
        <w:t></w:t>
      </w:r>
      <w:r w:rsidRPr="00FD7534">
        <w:rPr>
          <w:rFonts w:hint="eastAsia"/>
          <w:lang w:val="en-US"/>
        </w:rPr>
        <w:t>на</w:t>
      </w:r>
      <w:r w:rsidRPr="00FD7534">
        <w:rPr>
          <w:lang w:val="en-US"/>
        </w:rPr>
        <w:t></w:t>
      </w:r>
      <w:r w:rsidRPr="00FD7534">
        <w:rPr>
          <w:rFonts w:hint="eastAsia"/>
          <w:lang w:val="en-US"/>
        </w:rPr>
        <w:t>її</w:t>
      </w:r>
      <w:r w:rsidRPr="00FD7534">
        <w:rPr>
          <w:lang w:val="en-US"/>
        </w:rPr>
        <w:t></w:t>
      </w:r>
      <w:r w:rsidRPr="00FD7534">
        <w:rPr>
          <w:rFonts w:hint="eastAsia"/>
          <w:lang w:val="en-US"/>
        </w:rPr>
        <w:t>погляд</w:t>
      </w:r>
      <w:r w:rsidRPr="00FD7534">
        <w:rPr>
          <w:lang w:val="en-US"/>
        </w:rPr>
        <w:t></w:t>
      </w:r>
      <w:r w:rsidRPr="00FD7534">
        <w:rPr>
          <w:lang w:val="en-US"/>
        </w:rPr>
        <w:t></w:t>
      </w:r>
      <w:r w:rsidRPr="00FD7534">
        <w:rPr>
          <w:rFonts w:hint="eastAsia"/>
          <w:lang w:val="en-US"/>
        </w:rPr>
        <w:t>неправомірні</w:t>
      </w:r>
      <w:r w:rsidRPr="00FD7534">
        <w:rPr>
          <w:lang w:val="en-US"/>
        </w:rPr>
        <w:t></w:t>
      </w:r>
      <w:r w:rsidRPr="00FD7534">
        <w:rPr>
          <w:rFonts w:hint="eastAsia"/>
          <w:lang w:val="en-US"/>
        </w:rPr>
        <w:t>звинувачення</w:t>
      </w:r>
      <w:r w:rsidRPr="00FD7534">
        <w:rPr>
          <w:lang w:val="en-US"/>
        </w:rPr>
        <w:t></w:t>
      </w:r>
      <w:r w:rsidRPr="00FD7534">
        <w:rPr>
          <w:rFonts w:hint="eastAsia"/>
          <w:lang w:val="en-US"/>
        </w:rPr>
        <w:t>жіноцтва</w:t>
      </w:r>
      <w:r w:rsidRPr="00FD7534">
        <w:rPr>
          <w:lang w:val="en-US"/>
        </w:rPr>
        <w:t></w:t>
      </w:r>
      <w:r w:rsidRPr="00FD7534">
        <w:rPr>
          <w:rFonts w:hint="eastAsia"/>
          <w:lang w:val="en-US"/>
        </w:rPr>
        <w:t>у</w:t>
      </w:r>
    </w:p>
    <w:p w:rsidR="00FD7534" w:rsidRPr="00FD7534" w:rsidRDefault="00FD7534" w:rsidP="00FD7534">
      <w:pPr>
        <w:rPr>
          <w:lang w:val="en-US"/>
        </w:rPr>
      </w:pPr>
      <w:r w:rsidRPr="00FD7534">
        <w:rPr>
          <w:rFonts w:hint="eastAsia"/>
          <w:lang w:val="en-US"/>
        </w:rPr>
        <w:t>всіляких</w:t>
      </w:r>
      <w:r w:rsidRPr="00FD7534">
        <w:rPr>
          <w:lang w:val="en-US"/>
        </w:rPr>
        <w:t></w:t>
      </w:r>
      <w:r w:rsidRPr="00FD7534">
        <w:rPr>
          <w:rFonts w:hint="eastAsia"/>
          <w:lang w:val="en-US"/>
        </w:rPr>
        <w:t>духовних</w:t>
      </w:r>
      <w:r w:rsidRPr="00FD7534">
        <w:rPr>
          <w:lang w:val="en-US"/>
        </w:rPr>
        <w:t></w:t>
      </w:r>
      <w:r w:rsidRPr="00FD7534">
        <w:rPr>
          <w:rFonts w:hint="eastAsia"/>
          <w:lang w:val="en-US"/>
        </w:rPr>
        <w:t>та</w:t>
      </w:r>
      <w:r w:rsidRPr="00FD7534">
        <w:rPr>
          <w:lang w:val="en-US"/>
        </w:rPr>
        <w:t></w:t>
      </w:r>
      <w:r w:rsidRPr="00FD7534">
        <w:rPr>
          <w:rFonts w:hint="eastAsia"/>
          <w:lang w:val="en-US"/>
        </w:rPr>
        <w:t>моральних</w:t>
      </w:r>
      <w:r w:rsidRPr="00FD7534">
        <w:rPr>
          <w:lang w:val="en-US"/>
        </w:rPr>
        <w:t></w:t>
      </w:r>
      <w:r w:rsidRPr="00FD7534">
        <w:rPr>
          <w:rFonts w:hint="eastAsia"/>
          <w:lang w:val="en-US"/>
        </w:rPr>
        <w:t>вадах</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rFonts w:hint="eastAsia"/>
          <w:lang w:val="en-US"/>
        </w:rPr>
        <w:t>Віра</w:t>
      </w:r>
      <w:r w:rsidRPr="00FD7534">
        <w:rPr>
          <w:lang w:val="en-US"/>
        </w:rPr>
        <w:t></w:t>
      </w:r>
      <w:r w:rsidRPr="00FD7534">
        <w:rPr>
          <w:rFonts w:hint="eastAsia"/>
          <w:lang w:val="en-US"/>
        </w:rPr>
        <w:t>людини</w:t>
      </w:r>
      <w:r w:rsidRPr="00FD7534">
        <w:rPr>
          <w:lang w:val="en-US"/>
        </w:rPr>
        <w:t></w:t>
      </w:r>
      <w:r w:rsidRPr="00FD7534">
        <w:rPr>
          <w:rFonts w:hint="eastAsia"/>
          <w:lang w:val="en-US"/>
        </w:rPr>
        <w:t>в</w:t>
      </w:r>
      <w:r w:rsidRPr="00FD7534">
        <w:rPr>
          <w:lang w:val="en-US"/>
        </w:rPr>
        <w:t></w:t>
      </w:r>
      <w:r w:rsidRPr="00FD7534">
        <w:rPr>
          <w:rFonts w:hint="eastAsia"/>
          <w:lang w:val="en-US"/>
        </w:rPr>
        <w:t>добре</w:t>
      </w:r>
      <w:r w:rsidRPr="00FD7534">
        <w:rPr>
          <w:lang w:val="en-US"/>
        </w:rPr>
        <w:t></w:t>
      </w:r>
      <w:r w:rsidRPr="00FD7534">
        <w:rPr>
          <w:rFonts w:hint="eastAsia"/>
          <w:lang w:val="en-US"/>
        </w:rPr>
        <w:t>та</w:t>
      </w:r>
      <w:r w:rsidRPr="00FD7534">
        <w:rPr>
          <w:lang w:val="en-US"/>
        </w:rPr>
        <w:t></w:t>
      </w:r>
      <w:r w:rsidRPr="00FD7534">
        <w:rPr>
          <w:rFonts w:hint="eastAsia"/>
          <w:lang w:val="en-US"/>
        </w:rPr>
        <w:t>зле</w:t>
      </w:r>
      <w:r w:rsidRPr="00FD7534">
        <w:rPr>
          <w:lang w:val="en-US"/>
        </w:rPr>
        <w:t></w:t>
      </w:r>
      <w:r w:rsidRPr="00FD7534">
        <w:rPr>
          <w:rFonts w:hint="eastAsia"/>
          <w:lang w:val="en-US"/>
        </w:rPr>
        <w:t>начало</w:t>
      </w:r>
      <w:r w:rsidRPr="00FD7534">
        <w:rPr>
          <w:lang w:val="en-US"/>
        </w:rPr>
        <w:t></w:t>
      </w:r>
      <w:r w:rsidRPr="00FD7534">
        <w:rPr>
          <w:rFonts w:hint="eastAsia"/>
          <w:lang w:val="en-US"/>
        </w:rPr>
        <w:t>втрачає</w:t>
      </w:r>
      <w:r w:rsidRPr="00FD7534">
        <w:rPr>
          <w:lang w:val="en-US"/>
        </w:rPr>
        <w:t></w:t>
      </w:r>
      <w:r w:rsidRPr="00FD7534">
        <w:rPr>
          <w:rFonts w:hint="eastAsia"/>
          <w:lang w:val="en-US"/>
        </w:rPr>
        <w:t>свій</w:t>
      </w:r>
      <w:r w:rsidRPr="00FD7534">
        <w:rPr>
          <w:lang w:val="en-US"/>
        </w:rPr>
        <w:t></w:t>
      </w:r>
      <w:r w:rsidRPr="00FD7534">
        <w:rPr>
          <w:rFonts w:hint="eastAsia"/>
          <w:lang w:val="en-US"/>
        </w:rPr>
        <w:t>сенс</w:t>
      </w:r>
      <w:r w:rsidRPr="00FD7534">
        <w:rPr>
          <w:lang w:val="en-US"/>
        </w:rPr>
        <w:t></w:t>
      </w:r>
      <w:r w:rsidRPr="00FD7534">
        <w:rPr>
          <w:rFonts w:hint="eastAsia"/>
          <w:lang w:val="en-US"/>
        </w:rPr>
        <w:t>без</w:t>
      </w:r>
      <w:r w:rsidRPr="00FD7534">
        <w:rPr>
          <w:lang w:val="en-US"/>
        </w:rPr>
        <w:t></w:t>
      </w:r>
      <w:r w:rsidRPr="00FD7534">
        <w:rPr>
          <w:rFonts w:hint="eastAsia"/>
          <w:lang w:val="en-US"/>
        </w:rPr>
        <w:t>ідеї</w:t>
      </w:r>
      <w:r w:rsidRPr="00FD7534">
        <w:rPr>
          <w:lang w:val="en-US"/>
        </w:rPr>
        <w:t></w:t>
      </w:r>
      <w:r w:rsidRPr="00FD7534">
        <w:rPr>
          <w:rFonts w:hint="eastAsia"/>
          <w:lang w:val="en-US"/>
        </w:rPr>
        <w:t>останньої</w:t>
      </w:r>
    </w:p>
    <w:p w:rsidR="00FD7534" w:rsidRPr="00FD7534" w:rsidRDefault="00FD7534" w:rsidP="00FD7534">
      <w:pPr>
        <w:rPr>
          <w:lang w:val="en-US"/>
        </w:rPr>
      </w:pPr>
      <w:r w:rsidRPr="00FD7534">
        <w:rPr>
          <w:rFonts w:hint="eastAsia"/>
          <w:lang w:val="en-US"/>
        </w:rPr>
        <w:t>битви</w:t>
      </w:r>
      <w:r w:rsidRPr="00FD7534">
        <w:rPr>
          <w:lang w:val="en-US"/>
        </w:rPr>
        <w:t></w:t>
      </w:r>
      <w:r w:rsidRPr="00FD7534">
        <w:rPr>
          <w:rFonts w:hint="eastAsia"/>
          <w:lang w:val="en-US"/>
        </w:rPr>
        <w:t>добра</w:t>
      </w:r>
      <w:r w:rsidRPr="00FD7534">
        <w:rPr>
          <w:lang w:val="en-US"/>
        </w:rPr>
        <w:t></w:t>
      </w:r>
      <w:r w:rsidRPr="00FD7534">
        <w:rPr>
          <w:rFonts w:hint="eastAsia"/>
          <w:lang w:val="en-US"/>
        </w:rPr>
        <w:t>та</w:t>
      </w:r>
      <w:r w:rsidRPr="00FD7534">
        <w:rPr>
          <w:lang w:val="en-US"/>
        </w:rPr>
        <w:t></w:t>
      </w:r>
      <w:r w:rsidRPr="00FD7534">
        <w:rPr>
          <w:rFonts w:hint="eastAsia"/>
          <w:lang w:val="en-US"/>
        </w:rPr>
        <w:t>зла</w:t>
      </w:r>
      <w:r w:rsidRPr="00FD7534">
        <w:rPr>
          <w:lang w:val="en-US"/>
        </w:rPr>
        <w:t></w:t>
      </w:r>
      <w:r w:rsidRPr="00FD7534">
        <w:rPr>
          <w:lang w:val="en-US"/>
        </w:rPr>
        <w:t></w:t>
      </w:r>
      <w:r w:rsidRPr="00FD7534">
        <w:rPr>
          <w:rFonts w:hint="eastAsia"/>
          <w:lang w:val="en-US"/>
        </w:rPr>
        <w:t>В</w:t>
      </w:r>
      <w:r w:rsidRPr="00FD7534">
        <w:rPr>
          <w:lang w:val="en-US"/>
        </w:rPr>
        <w:t></w:t>
      </w:r>
      <w:r w:rsidRPr="00FD7534">
        <w:rPr>
          <w:rFonts w:hint="eastAsia"/>
          <w:lang w:val="en-US"/>
        </w:rPr>
        <w:t>християнській</w:t>
      </w:r>
      <w:r w:rsidRPr="00FD7534">
        <w:rPr>
          <w:lang w:val="en-US"/>
        </w:rPr>
        <w:t></w:t>
      </w:r>
      <w:r w:rsidRPr="00FD7534">
        <w:rPr>
          <w:rFonts w:hint="eastAsia"/>
          <w:lang w:val="en-US"/>
        </w:rPr>
        <w:t>традиції</w:t>
      </w:r>
      <w:r w:rsidRPr="00FD7534">
        <w:rPr>
          <w:lang w:val="en-US"/>
        </w:rPr>
        <w:t></w:t>
      </w:r>
      <w:r w:rsidRPr="00FD7534">
        <w:rPr>
          <w:rFonts w:hint="eastAsia"/>
          <w:lang w:val="en-US"/>
        </w:rPr>
        <w:t>першим</w:t>
      </w:r>
      <w:r w:rsidRPr="00FD7534">
        <w:rPr>
          <w:lang w:val="en-US"/>
        </w:rPr>
        <w:t></w:t>
      </w:r>
      <w:r w:rsidRPr="00FD7534">
        <w:rPr>
          <w:rFonts w:hint="eastAsia"/>
          <w:lang w:val="en-US"/>
        </w:rPr>
        <w:t>пророком</w:t>
      </w:r>
      <w:r w:rsidRPr="00FD7534">
        <w:rPr>
          <w:lang w:val="en-US"/>
        </w:rPr>
        <w:t></w:t>
      </w:r>
      <w:r w:rsidRPr="00FD7534">
        <w:rPr>
          <w:rFonts w:hint="eastAsia"/>
          <w:lang w:val="en-US"/>
        </w:rPr>
        <w:t>Апокаліпсису</w:t>
      </w:r>
    </w:p>
    <w:p w:rsidR="00FD7534" w:rsidRPr="00FD7534" w:rsidRDefault="00FD7534" w:rsidP="00FD7534">
      <w:pPr>
        <w:rPr>
          <w:lang w:val="en-US"/>
        </w:rPr>
      </w:pPr>
      <w:r w:rsidRPr="00FD7534">
        <w:rPr>
          <w:rFonts w:hint="eastAsia"/>
          <w:lang w:val="en-US"/>
        </w:rPr>
        <w:t>був</w:t>
      </w:r>
      <w:r w:rsidRPr="00FD7534">
        <w:rPr>
          <w:lang w:val="en-US"/>
        </w:rPr>
        <w:t></w:t>
      </w:r>
      <w:r w:rsidRPr="00FD7534">
        <w:rPr>
          <w:rFonts w:hint="eastAsia"/>
          <w:lang w:val="en-US"/>
        </w:rPr>
        <w:t>Ісус</w:t>
      </w:r>
      <w:r w:rsidRPr="00FD7534">
        <w:rPr>
          <w:lang w:val="en-US"/>
        </w:rPr>
        <w:t></w:t>
      </w:r>
      <w:r w:rsidRPr="00FD7534">
        <w:rPr>
          <w:rFonts w:hint="eastAsia"/>
          <w:lang w:val="en-US"/>
        </w:rPr>
        <w:t>Христос</w:t>
      </w:r>
      <w:r w:rsidRPr="00FD7534">
        <w:rPr>
          <w:lang w:val="en-US"/>
        </w:rPr>
        <w:t></w:t>
      </w:r>
      <w:r w:rsidRPr="00FD7534">
        <w:rPr>
          <w:lang w:val="en-US"/>
        </w:rPr>
        <w:t></w:t>
      </w:r>
      <w:r w:rsidRPr="00FD7534">
        <w:rPr>
          <w:rFonts w:hint="eastAsia"/>
          <w:lang w:val="en-US"/>
        </w:rPr>
        <w:t>згодом</w:t>
      </w:r>
      <w:r w:rsidRPr="00FD7534">
        <w:rPr>
          <w:lang w:val="en-US"/>
        </w:rPr>
        <w:t></w:t>
      </w:r>
      <w:r w:rsidRPr="00FD7534">
        <w:rPr>
          <w:rFonts w:hint="eastAsia"/>
          <w:lang w:val="en-US"/>
        </w:rPr>
        <w:t>есхатологічні</w:t>
      </w:r>
      <w:r w:rsidRPr="00FD7534">
        <w:rPr>
          <w:lang w:val="en-US"/>
        </w:rPr>
        <w:t></w:t>
      </w:r>
      <w:r w:rsidRPr="00FD7534">
        <w:rPr>
          <w:rFonts w:hint="eastAsia"/>
          <w:lang w:val="en-US"/>
        </w:rPr>
        <w:t>очікування</w:t>
      </w:r>
      <w:r w:rsidRPr="00FD7534">
        <w:rPr>
          <w:lang w:val="en-US"/>
        </w:rPr>
        <w:t></w:t>
      </w:r>
      <w:r w:rsidRPr="00FD7534">
        <w:rPr>
          <w:rFonts w:hint="eastAsia"/>
          <w:lang w:val="en-US"/>
        </w:rPr>
        <w:t>були</w:t>
      </w:r>
      <w:r w:rsidRPr="00FD7534">
        <w:rPr>
          <w:lang w:val="en-US"/>
        </w:rPr>
        <w:t></w:t>
      </w:r>
      <w:r w:rsidRPr="00FD7534">
        <w:rPr>
          <w:rFonts w:hint="eastAsia"/>
          <w:lang w:val="en-US"/>
        </w:rPr>
        <w:t>засвідчені</w:t>
      </w:r>
      <w:r w:rsidRPr="00FD7534">
        <w:rPr>
          <w:lang w:val="en-US"/>
        </w:rPr>
        <w:t></w:t>
      </w:r>
      <w:r w:rsidRPr="00FD7534">
        <w:rPr>
          <w:rFonts w:hint="eastAsia"/>
          <w:lang w:val="en-US"/>
        </w:rPr>
        <w:t>пророцтвом</w:t>
      </w:r>
    </w:p>
    <w:p w:rsidR="00FD7534" w:rsidRPr="00FD7534" w:rsidRDefault="00FD7534" w:rsidP="00FD7534">
      <w:pPr>
        <w:rPr>
          <w:lang w:val="en-US"/>
        </w:rPr>
      </w:pPr>
      <w:r w:rsidRPr="00FD7534">
        <w:rPr>
          <w:rFonts w:hint="eastAsia"/>
          <w:lang w:val="en-US"/>
        </w:rPr>
        <w:t>Іоанна</w:t>
      </w:r>
      <w:r w:rsidRPr="00FD7534">
        <w:rPr>
          <w:lang w:val="en-US"/>
        </w:rPr>
        <w:t></w:t>
      </w:r>
      <w:r w:rsidRPr="00FD7534">
        <w:rPr>
          <w:rFonts w:hint="eastAsia"/>
          <w:lang w:val="en-US"/>
        </w:rPr>
        <w:t>Богослова</w:t>
      </w:r>
      <w:r w:rsidRPr="00FD7534">
        <w:rPr>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цілому</w:t>
      </w:r>
      <w:r w:rsidRPr="00FD7534">
        <w:rPr>
          <w:lang w:val="en-US"/>
        </w:rPr>
        <w:t></w:t>
      </w:r>
      <w:r w:rsidRPr="00FD7534">
        <w:rPr>
          <w:rFonts w:hint="eastAsia"/>
          <w:lang w:val="en-US"/>
        </w:rPr>
        <w:t>панувало</w:t>
      </w:r>
      <w:r w:rsidRPr="00FD7534">
        <w:rPr>
          <w:lang w:val="en-US"/>
        </w:rPr>
        <w:t></w:t>
      </w:r>
      <w:r w:rsidRPr="00FD7534">
        <w:rPr>
          <w:rFonts w:hint="eastAsia"/>
          <w:lang w:val="en-US"/>
        </w:rPr>
        <w:t>дві</w:t>
      </w:r>
      <w:r w:rsidRPr="00FD7534">
        <w:rPr>
          <w:lang w:val="en-US"/>
        </w:rPr>
        <w:t></w:t>
      </w:r>
      <w:r w:rsidRPr="00FD7534">
        <w:rPr>
          <w:rFonts w:hint="eastAsia"/>
          <w:lang w:val="en-US"/>
        </w:rPr>
        <w:t>концепції</w:t>
      </w:r>
      <w:r w:rsidRPr="00FD7534">
        <w:rPr>
          <w:lang w:val="en-US"/>
        </w:rPr>
        <w:t></w:t>
      </w:r>
      <w:r w:rsidRPr="00FD7534">
        <w:rPr>
          <w:rFonts w:hint="eastAsia"/>
          <w:lang w:val="en-US"/>
        </w:rPr>
        <w:t>кінця</w:t>
      </w:r>
      <w:r w:rsidRPr="00FD7534">
        <w:rPr>
          <w:lang w:val="en-US"/>
        </w:rPr>
        <w:t></w:t>
      </w:r>
      <w:r w:rsidRPr="00FD7534">
        <w:rPr>
          <w:rFonts w:hint="eastAsia"/>
          <w:lang w:val="en-US"/>
        </w:rPr>
        <w:t>світу</w:t>
      </w:r>
      <w:r w:rsidRPr="00FD7534">
        <w:rPr>
          <w:lang w:val="en-US"/>
        </w:rPr>
        <w:t></w:t>
      </w:r>
      <w:r w:rsidRPr="00FD7534">
        <w:rPr>
          <w:lang w:val="en-US"/>
        </w:rPr>
        <w:t></w:t>
      </w:r>
      <w:r w:rsidRPr="00FD7534">
        <w:rPr>
          <w:rFonts w:hint="eastAsia"/>
          <w:lang w:val="en-US"/>
        </w:rPr>
        <w:t>Згідно</w:t>
      </w:r>
      <w:r w:rsidRPr="00FD7534">
        <w:rPr>
          <w:lang w:val="en-US"/>
        </w:rPr>
        <w:t></w:t>
      </w:r>
      <w:r w:rsidRPr="00FD7534">
        <w:rPr>
          <w:rFonts w:hint="eastAsia"/>
          <w:lang w:val="en-US"/>
        </w:rPr>
        <w:t>з</w:t>
      </w:r>
    </w:p>
    <w:p w:rsidR="00FD7534" w:rsidRPr="00FD7534" w:rsidRDefault="00FD7534" w:rsidP="00FD7534">
      <w:pPr>
        <w:rPr>
          <w:lang w:val="en-US"/>
        </w:rPr>
      </w:pPr>
      <w:r w:rsidRPr="00FD7534">
        <w:rPr>
          <w:rFonts w:hint="eastAsia"/>
          <w:lang w:val="en-US"/>
        </w:rPr>
        <w:t>першою</w:t>
      </w:r>
      <w:r w:rsidRPr="00FD7534">
        <w:rPr>
          <w:lang w:val="en-US"/>
        </w:rPr>
        <w:t></w:t>
      </w:r>
      <w:r w:rsidRPr="00FD7534">
        <w:rPr>
          <w:lang w:val="en-US"/>
        </w:rPr>
        <w:t></w:t>
      </w:r>
      <w:r w:rsidRPr="00FD7534">
        <w:rPr>
          <w:rFonts w:hint="eastAsia"/>
          <w:lang w:val="en-US"/>
        </w:rPr>
        <w:t>світ</w:t>
      </w:r>
      <w:r w:rsidRPr="00FD7534">
        <w:rPr>
          <w:lang w:val="en-US"/>
        </w:rPr>
        <w:t></w:t>
      </w:r>
      <w:r w:rsidRPr="00FD7534">
        <w:rPr>
          <w:rFonts w:hint="eastAsia"/>
          <w:lang w:val="en-US"/>
        </w:rPr>
        <w:t>поринув</w:t>
      </w:r>
      <w:r w:rsidRPr="00FD7534">
        <w:rPr>
          <w:lang w:val="en-US"/>
        </w:rPr>
        <w:t></w:t>
      </w:r>
      <w:r w:rsidRPr="00FD7534">
        <w:rPr>
          <w:rFonts w:hint="eastAsia"/>
          <w:lang w:val="en-US"/>
        </w:rPr>
        <w:t>в</w:t>
      </w:r>
      <w:r w:rsidRPr="00FD7534">
        <w:rPr>
          <w:lang w:val="en-US"/>
        </w:rPr>
        <w:t></w:t>
      </w:r>
      <w:r w:rsidRPr="00FD7534">
        <w:rPr>
          <w:rFonts w:hint="eastAsia"/>
          <w:lang w:val="en-US"/>
        </w:rPr>
        <w:t>гріх</w:t>
      </w:r>
      <w:r w:rsidRPr="00FD7534">
        <w:rPr>
          <w:lang w:val="en-US"/>
        </w:rPr>
        <w:t></w:t>
      </w:r>
      <w:r w:rsidRPr="00FD7534">
        <w:rPr>
          <w:rFonts w:hint="eastAsia"/>
          <w:lang w:val="en-US"/>
        </w:rPr>
        <w:t>і</w:t>
      </w:r>
      <w:r w:rsidRPr="00FD7534">
        <w:rPr>
          <w:lang w:val="en-US"/>
        </w:rPr>
        <w:t></w:t>
      </w:r>
      <w:r w:rsidRPr="00FD7534">
        <w:rPr>
          <w:rFonts w:hint="eastAsia"/>
          <w:lang w:val="en-US"/>
        </w:rPr>
        <w:t>пітьму</w:t>
      </w:r>
      <w:r w:rsidRPr="00FD7534">
        <w:rPr>
          <w:lang w:val="en-US"/>
        </w:rPr>
        <w:t></w:t>
      </w:r>
      <w:r w:rsidRPr="00FD7534">
        <w:rPr>
          <w:rFonts w:hint="eastAsia"/>
          <w:lang w:val="en-US"/>
        </w:rPr>
        <w:t>і</w:t>
      </w:r>
      <w:r w:rsidRPr="00FD7534">
        <w:rPr>
          <w:lang w:val="en-US"/>
        </w:rPr>
        <w:t></w:t>
      </w:r>
      <w:r w:rsidRPr="00FD7534">
        <w:rPr>
          <w:rFonts w:hint="eastAsia"/>
          <w:lang w:val="en-US"/>
        </w:rPr>
        <w:t>тому</w:t>
      </w:r>
      <w:r w:rsidRPr="00FD7534">
        <w:rPr>
          <w:lang w:val="en-US"/>
        </w:rPr>
        <w:t></w:t>
      </w:r>
      <w:r w:rsidRPr="00FD7534">
        <w:rPr>
          <w:rFonts w:hint="eastAsia"/>
          <w:lang w:val="en-US"/>
        </w:rPr>
        <w:t>варто</w:t>
      </w:r>
      <w:r w:rsidRPr="00FD7534">
        <w:rPr>
          <w:lang w:val="en-US"/>
        </w:rPr>
        <w:t></w:t>
      </w:r>
      <w:r w:rsidRPr="00FD7534">
        <w:rPr>
          <w:rFonts w:hint="eastAsia"/>
          <w:lang w:val="en-US"/>
        </w:rPr>
        <w:t>прискорити</w:t>
      </w:r>
      <w:r w:rsidRPr="00FD7534">
        <w:rPr>
          <w:lang w:val="en-US"/>
        </w:rPr>
        <w:t></w:t>
      </w:r>
      <w:r w:rsidRPr="00FD7534">
        <w:rPr>
          <w:rFonts w:hint="eastAsia"/>
          <w:lang w:val="en-US"/>
        </w:rPr>
        <w:t>кінець</w:t>
      </w:r>
      <w:r w:rsidRPr="00FD7534">
        <w:rPr>
          <w:lang w:val="en-US"/>
        </w:rPr>
        <w:t></w:t>
      </w:r>
      <w:r w:rsidRPr="00FD7534">
        <w:rPr>
          <w:rFonts w:hint="eastAsia"/>
          <w:lang w:val="en-US"/>
        </w:rPr>
        <w:t>світу</w:t>
      </w:r>
      <w:r w:rsidRPr="00FD7534">
        <w:rPr>
          <w:lang w:val="en-US"/>
        </w:rPr>
        <w:t></w:t>
      </w:r>
      <w:r w:rsidRPr="00FD7534">
        <w:rPr>
          <w:lang w:val="en-US"/>
        </w:rPr>
        <w:t></w:t>
      </w:r>
      <w:r w:rsidRPr="00FD7534">
        <w:rPr>
          <w:rFonts w:hint="eastAsia"/>
          <w:lang w:val="en-US"/>
        </w:rPr>
        <w:t>Цієї</w:t>
      </w:r>
    </w:p>
    <w:p w:rsidR="00FD7534" w:rsidRPr="00FD7534" w:rsidRDefault="00FD7534" w:rsidP="00FD7534">
      <w:pPr>
        <w:rPr>
          <w:lang w:val="en-US"/>
        </w:rPr>
      </w:pPr>
      <w:r w:rsidRPr="00FD7534">
        <w:rPr>
          <w:rFonts w:hint="eastAsia"/>
          <w:lang w:val="en-US"/>
        </w:rPr>
        <w:t>концепції</w:t>
      </w:r>
      <w:r w:rsidRPr="00FD7534">
        <w:rPr>
          <w:lang w:val="en-US"/>
        </w:rPr>
        <w:t></w:t>
      </w:r>
      <w:r w:rsidRPr="00FD7534">
        <w:rPr>
          <w:rFonts w:hint="eastAsia"/>
          <w:lang w:val="en-US"/>
        </w:rPr>
        <w:t>дотримувались</w:t>
      </w:r>
      <w:r w:rsidRPr="00FD7534">
        <w:rPr>
          <w:lang w:val="en-US"/>
        </w:rPr>
        <w:t></w:t>
      </w:r>
      <w:r w:rsidRPr="00FD7534">
        <w:rPr>
          <w:rFonts w:hint="eastAsia"/>
          <w:lang w:val="en-US"/>
        </w:rPr>
        <w:t>таборити</w:t>
      </w:r>
      <w:r w:rsidRPr="00FD7534">
        <w:rPr>
          <w:lang w:val="en-US"/>
        </w:rPr>
        <w:t></w:t>
      </w:r>
      <w:r w:rsidRPr="00FD7534">
        <w:rPr>
          <w:lang w:val="en-US"/>
        </w:rPr>
        <w:t></w:t>
      </w:r>
      <w:r w:rsidRPr="00FD7534">
        <w:rPr>
          <w:rFonts w:hint="eastAsia"/>
          <w:lang w:val="en-US"/>
        </w:rPr>
        <w:t>послідовники</w:t>
      </w:r>
      <w:r w:rsidRPr="00FD7534">
        <w:rPr>
          <w:lang w:val="en-US"/>
        </w:rPr>
        <w:t></w:t>
      </w:r>
      <w:r w:rsidRPr="00FD7534">
        <w:rPr>
          <w:rFonts w:hint="eastAsia"/>
          <w:lang w:val="en-US"/>
        </w:rPr>
        <w:t>Мюнцера</w:t>
      </w:r>
      <w:r w:rsidRPr="00FD7534">
        <w:rPr>
          <w:lang w:val="en-US"/>
        </w:rPr>
        <w:t></w:t>
      </w:r>
      <w:r w:rsidRPr="00FD7534">
        <w:rPr>
          <w:lang w:val="en-US"/>
        </w:rPr>
        <w:t></w:t>
      </w:r>
      <w:r w:rsidRPr="00FD7534">
        <w:rPr>
          <w:rFonts w:hint="eastAsia"/>
          <w:lang w:val="en-US"/>
        </w:rPr>
        <w:t>анабаптисти</w:t>
      </w:r>
      <w:r w:rsidRPr="00FD7534">
        <w:rPr>
          <w:lang w:val="en-US"/>
        </w:rPr>
        <w:t></w:t>
      </w:r>
    </w:p>
    <w:p w:rsidR="00FD7534" w:rsidRPr="00FD7534" w:rsidRDefault="00FD7534" w:rsidP="00FD7534">
      <w:pPr>
        <w:rPr>
          <w:lang w:val="en-US"/>
        </w:rPr>
      </w:pPr>
      <w:r w:rsidRPr="00FD7534">
        <w:rPr>
          <w:rFonts w:hint="eastAsia"/>
          <w:lang w:val="en-US"/>
        </w:rPr>
        <w:t>Лютер</w:t>
      </w:r>
      <w:r w:rsidRPr="00FD7534">
        <w:rPr>
          <w:lang w:val="en-US"/>
        </w:rPr>
        <w:t></w:t>
      </w:r>
      <w:r w:rsidRPr="00FD7534">
        <w:rPr>
          <w:lang w:val="en-US"/>
        </w:rPr>
        <w:t></w:t>
      </w:r>
      <w:r w:rsidRPr="00FD7534">
        <w:rPr>
          <w:rFonts w:hint="eastAsia"/>
          <w:lang w:val="en-US"/>
        </w:rPr>
        <w:t>Уявлення</w:t>
      </w:r>
      <w:r w:rsidRPr="00FD7534">
        <w:rPr>
          <w:lang w:val="en-US"/>
        </w:rPr>
        <w:t></w:t>
      </w:r>
      <w:r w:rsidRPr="00FD7534">
        <w:rPr>
          <w:rFonts w:hint="eastAsia"/>
          <w:lang w:val="en-US"/>
        </w:rPr>
        <w:t>про</w:t>
      </w:r>
      <w:r w:rsidRPr="00FD7534">
        <w:rPr>
          <w:lang w:val="en-US"/>
        </w:rPr>
        <w:t></w:t>
      </w:r>
      <w:r w:rsidRPr="00FD7534">
        <w:rPr>
          <w:rFonts w:hint="eastAsia"/>
          <w:lang w:val="en-US"/>
        </w:rPr>
        <w:t>мстивість</w:t>
      </w:r>
      <w:r w:rsidRPr="00FD7534">
        <w:rPr>
          <w:lang w:val="en-US"/>
        </w:rPr>
        <w:t></w:t>
      </w:r>
      <w:r w:rsidRPr="00FD7534">
        <w:rPr>
          <w:rFonts w:hint="eastAsia"/>
          <w:lang w:val="en-US"/>
        </w:rPr>
        <w:t>Бога</w:t>
      </w:r>
      <w:r w:rsidRPr="00FD7534">
        <w:rPr>
          <w:lang w:val="en-US"/>
        </w:rPr>
        <w:t></w:t>
      </w:r>
      <w:r w:rsidRPr="00FD7534">
        <w:rPr>
          <w:rFonts w:hint="eastAsia"/>
          <w:lang w:val="en-US"/>
        </w:rPr>
        <w:t>створювала</w:t>
      </w:r>
      <w:r w:rsidRPr="00FD7534">
        <w:rPr>
          <w:lang w:val="en-US"/>
        </w:rPr>
        <w:t></w:t>
      </w:r>
      <w:r w:rsidRPr="00FD7534">
        <w:rPr>
          <w:rFonts w:hint="eastAsia"/>
          <w:lang w:val="en-US"/>
        </w:rPr>
        <w:t>парадигму</w:t>
      </w:r>
      <w:r w:rsidRPr="00FD7534">
        <w:rPr>
          <w:lang w:val="en-US"/>
        </w:rPr>
        <w:t></w:t>
      </w:r>
      <w:r w:rsidRPr="00FD7534">
        <w:rPr>
          <w:rFonts w:hint="eastAsia"/>
          <w:lang w:val="en-US"/>
        </w:rPr>
        <w:t>про</w:t>
      </w:r>
      <w:r w:rsidRPr="00FD7534">
        <w:rPr>
          <w:lang w:val="en-US"/>
        </w:rPr>
        <w:t></w:t>
      </w:r>
      <w:r w:rsidRPr="00FD7534">
        <w:rPr>
          <w:rFonts w:hint="eastAsia"/>
          <w:lang w:val="en-US"/>
        </w:rPr>
        <w:t>пекельні</w:t>
      </w:r>
      <w:r w:rsidRPr="00FD7534">
        <w:rPr>
          <w:lang w:val="en-US"/>
        </w:rPr>
        <w:t></w:t>
      </w:r>
      <w:r w:rsidRPr="00FD7534">
        <w:rPr>
          <w:rFonts w:hint="eastAsia"/>
          <w:lang w:val="en-US"/>
        </w:rPr>
        <w:t>муки</w:t>
      </w:r>
    </w:p>
    <w:p w:rsidR="00FD7534" w:rsidRPr="00FD7534" w:rsidRDefault="00FD7534" w:rsidP="00FD7534">
      <w:pPr>
        <w:rPr>
          <w:lang w:val="en-US"/>
        </w:rPr>
      </w:pPr>
      <w:r w:rsidRPr="00FD7534">
        <w:rPr>
          <w:rFonts w:hint="eastAsia"/>
          <w:lang w:val="en-US"/>
        </w:rPr>
        <w:t>ще</w:t>
      </w:r>
      <w:r w:rsidRPr="00FD7534">
        <w:rPr>
          <w:lang w:val="en-US"/>
        </w:rPr>
        <w:t></w:t>
      </w:r>
      <w:r w:rsidRPr="00FD7534">
        <w:rPr>
          <w:rFonts w:hint="eastAsia"/>
          <w:lang w:val="en-US"/>
        </w:rPr>
        <w:t>напередодні</w:t>
      </w:r>
      <w:r w:rsidRPr="00FD7534">
        <w:rPr>
          <w:lang w:val="en-US"/>
        </w:rPr>
        <w:t></w:t>
      </w:r>
      <w:r w:rsidRPr="00FD7534">
        <w:rPr>
          <w:rFonts w:hint="eastAsia"/>
          <w:lang w:val="en-US"/>
        </w:rPr>
        <w:t>останніх</w:t>
      </w:r>
      <w:r w:rsidRPr="00FD7534">
        <w:rPr>
          <w:lang w:val="en-US"/>
        </w:rPr>
        <w:t></w:t>
      </w:r>
      <w:r w:rsidRPr="00FD7534">
        <w:rPr>
          <w:rFonts w:hint="eastAsia"/>
          <w:lang w:val="en-US"/>
        </w:rPr>
        <w:t>часів</w:t>
      </w:r>
      <w:r w:rsidRPr="00FD7534">
        <w:rPr>
          <w:lang w:val="en-US"/>
        </w:rPr>
        <w:t></w:t>
      </w:r>
      <w:r w:rsidRPr="00FD7534">
        <w:rPr>
          <w:lang w:val="en-US"/>
        </w:rPr>
        <w:t></w:t>
      </w:r>
      <w:r w:rsidRPr="00FD7534">
        <w:rPr>
          <w:rFonts w:hint="eastAsia"/>
          <w:lang w:val="en-US"/>
        </w:rPr>
        <w:t>Прихильники</w:t>
      </w:r>
      <w:r w:rsidRPr="00FD7534">
        <w:rPr>
          <w:lang w:val="en-US"/>
        </w:rPr>
        <w:t></w:t>
      </w:r>
      <w:r w:rsidRPr="00FD7534">
        <w:rPr>
          <w:rFonts w:hint="eastAsia"/>
          <w:lang w:val="en-US"/>
        </w:rPr>
        <w:t>ж</w:t>
      </w:r>
      <w:r w:rsidRPr="00FD7534">
        <w:rPr>
          <w:lang w:val="en-US"/>
        </w:rPr>
        <w:t></w:t>
      </w:r>
      <w:r w:rsidRPr="00FD7534">
        <w:rPr>
          <w:rFonts w:hint="eastAsia"/>
          <w:lang w:val="en-US"/>
        </w:rPr>
        <w:t>другої</w:t>
      </w:r>
      <w:r w:rsidRPr="00FD7534">
        <w:rPr>
          <w:lang w:val="en-US"/>
        </w:rPr>
        <w:t></w:t>
      </w:r>
      <w:r w:rsidRPr="00FD7534">
        <w:rPr>
          <w:rFonts w:hint="eastAsia"/>
          <w:lang w:val="en-US"/>
        </w:rPr>
        <w:t>концепції</w:t>
      </w:r>
      <w:r w:rsidRPr="00FD7534">
        <w:rPr>
          <w:lang w:val="en-US"/>
        </w:rPr>
        <w:t></w:t>
      </w:r>
      <w:r w:rsidRPr="00FD7534">
        <w:rPr>
          <w:rFonts w:hint="eastAsia"/>
          <w:lang w:val="en-US"/>
        </w:rPr>
        <w:t>сподівалися</w:t>
      </w:r>
      <w:r w:rsidRPr="00FD7534">
        <w:rPr>
          <w:lang w:val="en-US"/>
        </w:rPr>
        <w:t></w:t>
      </w:r>
      <w:r w:rsidRPr="00FD7534">
        <w:rPr>
          <w:rFonts w:hint="eastAsia"/>
          <w:lang w:val="en-US"/>
        </w:rPr>
        <w:t>на</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p>
    <w:p w:rsidR="00FD7534" w:rsidRPr="00FD7534" w:rsidRDefault="00FD7534" w:rsidP="00FD7534">
      <w:pPr>
        <w:rPr>
          <w:lang w:val="en-US"/>
        </w:rPr>
      </w:pPr>
      <w:r w:rsidRPr="00FD7534">
        <w:rPr>
          <w:rFonts w:hint="eastAsia"/>
          <w:lang w:val="en-US"/>
        </w:rPr>
        <w:t>швидке</w:t>
      </w:r>
      <w:r w:rsidRPr="00FD7534">
        <w:rPr>
          <w:lang w:val="en-US"/>
        </w:rPr>
        <w:t></w:t>
      </w:r>
      <w:r w:rsidRPr="00FD7534">
        <w:rPr>
          <w:rFonts w:hint="eastAsia"/>
          <w:lang w:val="en-US"/>
        </w:rPr>
        <w:t>друге</w:t>
      </w:r>
      <w:r w:rsidRPr="00FD7534">
        <w:rPr>
          <w:lang w:val="en-US"/>
        </w:rPr>
        <w:t></w:t>
      </w:r>
      <w:r w:rsidRPr="00FD7534">
        <w:rPr>
          <w:rFonts w:hint="eastAsia"/>
          <w:lang w:val="en-US"/>
        </w:rPr>
        <w:t>пришестя</w:t>
      </w:r>
      <w:r w:rsidRPr="00FD7534">
        <w:rPr>
          <w:lang w:val="en-US"/>
        </w:rPr>
        <w:t></w:t>
      </w:r>
      <w:r w:rsidRPr="00FD7534">
        <w:rPr>
          <w:lang w:val="en-US"/>
        </w:rPr>
        <w:t></w:t>
      </w:r>
      <w:r w:rsidRPr="00FD7534">
        <w:rPr>
          <w:rFonts w:hint="eastAsia"/>
          <w:lang w:val="en-US"/>
        </w:rPr>
        <w:t>повалення</w:t>
      </w:r>
      <w:r w:rsidRPr="00FD7534">
        <w:rPr>
          <w:lang w:val="en-US"/>
        </w:rPr>
        <w:t></w:t>
      </w:r>
      <w:r w:rsidRPr="00FD7534">
        <w:rPr>
          <w:rFonts w:hint="eastAsia"/>
          <w:lang w:val="en-US"/>
        </w:rPr>
        <w:t>влади</w:t>
      </w:r>
      <w:r w:rsidRPr="00FD7534">
        <w:rPr>
          <w:lang w:val="en-US"/>
        </w:rPr>
        <w:t></w:t>
      </w:r>
      <w:r w:rsidRPr="00FD7534">
        <w:rPr>
          <w:rFonts w:hint="eastAsia"/>
          <w:lang w:val="en-US"/>
        </w:rPr>
        <w:t>Диявола</w:t>
      </w:r>
      <w:r w:rsidRPr="00FD7534">
        <w:rPr>
          <w:lang w:val="en-US"/>
        </w:rPr>
        <w:t></w:t>
      </w:r>
      <w:r w:rsidRPr="00FD7534">
        <w:rPr>
          <w:rFonts w:hint="eastAsia"/>
          <w:lang w:val="en-US"/>
        </w:rPr>
        <w:t>і</w:t>
      </w:r>
      <w:r w:rsidRPr="00FD7534">
        <w:rPr>
          <w:lang w:val="en-US"/>
        </w:rPr>
        <w:t></w:t>
      </w:r>
      <w:r w:rsidRPr="00FD7534">
        <w:rPr>
          <w:rFonts w:hint="eastAsia"/>
          <w:lang w:val="en-US"/>
        </w:rPr>
        <w:t>тисячоліття</w:t>
      </w:r>
      <w:r w:rsidRPr="00FD7534">
        <w:rPr>
          <w:lang w:val="en-US"/>
        </w:rPr>
        <w:t></w:t>
      </w:r>
      <w:r w:rsidRPr="00FD7534">
        <w:rPr>
          <w:rFonts w:hint="eastAsia"/>
          <w:lang w:val="en-US"/>
        </w:rPr>
        <w:t>земного</w:t>
      </w:r>
    </w:p>
    <w:p w:rsidR="00FD7534" w:rsidRPr="00FD7534" w:rsidRDefault="00FD7534" w:rsidP="00FD7534">
      <w:pPr>
        <w:rPr>
          <w:lang w:val="en-US"/>
        </w:rPr>
      </w:pPr>
      <w:r w:rsidRPr="00FD7534">
        <w:rPr>
          <w:rFonts w:hint="eastAsia"/>
          <w:lang w:val="en-US"/>
        </w:rPr>
        <w:t>блаженства</w:t>
      </w:r>
      <w:r w:rsidRPr="00FD7534">
        <w:rPr>
          <w:lang w:val="en-US"/>
        </w:rPr>
        <w:t></w:t>
      </w:r>
      <w:r w:rsidRPr="00FD7534">
        <w:rPr>
          <w:lang w:val="en-US"/>
        </w:rPr>
        <w:t></w:t>
      </w:r>
      <w:r w:rsidRPr="00FD7534">
        <w:rPr>
          <w:rFonts w:hint="eastAsia"/>
          <w:lang w:val="en-US"/>
        </w:rPr>
        <w:t>Як</w:t>
      </w:r>
      <w:r w:rsidRPr="00FD7534">
        <w:rPr>
          <w:lang w:val="en-US"/>
        </w:rPr>
        <w:t></w:t>
      </w:r>
      <w:r w:rsidRPr="00FD7534">
        <w:rPr>
          <w:rFonts w:hint="eastAsia"/>
          <w:lang w:val="en-US"/>
        </w:rPr>
        <w:t>в</w:t>
      </w:r>
      <w:r w:rsidRPr="00FD7534">
        <w:rPr>
          <w:lang w:val="en-US"/>
        </w:rPr>
        <w:t></w:t>
      </w:r>
      <w:r w:rsidRPr="00FD7534">
        <w:rPr>
          <w:rFonts w:hint="eastAsia"/>
          <w:lang w:val="en-US"/>
        </w:rPr>
        <w:t>першій</w:t>
      </w:r>
      <w:r w:rsidRPr="00FD7534">
        <w:rPr>
          <w:lang w:val="en-US"/>
        </w:rPr>
        <w:t></w:t>
      </w:r>
      <w:r w:rsidRPr="00FD7534">
        <w:rPr>
          <w:rFonts w:hint="eastAsia"/>
          <w:lang w:val="en-US"/>
        </w:rPr>
        <w:t>так</w:t>
      </w:r>
      <w:r w:rsidRPr="00FD7534">
        <w:rPr>
          <w:lang w:val="en-US"/>
        </w:rPr>
        <w:t></w:t>
      </w:r>
      <w:r w:rsidRPr="00FD7534">
        <w:rPr>
          <w:rFonts w:hint="eastAsia"/>
          <w:lang w:val="en-US"/>
        </w:rPr>
        <w:t>і</w:t>
      </w:r>
      <w:r w:rsidRPr="00FD7534">
        <w:rPr>
          <w:lang w:val="en-US"/>
        </w:rPr>
        <w:t></w:t>
      </w:r>
      <w:r w:rsidRPr="00FD7534">
        <w:rPr>
          <w:rFonts w:hint="eastAsia"/>
          <w:lang w:val="en-US"/>
        </w:rPr>
        <w:t>в</w:t>
      </w:r>
      <w:r w:rsidRPr="00FD7534">
        <w:rPr>
          <w:lang w:val="en-US"/>
        </w:rPr>
        <w:t></w:t>
      </w:r>
      <w:r w:rsidRPr="00FD7534">
        <w:rPr>
          <w:rFonts w:hint="eastAsia"/>
          <w:lang w:val="en-US"/>
        </w:rPr>
        <w:t>другій</w:t>
      </w:r>
      <w:r w:rsidRPr="00FD7534">
        <w:rPr>
          <w:lang w:val="en-US"/>
        </w:rPr>
        <w:t></w:t>
      </w:r>
      <w:r w:rsidRPr="00FD7534">
        <w:rPr>
          <w:rFonts w:hint="eastAsia"/>
          <w:lang w:val="en-US"/>
        </w:rPr>
        <w:t>концепції</w:t>
      </w:r>
      <w:r w:rsidRPr="00FD7534">
        <w:rPr>
          <w:lang w:val="en-US"/>
        </w:rPr>
        <w:t></w:t>
      </w:r>
      <w:r w:rsidRPr="00FD7534">
        <w:rPr>
          <w:rFonts w:hint="eastAsia"/>
          <w:lang w:val="en-US"/>
        </w:rPr>
        <w:t>кінця</w:t>
      </w:r>
      <w:r w:rsidRPr="00FD7534">
        <w:rPr>
          <w:lang w:val="en-US"/>
        </w:rPr>
        <w:t></w:t>
      </w:r>
      <w:r w:rsidRPr="00FD7534">
        <w:rPr>
          <w:rFonts w:hint="eastAsia"/>
          <w:lang w:val="en-US"/>
        </w:rPr>
        <w:t>світу</w:t>
      </w:r>
      <w:r w:rsidRPr="00FD7534">
        <w:rPr>
          <w:lang w:val="en-US"/>
        </w:rPr>
        <w:t></w:t>
      </w:r>
      <w:r w:rsidRPr="00FD7534">
        <w:rPr>
          <w:rFonts w:hint="eastAsia"/>
          <w:lang w:val="en-US"/>
        </w:rPr>
        <w:t>значна</w:t>
      </w:r>
      <w:r w:rsidRPr="00FD7534">
        <w:rPr>
          <w:lang w:val="en-US"/>
        </w:rPr>
        <w:t></w:t>
      </w:r>
      <w:r w:rsidRPr="00FD7534">
        <w:rPr>
          <w:rFonts w:hint="eastAsia"/>
          <w:lang w:val="en-US"/>
        </w:rPr>
        <w:t>роль</w:t>
      </w:r>
    </w:p>
    <w:p w:rsidR="00FD7534" w:rsidRPr="00FD7534" w:rsidRDefault="00FD7534" w:rsidP="00FD7534">
      <w:pPr>
        <w:rPr>
          <w:lang w:val="en-US"/>
        </w:rPr>
      </w:pPr>
      <w:r w:rsidRPr="00FD7534">
        <w:rPr>
          <w:rFonts w:hint="eastAsia"/>
          <w:lang w:val="en-US"/>
        </w:rPr>
        <w:t>відводилася</w:t>
      </w:r>
      <w:r w:rsidRPr="00FD7534">
        <w:rPr>
          <w:lang w:val="en-US"/>
        </w:rPr>
        <w:t></w:t>
      </w:r>
      <w:r w:rsidRPr="00FD7534">
        <w:rPr>
          <w:rFonts w:hint="eastAsia"/>
          <w:lang w:val="en-US"/>
        </w:rPr>
        <w:t>Антихристу</w:t>
      </w:r>
      <w:r w:rsidRPr="00FD7534">
        <w:rPr>
          <w:lang w:val="en-US"/>
        </w:rPr>
        <w:t></w:t>
      </w:r>
      <w:r w:rsidRPr="00FD7534">
        <w:rPr>
          <w:lang w:val="en-US"/>
        </w:rPr>
        <w:t></w:t>
      </w:r>
      <w:r w:rsidRPr="00FD7534">
        <w:rPr>
          <w:rFonts w:hint="eastAsia"/>
          <w:lang w:val="en-US"/>
        </w:rPr>
        <w:t>який</w:t>
      </w:r>
      <w:r w:rsidRPr="00FD7534">
        <w:rPr>
          <w:lang w:val="en-US"/>
        </w:rPr>
        <w:t></w:t>
      </w:r>
      <w:r w:rsidRPr="00FD7534">
        <w:rPr>
          <w:rFonts w:hint="eastAsia"/>
          <w:lang w:val="en-US"/>
        </w:rPr>
        <w:t>був</w:t>
      </w:r>
      <w:r w:rsidRPr="00FD7534">
        <w:rPr>
          <w:lang w:val="en-US"/>
        </w:rPr>
        <w:t></w:t>
      </w:r>
      <w:r w:rsidRPr="00FD7534">
        <w:rPr>
          <w:rFonts w:hint="eastAsia"/>
          <w:lang w:val="en-US"/>
        </w:rPr>
        <w:t>надією</w:t>
      </w:r>
      <w:r w:rsidRPr="00FD7534">
        <w:rPr>
          <w:lang w:val="en-US"/>
        </w:rPr>
        <w:t></w:t>
      </w:r>
      <w:r w:rsidRPr="00FD7534">
        <w:rPr>
          <w:rFonts w:hint="eastAsia"/>
          <w:lang w:val="en-US"/>
        </w:rPr>
        <w:t>Диявола</w:t>
      </w:r>
      <w:r w:rsidRPr="00FD7534">
        <w:rPr>
          <w:lang w:val="en-US"/>
        </w:rPr>
        <w:t></w:t>
      </w:r>
      <w:r w:rsidRPr="00FD7534">
        <w:rPr>
          <w:lang w:val="en-US"/>
        </w:rPr>
        <w:t></w:t>
      </w:r>
      <w:r w:rsidRPr="00FD7534">
        <w:rPr>
          <w:rFonts w:hint="eastAsia"/>
          <w:lang w:val="en-US"/>
        </w:rPr>
        <w:t>його</w:t>
      </w:r>
      <w:r w:rsidRPr="00FD7534">
        <w:rPr>
          <w:lang w:val="en-US"/>
        </w:rPr>
        <w:t></w:t>
      </w:r>
      <w:r w:rsidRPr="00FD7534">
        <w:rPr>
          <w:rFonts w:hint="eastAsia"/>
          <w:lang w:val="en-US"/>
        </w:rPr>
        <w:t>сином</w:t>
      </w:r>
      <w:r w:rsidRPr="00FD7534">
        <w:rPr>
          <w:lang w:val="en-US"/>
        </w:rPr>
        <w:t></w:t>
      </w:r>
      <w:r w:rsidRPr="00FD7534">
        <w:rPr>
          <w:lang w:val="en-US"/>
        </w:rPr>
        <w:t></w:t>
      </w:r>
      <w:r w:rsidRPr="00FD7534">
        <w:rPr>
          <w:rFonts w:hint="eastAsia"/>
          <w:lang w:val="en-US"/>
        </w:rPr>
        <w:t>Наприкінці</w:t>
      </w:r>
    </w:p>
    <w:p w:rsidR="00FD7534" w:rsidRPr="00FD7534" w:rsidRDefault="00FD7534" w:rsidP="00FD7534">
      <w:pPr>
        <w:rPr>
          <w:lang w:val="en-US"/>
        </w:rPr>
      </w:pP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ст</w:t>
      </w:r>
      <w:r w:rsidRPr="00FD7534">
        <w:rPr>
          <w:lang w:val="en-US"/>
        </w:rPr>
        <w:t></w:t>
      </w:r>
      <w:r w:rsidRPr="00FD7534">
        <w:rPr>
          <w:lang w:val="en-US"/>
        </w:rPr>
        <w:t></w:t>
      </w:r>
      <w:r w:rsidRPr="00FD7534">
        <w:rPr>
          <w:rFonts w:hint="eastAsia"/>
          <w:lang w:val="en-US"/>
        </w:rPr>
        <w:t>утверджується</w:t>
      </w:r>
      <w:r w:rsidRPr="00FD7534">
        <w:rPr>
          <w:lang w:val="en-US"/>
        </w:rPr>
        <w:t></w:t>
      </w:r>
      <w:r w:rsidRPr="00FD7534">
        <w:rPr>
          <w:rFonts w:hint="eastAsia"/>
          <w:lang w:val="en-US"/>
        </w:rPr>
        <w:t>могутній</w:t>
      </w:r>
      <w:r w:rsidRPr="00FD7534">
        <w:rPr>
          <w:lang w:val="en-US"/>
        </w:rPr>
        <w:t></w:t>
      </w:r>
      <w:r w:rsidRPr="00FD7534">
        <w:rPr>
          <w:rFonts w:hint="eastAsia"/>
          <w:lang w:val="en-US"/>
        </w:rPr>
        <w:t>культ</w:t>
      </w:r>
      <w:r w:rsidRPr="00FD7534">
        <w:rPr>
          <w:lang w:val="en-US"/>
        </w:rPr>
        <w:t></w:t>
      </w:r>
      <w:r w:rsidRPr="00FD7534">
        <w:rPr>
          <w:rFonts w:hint="eastAsia"/>
          <w:lang w:val="en-US"/>
        </w:rPr>
        <w:t>смерті</w:t>
      </w:r>
      <w:r w:rsidRPr="00FD7534">
        <w:rPr>
          <w:lang w:val="en-US"/>
        </w:rPr>
        <w:t></w:t>
      </w:r>
      <w:r w:rsidRPr="00FD7534">
        <w:rPr>
          <w:lang w:val="en-US"/>
        </w:rPr>
        <w:t></w:t>
      </w:r>
      <w:r w:rsidRPr="00FD7534">
        <w:rPr>
          <w:rFonts w:hint="eastAsia"/>
          <w:lang w:val="en-US"/>
        </w:rPr>
        <w:t>Диявола</w:t>
      </w:r>
      <w:r w:rsidRPr="00FD7534">
        <w:rPr>
          <w:lang w:val="en-US"/>
        </w:rPr>
        <w:t></w:t>
      </w:r>
      <w:r w:rsidRPr="00FD7534">
        <w:rPr>
          <w:lang w:val="en-US"/>
        </w:rPr>
        <w:t></w:t>
      </w:r>
      <w:r w:rsidRPr="00FD7534">
        <w:rPr>
          <w:rFonts w:hint="eastAsia"/>
          <w:lang w:val="en-US"/>
        </w:rPr>
        <w:t>гріха</w:t>
      </w:r>
      <w:r w:rsidRPr="00FD7534">
        <w:rPr>
          <w:lang w:val="en-US"/>
        </w:rPr>
        <w:t></w:t>
      </w:r>
      <w:r w:rsidRPr="00FD7534">
        <w:rPr>
          <w:lang w:val="en-US"/>
        </w:rPr>
        <w:t></w:t>
      </w:r>
      <w:r w:rsidRPr="00FD7534">
        <w:rPr>
          <w:rFonts w:hint="eastAsia"/>
          <w:lang w:val="en-US"/>
        </w:rPr>
        <w:t>за</w:t>
      </w:r>
      <w:r w:rsidRPr="00FD7534">
        <w:rPr>
          <w:lang w:val="en-US"/>
        </w:rPr>
        <w:t></w:t>
      </w:r>
      <w:r w:rsidRPr="00FD7534">
        <w:rPr>
          <w:rFonts w:hint="eastAsia"/>
          <w:lang w:val="en-US"/>
        </w:rPr>
        <w:t>якого</w:t>
      </w:r>
    </w:p>
    <w:p w:rsidR="00FD7534" w:rsidRPr="00FD7534" w:rsidRDefault="00FD7534" w:rsidP="00FD7534">
      <w:pPr>
        <w:rPr>
          <w:lang w:val="en-US"/>
        </w:rPr>
      </w:pPr>
      <w:r w:rsidRPr="00FD7534">
        <w:rPr>
          <w:rFonts w:hint="eastAsia"/>
          <w:lang w:val="en-US"/>
        </w:rPr>
        <w:t>пришестя</w:t>
      </w:r>
      <w:r w:rsidRPr="00FD7534">
        <w:rPr>
          <w:lang w:val="en-US"/>
        </w:rPr>
        <w:t></w:t>
      </w:r>
      <w:r w:rsidRPr="00FD7534">
        <w:rPr>
          <w:rFonts w:hint="eastAsia"/>
          <w:lang w:val="en-US"/>
        </w:rPr>
        <w:t>Антихриста</w:t>
      </w:r>
      <w:r w:rsidRPr="00FD7534">
        <w:rPr>
          <w:lang w:val="en-US"/>
        </w:rPr>
        <w:t></w:t>
      </w:r>
      <w:r w:rsidRPr="00FD7534">
        <w:rPr>
          <w:rFonts w:hint="eastAsia"/>
          <w:lang w:val="en-US"/>
        </w:rPr>
        <w:t>чекали</w:t>
      </w:r>
      <w:r w:rsidRPr="00FD7534">
        <w:rPr>
          <w:lang w:val="en-US"/>
        </w:rPr>
        <w:t></w:t>
      </w:r>
      <w:r w:rsidRPr="00FD7534">
        <w:rPr>
          <w:rFonts w:hint="eastAsia"/>
          <w:lang w:val="en-US"/>
        </w:rPr>
        <w:t>більше</w:t>
      </w:r>
      <w:r w:rsidRPr="00FD7534">
        <w:rPr>
          <w:lang w:val="en-US"/>
        </w:rPr>
        <w:t></w:t>
      </w:r>
      <w:r w:rsidRPr="00FD7534">
        <w:rPr>
          <w:lang w:val="en-US"/>
        </w:rPr>
        <w:t></w:t>
      </w:r>
      <w:r w:rsidRPr="00FD7534">
        <w:rPr>
          <w:rFonts w:hint="eastAsia"/>
          <w:lang w:val="en-US"/>
        </w:rPr>
        <w:t>аніж</w:t>
      </w:r>
      <w:r w:rsidRPr="00FD7534">
        <w:rPr>
          <w:lang w:val="en-US"/>
        </w:rPr>
        <w:t></w:t>
      </w:r>
      <w:r w:rsidRPr="00FD7534">
        <w:rPr>
          <w:rFonts w:hint="eastAsia"/>
          <w:lang w:val="en-US"/>
        </w:rPr>
        <w:t>пришестя</w:t>
      </w:r>
      <w:r w:rsidRPr="00FD7534">
        <w:rPr>
          <w:lang w:val="en-US"/>
        </w:rPr>
        <w:t></w:t>
      </w:r>
      <w:r w:rsidRPr="00FD7534">
        <w:rPr>
          <w:rFonts w:hint="eastAsia"/>
          <w:lang w:val="en-US"/>
        </w:rPr>
        <w:t>Христа</w:t>
      </w:r>
      <w:r w:rsidRPr="00FD7534">
        <w:rPr>
          <w:lang w:val="en-US"/>
        </w:rPr>
        <w:t></w:t>
      </w:r>
      <w:r w:rsidRPr="00FD7534">
        <w:rPr>
          <w:rFonts w:hint="eastAsia"/>
          <w:lang w:val="en-US"/>
        </w:rPr>
        <w:t>і</w:t>
      </w:r>
      <w:r w:rsidRPr="00FD7534">
        <w:rPr>
          <w:lang w:val="en-US"/>
        </w:rPr>
        <w:t></w:t>
      </w:r>
      <w:r w:rsidRPr="00FD7534">
        <w:rPr>
          <w:rFonts w:hint="eastAsia"/>
          <w:lang w:val="en-US"/>
        </w:rPr>
        <w:t>вбачали</w:t>
      </w:r>
      <w:r w:rsidRPr="00FD7534">
        <w:rPr>
          <w:lang w:val="en-US"/>
        </w:rPr>
        <w:t></w:t>
      </w:r>
      <w:r w:rsidRPr="00FD7534">
        <w:rPr>
          <w:rFonts w:hint="eastAsia"/>
          <w:lang w:val="en-US"/>
        </w:rPr>
        <w:t>його</w:t>
      </w:r>
    </w:p>
    <w:p w:rsidR="00FD7534" w:rsidRPr="00FD7534" w:rsidRDefault="00FD7534" w:rsidP="00FD7534">
      <w:pPr>
        <w:rPr>
          <w:lang w:val="en-US"/>
        </w:rPr>
      </w:pPr>
      <w:r w:rsidRPr="00FD7534">
        <w:rPr>
          <w:rFonts w:hint="eastAsia"/>
          <w:lang w:val="en-US"/>
        </w:rPr>
        <w:t>ледве</w:t>
      </w:r>
      <w:r w:rsidRPr="00FD7534">
        <w:rPr>
          <w:lang w:val="en-US"/>
        </w:rPr>
        <w:t></w:t>
      </w:r>
      <w:r w:rsidRPr="00FD7534">
        <w:rPr>
          <w:rFonts w:hint="eastAsia"/>
          <w:lang w:val="en-US"/>
        </w:rPr>
        <w:t>не</w:t>
      </w:r>
      <w:r w:rsidRPr="00FD7534">
        <w:rPr>
          <w:lang w:val="en-US"/>
        </w:rPr>
        <w:t></w:t>
      </w:r>
      <w:r w:rsidRPr="00FD7534">
        <w:rPr>
          <w:rFonts w:hint="eastAsia"/>
          <w:lang w:val="en-US"/>
        </w:rPr>
        <w:t>в</w:t>
      </w:r>
      <w:r w:rsidRPr="00FD7534">
        <w:rPr>
          <w:lang w:val="en-US"/>
        </w:rPr>
        <w:t></w:t>
      </w:r>
      <w:r w:rsidRPr="00FD7534">
        <w:rPr>
          <w:rFonts w:hint="eastAsia"/>
          <w:lang w:val="en-US"/>
        </w:rPr>
        <w:t>кожній</w:t>
      </w:r>
      <w:r w:rsidRPr="00FD7534">
        <w:rPr>
          <w:lang w:val="en-US"/>
        </w:rPr>
        <w:t></w:t>
      </w:r>
      <w:r w:rsidRPr="00FD7534">
        <w:rPr>
          <w:rFonts w:hint="eastAsia"/>
          <w:lang w:val="en-US"/>
        </w:rPr>
        <w:t>видній</w:t>
      </w:r>
      <w:r w:rsidRPr="00FD7534">
        <w:rPr>
          <w:lang w:val="en-US"/>
        </w:rPr>
        <w:t></w:t>
      </w:r>
      <w:r w:rsidRPr="00FD7534">
        <w:rPr>
          <w:rFonts w:hint="eastAsia"/>
          <w:lang w:val="en-US"/>
        </w:rPr>
        <w:t>людині</w:t>
      </w:r>
      <w:r w:rsidRPr="00FD7534">
        <w:rPr>
          <w:lang w:val="en-US"/>
        </w:rPr>
        <w:t></w:t>
      </w:r>
      <w:r w:rsidRPr="00FD7534">
        <w:rPr>
          <w:lang w:val="en-US"/>
        </w:rPr>
        <w:t></w:t>
      </w:r>
      <w:r w:rsidRPr="00FD7534">
        <w:rPr>
          <w:rFonts w:hint="eastAsia"/>
          <w:lang w:val="en-US"/>
        </w:rPr>
        <w:t>Але</w:t>
      </w:r>
      <w:r w:rsidRPr="00FD7534">
        <w:rPr>
          <w:lang w:val="en-US"/>
        </w:rPr>
        <w:t></w:t>
      </w:r>
      <w:r w:rsidRPr="00FD7534">
        <w:rPr>
          <w:rFonts w:hint="eastAsia"/>
          <w:lang w:val="en-US"/>
        </w:rPr>
        <w:t>згідно</w:t>
      </w:r>
      <w:r w:rsidRPr="00FD7534">
        <w:rPr>
          <w:lang w:val="en-US"/>
        </w:rPr>
        <w:t></w:t>
      </w:r>
      <w:r w:rsidRPr="00FD7534">
        <w:rPr>
          <w:rFonts w:hint="eastAsia"/>
          <w:lang w:val="en-US"/>
        </w:rPr>
        <w:t>із</w:t>
      </w:r>
      <w:r w:rsidRPr="00FD7534">
        <w:rPr>
          <w:lang w:val="en-US"/>
        </w:rPr>
        <w:t></w:t>
      </w:r>
      <w:r w:rsidRPr="00FD7534">
        <w:rPr>
          <w:rFonts w:hint="eastAsia"/>
          <w:lang w:val="en-US"/>
        </w:rPr>
        <w:t>середньовічними</w:t>
      </w:r>
      <w:r w:rsidRPr="00FD7534">
        <w:rPr>
          <w:lang w:val="en-US"/>
        </w:rPr>
        <w:t></w:t>
      </w:r>
      <w:r w:rsidRPr="00FD7534">
        <w:rPr>
          <w:rFonts w:hint="eastAsia"/>
          <w:lang w:val="en-US"/>
        </w:rPr>
        <w:t>уявленнями</w:t>
      </w:r>
      <w:r w:rsidRPr="00FD7534">
        <w:rPr>
          <w:lang w:val="en-US"/>
        </w:rPr>
        <w:t></w:t>
      </w:r>
      <w:r w:rsidRPr="00FD7534">
        <w:rPr>
          <w:rFonts w:hint="eastAsia"/>
          <w:lang w:val="en-US"/>
        </w:rPr>
        <w:t>як</w:t>
      </w:r>
    </w:p>
    <w:p w:rsidR="00FD7534" w:rsidRPr="00FD7534" w:rsidRDefault="00FD7534" w:rsidP="00FD7534">
      <w:pPr>
        <w:rPr>
          <w:lang w:val="en-US"/>
        </w:rPr>
      </w:pPr>
      <w:r w:rsidRPr="00FD7534">
        <w:rPr>
          <w:rFonts w:hint="eastAsia"/>
          <w:lang w:val="en-US"/>
        </w:rPr>
        <w:t>за</w:t>
      </w:r>
      <w:r w:rsidRPr="00FD7534">
        <w:rPr>
          <w:lang w:val="en-US"/>
        </w:rPr>
        <w:t></w:t>
      </w:r>
      <w:r w:rsidRPr="00FD7534">
        <w:rPr>
          <w:rFonts w:hint="eastAsia"/>
          <w:lang w:val="en-US"/>
        </w:rPr>
        <w:t>першою</w:t>
      </w:r>
      <w:r w:rsidRPr="00FD7534">
        <w:rPr>
          <w:lang w:val="en-US"/>
        </w:rPr>
        <w:t></w:t>
      </w:r>
      <w:r w:rsidRPr="00FD7534">
        <w:rPr>
          <w:rFonts w:hint="eastAsia"/>
          <w:lang w:val="en-US"/>
        </w:rPr>
        <w:t>так</w:t>
      </w:r>
      <w:r w:rsidRPr="00FD7534">
        <w:rPr>
          <w:lang w:val="en-US"/>
        </w:rPr>
        <w:t></w:t>
      </w:r>
      <w:r w:rsidRPr="00FD7534">
        <w:rPr>
          <w:rFonts w:hint="eastAsia"/>
          <w:lang w:val="en-US"/>
        </w:rPr>
        <w:t>і</w:t>
      </w:r>
      <w:r w:rsidRPr="00FD7534">
        <w:rPr>
          <w:lang w:val="en-US"/>
        </w:rPr>
        <w:t></w:t>
      </w:r>
      <w:r w:rsidRPr="00FD7534">
        <w:rPr>
          <w:rFonts w:hint="eastAsia"/>
          <w:lang w:val="en-US"/>
        </w:rPr>
        <w:t>за</w:t>
      </w:r>
      <w:r w:rsidRPr="00FD7534">
        <w:rPr>
          <w:lang w:val="en-US"/>
        </w:rPr>
        <w:t></w:t>
      </w:r>
      <w:r w:rsidRPr="00FD7534">
        <w:rPr>
          <w:rFonts w:hint="eastAsia"/>
          <w:lang w:val="en-US"/>
        </w:rPr>
        <w:t>другою</w:t>
      </w:r>
      <w:r w:rsidRPr="00FD7534">
        <w:rPr>
          <w:lang w:val="en-US"/>
        </w:rPr>
        <w:t></w:t>
      </w:r>
      <w:r w:rsidRPr="00FD7534">
        <w:rPr>
          <w:rFonts w:hint="eastAsia"/>
          <w:lang w:val="en-US"/>
        </w:rPr>
        <w:t>концепцією</w:t>
      </w:r>
      <w:r w:rsidRPr="00FD7534">
        <w:rPr>
          <w:lang w:val="en-US"/>
        </w:rPr>
        <w:t></w:t>
      </w:r>
      <w:r w:rsidRPr="00FD7534">
        <w:rPr>
          <w:rFonts w:hint="eastAsia"/>
          <w:lang w:val="en-US"/>
        </w:rPr>
        <w:t>гибель</w:t>
      </w:r>
      <w:r w:rsidRPr="00FD7534">
        <w:rPr>
          <w:lang w:val="en-US"/>
        </w:rPr>
        <w:t></w:t>
      </w:r>
      <w:r w:rsidRPr="00FD7534">
        <w:rPr>
          <w:rFonts w:hint="eastAsia"/>
          <w:lang w:val="en-US"/>
        </w:rPr>
        <w:t>Антихриста</w:t>
      </w:r>
      <w:r w:rsidRPr="00FD7534">
        <w:rPr>
          <w:lang w:val="en-US"/>
        </w:rPr>
        <w:t></w:t>
      </w:r>
      <w:r w:rsidRPr="00FD7534">
        <w:rPr>
          <w:rFonts w:hint="eastAsia"/>
          <w:lang w:val="en-US"/>
        </w:rPr>
        <w:t>тягне</w:t>
      </w:r>
      <w:r w:rsidRPr="00FD7534">
        <w:rPr>
          <w:lang w:val="en-US"/>
        </w:rPr>
        <w:t></w:t>
      </w:r>
      <w:r w:rsidRPr="00FD7534">
        <w:rPr>
          <w:rFonts w:hint="eastAsia"/>
          <w:lang w:val="en-US"/>
        </w:rPr>
        <w:t>за</w:t>
      </w:r>
      <w:r w:rsidRPr="00FD7534">
        <w:rPr>
          <w:lang w:val="en-US"/>
        </w:rPr>
        <w:t></w:t>
      </w:r>
      <w:r w:rsidRPr="00FD7534">
        <w:rPr>
          <w:rFonts w:hint="eastAsia"/>
          <w:lang w:val="en-US"/>
        </w:rPr>
        <w:t>собою</w:t>
      </w:r>
      <w:r w:rsidRPr="00FD7534">
        <w:rPr>
          <w:lang w:val="en-US"/>
        </w:rPr>
        <w:t></w:t>
      </w:r>
      <w:r w:rsidRPr="00FD7534">
        <w:rPr>
          <w:rFonts w:hint="eastAsia"/>
          <w:lang w:val="en-US"/>
        </w:rPr>
        <w:t>і</w:t>
      </w:r>
    </w:p>
    <w:p w:rsidR="00FD7534" w:rsidRPr="00FD7534" w:rsidRDefault="00FD7534" w:rsidP="00FD7534">
      <w:pPr>
        <w:rPr>
          <w:lang w:val="en-US"/>
        </w:rPr>
      </w:pPr>
      <w:r w:rsidRPr="00FD7534">
        <w:rPr>
          <w:rFonts w:hint="eastAsia"/>
          <w:lang w:val="en-US"/>
        </w:rPr>
        <w:t>кінець</w:t>
      </w:r>
      <w:r w:rsidRPr="00FD7534">
        <w:rPr>
          <w:lang w:val="en-US"/>
        </w:rPr>
        <w:t></w:t>
      </w:r>
      <w:r w:rsidRPr="00FD7534">
        <w:rPr>
          <w:rFonts w:hint="eastAsia"/>
          <w:lang w:val="en-US"/>
        </w:rPr>
        <w:t>торжества</w:t>
      </w:r>
      <w:r w:rsidRPr="00FD7534">
        <w:rPr>
          <w:lang w:val="en-US"/>
        </w:rPr>
        <w:t></w:t>
      </w:r>
      <w:r w:rsidRPr="00FD7534">
        <w:rPr>
          <w:rFonts w:hint="eastAsia"/>
          <w:lang w:val="en-US"/>
        </w:rPr>
        <w:t>Диявола</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концепції</w:t>
      </w:r>
      <w:r w:rsidRPr="00FD7534">
        <w:rPr>
          <w:lang w:val="en-US"/>
        </w:rPr>
        <w:t></w:t>
      </w:r>
      <w:r w:rsidRPr="00FD7534">
        <w:rPr>
          <w:rFonts w:hint="eastAsia"/>
          <w:lang w:val="en-US"/>
        </w:rPr>
        <w:t>одержимості</w:t>
      </w:r>
      <w:r w:rsidRPr="00FD7534">
        <w:rPr>
          <w:lang w:val="en-US"/>
        </w:rPr>
        <w:t></w:t>
      </w:r>
      <w:r w:rsidRPr="00FD7534">
        <w:rPr>
          <w:rFonts w:hint="eastAsia"/>
          <w:lang w:val="en-US"/>
        </w:rPr>
        <w:t>закладена</w:t>
      </w:r>
      <w:r w:rsidRPr="00FD7534">
        <w:rPr>
          <w:lang w:val="en-US"/>
        </w:rPr>
        <w:t></w:t>
      </w:r>
      <w:r w:rsidRPr="00FD7534">
        <w:rPr>
          <w:rFonts w:hint="eastAsia"/>
          <w:lang w:val="en-US"/>
        </w:rPr>
        <w:t>ідея</w:t>
      </w:r>
      <w:r w:rsidRPr="00FD7534">
        <w:rPr>
          <w:lang w:val="en-US"/>
        </w:rPr>
        <w:t></w:t>
      </w:r>
      <w:r w:rsidRPr="00FD7534">
        <w:rPr>
          <w:rFonts w:hint="eastAsia"/>
          <w:lang w:val="en-US"/>
        </w:rPr>
        <w:t>поневолення</w:t>
      </w:r>
      <w:r w:rsidRPr="00FD7534">
        <w:rPr>
          <w:lang w:val="en-US"/>
        </w:rPr>
        <w:t></w:t>
      </w:r>
      <w:r w:rsidRPr="00FD7534">
        <w:rPr>
          <w:rFonts w:hint="eastAsia"/>
          <w:lang w:val="en-US"/>
        </w:rPr>
        <w:t>волі</w:t>
      </w:r>
      <w:r w:rsidRPr="00FD7534">
        <w:rPr>
          <w:lang w:val="en-US"/>
        </w:rPr>
        <w:t></w:t>
      </w:r>
      <w:r w:rsidRPr="00FD7534">
        <w:rPr>
          <w:rFonts w:hint="eastAsia"/>
          <w:lang w:val="en-US"/>
        </w:rPr>
        <w:t>і</w:t>
      </w:r>
      <w:r w:rsidRPr="00FD7534">
        <w:rPr>
          <w:lang w:val="en-US"/>
        </w:rPr>
        <w:t></w:t>
      </w:r>
      <w:r w:rsidRPr="00FD7534">
        <w:rPr>
          <w:lang w:val="en-US"/>
        </w:rPr>
        <w:t></w:t>
      </w:r>
      <w:r w:rsidRPr="00FD7534">
        <w:rPr>
          <w:rFonts w:hint="eastAsia"/>
          <w:lang w:val="en-US"/>
        </w:rPr>
        <w:t>отже</w:t>
      </w:r>
      <w:r w:rsidRPr="00FD7534">
        <w:rPr>
          <w:lang w:val="en-US"/>
        </w:rPr>
        <w:t></w:t>
      </w:r>
    </w:p>
    <w:p w:rsidR="00FD7534" w:rsidRPr="00FD7534" w:rsidRDefault="00FD7534" w:rsidP="00FD7534">
      <w:pPr>
        <w:rPr>
          <w:lang w:val="en-US"/>
        </w:rPr>
      </w:pPr>
      <w:r w:rsidRPr="00FD7534">
        <w:rPr>
          <w:rFonts w:hint="eastAsia"/>
          <w:lang w:val="en-US"/>
        </w:rPr>
        <w:t>звільнення</w:t>
      </w:r>
      <w:r w:rsidRPr="00FD7534">
        <w:rPr>
          <w:lang w:val="en-US"/>
        </w:rPr>
        <w:t></w:t>
      </w:r>
      <w:r w:rsidRPr="00FD7534">
        <w:rPr>
          <w:rFonts w:hint="eastAsia"/>
          <w:lang w:val="en-US"/>
        </w:rPr>
        <w:t>від</w:t>
      </w:r>
      <w:r w:rsidRPr="00FD7534">
        <w:rPr>
          <w:lang w:val="en-US"/>
        </w:rPr>
        <w:t></w:t>
      </w:r>
      <w:r w:rsidRPr="00FD7534">
        <w:rPr>
          <w:rFonts w:hint="eastAsia"/>
          <w:lang w:val="en-US"/>
        </w:rPr>
        <w:t>моральної</w:t>
      </w:r>
      <w:r w:rsidRPr="00FD7534">
        <w:rPr>
          <w:lang w:val="en-US"/>
        </w:rPr>
        <w:t></w:t>
      </w:r>
      <w:r w:rsidRPr="00FD7534">
        <w:rPr>
          <w:rFonts w:hint="eastAsia"/>
          <w:lang w:val="en-US"/>
        </w:rPr>
        <w:t>відповідальності</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ідея</w:t>
      </w:r>
      <w:r w:rsidRPr="00FD7534">
        <w:rPr>
          <w:lang w:val="en-US"/>
        </w:rPr>
        <w:t></w:t>
      </w:r>
      <w:r w:rsidRPr="00FD7534">
        <w:rPr>
          <w:lang w:val="en-US"/>
        </w:rPr>
        <w:t></w:t>
      </w:r>
      <w:r w:rsidRPr="00FD7534">
        <w:rPr>
          <w:rFonts w:hint="eastAsia"/>
          <w:lang w:val="en-US"/>
        </w:rPr>
        <w:t>яка</w:t>
      </w:r>
      <w:r w:rsidRPr="00FD7534">
        <w:rPr>
          <w:lang w:val="en-US"/>
        </w:rPr>
        <w:t></w:t>
      </w:r>
      <w:r w:rsidRPr="00FD7534">
        <w:rPr>
          <w:rFonts w:hint="eastAsia"/>
          <w:lang w:val="en-US"/>
        </w:rPr>
        <w:t>сама</w:t>
      </w:r>
      <w:r w:rsidRPr="00FD7534">
        <w:rPr>
          <w:lang w:val="en-US"/>
        </w:rPr>
        <w:t></w:t>
      </w:r>
      <w:r w:rsidRPr="00FD7534">
        <w:rPr>
          <w:rFonts w:hint="eastAsia"/>
          <w:lang w:val="en-US"/>
        </w:rPr>
        <w:t>ж</w:t>
      </w:r>
      <w:r w:rsidRPr="00FD7534">
        <w:rPr>
          <w:lang w:val="en-US"/>
        </w:rPr>
        <w:t></w:t>
      </w:r>
      <w:r w:rsidRPr="00FD7534">
        <w:rPr>
          <w:rFonts w:hint="eastAsia"/>
          <w:lang w:val="en-US"/>
        </w:rPr>
        <w:t>і</w:t>
      </w:r>
      <w:r w:rsidRPr="00FD7534">
        <w:rPr>
          <w:lang w:val="en-US"/>
        </w:rPr>
        <w:t></w:t>
      </w:r>
      <w:r w:rsidRPr="00FD7534">
        <w:rPr>
          <w:rFonts w:hint="eastAsia"/>
          <w:lang w:val="en-US"/>
        </w:rPr>
        <w:t>суперечить</w:t>
      </w:r>
    </w:p>
    <w:p w:rsidR="00FD7534" w:rsidRPr="00FD7534" w:rsidRDefault="00FD7534" w:rsidP="00FD7534">
      <w:pPr>
        <w:rPr>
          <w:lang w:val="en-US"/>
        </w:rPr>
      </w:pPr>
      <w:r w:rsidRPr="00FD7534">
        <w:rPr>
          <w:rFonts w:hint="eastAsia"/>
          <w:lang w:val="en-US"/>
        </w:rPr>
        <w:t>християнській</w:t>
      </w:r>
      <w:r w:rsidRPr="00FD7534">
        <w:rPr>
          <w:lang w:val="en-US"/>
        </w:rPr>
        <w:t></w:t>
      </w:r>
      <w:r w:rsidRPr="00FD7534">
        <w:rPr>
          <w:rFonts w:hint="eastAsia"/>
          <w:lang w:val="en-US"/>
        </w:rPr>
        <w:t>доктрині</w:t>
      </w:r>
      <w:r w:rsidRPr="00FD7534">
        <w:rPr>
          <w:lang w:val="en-US"/>
        </w:rPr>
        <w:t></w:t>
      </w:r>
      <w:r w:rsidRPr="00FD7534">
        <w:rPr>
          <w:lang w:val="en-US"/>
        </w:rPr>
        <w:t></w:t>
      </w:r>
      <w:r w:rsidRPr="00FD7534">
        <w:rPr>
          <w:rFonts w:hint="eastAsia"/>
          <w:lang w:val="en-US"/>
        </w:rPr>
        <w:t>Першопочатково</w:t>
      </w:r>
      <w:r w:rsidRPr="00FD7534">
        <w:rPr>
          <w:lang w:val="en-US"/>
        </w:rPr>
        <w:t></w:t>
      </w:r>
      <w:r w:rsidRPr="00FD7534">
        <w:rPr>
          <w:rFonts w:hint="eastAsia"/>
          <w:lang w:val="en-US"/>
        </w:rPr>
        <w:t>ще</w:t>
      </w:r>
      <w:r w:rsidRPr="00FD7534">
        <w:rPr>
          <w:lang w:val="en-US"/>
        </w:rPr>
        <w:t></w:t>
      </w:r>
      <w:r w:rsidRPr="00FD7534">
        <w:rPr>
          <w:rFonts w:hint="eastAsia"/>
          <w:lang w:val="en-US"/>
        </w:rPr>
        <w:t>Тертуліан</w:t>
      </w:r>
      <w:r w:rsidRPr="00FD7534">
        <w:rPr>
          <w:lang w:val="en-US"/>
        </w:rPr>
        <w:t></w:t>
      </w:r>
      <w:r w:rsidRPr="00FD7534">
        <w:rPr>
          <w:rFonts w:hint="eastAsia"/>
          <w:lang w:val="en-US"/>
        </w:rPr>
        <w:t>зазначав</w:t>
      </w:r>
      <w:r w:rsidRPr="00FD7534">
        <w:rPr>
          <w:lang w:val="en-US"/>
        </w:rPr>
        <w:t></w:t>
      </w:r>
      <w:r w:rsidRPr="00FD7534">
        <w:rPr>
          <w:rFonts w:hint="eastAsia"/>
          <w:lang w:val="en-US"/>
        </w:rPr>
        <w:t>про</w:t>
      </w:r>
    </w:p>
    <w:p w:rsidR="00FD7534" w:rsidRPr="00FD7534" w:rsidRDefault="00FD7534" w:rsidP="00FD7534">
      <w:pPr>
        <w:rPr>
          <w:lang w:val="en-US"/>
        </w:rPr>
      </w:pPr>
      <w:r w:rsidRPr="00FD7534">
        <w:rPr>
          <w:rFonts w:hint="eastAsia"/>
          <w:lang w:val="en-US"/>
        </w:rPr>
        <w:t>абсурдність</w:t>
      </w:r>
      <w:r w:rsidRPr="00FD7534">
        <w:rPr>
          <w:lang w:val="en-US"/>
        </w:rPr>
        <w:t></w:t>
      </w:r>
      <w:r w:rsidRPr="00FD7534">
        <w:rPr>
          <w:rFonts w:hint="eastAsia"/>
          <w:lang w:val="en-US"/>
        </w:rPr>
        <w:t>вигнання</w:t>
      </w:r>
      <w:r w:rsidRPr="00FD7534">
        <w:rPr>
          <w:lang w:val="en-US"/>
        </w:rPr>
        <w:t></w:t>
      </w:r>
      <w:r w:rsidRPr="00FD7534">
        <w:rPr>
          <w:rFonts w:hint="eastAsia"/>
          <w:lang w:val="en-US"/>
        </w:rPr>
        <w:t>демонів</w:t>
      </w:r>
      <w:r w:rsidRPr="00FD7534">
        <w:rPr>
          <w:lang w:val="en-US"/>
        </w:rPr>
        <w:t></w:t>
      </w:r>
      <w:r w:rsidRPr="00FD7534">
        <w:rPr>
          <w:rFonts w:hint="eastAsia"/>
          <w:lang w:val="en-US"/>
        </w:rPr>
        <w:t>із</w:t>
      </w:r>
      <w:r w:rsidRPr="00FD7534">
        <w:rPr>
          <w:lang w:val="en-US"/>
        </w:rPr>
        <w:t></w:t>
      </w:r>
      <w:r w:rsidRPr="00FD7534">
        <w:rPr>
          <w:rFonts w:hint="eastAsia"/>
          <w:lang w:val="en-US"/>
        </w:rPr>
        <w:t>християн</w:t>
      </w:r>
      <w:r w:rsidRPr="00FD7534">
        <w:rPr>
          <w:lang w:val="en-US"/>
        </w:rPr>
        <w:t></w:t>
      </w:r>
      <w:r w:rsidRPr="00FD7534">
        <w:rPr>
          <w:lang w:val="en-US"/>
        </w:rPr>
        <w:t></w:t>
      </w:r>
      <w:r w:rsidRPr="00FD7534">
        <w:rPr>
          <w:rFonts w:hint="eastAsia"/>
          <w:lang w:val="en-US"/>
        </w:rPr>
        <w:t>адже</w:t>
      </w:r>
      <w:r w:rsidRPr="00FD7534">
        <w:rPr>
          <w:lang w:val="en-US"/>
        </w:rPr>
        <w:t></w:t>
      </w:r>
      <w:r w:rsidRPr="00FD7534">
        <w:rPr>
          <w:rFonts w:hint="eastAsia"/>
          <w:lang w:val="en-US"/>
        </w:rPr>
        <w:t>останні</w:t>
      </w:r>
      <w:r w:rsidRPr="00FD7534">
        <w:rPr>
          <w:lang w:val="en-US"/>
        </w:rPr>
        <w:t></w:t>
      </w:r>
      <w:r w:rsidRPr="00FD7534">
        <w:rPr>
          <w:rFonts w:hint="eastAsia"/>
          <w:lang w:val="en-US"/>
        </w:rPr>
        <w:t>вселялися</w:t>
      </w:r>
      <w:r w:rsidRPr="00FD7534">
        <w:rPr>
          <w:lang w:val="en-US"/>
        </w:rPr>
        <w:t></w:t>
      </w:r>
      <w:r w:rsidRPr="00FD7534">
        <w:rPr>
          <w:rFonts w:hint="eastAsia"/>
          <w:lang w:val="en-US"/>
        </w:rPr>
        <w:t>тільки</w:t>
      </w:r>
      <w:r w:rsidRPr="00FD7534">
        <w:rPr>
          <w:lang w:val="en-US"/>
        </w:rPr>
        <w:t></w:t>
      </w:r>
      <w:r w:rsidRPr="00FD7534">
        <w:rPr>
          <w:rFonts w:hint="eastAsia"/>
          <w:lang w:val="en-US"/>
        </w:rPr>
        <w:t>у</w:t>
      </w:r>
      <w:r w:rsidRPr="00FD7534">
        <w:rPr>
          <w:lang w:val="en-US"/>
        </w:rPr>
        <w:t></w:t>
      </w:r>
      <w:r w:rsidRPr="00FD7534">
        <w:rPr>
          <w:rFonts w:hint="eastAsia"/>
          <w:lang w:val="en-US"/>
        </w:rPr>
        <w:t>не</w:t>
      </w:r>
    </w:p>
    <w:p w:rsidR="00FD7534" w:rsidRPr="00FD7534" w:rsidRDefault="00FD7534" w:rsidP="00FD7534">
      <w:pPr>
        <w:rPr>
          <w:lang w:val="en-US"/>
        </w:rPr>
      </w:pPr>
      <w:r w:rsidRPr="00FD7534">
        <w:rPr>
          <w:rFonts w:hint="eastAsia"/>
          <w:lang w:val="en-US"/>
        </w:rPr>
        <w:t>віруючих</w:t>
      </w:r>
      <w:r w:rsidRPr="00FD7534">
        <w:rPr>
          <w:lang w:val="en-US"/>
        </w:rPr>
        <w:t></w:t>
      </w:r>
      <w:r w:rsidRPr="00FD7534">
        <w:rPr>
          <w:rFonts w:hint="eastAsia"/>
          <w:lang w:val="en-US"/>
        </w:rPr>
        <w:t>у</w:t>
      </w:r>
      <w:r w:rsidRPr="00FD7534">
        <w:rPr>
          <w:lang w:val="en-US"/>
        </w:rPr>
        <w:t></w:t>
      </w:r>
      <w:r w:rsidRPr="00FD7534">
        <w:rPr>
          <w:rFonts w:hint="eastAsia"/>
          <w:lang w:val="en-US"/>
        </w:rPr>
        <w:t>Христа</w:t>
      </w:r>
      <w:r w:rsidRPr="00FD7534">
        <w:rPr>
          <w:lang w:val="en-US"/>
        </w:rPr>
        <w:t></w:t>
      </w:r>
      <w:r w:rsidRPr="00FD7534">
        <w:rPr>
          <w:lang w:val="en-US"/>
        </w:rPr>
        <w:t></w:t>
      </w:r>
      <w:r w:rsidRPr="00FD7534">
        <w:rPr>
          <w:rFonts w:hint="eastAsia"/>
          <w:lang w:val="en-US"/>
        </w:rPr>
        <w:t>Але</w:t>
      </w:r>
      <w:r w:rsidRPr="00FD7534">
        <w:rPr>
          <w:lang w:val="en-US"/>
        </w:rPr>
        <w:t></w:t>
      </w:r>
      <w:r w:rsidRPr="00FD7534">
        <w:rPr>
          <w:lang w:val="en-US"/>
        </w:rPr>
        <w:t></w:t>
      </w:r>
      <w:r w:rsidRPr="00FD7534">
        <w:rPr>
          <w:rFonts w:hint="eastAsia"/>
          <w:lang w:val="en-US"/>
        </w:rPr>
        <w:t>не</w:t>
      </w:r>
      <w:r w:rsidRPr="00FD7534">
        <w:rPr>
          <w:lang w:val="en-US"/>
        </w:rPr>
        <w:t></w:t>
      </w:r>
      <w:r w:rsidRPr="00FD7534">
        <w:rPr>
          <w:rFonts w:hint="eastAsia"/>
          <w:lang w:val="en-US"/>
        </w:rPr>
        <w:t>зважаючи</w:t>
      </w:r>
      <w:r w:rsidRPr="00FD7534">
        <w:rPr>
          <w:lang w:val="en-US"/>
        </w:rPr>
        <w:t></w:t>
      </w:r>
      <w:r w:rsidRPr="00FD7534">
        <w:rPr>
          <w:rFonts w:hint="eastAsia"/>
          <w:lang w:val="en-US"/>
        </w:rPr>
        <w:t>на</w:t>
      </w:r>
      <w:r w:rsidRPr="00FD7534">
        <w:rPr>
          <w:lang w:val="en-US"/>
        </w:rPr>
        <w:t></w:t>
      </w:r>
      <w:r w:rsidRPr="00FD7534">
        <w:rPr>
          <w:rFonts w:hint="eastAsia"/>
          <w:lang w:val="en-US"/>
        </w:rPr>
        <w:t>це</w:t>
      </w:r>
      <w:r w:rsidRPr="00FD7534">
        <w:rPr>
          <w:lang w:val="en-US"/>
        </w:rPr>
        <w:t></w:t>
      </w:r>
      <w:r w:rsidRPr="00FD7534">
        <w:rPr>
          <w:lang w:val="en-US"/>
        </w:rPr>
        <w:t></w:t>
      </w:r>
      <w:r w:rsidRPr="00FD7534">
        <w:rPr>
          <w:rFonts w:hint="eastAsia"/>
          <w:lang w:val="en-US"/>
        </w:rPr>
        <w:t>на</w:t>
      </w:r>
      <w:r w:rsidRPr="00FD7534">
        <w:rPr>
          <w:lang w:val="en-US"/>
        </w:rPr>
        <w:t></w:t>
      </w:r>
      <w:r w:rsidRPr="00FD7534">
        <w:rPr>
          <w:rFonts w:hint="eastAsia"/>
          <w:lang w:val="en-US"/>
        </w:rPr>
        <w:t>теренах</w:t>
      </w:r>
      <w:r w:rsidRPr="00FD7534">
        <w:rPr>
          <w:lang w:val="en-US"/>
        </w:rPr>
        <w:t></w:t>
      </w:r>
      <w:r w:rsidRPr="00FD7534">
        <w:rPr>
          <w:rFonts w:hint="eastAsia"/>
          <w:lang w:val="en-US"/>
        </w:rPr>
        <w:t>Західної</w:t>
      </w:r>
      <w:r w:rsidRPr="00FD7534">
        <w:rPr>
          <w:lang w:val="en-US"/>
        </w:rPr>
        <w:t></w:t>
      </w:r>
      <w:r w:rsidRPr="00FD7534">
        <w:rPr>
          <w:rFonts w:hint="eastAsia"/>
          <w:lang w:val="en-US"/>
        </w:rPr>
        <w:t>Європи</w:t>
      </w:r>
      <w:r w:rsidRPr="00FD7534">
        <w:rPr>
          <w:lang w:val="en-US"/>
        </w:rPr>
        <w:t></w:t>
      </w:r>
      <w:r w:rsidRPr="00FD7534">
        <w:rPr>
          <w:rFonts w:hint="eastAsia"/>
          <w:lang w:val="en-US"/>
        </w:rPr>
        <w:t>на</w:t>
      </w:r>
      <w:r w:rsidRPr="00FD7534">
        <w:rPr>
          <w:lang w:val="en-US"/>
        </w:rPr>
        <w:t></w:t>
      </w:r>
      <w:r w:rsidRPr="00FD7534">
        <w:rPr>
          <w:rFonts w:hint="eastAsia"/>
          <w:lang w:val="en-US"/>
        </w:rPr>
        <w:t>тлі</w:t>
      </w:r>
    </w:p>
    <w:p w:rsidR="00FD7534" w:rsidRPr="00FD7534" w:rsidRDefault="00FD7534" w:rsidP="00FD7534">
      <w:pPr>
        <w:rPr>
          <w:lang w:val="en-US"/>
        </w:rPr>
      </w:pPr>
      <w:r w:rsidRPr="00FD7534">
        <w:rPr>
          <w:rFonts w:hint="eastAsia"/>
          <w:lang w:val="en-US"/>
        </w:rPr>
        <w:t>культу</w:t>
      </w:r>
      <w:r w:rsidRPr="00FD7534">
        <w:rPr>
          <w:lang w:val="en-US"/>
        </w:rPr>
        <w:t></w:t>
      </w:r>
      <w:r w:rsidRPr="00FD7534">
        <w:rPr>
          <w:rFonts w:hint="eastAsia"/>
          <w:lang w:val="en-US"/>
        </w:rPr>
        <w:t>страху</w:t>
      </w:r>
      <w:r w:rsidRPr="00FD7534">
        <w:rPr>
          <w:lang w:val="en-US"/>
        </w:rPr>
        <w:t></w:t>
      </w:r>
      <w:r w:rsidRPr="00FD7534">
        <w:rPr>
          <w:rFonts w:hint="eastAsia"/>
          <w:lang w:val="en-US"/>
        </w:rPr>
        <w:t>та</w:t>
      </w:r>
      <w:r w:rsidRPr="00FD7534">
        <w:rPr>
          <w:lang w:val="en-US"/>
        </w:rPr>
        <w:t></w:t>
      </w:r>
      <w:r w:rsidRPr="00FD7534">
        <w:rPr>
          <w:rFonts w:hint="eastAsia"/>
          <w:lang w:val="en-US"/>
        </w:rPr>
        <w:t>Диявола</w:t>
      </w:r>
      <w:r w:rsidRPr="00FD7534">
        <w:rPr>
          <w:lang w:val="en-US"/>
        </w:rPr>
        <w:t></w:t>
      </w:r>
      <w:r w:rsidRPr="00FD7534">
        <w:rPr>
          <w:rFonts w:hint="eastAsia"/>
          <w:lang w:val="en-US"/>
        </w:rPr>
        <w:t>поширюється</w:t>
      </w:r>
      <w:r w:rsidRPr="00FD7534">
        <w:rPr>
          <w:lang w:val="en-US"/>
        </w:rPr>
        <w:t></w:t>
      </w:r>
      <w:r w:rsidRPr="00FD7534">
        <w:rPr>
          <w:rFonts w:hint="eastAsia"/>
          <w:lang w:val="en-US"/>
        </w:rPr>
        <w:t>масова</w:t>
      </w:r>
      <w:r w:rsidRPr="00FD7534">
        <w:rPr>
          <w:lang w:val="en-US"/>
        </w:rPr>
        <w:t></w:t>
      </w:r>
      <w:r w:rsidRPr="00FD7534">
        <w:rPr>
          <w:rFonts w:hint="eastAsia"/>
          <w:lang w:val="en-US"/>
        </w:rPr>
        <w:t>істерія</w:t>
      </w:r>
      <w:r w:rsidRPr="00FD7534">
        <w:rPr>
          <w:lang w:val="en-US"/>
        </w:rPr>
        <w:t></w:t>
      </w:r>
      <w:r w:rsidRPr="00FD7534">
        <w:rPr>
          <w:rFonts w:hint="eastAsia"/>
          <w:lang w:val="en-US"/>
        </w:rPr>
        <w:t>з</w:t>
      </w:r>
      <w:r w:rsidRPr="00FD7534">
        <w:rPr>
          <w:lang w:val="en-US"/>
        </w:rPr>
        <w:t></w:t>
      </w:r>
      <w:r w:rsidRPr="00FD7534">
        <w:rPr>
          <w:rFonts w:hint="eastAsia"/>
          <w:lang w:val="en-US"/>
        </w:rPr>
        <w:t>проблеми</w:t>
      </w:r>
      <w:r w:rsidRPr="00FD7534">
        <w:rPr>
          <w:lang w:val="en-US"/>
        </w:rPr>
        <w:t></w:t>
      </w:r>
      <w:r w:rsidRPr="00FD7534">
        <w:rPr>
          <w:rFonts w:hint="eastAsia"/>
          <w:lang w:val="en-US"/>
        </w:rPr>
        <w:t>вселення</w:t>
      </w:r>
      <w:r w:rsidRPr="00FD7534">
        <w:rPr>
          <w:lang w:val="en-US"/>
        </w:rPr>
        <w:t></w:t>
      </w:r>
      <w:r w:rsidRPr="00FD7534">
        <w:rPr>
          <w:rFonts w:hint="eastAsia"/>
          <w:lang w:val="en-US"/>
        </w:rPr>
        <w:t>і</w:t>
      </w:r>
    </w:p>
    <w:p w:rsidR="00FD7534" w:rsidRPr="00FD7534" w:rsidRDefault="00FD7534" w:rsidP="00FD7534">
      <w:pPr>
        <w:rPr>
          <w:lang w:val="en-US"/>
        </w:rPr>
      </w:pPr>
      <w:r w:rsidRPr="00FD7534">
        <w:rPr>
          <w:rFonts w:hint="eastAsia"/>
          <w:lang w:val="en-US"/>
        </w:rPr>
        <w:t>вигнання</w:t>
      </w:r>
      <w:r w:rsidRPr="00FD7534">
        <w:rPr>
          <w:lang w:val="en-US"/>
        </w:rPr>
        <w:t></w:t>
      </w:r>
      <w:r w:rsidRPr="00FD7534">
        <w:rPr>
          <w:rFonts w:hint="eastAsia"/>
          <w:lang w:val="en-US"/>
        </w:rPr>
        <w:t>демонів</w:t>
      </w:r>
      <w:r w:rsidRPr="00FD7534">
        <w:rPr>
          <w:lang w:val="en-US"/>
        </w:rPr>
        <w:t></w:t>
      </w:r>
      <w:r w:rsidRPr="00FD7534">
        <w:rPr>
          <w:rFonts w:hint="eastAsia"/>
          <w:lang w:val="en-US"/>
        </w:rPr>
        <w:t>із</w:t>
      </w:r>
      <w:r w:rsidRPr="00FD7534">
        <w:rPr>
          <w:lang w:val="en-US"/>
        </w:rPr>
        <w:t></w:t>
      </w:r>
      <w:r w:rsidRPr="00FD7534">
        <w:rPr>
          <w:rFonts w:hint="eastAsia"/>
          <w:lang w:val="en-US"/>
        </w:rPr>
        <w:t>людей</w:t>
      </w:r>
      <w:r w:rsidRPr="00FD7534">
        <w:rPr>
          <w:lang w:val="en-US"/>
        </w:rPr>
        <w:t></w:t>
      </w:r>
      <w:r w:rsidRPr="00FD7534">
        <w:rPr>
          <w:lang w:val="en-US"/>
        </w:rPr>
        <w:t></w:t>
      </w:r>
      <w:r w:rsidRPr="00FD7534">
        <w:rPr>
          <w:rFonts w:hint="eastAsia"/>
          <w:lang w:val="en-US"/>
        </w:rPr>
        <w:t>Більше</w:t>
      </w:r>
      <w:r w:rsidRPr="00FD7534">
        <w:rPr>
          <w:lang w:val="en-US"/>
        </w:rPr>
        <w:t></w:t>
      </w:r>
      <w:r w:rsidRPr="00FD7534">
        <w:rPr>
          <w:rFonts w:hint="eastAsia"/>
          <w:lang w:val="en-US"/>
        </w:rPr>
        <w:t>того</w:t>
      </w:r>
      <w:r w:rsidRPr="00FD7534">
        <w:rPr>
          <w:lang w:val="en-US"/>
        </w:rPr>
        <w:t></w:t>
      </w:r>
      <w:r w:rsidRPr="00FD7534">
        <w:rPr>
          <w:lang w:val="en-US"/>
        </w:rPr>
        <w:t></w:t>
      </w:r>
      <w:r w:rsidRPr="00FD7534">
        <w:rPr>
          <w:rFonts w:hint="eastAsia"/>
          <w:lang w:val="en-US"/>
        </w:rPr>
        <w:t>було</w:t>
      </w:r>
      <w:r w:rsidRPr="00FD7534">
        <w:rPr>
          <w:lang w:val="en-US"/>
        </w:rPr>
        <w:t></w:t>
      </w:r>
      <w:r w:rsidRPr="00FD7534">
        <w:rPr>
          <w:rFonts w:hint="eastAsia"/>
          <w:lang w:val="en-US"/>
        </w:rPr>
        <w:t>доведено</w:t>
      </w:r>
      <w:r w:rsidRPr="00FD7534">
        <w:rPr>
          <w:lang w:val="en-US"/>
        </w:rPr>
        <w:t></w:t>
      </w:r>
      <w:r w:rsidRPr="00FD7534">
        <w:rPr>
          <w:rFonts w:hint="eastAsia"/>
          <w:lang w:val="en-US"/>
        </w:rPr>
        <w:t>що</w:t>
      </w:r>
      <w:r w:rsidRPr="00FD7534">
        <w:rPr>
          <w:lang w:val="en-US"/>
        </w:rPr>
        <w:t></w:t>
      </w:r>
      <w:r w:rsidRPr="00FD7534">
        <w:rPr>
          <w:rFonts w:hint="eastAsia"/>
          <w:lang w:val="en-US"/>
        </w:rPr>
        <w:t>демони</w:t>
      </w:r>
      <w:r w:rsidRPr="00FD7534">
        <w:rPr>
          <w:lang w:val="en-US"/>
        </w:rPr>
        <w:t></w:t>
      </w:r>
      <w:r w:rsidRPr="00FD7534">
        <w:rPr>
          <w:rFonts w:hint="eastAsia"/>
          <w:lang w:val="en-US"/>
        </w:rPr>
        <w:t>можуть</w:t>
      </w:r>
    </w:p>
    <w:p w:rsidR="00FD7534" w:rsidRPr="00FD7534" w:rsidRDefault="00FD7534" w:rsidP="00FD7534">
      <w:pPr>
        <w:rPr>
          <w:lang w:val="en-US"/>
        </w:rPr>
      </w:pPr>
      <w:r w:rsidRPr="00FD7534">
        <w:rPr>
          <w:rFonts w:hint="eastAsia"/>
          <w:lang w:val="en-US"/>
        </w:rPr>
        <w:t>вселятись</w:t>
      </w:r>
      <w:r w:rsidRPr="00FD7534">
        <w:rPr>
          <w:lang w:val="en-US"/>
        </w:rPr>
        <w:t></w:t>
      </w:r>
      <w:r w:rsidRPr="00FD7534">
        <w:rPr>
          <w:rFonts w:hint="eastAsia"/>
          <w:lang w:val="en-US"/>
        </w:rPr>
        <w:t>у</w:t>
      </w:r>
      <w:r w:rsidRPr="00FD7534">
        <w:rPr>
          <w:lang w:val="en-US"/>
        </w:rPr>
        <w:t></w:t>
      </w:r>
      <w:r w:rsidRPr="00FD7534">
        <w:rPr>
          <w:rFonts w:hint="eastAsia"/>
          <w:lang w:val="en-US"/>
        </w:rPr>
        <w:t>предмети</w:t>
      </w:r>
      <w:r w:rsidRPr="00FD7534">
        <w:rPr>
          <w:lang w:val="en-US"/>
        </w:rPr>
        <w:t></w:t>
      </w:r>
      <w:r w:rsidRPr="00FD7534">
        <w:rPr>
          <w:lang w:val="en-US"/>
        </w:rPr>
        <w:t></w:t>
      </w:r>
      <w:r w:rsidRPr="00FD7534">
        <w:rPr>
          <w:rFonts w:hint="eastAsia"/>
          <w:lang w:val="en-US"/>
        </w:rPr>
        <w:t>а</w:t>
      </w:r>
      <w:r w:rsidRPr="00FD7534">
        <w:rPr>
          <w:lang w:val="en-US"/>
        </w:rPr>
        <w:t></w:t>
      </w:r>
      <w:r w:rsidRPr="00FD7534">
        <w:rPr>
          <w:rFonts w:hint="eastAsia"/>
          <w:lang w:val="en-US"/>
        </w:rPr>
        <w:t>через</w:t>
      </w:r>
      <w:r w:rsidRPr="00FD7534">
        <w:rPr>
          <w:lang w:val="en-US"/>
        </w:rPr>
        <w:t></w:t>
      </w:r>
      <w:r w:rsidRPr="00FD7534">
        <w:rPr>
          <w:rFonts w:hint="eastAsia"/>
          <w:lang w:val="en-US"/>
        </w:rPr>
        <w:t>них</w:t>
      </w:r>
      <w:r w:rsidRPr="00FD7534">
        <w:rPr>
          <w:lang w:val="en-US"/>
        </w:rPr>
        <w:t></w:t>
      </w:r>
      <w:r w:rsidRPr="00FD7534">
        <w:rPr>
          <w:rFonts w:hint="eastAsia"/>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людей</w:t>
      </w:r>
      <w:r w:rsidRPr="00FD7534">
        <w:rPr>
          <w:lang w:val="en-US"/>
        </w:rPr>
        <w:t></w:t>
      </w:r>
      <w:r w:rsidRPr="00FD7534">
        <w:rPr>
          <w:lang w:val="en-US"/>
        </w:rPr>
        <w:t></w:t>
      </w:r>
      <w:r w:rsidRPr="00FD7534">
        <w:rPr>
          <w:rFonts w:hint="eastAsia"/>
          <w:lang w:val="en-US"/>
        </w:rPr>
        <w:t>Повсякденне</w:t>
      </w:r>
      <w:r w:rsidRPr="00FD7534">
        <w:rPr>
          <w:lang w:val="en-US"/>
        </w:rPr>
        <w:t></w:t>
      </w:r>
      <w:r w:rsidRPr="00FD7534">
        <w:rPr>
          <w:rFonts w:hint="eastAsia"/>
          <w:lang w:val="en-US"/>
        </w:rPr>
        <w:t>життя</w:t>
      </w:r>
      <w:r w:rsidRPr="00FD7534">
        <w:rPr>
          <w:lang w:val="en-US"/>
        </w:rPr>
        <w:t></w:t>
      </w:r>
      <w:r w:rsidRPr="00FD7534">
        <w:rPr>
          <w:rFonts w:hint="eastAsia"/>
          <w:lang w:val="en-US"/>
        </w:rPr>
        <w:t>наскільки</w:t>
      </w:r>
    </w:p>
    <w:p w:rsidR="00FD7534" w:rsidRPr="00FD7534" w:rsidRDefault="00FD7534" w:rsidP="00FD7534">
      <w:pPr>
        <w:rPr>
          <w:lang w:val="en-US"/>
        </w:rPr>
      </w:pPr>
      <w:r w:rsidRPr="00FD7534">
        <w:rPr>
          <w:rFonts w:hint="eastAsia"/>
          <w:lang w:val="en-US"/>
        </w:rPr>
        <w:t>було</w:t>
      </w:r>
      <w:r w:rsidRPr="00FD7534">
        <w:rPr>
          <w:lang w:val="en-US"/>
        </w:rPr>
        <w:t></w:t>
      </w:r>
      <w:r w:rsidRPr="00FD7534">
        <w:rPr>
          <w:rFonts w:hint="eastAsia"/>
          <w:lang w:val="en-US"/>
        </w:rPr>
        <w:t>сповнене</w:t>
      </w:r>
      <w:r w:rsidRPr="00FD7534">
        <w:rPr>
          <w:lang w:val="en-US"/>
        </w:rPr>
        <w:t></w:t>
      </w:r>
      <w:r w:rsidRPr="00FD7534">
        <w:rPr>
          <w:rFonts w:hint="eastAsia"/>
          <w:lang w:val="en-US"/>
        </w:rPr>
        <w:t>екзорсизькою</w:t>
      </w:r>
      <w:r w:rsidRPr="00FD7534">
        <w:rPr>
          <w:lang w:val="en-US"/>
        </w:rPr>
        <w:t></w:t>
      </w:r>
      <w:r w:rsidRPr="00FD7534">
        <w:rPr>
          <w:rFonts w:hint="eastAsia"/>
          <w:lang w:val="en-US"/>
        </w:rPr>
        <w:t>практикою</w:t>
      </w:r>
      <w:r w:rsidRPr="00FD7534">
        <w:rPr>
          <w:lang w:val="en-US"/>
        </w:rPr>
        <w:t></w:t>
      </w:r>
      <w:r w:rsidRPr="00FD7534">
        <w:rPr>
          <w:lang w:val="en-US"/>
        </w:rPr>
        <w:t></w:t>
      </w:r>
      <w:r w:rsidRPr="00FD7534">
        <w:rPr>
          <w:rFonts w:hint="eastAsia"/>
          <w:lang w:val="en-US"/>
        </w:rPr>
        <w:t>що</w:t>
      </w:r>
      <w:r w:rsidRPr="00FD7534">
        <w:rPr>
          <w:lang w:val="en-US"/>
        </w:rPr>
        <w:t></w:t>
      </w:r>
      <w:r w:rsidRPr="00FD7534">
        <w:rPr>
          <w:rFonts w:hint="eastAsia"/>
          <w:lang w:val="en-US"/>
        </w:rPr>
        <w:t>католицька</w:t>
      </w:r>
      <w:r w:rsidRPr="00FD7534">
        <w:rPr>
          <w:lang w:val="en-US"/>
        </w:rPr>
        <w:t></w:t>
      </w:r>
      <w:r w:rsidRPr="00FD7534">
        <w:rPr>
          <w:rFonts w:hint="eastAsia"/>
          <w:lang w:val="en-US"/>
        </w:rPr>
        <w:t>Церква</w:t>
      </w:r>
      <w:r w:rsidRPr="00FD7534">
        <w:rPr>
          <w:lang w:val="en-US"/>
        </w:rPr>
        <w:t></w:t>
      </w:r>
      <w:r w:rsidRPr="00FD7534">
        <w:rPr>
          <w:rFonts w:hint="eastAsia"/>
          <w:lang w:val="en-US"/>
        </w:rPr>
        <w:t>напрацьовує</w:t>
      </w:r>
    </w:p>
    <w:p w:rsidR="00FD7534" w:rsidRPr="00FD7534" w:rsidRDefault="00FD7534" w:rsidP="00FD7534">
      <w:pPr>
        <w:rPr>
          <w:lang w:val="en-US"/>
        </w:rPr>
      </w:pPr>
      <w:r w:rsidRPr="00FD7534">
        <w:rPr>
          <w:rFonts w:hint="eastAsia"/>
          <w:lang w:val="en-US"/>
        </w:rPr>
        <w:t>низку</w:t>
      </w:r>
      <w:r w:rsidRPr="00FD7534">
        <w:rPr>
          <w:lang w:val="en-US"/>
        </w:rPr>
        <w:t></w:t>
      </w:r>
      <w:r w:rsidRPr="00FD7534">
        <w:rPr>
          <w:rFonts w:hint="eastAsia"/>
          <w:lang w:val="en-US"/>
        </w:rPr>
        <w:t>офіційних</w:t>
      </w:r>
      <w:r w:rsidRPr="00FD7534">
        <w:rPr>
          <w:lang w:val="en-US"/>
        </w:rPr>
        <w:t></w:t>
      </w:r>
      <w:r w:rsidRPr="00FD7534">
        <w:rPr>
          <w:rFonts w:hint="eastAsia"/>
          <w:lang w:val="en-US"/>
        </w:rPr>
        <w:t>документів</w:t>
      </w:r>
      <w:r w:rsidRPr="00FD7534">
        <w:rPr>
          <w:lang w:val="en-US"/>
        </w:rPr>
        <w:t></w:t>
      </w:r>
      <w:r w:rsidRPr="00FD7534">
        <w:rPr>
          <w:lang w:val="en-US"/>
        </w:rPr>
        <w:t></w:t>
      </w:r>
      <w:r w:rsidRPr="00FD7534">
        <w:rPr>
          <w:rFonts w:hint="eastAsia"/>
          <w:lang w:val="en-US"/>
        </w:rPr>
        <w:t>які</w:t>
      </w:r>
      <w:r w:rsidRPr="00FD7534">
        <w:rPr>
          <w:lang w:val="en-US"/>
        </w:rPr>
        <w:t></w:t>
      </w:r>
      <w:r w:rsidRPr="00FD7534">
        <w:rPr>
          <w:rFonts w:hint="eastAsia"/>
          <w:lang w:val="en-US"/>
        </w:rPr>
        <w:t>допомагають</w:t>
      </w:r>
      <w:r w:rsidRPr="00FD7534">
        <w:rPr>
          <w:lang w:val="en-US"/>
        </w:rPr>
        <w:t></w:t>
      </w:r>
      <w:r w:rsidRPr="00FD7534">
        <w:rPr>
          <w:rFonts w:hint="eastAsia"/>
          <w:lang w:val="en-US"/>
        </w:rPr>
        <w:t>вирізнити</w:t>
      </w:r>
      <w:r w:rsidRPr="00FD7534">
        <w:rPr>
          <w:lang w:val="en-US"/>
        </w:rPr>
        <w:t></w:t>
      </w:r>
      <w:r w:rsidRPr="00FD7534">
        <w:rPr>
          <w:rFonts w:hint="eastAsia"/>
          <w:lang w:val="en-US"/>
        </w:rPr>
        <w:t>одержимих</w:t>
      </w:r>
      <w:r w:rsidRPr="00FD7534">
        <w:rPr>
          <w:lang w:val="en-US"/>
        </w:rPr>
        <w:t></w:t>
      </w:r>
      <w:r w:rsidRPr="00FD7534">
        <w:rPr>
          <w:rFonts w:hint="eastAsia"/>
          <w:lang w:val="en-US"/>
        </w:rPr>
        <w:t>серед</w:t>
      </w:r>
    </w:p>
    <w:p w:rsidR="00FD7534" w:rsidRPr="00FD7534" w:rsidRDefault="00FD7534" w:rsidP="00FD7534">
      <w:pPr>
        <w:rPr>
          <w:lang w:val="en-US"/>
        </w:rPr>
      </w:pPr>
      <w:r w:rsidRPr="00FD7534">
        <w:rPr>
          <w:rFonts w:hint="eastAsia"/>
          <w:lang w:val="en-US"/>
        </w:rPr>
        <w:t>інших</w:t>
      </w:r>
      <w:r w:rsidRPr="00FD7534">
        <w:rPr>
          <w:lang w:val="en-US"/>
        </w:rPr>
        <w:t></w:t>
      </w:r>
      <w:r w:rsidRPr="00FD7534">
        <w:rPr>
          <w:rFonts w:hint="eastAsia"/>
          <w:lang w:val="en-US"/>
        </w:rPr>
        <w:t>та</w:t>
      </w:r>
      <w:r w:rsidRPr="00FD7534">
        <w:rPr>
          <w:lang w:val="en-US"/>
        </w:rPr>
        <w:t></w:t>
      </w:r>
      <w:r w:rsidRPr="00FD7534">
        <w:rPr>
          <w:rFonts w:hint="eastAsia"/>
          <w:lang w:val="en-US"/>
        </w:rPr>
        <w:t>інструкцій</w:t>
      </w:r>
      <w:r w:rsidRPr="00FD7534">
        <w:rPr>
          <w:lang w:val="en-US"/>
        </w:rPr>
        <w:t></w:t>
      </w:r>
      <w:r w:rsidRPr="00FD7534">
        <w:rPr>
          <w:rFonts w:hint="eastAsia"/>
          <w:lang w:val="en-US"/>
        </w:rPr>
        <w:t>для</w:t>
      </w:r>
      <w:r w:rsidRPr="00FD7534">
        <w:rPr>
          <w:lang w:val="en-US"/>
        </w:rPr>
        <w:t></w:t>
      </w:r>
      <w:r w:rsidRPr="00FD7534">
        <w:rPr>
          <w:rFonts w:hint="eastAsia"/>
          <w:lang w:val="en-US"/>
        </w:rPr>
        <w:t>ексорсистів</w:t>
      </w:r>
      <w:r w:rsidRPr="00FD7534">
        <w:rPr>
          <w:lang w:val="en-US"/>
        </w:rPr>
        <w:t></w:t>
      </w:r>
      <w:r w:rsidRPr="00FD7534">
        <w:rPr>
          <w:lang w:val="en-US"/>
        </w:rPr>
        <w:t></w:t>
      </w:r>
      <w:r w:rsidRPr="00FD7534">
        <w:rPr>
          <w:rFonts w:hint="eastAsia"/>
          <w:lang w:val="en-US"/>
        </w:rPr>
        <w:t>які</w:t>
      </w:r>
      <w:r w:rsidRPr="00FD7534">
        <w:rPr>
          <w:lang w:val="en-US"/>
        </w:rPr>
        <w:t></w:t>
      </w:r>
      <w:r w:rsidRPr="00FD7534">
        <w:rPr>
          <w:rFonts w:hint="eastAsia"/>
          <w:lang w:val="en-US"/>
        </w:rPr>
        <w:t>теж</w:t>
      </w:r>
      <w:r w:rsidRPr="00FD7534">
        <w:rPr>
          <w:lang w:val="en-US"/>
        </w:rPr>
        <w:t></w:t>
      </w:r>
      <w:r w:rsidRPr="00FD7534">
        <w:rPr>
          <w:rFonts w:hint="eastAsia"/>
          <w:lang w:val="en-US"/>
        </w:rPr>
        <w:t>могли</w:t>
      </w:r>
      <w:r w:rsidRPr="00FD7534">
        <w:rPr>
          <w:lang w:val="en-US"/>
        </w:rPr>
        <w:t></w:t>
      </w:r>
      <w:r w:rsidRPr="00FD7534">
        <w:rPr>
          <w:rFonts w:hint="eastAsia"/>
          <w:lang w:val="en-US"/>
        </w:rPr>
        <w:t>стати</w:t>
      </w:r>
      <w:r w:rsidRPr="00FD7534">
        <w:rPr>
          <w:lang w:val="en-US"/>
        </w:rPr>
        <w:t></w:t>
      </w:r>
      <w:r w:rsidRPr="00FD7534">
        <w:rPr>
          <w:rFonts w:hint="eastAsia"/>
          <w:lang w:val="en-US"/>
        </w:rPr>
        <w:t>жертвою</w:t>
      </w:r>
      <w:r w:rsidRPr="00FD7534">
        <w:rPr>
          <w:lang w:val="en-US"/>
        </w:rPr>
        <w:t></w:t>
      </w:r>
      <w:r w:rsidRPr="00FD7534">
        <w:rPr>
          <w:rFonts w:hint="eastAsia"/>
          <w:lang w:val="en-US"/>
        </w:rPr>
        <w:t>демонів</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rFonts w:hint="eastAsia"/>
          <w:lang w:val="en-US"/>
        </w:rPr>
        <w:t>Згідно</w:t>
      </w:r>
      <w:r w:rsidRPr="00FD7534">
        <w:rPr>
          <w:lang w:val="en-US"/>
        </w:rPr>
        <w:t></w:t>
      </w:r>
      <w:r w:rsidRPr="00FD7534">
        <w:rPr>
          <w:rFonts w:hint="eastAsia"/>
          <w:lang w:val="en-US"/>
        </w:rPr>
        <w:t>зі</w:t>
      </w:r>
      <w:r w:rsidRPr="00FD7534">
        <w:rPr>
          <w:lang w:val="en-US"/>
        </w:rPr>
        <w:t></w:t>
      </w:r>
      <w:r w:rsidRPr="00FD7534">
        <w:rPr>
          <w:rFonts w:hint="eastAsia"/>
          <w:lang w:val="en-US"/>
        </w:rPr>
        <w:t>світоглядом</w:t>
      </w:r>
      <w:r w:rsidRPr="00FD7534">
        <w:rPr>
          <w:lang w:val="en-US"/>
        </w:rPr>
        <w:t></w:t>
      </w:r>
      <w:r w:rsidRPr="00FD7534">
        <w:rPr>
          <w:rFonts w:hint="eastAsia"/>
          <w:lang w:val="en-US"/>
        </w:rPr>
        <w:t>катарів</w:t>
      </w:r>
      <w:r w:rsidRPr="00FD7534">
        <w:rPr>
          <w:lang w:val="en-US"/>
        </w:rPr>
        <w:t></w:t>
      </w:r>
      <w:r w:rsidRPr="00FD7534">
        <w:rPr>
          <w:lang w:val="en-US"/>
        </w:rPr>
        <w:t></w:t>
      </w:r>
      <w:r w:rsidRPr="00FD7534">
        <w:rPr>
          <w:rFonts w:hint="eastAsia"/>
          <w:lang w:val="en-US"/>
        </w:rPr>
        <w:t>життя</w:t>
      </w:r>
      <w:r w:rsidRPr="00FD7534">
        <w:rPr>
          <w:lang w:val="en-US"/>
        </w:rPr>
        <w:t></w:t>
      </w:r>
      <w:r w:rsidRPr="00FD7534">
        <w:rPr>
          <w:rFonts w:hint="eastAsia"/>
          <w:lang w:val="en-US"/>
        </w:rPr>
        <w:t>–</w:t>
      </w:r>
      <w:r w:rsidRPr="00FD7534">
        <w:rPr>
          <w:lang w:val="en-US"/>
        </w:rPr>
        <w:t></w:t>
      </w:r>
      <w:r w:rsidRPr="00FD7534">
        <w:rPr>
          <w:rFonts w:hint="eastAsia"/>
          <w:lang w:val="en-US"/>
        </w:rPr>
        <w:t>це</w:t>
      </w:r>
      <w:r w:rsidRPr="00FD7534">
        <w:rPr>
          <w:lang w:val="en-US"/>
        </w:rPr>
        <w:t></w:t>
      </w:r>
      <w:r w:rsidRPr="00FD7534">
        <w:rPr>
          <w:rFonts w:hint="eastAsia"/>
          <w:lang w:val="en-US"/>
        </w:rPr>
        <w:t>протистояння</w:t>
      </w:r>
      <w:r w:rsidRPr="00FD7534">
        <w:rPr>
          <w:lang w:val="en-US"/>
        </w:rPr>
        <w:t></w:t>
      </w:r>
      <w:r w:rsidRPr="00FD7534">
        <w:rPr>
          <w:rFonts w:hint="eastAsia"/>
          <w:lang w:val="en-US"/>
        </w:rPr>
        <w:t>двох</w:t>
      </w:r>
      <w:r w:rsidRPr="00FD7534">
        <w:rPr>
          <w:lang w:val="en-US"/>
        </w:rPr>
        <w:t></w:t>
      </w:r>
      <w:r w:rsidRPr="00FD7534">
        <w:rPr>
          <w:rFonts w:hint="eastAsia"/>
          <w:lang w:val="en-US"/>
        </w:rPr>
        <w:t>начал</w:t>
      </w:r>
      <w:r w:rsidRPr="00FD7534">
        <w:rPr>
          <w:lang w:val="en-US"/>
        </w:rPr>
        <w:t></w:t>
      </w:r>
    </w:p>
    <w:p w:rsidR="00FD7534" w:rsidRPr="00FD7534" w:rsidRDefault="00FD7534" w:rsidP="00FD7534">
      <w:pPr>
        <w:rPr>
          <w:lang w:val="en-US"/>
        </w:rPr>
      </w:pPr>
      <w:r w:rsidRPr="00FD7534">
        <w:rPr>
          <w:rFonts w:hint="eastAsia"/>
          <w:lang w:val="en-US"/>
        </w:rPr>
        <w:t>поганого</w:t>
      </w:r>
      <w:r w:rsidRPr="00FD7534">
        <w:rPr>
          <w:lang w:val="en-US"/>
        </w:rPr>
        <w:t></w:t>
      </w:r>
      <w:r w:rsidRPr="00FD7534">
        <w:rPr>
          <w:lang w:val="en-US"/>
        </w:rPr>
        <w:t></w:t>
      </w:r>
      <w:r w:rsidRPr="00FD7534">
        <w:rPr>
          <w:rFonts w:hint="eastAsia"/>
          <w:lang w:val="en-US"/>
        </w:rPr>
        <w:t>злого</w:t>
      </w:r>
      <w:r w:rsidRPr="00FD7534">
        <w:rPr>
          <w:lang w:val="en-US"/>
        </w:rPr>
        <w:t></w:t>
      </w:r>
      <w:r w:rsidRPr="00FD7534">
        <w:rPr>
          <w:rFonts w:hint="eastAsia"/>
          <w:lang w:val="en-US"/>
        </w:rPr>
        <w:t>Бога</w:t>
      </w:r>
      <w:r w:rsidRPr="00FD7534">
        <w:rPr>
          <w:lang w:val="en-US"/>
        </w:rPr>
        <w:t></w:t>
      </w:r>
      <w:r w:rsidRPr="00FD7534">
        <w:rPr>
          <w:lang w:val="en-US"/>
        </w:rPr>
        <w:t></w:t>
      </w:r>
      <w:r w:rsidRPr="00FD7534">
        <w:rPr>
          <w:rFonts w:hint="eastAsia"/>
          <w:lang w:val="en-US"/>
        </w:rPr>
        <w:t>Старозавітного</w:t>
      </w:r>
      <w:r w:rsidRPr="00FD7534">
        <w:rPr>
          <w:lang w:val="en-US"/>
        </w:rPr>
        <w:t></w:t>
      </w:r>
      <w:r w:rsidRPr="00FD7534">
        <w:rPr>
          <w:lang w:val="en-US"/>
        </w:rPr>
        <w:t></w:t>
      </w:r>
      <w:r w:rsidRPr="00FD7534">
        <w:rPr>
          <w:rFonts w:hint="eastAsia"/>
          <w:lang w:val="en-US"/>
        </w:rPr>
        <w:t>і</w:t>
      </w:r>
      <w:r w:rsidRPr="00FD7534">
        <w:rPr>
          <w:lang w:val="en-US"/>
        </w:rPr>
        <w:t></w:t>
      </w:r>
      <w:r w:rsidRPr="00FD7534">
        <w:rPr>
          <w:rFonts w:hint="eastAsia"/>
          <w:lang w:val="en-US"/>
        </w:rPr>
        <w:t>доброго</w:t>
      </w:r>
      <w:r w:rsidRPr="00FD7534">
        <w:rPr>
          <w:lang w:val="en-US"/>
        </w:rPr>
        <w:t></w:t>
      </w:r>
      <w:r w:rsidRPr="00FD7534">
        <w:rPr>
          <w:rFonts w:hint="eastAsia"/>
          <w:lang w:val="en-US"/>
        </w:rPr>
        <w:t>Бога</w:t>
      </w:r>
      <w:r w:rsidRPr="00FD7534">
        <w:rPr>
          <w:lang w:val="en-US"/>
        </w:rPr>
        <w:t></w:t>
      </w:r>
      <w:r w:rsidRPr="00FD7534">
        <w:rPr>
          <w:lang w:val="en-US"/>
        </w:rPr>
        <w:t></w:t>
      </w:r>
      <w:r w:rsidRPr="00FD7534">
        <w:rPr>
          <w:rFonts w:hint="eastAsia"/>
          <w:lang w:val="en-US"/>
        </w:rPr>
        <w:t>Новозавітного</w:t>
      </w:r>
      <w:r w:rsidRPr="00FD7534">
        <w:rPr>
          <w:lang w:val="en-US"/>
        </w:rPr>
        <w:t></w:t>
      </w:r>
      <w:r w:rsidRPr="00FD7534">
        <w:rPr>
          <w:lang w:val="en-US"/>
        </w:rPr>
        <w:t></w:t>
      </w:r>
      <w:r w:rsidRPr="00FD7534">
        <w:rPr>
          <w:lang w:val="en-US"/>
        </w:rPr>
        <w:t></w:t>
      </w:r>
      <w:r w:rsidRPr="00FD7534">
        <w:rPr>
          <w:rFonts w:hint="eastAsia"/>
          <w:lang w:val="en-US"/>
        </w:rPr>
        <w:t>Згідно</w:t>
      </w:r>
      <w:r w:rsidRPr="00FD7534">
        <w:rPr>
          <w:lang w:val="en-US"/>
        </w:rPr>
        <w:t></w:t>
      </w:r>
      <w:r w:rsidRPr="00FD7534">
        <w:rPr>
          <w:rFonts w:hint="eastAsia"/>
          <w:lang w:val="en-US"/>
        </w:rPr>
        <w:t>з</w:t>
      </w:r>
    </w:p>
    <w:p w:rsidR="00FD7534" w:rsidRPr="00FD7534" w:rsidRDefault="00FD7534" w:rsidP="00FD7534">
      <w:pPr>
        <w:rPr>
          <w:lang w:val="en-US"/>
        </w:rPr>
      </w:pPr>
      <w:r w:rsidRPr="00FD7534">
        <w:rPr>
          <w:rFonts w:hint="eastAsia"/>
          <w:lang w:val="en-US"/>
        </w:rPr>
        <w:t>переконаннями</w:t>
      </w:r>
      <w:r w:rsidRPr="00FD7534">
        <w:rPr>
          <w:lang w:val="en-US"/>
        </w:rPr>
        <w:t></w:t>
      </w:r>
      <w:r w:rsidRPr="00FD7534">
        <w:rPr>
          <w:rFonts w:hint="eastAsia"/>
          <w:lang w:val="en-US"/>
        </w:rPr>
        <w:t>катарів</w:t>
      </w:r>
      <w:r w:rsidRPr="00FD7534">
        <w:rPr>
          <w:lang w:val="en-US"/>
        </w:rPr>
        <w:t></w:t>
      </w:r>
      <w:r w:rsidRPr="00FD7534">
        <w:rPr>
          <w:lang w:val="en-US"/>
        </w:rPr>
        <w:t></w:t>
      </w:r>
      <w:r w:rsidRPr="00FD7534">
        <w:rPr>
          <w:rFonts w:hint="eastAsia"/>
          <w:lang w:val="en-US"/>
        </w:rPr>
        <w:t>людину</w:t>
      </w:r>
      <w:r w:rsidRPr="00FD7534">
        <w:rPr>
          <w:lang w:val="en-US"/>
        </w:rPr>
        <w:t></w:t>
      </w:r>
      <w:r w:rsidRPr="00FD7534">
        <w:rPr>
          <w:rFonts w:hint="eastAsia"/>
          <w:lang w:val="en-US"/>
        </w:rPr>
        <w:t>створив</w:t>
      </w:r>
      <w:r w:rsidRPr="00FD7534">
        <w:rPr>
          <w:lang w:val="en-US"/>
        </w:rPr>
        <w:t></w:t>
      </w:r>
      <w:r w:rsidRPr="00FD7534">
        <w:rPr>
          <w:rFonts w:hint="eastAsia"/>
          <w:lang w:val="en-US"/>
        </w:rPr>
        <w:t>Диявол</w:t>
      </w:r>
      <w:r w:rsidRPr="00FD7534">
        <w:rPr>
          <w:lang w:val="en-US"/>
        </w:rPr>
        <w:t></w:t>
      </w:r>
      <w:r w:rsidRPr="00FD7534">
        <w:rPr>
          <w:rFonts w:hint="eastAsia"/>
          <w:lang w:val="en-US"/>
        </w:rPr>
        <w:t>і</w:t>
      </w:r>
      <w:r w:rsidRPr="00FD7534">
        <w:rPr>
          <w:lang w:val="en-US"/>
        </w:rPr>
        <w:t></w:t>
      </w:r>
      <w:r w:rsidRPr="00FD7534">
        <w:rPr>
          <w:rFonts w:hint="eastAsia"/>
          <w:lang w:val="en-US"/>
        </w:rPr>
        <w:t>попросив</w:t>
      </w:r>
      <w:r w:rsidRPr="00FD7534">
        <w:rPr>
          <w:lang w:val="en-US"/>
        </w:rPr>
        <w:t></w:t>
      </w:r>
      <w:r w:rsidRPr="00FD7534">
        <w:rPr>
          <w:rFonts w:hint="eastAsia"/>
          <w:lang w:val="en-US"/>
        </w:rPr>
        <w:t>Бога</w:t>
      </w:r>
      <w:r w:rsidRPr="00FD7534">
        <w:rPr>
          <w:lang w:val="en-US"/>
        </w:rPr>
        <w:t></w:t>
      </w:r>
      <w:r w:rsidRPr="00FD7534">
        <w:rPr>
          <w:rFonts w:hint="eastAsia"/>
          <w:lang w:val="en-US"/>
        </w:rPr>
        <w:t>вдихнути</w:t>
      </w:r>
      <w:r w:rsidRPr="00FD7534">
        <w:rPr>
          <w:lang w:val="en-US"/>
        </w:rPr>
        <w:t></w:t>
      </w:r>
      <w:r w:rsidRPr="00FD7534">
        <w:rPr>
          <w:rFonts w:hint="eastAsia"/>
          <w:lang w:val="en-US"/>
        </w:rPr>
        <w:t>в</w:t>
      </w:r>
      <w:r w:rsidRPr="00FD7534">
        <w:rPr>
          <w:lang w:val="en-US"/>
        </w:rPr>
        <w:t></w:t>
      </w:r>
      <w:r w:rsidRPr="00FD7534">
        <w:rPr>
          <w:rFonts w:hint="eastAsia"/>
          <w:lang w:val="en-US"/>
        </w:rPr>
        <w:t>неї</w:t>
      </w:r>
    </w:p>
    <w:p w:rsidR="00FD7534" w:rsidRPr="00FD7534" w:rsidRDefault="00FD7534" w:rsidP="00FD7534">
      <w:pPr>
        <w:rPr>
          <w:lang w:val="en-US"/>
        </w:rPr>
      </w:pPr>
      <w:r w:rsidRPr="00FD7534">
        <w:rPr>
          <w:rFonts w:hint="eastAsia"/>
          <w:lang w:val="en-US"/>
        </w:rPr>
        <w:t>життя</w:t>
      </w:r>
      <w:r w:rsidRPr="00FD7534">
        <w:rPr>
          <w:lang w:val="en-US"/>
        </w:rPr>
        <w:t></w:t>
      </w:r>
      <w:r w:rsidRPr="00FD7534">
        <w:rPr>
          <w:lang w:val="en-US"/>
        </w:rPr>
        <w:t></w:t>
      </w:r>
      <w:r w:rsidRPr="00FD7534">
        <w:rPr>
          <w:rFonts w:hint="eastAsia"/>
          <w:lang w:val="en-US"/>
        </w:rPr>
        <w:t>Катари</w:t>
      </w:r>
      <w:r w:rsidRPr="00FD7534">
        <w:rPr>
          <w:lang w:val="en-US"/>
        </w:rPr>
        <w:t></w:t>
      </w:r>
      <w:r w:rsidRPr="00FD7534">
        <w:rPr>
          <w:rFonts w:hint="eastAsia"/>
          <w:lang w:val="en-US"/>
        </w:rPr>
        <w:t>вважали</w:t>
      </w:r>
      <w:r w:rsidRPr="00FD7534">
        <w:rPr>
          <w:lang w:val="en-US"/>
        </w:rPr>
        <w:t></w:t>
      </w:r>
      <w:r w:rsidRPr="00FD7534">
        <w:rPr>
          <w:lang w:val="en-US"/>
        </w:rPr>
        <w:t></w:t>
      </w:r>
      <w:r w:rsidRPr="00FD7534">
        <w:rPr>
          <w:rFonts w:hint="eastAsia"/>
          <w:lang w:val="en-US"/>
        </w:rPr>
        <w:t>що</w:t>
      </w:r>
      <w:r w:rsidRPr="00FD7534">
        <w:rPr>
          <w:lang w:val="en-US"/>
        </w:rPr>
        <w:t></w:t>
      </w:r>
      <w:r w:rsidRPr="00FD7534">
        <w:rPr>
          <w:rFonts w:hint="eastAsia"/>
          <w:lang w:val="en-US"/>
        </w:rPr>
        <w:t>Диявол</w:t>
      </w:r>
      <w:r w:rsidRPr="00FD7534">
        <w:rPr>
          <w:lang w:val="en-US"/>
        </w:rPr>
        <w:t></w:t>
      </w:r>
      <w:r w:rsidRPr="00FD7534">
        <w:rPr>
          <w:rFonts w:hint="eastAsia"/>
          <w:lang w:val="en-US"/>
        </w:rPr>
        <w:t>полює</w:t>
      </w:r>
      <w:r w:rsidRPr="00FD7534">
        <w:rPr>
          <w:lang w:val="en-US"/>
        </w:rPr>
        <w:t></w:t>
      </w:r>
      <w:r w:rsidRPr="00FD7534">
        <w:rPr>
          <w:rFonts w:hint="eastAsia"/>
          <w:lang w:val="en-US"/>
        </w:rPr>
        <w:t>за</w:t>
      </w:r>
      <w:r w:rsidRPr="00FD7534">
        <w:rPr>
          <w:lang w:val="en-US"/>
        </w:rPr>
        <w:t></w:t>
      </w:r>
      <w:r w:rsidRPr="00FD7534">
        <w:rPr>
          <w:rFonts w:hint="eastAsia"/>
          <w:lang w:val="en-US"/>
        </w:rPr>
        <w:t>людськими</w:t>
      </w:r>
      <w:r w:rsidRPr="00FD7534">
        <w:rPr>
          <w:lang w:val="en-US"/>
        </w:rPr>
        <w:t></w:t>
      </w:r>
      <w:r w:rsidRPr="00FD7534">
        <w:rPr>
          <w:rFonts w:hint="eastAsia"/>
          <w:lang w:val="en-US"/>
        </w:rPr>
        <w:t>душами</w:t>
      </w:r>
      <w:r w:rsidRPr="00FD7534">
        <w:rPr>
          <w:lang w:val="en-US"/>
        </w:rPr>
        <w:t></w:t>
      </w:r>
    </w:p>
    <w:p w:rsidR="00FD7534" w:rsidRPr="00FD7534" w:rsidRDefault="00FD7534" w:rsidP="00FD7534">
      <w:pPr>
        <w:rPr>
          <w:lang w:val="en-US"/>
        </w:rPr>
      </w:pPr>
      <w:r w:rsidRPr="00FD7534">
        <w:rPr>
          <w:rFonts w:hint="eastAsia"/>
          <w:lang w:val="en-US"/>
        </w:rPr>
        <w:t>використовуючи</w:t>
      </w:r>
      <w:r w:rsidRPr="00FD7534">
        <w:rPr>
          <w:lang w:val="en-US"/>
        </w:rPr>
        <w:t></w:t>
      </w:r>
      <w:r w:rsidRPr="00FD7534">
        <w:rPr>
          <w:rFonts w:hint="eastAsia"/>
          <w:lang w:val="en-US"/>
        </w:rPr>
        <w:t>тіло</w:t>
      </w:r>
      <w:r w:rsidRPr="00FD7534">
        <w:rPr>
          <w:lang w:val="en-US"/>
        </w:rPr>
        <w:t></w:t>
      </w:r>
      <w:r w:rsidRPr="00FD7534">
        <w:rPr>
          <w:lang w:val="en-US"/>
        </w:rPr>
        <w:t></w:t>
      </w:r>
      <w:r w:rsidRPr="00FD7534">
        <w:rPr>
          <w:rFonts w:hint="eastAsia"/>
          <w:lang w:val="en-US"/>
        </w:rPr>
        <w:t>Єдиним</w:t>
      </w:r>
      <w:r w:rsidRPr="00FD7534">
        <w:rPr>
          <w:lang w:val="en-US"/>
        </w:rPr>
        <w:t></w:t>
      </w:r>
      <w:r w:rsidRPr="00FD7534">
        <w:rPr>
          <w:rFonts w:hint="eastAsia"/>
          <w:lang w:val="en-US"/>
        </w:rPr>
        <w:t>шляхом</w:t>
      </w:r>
      <w:r w:rsidRPr="00FD7534">
        <w:rPr>
          <w:lang w:val="en-US"/>
        </w:rPr>
        <w:t></w:t>
      </w:r>
      <w:r w:rsidRPr="00FD7534">
        <w:rPr>
          <w:rFonts w:hint="eastAsia"/>
          <w:lang w:val="en-US"/>
        </w:rPr>
        <w:t>до</w:t>
      </w:r>
      <w:r w:rsidRPr="00FD7534">
        <w:rPr>
          <w:lang w:val="en-US"/>
        </w:rPr>
        <w:t></w:t>
      </w:r>
      <w:r w:rsidRPr="00FD7534">
        <w:rPr>
          <w:rFonts w:hint="eastAsia"/>
          <w:lang w:val="en-US"/>
        </w:rPr>
        <w:t>порятунку</w:t>
      </w:r>
      <w:r w:rsidRPr="00FD7534">
        <w:rPr>
          <w:lang w:val="en-US"/>
        </w:rPr>
        <w:t></w:t>
      </w:r>
      <w:r w:rsidRPr="00FD7534">
        <w:rPr>
          <w:rFonts w:hint="eastAsia"/>
          <w:lang w:val="en-US"/>
        </w:rPr>
        <w:t>в</w:t>
      </w:r>
      <w:r w:rsidRPr="00FD7534">
        <w:rPr>
          <w:lang w:val="en-US"/>
        </w:rPr>
        <w:t></w:t>
      </w:r>
      <w:r w:rsidRPr="00FD7534">
        <w:rPr>
          <w:rFonts w:hint="eastAsia"/>
          <w:lang w:val="en-US"/>
        </w:rPr>
        <w:t>уявленнях</w:t>
      </w:r>
      <w:r w:rsidRPr="00FD7534">
        <w:rPr>
          <w:lang w:val="en-US"/>
        </w:rPr>
        <w:t></w:t>
      </w:r>
      <w:r w:rsidRPr="00FD7534">
        <w:rPr>
          <w:rFonts w:hint="eastAsia"/>
          <w:lang w:val="en-US"/>
        </w:rPr>
        <w:t>катарів</w:t>
      </w:r>
      <w:r w:rsidRPr="00FD7534">
        <w:rPr>
          <w:lang w:val="en-US"/>
        </w:rPr>
        <w:t></w:t>
      </w:r>
      <w:r w:rsidRPr="00FD7534">
        <w:rPr>
          <w:rFonts w:hint="eastAsia"/>
          <w:lang w:val="en-US"/>
        </w:rPr>
        <w:t>був</w:t>
      </w:r>
    </w:p>
    <w:p w:rsidR="00FD7534" w:rsidRPr="00FD7534" w:rsidRDefault="00FD7534" w:rsidP="00FD7534">
      <w:pPr>
        <w:rPr>
          <w:lang w:val="en-US"/>
        </w:rPr>
      </w:pPr>
      <w:r w:rsidRPr="00FD7534">
        <w:rPr>
          <w:rFonts w:hint="eastAsia"/>
          <w:lang w:val="en-US"/>
        </w:rPr>
        <w:t>аскетичний</w:t>
      </w:r>
      <w:r w:rsidRPr="00FD7534">
        <w:rPr>
          <w:lang w:val="en-US"/>
        </w:rPr>
        <w:t></w:t>
      </w:r>
      <w:r w:rsidRPr="00FD7534">
        <w:rPr>
          <w:rFonts w:hint="eastAsia"/>
          <w:lang w:val="en-US"/>
        </w:rPr>
        <w:t>спосіб</w:t>
      </w:r>
      <w:r w:rsidRPr="00FD7534">
        <w:rPr>
          <w:lang w:val="en-US"/>
        </w:rPr>
        <w:t></w:t>
      </w:r>
      <w:r w:rsidRPr="00FD7534">
        <w:rPr>
          <w:rFonts w:hint="eastAsia"/>
          <w:lang w:val="en-US"/>
        </w:rPr>
        <w:t>життя</w:t>
      </w:r>
      <w:r w:rsidRPr="00FD7534">
        <w:rPr>
          <w:lang w:val="en-US"/>
        </w:rPr>
        <w:t></w:t>
      </w:r>
      <w:r w:rsidRPr="00FD7534">
        <w:rPr>
          <w:lang w:val="en-US"/>
        </w:rPr>
        <w:t></w:t>
      </w:r>
      <w:r w:rsidRPr="00FD7534">
        <w:rPr>
          <w:rFonts w:hint="eastAsia"/>
          <w:lang w:val="en-US"/>
        </w:rPr>
        <w:t>Суть</w:t>
      </w:r>
      <w:r w:rsidRPr="00FD7534">
        <w:rPr>
          <w:lang w:val="en-US"/>
        </w:rPr>
        <w:t></w:t>
      </w:r>
      <w:r w:rsidRPr="00FD7534">
        <w:rPr>
          <w:rFonts w:hint="eastAsia"/>
          <w:lang w:val="en-US"/>
        </w:rPr>
        <w:t>вчення</w:t>
      </w:r>
      <w:r w:rsidRPr="00FD7534">
        <w:rPr>
          <w:lang w:val="en-US"/>
        </w:rPr>
        <w:t></w:t>
      </w:r>
      <w:r w:rsidRPr="00FD7534">
        <w:rPr>
          <w:rFonts w:hint="eastAsia"/>
          <w:lang w:val="en-US"/>
        </w:rPr>
        <w:t>вальденсів</w:t>
      </w:r>
      <w:r w:rsidRPr="00FD7534">
        <w:rPr>
          <w:lang w:val="en-US"/>
        </w:rPr>
        <w:t></w:t>
      </w:r>
      <w:r w:rsidRPr="00FD7534">
        <w:rPr>
          <w:rFonts w:hint="eastAsia"/>
          <w:lang w:val="en-US"/>
        </w:rPr>
        <w:t>полягало</w:t>
      </w:r>
      <w:r w:rsidRPr="00FD7534">
        <w:rPr>
          <w:lang w:val="en-US"/>
        </w:rPr>
        <w:t></w:t>
      </w:r>
      <w:r w:rsidRPr="00FD7534">
        <w:rPr>
          <w:rFonts w:hint="eastAsia"/>
          <w:lang w:val="en-US"/>
        </w:rPr>
        <w:t>в</w:t>
      </w:r>
      <w:r w:rsidRPr="00FD7534">
        <w:rPr>
          <w:lang w:val="en-US"/>
        </w:rPr>
        <w:t></w:t>
      </w:r>
      <w:r w:rsidRPr="00FD7534">
        <w:rPr>
          <w:rFonts w:hint="eastAsia"/>
          <w:lang w:val="en-US"/>
        </w:rPr>
        <w:t>запереченні</w:t>
      </w:r>
    </w:p>
    <w:p w:rsidR="00FD7534" w:rsidRPr="00FD7534" w:rsidRDefault="00FD7534" w:rsidP="00FD7534">
      <w:pPr>
        <w:rPr>
          <w:lang w:val="en-US"/>
        </w:rPr>
      </w:pPr>
      <w:r w:rsidRPr="00FD7534">
        <w:rPr>
          <w:rFonts w:hint="eastAsia"/>
          <w:lang w:val="en-US"/>
        </w:rPr>
        <w:t>зовнішніх</w:t>
      </w:r>
      <w:r w:rsidRPr="00FD7534">
        <w:rPr>
          <w:lang w:val="en-US"/>
        </w:rPr>
        <w:t></w:t>
      </w:r>
      <w:r w:rsidRPr="00FD7534">
        <w:rPr>
          <w:rFonts w:hint="eastAsia"/>
          <w:lang w:val="en-US"/>
        </w:rPr>
        <w:t>інститутів</w:t>
      </w:r>
      <w:r w:rsidRPr="00FD7534">
        <w:rPr>
          <w:lang w:val="en-US"/>
        </w:rPr>
        <w:t></w:t>
      </w:r>
      <w:r w:rsidRPr="00FD7534">
        <w:rPr>
          <w:lang w:val="en-US"/>
        </w:rPr>
        <w:t></w:t>
      </w:r>
      <w:r w:rsidRPr="00FD7534">
        <w:rPr>
          <w:rFonts w:hint="eastAsia"/>
          <w:lang w:val="en-US"/>
        </w:rPr>
        <w:t>аскетичному</w:t>
      </w:r>
      <w:r w:rsidRPr="00FD7534">
        <w:rPr>
          <w:lang w:val="en-US"/>
        </w:rPr>
        <w:t></w:t>
      </w:r>
      <w:r w:rsidRPr="00FD7534">
        <w:rPr>
          <w:rFonts w:hint="eastAsia"/>
          <w:lang w:val="en-US"/>
        </w:rPr>
        <w:t>способі</w:t>
      </w:r>
      <w:r w:rsidRPr="00FD7534">
        <w:rPr>
          <w:lang w:val="en-US"/>
        </w:rPr>
        <w:t></w:t>
      </w:r>
      <w:r w:rsidRPr="00FD7534">
        <w:rPr>
          <w:rFonts w:hint="eastAsia"/>
          <w:lang w:val="en-US"/>
        </w:rPr>
        <w:t>життя</w:t>
      </w:r>
      <w:r w:rsidRPr="00FD7534">
        <w:rPr>
          <w:lang w:val="en-US"/>
        </w:rPr>
        <w:t></w:t>
      </w:r>
      <w:r w:rsidRPr="00FD7534">
        <w:rPr>
          <w:rFonts w:hint="eastAsia"/>
          <w:lang w:val="en-US"/>
        </w:rPr>
        <w:t>та</w:t>
      </w:r>
      <w:r w:rsidRPr="00FD7534">
        <w:rPr>
          <w:lang w:val="en-US"/>
        </w:rPr>
        <w:t></w:t>
      </w:r>
      <w:r w:rsidRPr="00FD7534">
        <w:rPr>
          <w:rFonts w:hint="eastAsia"/>
          <w:lang w:val="en-US"/>
        </w:rPr>
        <w:t>проповідницькій</w:t>
      </w:r>
    </w:p>
    <w:p w:rsidR="00FD7534" w:rsidRPr="00FD7534" w:rsidRDefault="00FD7534" w:rsidP="00FD7534">
      <w:pPr>
        <w:rPr>
          <w:lang w:val="en-US"/>
        </w:rPr>
      </w:pPr>
      <w:r w:rsidRPr="00FD7534">
        <w:rPr>
          <w:rFonts w:hint="eastAsia"/>
          <w:lang w:val="en-US"/>
        </w:rPr>
        <w:t>діяльності</w:t>
      </w:r>
      <w:r w:rsidRPr="00FD7534">
        <w:rPr>
          <w:lang w:val="en-US"/>
        </w:rPr>
        <w:t></w:t>
      </w:r>
      <w:r w:rsidRPr="00FD7534">
        <w:rPr>
          <w:lang w:val="en-US"/>
        </w:rPr>
        <w:t></w:t>
      </w:r>
      <w:r w:rsidRPr="00FD7534">
        <w:rPr>
          <w:rFonts w:hint="eastAsia"/>
          <w:lang w:val="en-US"/>
        </w:rPr>
        <w:t>Як</w:t>
      </w:r>
      <w:r w:rsidRPr="00FD7534">
        <w:rPr>
          <w:lang w:val="en-US"/>
        </w:rPr>
        <w:t></w:t>
      </w:r>
      <w:r w:rsidRPr="00FD7534">
        <w:rPr>
          <w:rFonts w:hint="eastAsia"/>
          <w:lang w:val="en-US"/>
        </w:rPr>
        <w:t>катари</w:t>
      </w:r>
      <w:r w:rsidRPr="00FD7534">
        <w:rPr>
          <w:lang w:val="en-US"/>
        </w:rPr>
        <w:t></w:t>
      </w:r>
      <w:r w:rsidRPr="00FD7534">
        <w:rPr>
          <w:rFonts w:hint="eastAsia"/>
          <w:lang w:val="en-US"/>
        </w:rPr>
        <w:t>так</w:t>
      </w:r>
      <w:r w:rsidRPr="00FD7534">
        <w:rPr>
          <w:lang w:val="en-US"/>
        </w:rPr>
        <w:t></w:t>
      </w:r>
      <w:r w:rsidRPr="00FD7534">
        <w:rPr>
          <w:rFonts w:hint="eastAsia"/>
          <w:lang w:val="en-US"/>
        </w:rPr>
        <w:t>і</w:t>
      </w:r>
      <w:r w:rsidRPr="00FD7534">
        <w:rPr>
          <w:lang w:val="en-US"/>
        </w:rPr>
        <w:t></w:t>
      </w:r>
      <w:r w:rsidRPr="00FD7534">
        <w:rPr>
          <w:rFonts w:hint="eastAsia"/>
          <w:lang w:val="en-US"/>
        </w:rPr>
        <w:t>вальденси</w:t>
      </w:r>
      <w:r w:rsidRPr="00FD7534">
        <w:rPr>
          <w:lang w:val="en-US"/>
        </w:rPr>
        <w:t></w:t>
      </w:r>
      <w:r w:rsidRPr="00FD7534">
        <w:rPr>
          <w:rFonts w:hint="eastAsia"/>
          <w:lang w:val="en-US"/>
        </w:rPr>
        <w:t>вважали</w:t>
      </w:r>
      <w:r w:rsidRPr="00FD7534">
        <w:rPr>
          <w:lang w:val="en-US"/>
        </w:rPr>
        <w:t></w:t>
      </w:r>
      <w:r w:rsidRPr="00FD7534">
        <w:rPr>
          <w:rFonts w:hint="eastAsia"/>
          <w:lang w:val="en-US"/>
        </w:rPr>
        <w:t>Церкву</w:t>
      </w:r>
      <w:r w:rsidRPr="00FD7534">
        <w:rPr>
          <w:lang w:val="en-US"/>
        </w:rPr>
        <w:t></w:t>
      </w:r>
      <w:r w:rsidRPr="00FD7534">
        <w:rPr>
          <w:rFonts w:hint="eastAsia"/>
          <w:lang w:val="en-US"/>
        </w:rPr>
        <w:t>творінням</w:t>
      </w:r>
      <w:r w:rsidRPr="00FD7534">
        <w:rPr>
          <w:lang w:val="en-US"/>
        </w:rPr>
        <w:t></w:t>
      </w:r>
      <w:r w:rsidRPr="00FD7534">
        <w:rPr>
          <w:rFonts w:hint="eastAsia"/>
          <w:lang w:val="en-US"/>
        </w:rPr>
        <w:t>Диявола</w:t>
      </w:r>
      <w:r w:rsidRPr="00FD7534">
        <w:rPr>
          <w:lang w:val="en-US"/>
        </w:rPr>
        <w:t></w:t>
      </w:r>
    </w:p>
    <w:p w:rsidR="00FD7534" w:rsidRPr="00FD7534" w:rsidRDefault="00FD7534" w:rsidP="00FD7534">
      <w:pPr>
        <w:rPr>
          <w:lang w:val="en-US"/>
        </w:rPr>
      </w:pPr>
      <w:r w:rsidRPr="00FD7534">
        <w:rPr>
          <w:rFonts w:hint="eastAsia"/>
          <w:lang w:val="en-US"/>
        </w:rPr>
        <w:t>Католицька</w:t>
      </w:r>
      <w:r w:rsidRPr="00FD7534">
        <w:rPr>
          <w:lang w:val="en-US"/>
        </w:rPr>
        <w:t></w:t>
      </w:r>
      <w:r w:rsidRPr="00FD7534">
        <w:rPr>
          <w:rFonts w:hint="eastAsia"/>
          <w:lang w:val="en-US"/>
        </w:rPr>
        <w:t>Церква</w:t>
      </w:r>
      <w:r w:rsidRPr="00FD7534">
        <w:rPr>
          <w:lang w:val="en-US"/>
        </w:rPr>
        <w:t></w:t>
      </w:r>
      <w:r w:rsidRPr="00FD7534">
        <w:rPr>
          <w:rFonts w:hint="eastAsia"/>
          <w:lang w:val="en-US"/>
        </w:rPr>
        <w:t>нарощує</w:t>
      </w:r>
      <w:r w:rsidRPr="00FD7534">
        <w:rPr>
          <w:lang w:val="en-US"/>
        </w:rPr>
        <w:t></w:t>
      </w:r>
      <w:r w:rsidRPr="00FD7534">
        <w:rPr>
          <w:rFonts w:hint="eastAsia"/>
          <w:lang w:val="en-US"/>
        </w:rPr>
        <w:t>могутній</w:t>
      </w:r>
      <w:r w:rsidRPr="00FD7534">
        <w:rPr>
          <w:lang w:val="en-US"/>
        </w:rPr>
        <w:t></w:t>
      </w:r>
      <w:r w:rsidRPr="00FD7534">
        <w:rPr>
          <w:rFonts w:hint="eastAsia"/>
          <w:lang w:val="en-US"/>
        </w:rPr>
        <w:t>самостійний</w:t>
      </w:r>
      <w:r w:rsidRPr="00FD7534">
        <w:rPr>
          <w:lang w:val="en-US"/>
        </w:rPr>
        <w:t></w:t>
      </w:r>
      <w:r w:rsidRPr="00FD7534">
        <w:rPr>
          <w:rFonts w:hint="eastAsia"/>
          <w:lang w:val="en-US"/>
        </w:rPr>
        <w:t>образ</w:t>
      </w:r>
      <w:r w:rsidRPr="00FD7534">
        <w:rPr>
          <w:lang w:val="en-US"/>
        </w:rPr>
        <w:t></w:t>
      </w:r>
      <w:r w:rsidRPr="00FD7534">
        <w:rPr>
          <w:rFonts w:hint="eastAsia"/>
          <w:lang w:val="en-US"/>
        </w:rPr>
        <w:t>Диявола</w:t>
      </w:r>
      <w:r w:rsidRPr="00FD7534">
        <w:rPr>
          <w:lang w:val="en-US"/>
        </w:rPr>
        <w:t></w:t>
      </w:r>
      <w:r w:rsidRPr="00FD7534">
        <w:rPr>
          <w:lang w:val="en-US"/>
        </w:rPr>
        <w:t></w:t>
      </w:r>
      <w:r w:rsidRPr="00FD7534">
        <w:rPr>
          <w:rFonts w:hint="eastAsia"/>
          <w:lang w:val="en-US"/>
        </w:rPr>
        <w:t>який</w:t>
      </w:r>
    </w:p>
    <w:p w:rsidR="00FD7534" w:rsidRPr="00FD7534" w:rsidRDefault="00FD7534" w:rsidP="00FD7534">
      <w:pPr>
        <w:rPr>
          <w:lang w:val="en-US"/>
        </w:rPr>
      </w:pPr>
      <w:r w:rsidRPr="00FD7534">
        <w:rPr>
          <w:rFonts w:hint="eastAsia"/>
          <w:lang w:val="en-US"/>
        </w:rPr>
        <w:t>ефективно</w:t>
      </w:r>
      <w:r w:rsidRPr="00FD7534">
        <w:rPr>
          <w:lang w:val="en-US"/>
        </w:rPr>
        <w:t></w:t>
      </w:r>
      <w:r w:rsidRPr="00FD7534">
        <w:rPr>
          <w:rFonts w:hint="eastAsia"/>
          <w:lang w:val="en-US"/>
        </w:rPr>
        <w:t>застосовує</w:t>
      </w:r>
      <w:r w:rsidRPr="00FD7534">
        <w:rPr>
          <w:lang w:val="en-US"/>
        </w:rPr>
        <w:t></w:t>
      </w:r>
      <w:r w:rsidRPr="00FD7534">
        <w:rPr>
          <w:rFonts w:hint="eastAsia"/>
          <w:lang w:val="en-US"/>
        </w:rPr>
        <w:t>для</w:t>
      </w:r>
      <w:r w:rsidRPr="00FD7534">
        <w:rPr>
          <w:lang w:val="en-US"/>
        </w:rPr>
        <w:t></w:t>
      </w:r>
      <w:r w:rsidRPr="00FD7534">
        <w:rPr>
          <w:rFonts w:hint="eastAsia"/>
          <w:lang w:val="en-US"/>
        </w:rPr>
        <w:t>політичних</w:t>
      </w:r>
      <w:r w:rsidRPr="00FD7534">
        <w:rPr>
          <w:lang w:val="en-US"/>
        </w:rPr>
        <w:t></w:t>
      </w:r>
      <w:r w:rsidRPr="00FD7534">
        <w:rPr>
          <w:rFonts w:hint="eastAsia"/>
          <w:lang w:val="en-US"/>
        </w:rPr>
        <w:t>маніпуляцій</w:t>
      </w:r>
      <w:r w:rsidRPr="00FD7534">
        <w:rPr>
          <w:lang w:val="en-US"/>
        </w:rPr>
        <w:t></w:t>
      </w:r>
      <w:r w:rsidRPr="00FD7534">
        <w:rPr>
          <w:rFonts w:hint="eastAsia"/>
          <w:lang w:val="en-US"/>
        </w:rPr>
        <w:t>та</w:t>
      </w:r>
      <w:r w:rsidRPr="00FD7534">
        <w:rPr>
          <w:lang w:val="en-US"/>
        </w:rPr>
        <w:t></w:t>
      </w:r>
      <w:r w:rsidRPr="00FD7534">
        <w:rPr>
          <w:rFonts w:hint="eastAsia"/>
          <w:lang w:val="en-US"/>
        </w:rPr>
        <w:t>тримання</w:t>
      </w:r>
      <w:r w:rsidRPr="00FD7534">
        <w:rPr>
          <w:lang w:val="en-US"/>
        </w:rPr>
        <w:t></w:t>
      </w:r>
      <w:r w:rsidRPr="00FD7534">
        <w:rPr>
          <w:rFonts w:hint="eastAsia"/>
          <w:lang w:val="en-US"/>
        </w:rPr>
        <w:t>пастви</w:t>
      </w:r>
      <w:r w:rsidRPr="00FD7534">
        <w:rPr>
          <w:lang w:val="en-US"/>
        </w:rPr>
        <w:t></w:t>
      </w:r>
      <w:r w:rsidRPr="00FD7534">
        <w:rPr>
          <w:rFonts w:hint="eastAsia"/>
          <w:lang w:val="en-US"/>
        </w:rPr>
        <w:t>у</w:t>
      </w:r>
      <w:r w:rsidRPr="00FD7534">
        <w:rPr>
          <w:lang w:val="en-US"/>
        </w:rPr>
        <w:t></w:t>
      </w:r>
      <w:r w:rsidRPr="00FD7534">
        <w:rPr>
          <w:rFonts w:hint="eastAsia"/>
          <w:lang w:val="en-US"/>
        </w:rPr>
        <w:t>покорі</w:t>
      </w:r>
      <w:r w:rsidRPr="00FD7534">
        <w:rPr>
          <w:lang w:val="en-US"/>
        </w:rPr>
        <w:t></w:t>
      </w:r>
    </w:p>
    <w:p w:rsidR="00FD7534" w:rsidRPr="00FD7534" w:rsidRDefault="00FD7534" w:rsidP="00FD7534">
      <w:pPr>
        <w:rPr>
          <w:lang w:val="en-US"/>
        </w:rPr>
      </w:pPr>
      <w:r w:rsidRPr="00FD7534">
        <w:rPr>
          <w:rFonts w:hint="eastAsia"/>
          <w:lang w:val="en-US"/>
        </w:rPr>
        <w:t>Страх</w:t>
      </w:r>
      <w:r w:rsidRPr="00FD7534">
        <w:rPr>
          <w:lang w:val="en-US"/>
        </w:rPr>
        <w:t></w:t>
      </w:r>
      <w:r w:rsidRPr="00FD7534">
        <w:rPr>
          <w:rFonts w:hint="eastAsia"/>
          <w:lang w:val="en-US"/>
        </w:rPr>
        <w:t>перед</w:t>
      </w:r>
      <w:r w:rsidRPr="00FD7534">
        <w:rPr>
          <w:lang w:val="en-US"/>
        </w:rPr>
        <w:t></w:t>
      </w:r>
      <w:r w:rsidRPr="00FD7534">
        <w:rPr>
          <w:rFonts w:hint="eastAsia"/>
          <w:lang w:val="en-US"/>
        </w:rPr>
        <w:t>Дияволом</w:t>
      </w:r>
      <w:r w:rsidRPr="00FD7534">
        <w:rPr>
          <w:lang w:val="en-US"/>
        </w:rPr>
        <w:t></w:t>
      </w:r>
      <w:r w:rsidRPr="00FD7534">
        <w:rPr>
          <w:rFonts w:hint="eastAsia"/>
          <w:lang w:val="en-US"/>
        </w:rPr>
        <w:t>виступає</w:t>
      </w:r>
      <w:r w:rsidRPr="00FD7534">
        <w:rPr>
          <w:lang w:val="en-US"/>
        </w:rPr>
        <w:t></w:t>
      </w:r>
      <w:r w:rsidRPr="00FD7534">
        <w:rPr>
          <w:rFonts w:hint="eastAsia"/>
          <w:lang w:val="en-US"/>
        </w:rPr>
        <w:t>ефективним</w:t>
      </w:r>
      <w:r w:rsidRPr="00FD7534">
        <w:rPr>
          <w:lang w:val="en-US"/>
        </w:rPr>
        <w:t></w:t>
      </w:r>
      <w:r w:rsidRPr="00FD7534">
        <w:rPr>
          <w:rFonts w:hint="eastAsia"/>
          <w:lang w:val="en-US"/>
        </w:rPr>
        <w:t>інструментом</w:t>
      </w:r>
      <w:r w:rsidRPr="00FD7534">
        <w:rPr>
          <w:lang w:val="en-US"/>
        </w:rPr>
        <w:t></w:t>
      </w:r>
      <w:r w:rsidRPr="00FD7534">
        <w:rPr>
          <w:rFonts w:hint="eastAsia"/>
          <w:lang w:val="en-US"/>
        </w:rPr>
        <w:t>для</w:t>
      </w:r>
      <w:r w:rsidRPr="00FD7534">
        <w:rPr>
          <w:lang w:val="en-US"/>
        </w:rPr>
        <w:t></w:t>
      </w:r>
      <w:r w:rsidRPr="00FD7534">
        <w:rPr>
          <w:rFonts w:hint="eastAsia"/>
          <w:lang w:val="en-US"/>
        </w:rPr>
        <w:t>збереження</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p>
    <w:p w:rsidR="00FD7534" w:rsidRPr="00FD7534" w:rsidRDefault="00FD7534" w:rsidP="00FD7534">
      <w:pPr>
        <w:rPr>
          <w:lang w:val="en-US"/>
        </w:rPr>
      </w:pPr>
      <w:r w:rsidRPr="00FD7534">
        <w:rPr>
          <w:rFonts w:hint="eastAsia"/>
          <w:lang w:val="en-US"/>
        </w:rPr>
        <w:t>встановленого</w:t>
      </w:r>
      <w:r w:rsidRPr="00FD7534">
        <w:rPr>
          <w:lang w:val="en-US"/>
        </w:rPr>
        <w:t></w:t>
      </w:r>
      <w:r w:rsidRPr="00FD7534">
        <w:rPr>
          <w:rFonts w:hint="eastAsia"/>
          <w:lang w:val="en-US"/>
        </w:rPr>
        <w:t>порядку</w:t>
      </w:r>
      <w:r w:rsidRPr="00FD7534">
        <w:rPr>
          <w:lang w:val="en-US"/>
        </w:rPr>
        <w:t></w:t>
      </w:r>
      <w:r w:rsidRPr="00FD7534">
        <w:rPr>
          <w:lang w:val="en-US"/>
        </w:rPr>
        <w:t></w:t>
      </w:r>
      <w:r w:rsidRPr="00FD7534">
        <w:rPr>
          <w:rFonts w:hint="eastAsia"/>
          <w:lang w:val="en-US"/>
        </w:rPr>
        <w:t>що</w:t>
      </w:r>
      <w:r w:rsidRPr="00FD7534">
        <w:rPr>
          <w:lang w:val="en-US"/>
        </w:rPr>
        <w:t></w:t>
      </w:r>
      <w:r w:rsidRPr="00FD7534">
        <w:rPr>
          <w:rFonts w:hint="eastAsia"/>
          <w:lang w:val="en-US"/>
        </w:rPr>
        <w:t>в</w:t>
      </w:r>
      <w:r w:rsidRPr="00FD7534">
        <w:rPr>
          <w:lang w:val="en-US"/>
        </w:rPr>
        <w:t></w:t>
      </w:r>
      <w:r w:rsidRPr="00FD7534">
        <w:rPr>
          <w:rFonts w:hint="eastAsia"/>
          <w:lang w:val="en-US"/>
        </w:rPr>
        <w:t>результаті</w:t>
      </w:r>
      <w:r w:rsidRPr="00FD7534">
        <w:rPr>
          <w:lang w:val="en-US"/>
        </w:rPr>
        <w:t></w:t>
      </w:r>
      <w:r w:rsidRPr="00FD7534">
        <w:rPr>
          <w:rFonts w:hint="eastAsia"/>
          <w:lang w:val="en-US"/>
        </w:rPr>
        <w:t>призводить</w:t>
      </w:r>
      <w:r w:rsidRPr="00FD7534">
        <w:rPr>
          <w:lang w:val="en-US"/>
        </w:rPr>
        <w:t></w:t>
      </w:r>
      <w:r w:rsidRPr="00FD7534">
        <w:rPr>
          <w:rFonts w:hint="eastAsia"/>
          <w:lang w:val="en-US"/>
        </w:rPr>
        <w:t>до</w:t>
      </w:r>
      <w:r w:rsidRPr="00FD7534">
        <w:rPr>
          <w:lang w:val="en-US"/>
        </w:rPr>
        <w:t></w:t>
      </w:r>
      <w:r w:rsidRPr="00FD7534">
        <w:rPr>
          <w:rFonts w:hint="eastAsia"/>
          <w:lang w:val="en-US"/>
        </w:rPr>
        <w:t>формування</w:t>
      </w:r>
      <w:r w:rsidRPr="00FD7534">
        <w:rPr>
          <w:lang w:val="en-US"/>
        </w:rPr>
        <w:t></w:t>
      </w:r>
      <w:r w:rsidRPr="00FD7534">
        <w:rPr>
          <w:rFonts w:hint="eastAsia"/>
          <w:lang w:val="en-US"/>
        </w:rPr>
        <w:t>опозиції</w:t>
      </w:r>
      <w:r w:rsidRPr="00FD7534">
        <w:rPr>
          <w:lang w:val="en-US"/>
        </w:rPr>
        <w:t></w:t>
      </w:r>
      <w:r w:rsidRPr="00FD7534">
        <w:rPr>
          <w:rFonts w:hint="eastAsia"/>
          <w:lang w:val="en-US"/>
        </w:rPr>
        <w:t>до</w:t>
      </w:r>
    </w:p>
    <w:p w:rsidR="00FD7534" w:rsidRPr="00FD7534" w:rsidRDefault="00FD7534" w:rsidP="00FD7534">
      <w:pPr>
        <w:rPr>
          <w:lang w:val="en-US"/>
        </w:rPr>
      </w:pPr>
      <w:r w:rsidRPr="00FD7534">
        <w:rPr>
          <w:rFonts w:hint="eastAsia"/>
          <w:lang w:val="en-US"/>
        </w:rPr>
        <w:t>католицької</w:t>
      </w:r>
      <w:r w:rsidRPr="00FD7534">
        <w:rPr>
          <w:lang w:val="en-US"/>
        </w:rPr>
        <w:t></w:t>
      </w:r>
      <w:r w:rsidRPr="00FD7534">
        <w:rPr>
          <w:rFonts w:hint="eastAsia"/>
          <w:lang w:val="en-US"/>
        </w:rPr>
        <w:t>Церкви</w:t>
      </w:r>
      <w:r w:rsidRPr="00FD7534">
        <w:rPr>
          <w:lang w:val="en-US"/>
        </w:rPr>
        <w:t></w:t>
      </w:r>
      <w:r w:rsidRPr="00FD7534">
        <w:rPr>
          <w:lang w:val="en-US"/>
        </w:rPr>
        <w:t></w:t>
      </w:r>
      <w:r w:rsidRPr="00FD7534">
        <w:rPr>
          <w:rFonts w:hint="eastAsia"/>
          <w:lang w:val="en-US"/>
        </w:rPr>
        <w:t>спочатку</w:t>
      </w:r>
      <w:r w:rsidRPr="00FD7534">
        <w:rPr>
          <w:lang w:val="en-US"/>
        </w:rPr>
        <w:t></w:t>
      </w:r>
      <w:r w:rsidRPr="00FD7534">
        <w:rPr>
          <w:rFonts w:hint="eastAsia"/>
          <w:lang w:val="en-US"/>
        </w:rPr>
        <w:t>у</w:t>
      </w:r>
      <w:r w:rsidRPr="00FD7534">
        <w:rPr>
          <w:lang w:val="en-US"/>
        </w:rPr>
        <w:t></w:t>
      </w:r>
      <w:r w:rsidRPr="00FD7534">
        <w:rPr>
          <w:rFonts w:hint="eastAsia"/>
          <w:lang w:val="en-US"/>
        </w:rPr>
        <w:t>формі</w:t>
      </w:r>
      <w:r w:rsidRPr="00FD7534">
        <w:rPr>
          <w:lang w:val="en-US"/>
        </w:rPr>
        <w:t></w:t>
      </w:r>
      <w:r w:rsidRPr="00FD7534">
        <w:rPr>
          <w:rFonts w:hint="eastAsia"/>
          <w:lang w:val="en-US"/>
        </w:rPr>
        <w:t>дуалістично</w:t>
      </w:r>
      <w:r w:rsidRPr="00FD7534">
        <w:rPr>
          <w:lang w:val="en-US"/>
        </w:rPr>
        <w:t></w:t>
      </w:r>
      <w:r w:rsidRPr="00FD7534">
        <w:rPr>
          <w:rFonts w:hint="eastAsia"/>
          <w:lang w:val="en-US"/>
        </w:rPr>
        <w:t>аскетичних</w:t>
      </w:r>
      <w:r w:rsidRPr="00FD7534">
        <w:rPr>
          <w:lang w:val="en-US"/>
        </w:rPr>
        <w:t></w:t>
      </w:r>
      <w:r w:rsidRPr="00FD7534">
        <w:rPr>
          <w:rFonts w:hint="eastAsia"/>
          <w:lang w:val="en-US"/>
        </w:rPr>
        <w:t>єресей</w:t>
      </w:r>
      <w:r w:rsidRPr="00FD7534">
        <w:rPr>
          <w:lang w:val="en-US"/>
        </w:rPr>
        <w:t></w:t>
      </w:r>
      <w:r w:rsidRPr="00FD7534">
        <w:rPr>
          <w:lang w:val="en-US"/>
        </w:rPr>
        <w:t></w:t>
      </w:r>
      <w:r w:rsidRPr="00FD7534">
        <w:rPr>
          <w:rFonts w:hint="eastAsia"/>
          <w:lang w:val="en-US"/>
        </w:rPr>
        <w:t>а</w:t>
      </w:r>
      <w:r w:rsidRPr="00FD7534">
        <w:rPr>
          <w:lang w:val="en-US"/>
        </w:rPr>
        <w:t></w:t>
      </w:r>
      <w:r w:rsidRPr="00FD7534">
        <w:rPr>
          <w:rFonts w:hint="eastAsia"/>
          <w:lang w:val="en-US"/>
        </w:rPr>
        <w:t>згодом</w:t>
      </w:r>
    </w:p>
    <w:p w:rsidR="00FD7534" w:rsidRPr="00FD7534" w:rsidRDefault="00FD7534" w:rsidP="00FD7534">
      <w:pPr>
        <w:rPr>
          <w:lang w:val="en-US"/>
        </w:rPr>
      </w:pPr>
      <w:r w:rsidRPr="00FD7534">
        <w:rPr>
          <w:rFonts w:hint="eastAsia"/>
          <w:lang w:val="en-US"/>
        </w:rPr>
        <w:t>це</w:t>
      </w:r>
      <w:r w:rsidRPr="00FD7534">
        <w:rPr>
          <w:lang w:val="en-US"/>
        </w:rPr>
        <w:t></w:t>
      </w:r>
      <w:r w:rsidRPr="00FD7534">
        <w:rPr>
          <w:rFonts w:hint="eastAsia"/>
          <w:lang w:val="en-US"/>
        </w:rPr>
        <w:t>перероджується</w:t>
      </w:r>
      <w:r w:rsidRPr="00FD7534">
        <w:rPr>
          <w:lang w:val="en-US"/>
        </w:rPr>
        <w:t></w:t>
      </w:r>
      <w:r w:rsidRPr="00FD7534">
        <w:rPr>
          <w:rFonts w:hint="eastAsia"/>
          <w:lang w:val="en-US"/>
        </w:rPr>
        <w:t>у</w:t>
      </w:r>
      <w:r w:rsidRPr="00FD7534">
        <w:rPr>
          <w:lang w:val="en-US"/>
        </w:rPr>
        <w:t></w:t>
      </w:r>
      <w:r w:rsidRPr="00FD7534">
        <w:rPr>
          <w:rFonts w:hint="eastAsia"/>
          <w:lang w:val="en-US"/>
        </w:rPr>
        <w:t>Реформацію</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r w:rsidRPr="00FD7534">
        <w:rPr>
          <w:rFonts w:hint="eastAsia"/>
          <w:lang w:val="en-US"/>
        </w:rPr>
        <w:t>Встановлено</w:t>
      </w:r>
      <w:r w:rsidRPr="00FD7534">
        <w:rPr>
          <w:lang w:val="en-US"/>
        </w:rPr>
        <w:t></w:t>
      </w:r>
      <w:r w:rsidRPr="00FD7534">
        <w:rPr>
          <w:rFonts w:hint="eastAsia"/>
          <w:lang w:val="en-US"/>
        </w:rPr>
        <w:t>роль</w:t>
      </w:r>
      <w:r w:rsidRPr="00FD7534">
        <w:rPr>
          <w:lang w:val="en-US"/>
        </w:rPr>
        <w:t></w:t>
      </w:r>
      <w:r w:rsidRPr="00FD7534">
        <w:rPr>
          <w:rFonts w:hint="eastAsia"/>
          <w:lang w:val="en-US"/>
        </w:rPr>
        <w:t>релігійного</w:t>
      </w:r>
      <w:r w:rsidRPr="00FD7534">
        <w:rPr>
          <w:lang w:val="en-US"/>
        </w:rPr>
        <w:t></w:t>
      </w:r>
      <w:r w:rsidRPr="00FD7534">
        <w:rPr>
          <w:rFonts w:hint="eastAsia"/>
          <w:lang w:val="en-US"/>
        </w:rPr>
        <w:t>дуалізму</w:t>
      </w:r>
      <w:r w:rsidRPr="00FD7534">
        <w:rPr>
          <w:lang w:val="en-US"/>
        </w:rPr>
        <w:t></w:t>
      </w:r>
      <w:r w:rsidRPr="00FD7534">
        <w:rPr>
          <w:rFonts w:hint="eastAsia"/>
          <w:lang w:val="en-US"/>
        </w:rPr>
        <w:t>в</w:t>
      </w:r>
      <w:r w:rsidRPr="00FD7534">
        <w:rPr>
          <w:lang w:val="en-US"/>
        </w:rPr>
        <w:t></w:t>
      </w:r>
      <w:r w:rsidRPr="00FD7534">
        <w:rPr>
          <w:rFonts w:hint="eastAsia"/>
          <w:lang w:val="en-US"/>
        </w:rPr>
        <w:t>суспільно</w:t>
      </w:r>
      <w:r w:rsidRPr="00FD7534">
        <w:rPr>
          <w:lang w:val="en-US"/>
        </w:rPr>
        <w:t></w:t>
      </w:r>
      <w:r w:rsidRPr="00FD7534">
        <w:rPr>
          <w:rFonts w:hint="eastAsia"/>
          <w:lang w:val="en-US"/>
        </w:rPr>
        <w:t>трансформаційних</w:t>
      </w:r>
    </w:p>
    <w:p w:rsidR="00FD7534" w:rsidRPr="00FD7534" w:rsidRDefault="00FD7534" w:rsidP="00FD7534">
      <w:pPr>
        <w:rPr>
          <w:lang w:val="en-US"/>
        </w:rPr>
      </w:pPr>
      <w:r w:rsidRPr="00FD7534">
        <w:rPr>
          <w:rFonts w:hint="eastAsia"/>
          <w:lang w:val="en-US"/>
        </w:rPr>
        <w:t>процесах</w:t>
      </w:r>
      <w:r w:rsidRPr="00FD7534">
        <w:rPr>
          <w:lang w:val="en-US"/>
        </w:rPr>
        <w:t></w:t>
      </w:r>
      <w:r w:rsidRPr="00FD7534">
        <w:rPr>
          <w:rFonts w:hint="eastAsia"/>
          <w:lang w:val="en-US"/>
        </w:rPr>
        <w:t>Західної</w:t>
      </w:r>
      <w:r w:rsidRPr="00FD7534">
        <w:rPr>
          <w:lang w:val="en-US"/>
        </w:rPr>
        <w:t></w:t>
      </w:r>
      <w:r w:rsidRPr="00FD7534">
        <w:rPr>
          <w:rFonts w:hint="eastAsia"/>
          <w:lang w:val="en-US"/>
        </w:rPr>
        <w:t>Європи</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w:t>
      </w:r>
      <w:r w:rsidRPr="00FD7534">
        <w:rPr>
          <w:lang w:val="en-US"/>
        </w:rPr>
        <w:t></w:t>
      </w:r>
      <w:r w:rsidRPr="00FD7534">
        <w:rPr>
          <w:rFonts w:hint="eastAsia"/>
          <w:lang w:val="en-US"/>
        </w:rPr>
        <w:t>кін</w:t>
      </w: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ст</w:t>
      </w:r>
      <w:r w:rsidRPr="00FD7534">
        <w:rPr>
          <w:lang w:val="en-US"/>
        </w:rPr>
        <w:t></w:t>
      </w:r>
      <w:r w:rsidRPr="00FD7534">
        <w:rPr>
          <w:lang w:val="en-US"/>
        </w:rPr>
        <w:t></w:t>
      </w:r>
      <w:r w:rsidRPr="00FD7534">
        <w:rPr>
          <w:lang w:val="en-US"/>
        </w:rPr>
        <w:t></w:t>
      </w:r>
      <w:r w:rsidRPr="00FD7534">
        <w:rPr>
          <w:rFonts w:hint="eastAsia"/>
          <w:lang w:val="en-US"/>
        </w:rPr>
        <w:t>а</w:t>
      </w:r>
      <w:r w:rsidRPr="00FD7534">
        <w:rPr>
          <w:lang w:val="en-US"/>
        </w:rPr>
        <w:t></w:t>
      </w:r>
      <w:r w:rsidRPr="00FD7534">
        <w:rPr>
          <w:rFonts w:hint="eastAsia"/>
          <w:lang w:val="en-US"/>
        </w:rPr>
        <w:t>саме</w:t>
      </w:r>
      <w:r w:rsidRPr="00FD7534">
        <w:rPr>
          <w:lang w:val="en-US"/>
        </w:rPr>
        <w:t></w:t>
      </w:r>
      <w:r w:rsidRPr="00FD7534">
        <w:rPr>
          <w:rFonts w:hint="eastAsia"/>
          <w:lang w:val="en-US"/>
        </w:rPr>
        <w:t>в</w:t>
      </w:r>
      <w:r w:rsidRPr="00FD7534">
        <w:rPr>
          <w:lang w:val="en-US"/>
        </w:rPr>
        <w:t></w:t>
      </w:r>
      <w:r w:rsidRPr="00FD7534">
        <w:rPr>
          <w:rFonts w:hint="eastAsia"/>
          <w:lang w:val="en-US"/>
        </w:rPr>
        <w:t>хрестових</w:t>
      </w:r>
      <w:r w:rsidRPr="00FD7534">
        <w:rPr>
          <w:lang w:val="en-US"/>
        </w:rPr>
        <w:t></w:t>
      </w:r>
      <w:r w:rsidRPr="00FD7534">
        <w:rPr>
          <w:rFonts w:hint="eastAsia"/>
          <w:lang w:val="en-US"/>
        </w:rPr>
        <w:t>походах</w:t>
      </w:r>
      <w:r w:rsidRPr="00FD7534">
        <w:rPr>
          <w:lang w:val="en-US"/>
        </w:rPr>
        <w:t></w:t>
      </w:r>
    </w:p>
    <w:p w:rsidR="00FD7534" w:rsidRPr="00FD7534" w:rsidRDefault="00FD7534" w:rsidP="00FD7534">
      <w:pPr>
        <w:rPr>
          <w:lang w:val="en-US"/>
        </w:rPr>
      </w:pPr>
      <w:r w:rsidRPr="00FD7534">
        <w:rPr>
          <w:rFonts w:hint="eastAsia"/>
          <w:lang w:val="en-US"/>
        </w:rPr>
        <w:t>діяльності</w:t>
      </w:r>
      <w:r w:rsidRPr="00FD7534">
        <w:rPr>
          <w:lang w:val="en-US"/>
        </w:rPr>
        <w:t></w:t>
      </w:r>
      <w:r w:rsidRPr="00FD7534">
        <w:rPr>
          <w:rFonts w:hint="eastAsia"/>
          <w:lang w:val="en-US"/>
        </w:rPr>
        <w:t>Яна</w:t>
      </w:r>
      <w:r w:rsidRPr="00FD7534">
        <w:rPr>
          <w:lang w:val="en-US"/>
        </w:rPr>
        <w:t></w:t>
      </w:r>
      <w:r w:rsidRPr="00FD7534">
        <w:rPr>
          <w:rFonts w:hint="eastAsia"/>
          <w:lang w:val="en-US"/>
        </w:rPr>
        <w:t>Гуса</w:t>
      </w:r>
      <w:r w:rsidRPr="00FD7534">
        <w:rPr>
          <w:lang w:val="en-US"/>
        </w:rPr>
        <w:t></w:t>
      </w:r>
      <w:r w:rsidRPr="00FD7534">
        <w:rPr>
          <w:lang w:val="en-US"/>
        </w:rPr>
        <w:t></w:t>
      </w:r>
      <w:r w:rsidRPr="00FD7534">
        <w:rPr>
          <w:rFonts w:hint="eastAsia"/>
          <w:lang w:val="en-US"/>
        </w:rPr>
        <w:t>Реформації</w:t>
      </w:r>
      <w:r w:rsidRPr="00FD7534">
        <w:rPr>
          <w:lang w:val="en-US"/>
        </w:rPr>
        <w:t></w:t>
      </w:r>
      <w:r w:rsidRPr="00FD7534">
        <w:rPr>
          <w:rFonts w:hint="eastAsia"/>
          <w:lang w:val="en-US"/>
        </w:rPr>
        <w:t>та</w:t>
      </w:r>
      <w:r w:rsidRPr="00FD7534">
        <w:rPr>
          <w:lang w:val="en-US"/>
        </w:rPr>
        <w:t></w:t>
      </w:r>
      <w:r w:rsidRPr="00FD7534">
        <w:rPr>
          <w:rFonts w:hint="eastAsia"/>
          <w:lang w:val="en-US"/>
        </w:rPr>
        <w:t>Контрреформації</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rFonts w:hint="eastAsia"/>
          <w:lang w:val="en-US"/>
        </w:rPr>
        <w:t>Хрестоносці</w:t>
      </w:r>
      <w:r w:rsidRPr="00FD7534">
        <w:rPr>
          <w:lang w:val="en-US"/>
        </w:rPr>
        <w:t></w:t>
      </w:r>
      <w:r w:rsidRPr="00FD7534">
        <w:rPr>
          <w:rFonts w:hint="eastAsia"/>
          <w:lang w:val="en-US"/>
        </w:rPr>
        <w:t>вважали</w:t>
      </w:r>
      <w:r w:rsidRPr="00FD7534">
        <w:rPr>
          <w:lang w:val="en-US"/>
        </w:rPr>
        <w:t></w:t>
      </w:r>
      <w:r w:rsidRPr="00FD7534">
        <w:rPr>
          <w:lang w:val="en-US"/>
        </w:rPr>
        <w:t></w:t>
      </w:r>
      <w:r w:rsidRPr="00FD7534">
        <w:rPr>
          <w:rFonts w:hint="eastAsia"/>
          <w:lang w:val="en-US"/>
        </w:rPr>
        <w:t>що</w:t>
      </w:r>
      <w:r w:rsidRPr="00FD7534">
        <w:rPr>
          <w:lang w:val="en-US"/>
        </w:rPr>
        <w:t></w:t>
      </w:r>
      <w:r w:rsidRPr="00FD7534">
        <w:rPr>
          <w:rFonts w:hint="eastAsia"/>
          <w:lang w:val="en-US"/>
        </w:rPr>
        <w:t>виконують</w:t>
      </w:r>
      <w:r w:rsidRPr="00FD7534">
        <w:rPr>
          <w:lang w:val="en-US"/>
        </w:rPr>
        <w:t></w:t>
      </w:r>
      <w:r w:rsidRPr="00FD7534">
        <w:rPr>
          <w:rFonts w:hint="eastAsia"/>
          <w:lang w:val="en-US"/>
        </w:rPr>
        <w:t>волю</w:t>
      </w:r>
      <w:r w:rsidRPr="00FD7534">
        <w:rPr>
          <w:lang w:val="en-US"/>
        </w:rPr>
        <w:t></w:t>
      </w:r>
      <w:r w:rsidRPr="00FD7534">
        <w:rPr>
          <w:rFonts w:hint="eastAsia"/>
          <w:lang w:val="en-US"/>
        </w:rPr>
        <w:t>Бога</w:t>
      </w:r>
      <w:r w:rsidRPr="00FD7534">
        <w:rPr>
          <w:lang w:val="en-US"/>
        </w:rPr>
        <w:t></w:t>
      </w:r>
      <w:r w:rsidRPr="00FD7534">
        <w:rPr>
          <w:lang w:val="en-US"/>
        </w:rPr>
        <w:t></w:t>
      </w:r>
      <w:r w:rsidRPr="00FD7534">
        <w:rPr>
          <w:rFonts w:hint="eastAsia"/>
          <w:lang w:val="en-US"/>
        </w:rPr>
        <w:t>хрестові</w:t>
      </w:r>
      <w:r w:rsidRPr="00FD7534">
        <w:rPr>
          <w:lang w:val="en-US"/>
        </w:rPr>
        <w:t></w:t>
      </w:r>
      <w:r w:rsidRPr="00FD7534">
        <w:rPr>
          <w:rFonts w:hint="eastAsia"/>
          <w:lang w:val="en-US"/>
        </w:rPr>
        <w:t>походи</w:t>
      </w:r>
      <w:r w:rsidRPr="00FD7534">
        <w:rPr>
          <w:lang w:val="en-US"/>
        </w:rPr>
        <w:t></w:t>
      </w:r>
      <w:r w:rsidRPr="00FD7534">
        <w:rPr>
          <w:lang w:val="en-US"/>
        </w:rPr>
        <w:t></w:t>
      </w:r>
      <w:r w:rsidRPr="00FD7534">
        <w:rPr>
          <w:rFonts w:hint="eastAsia"/>
          <w:lang w:val="en-US"/>
        </w:rPr>
        <w:t>за</w:t>
      </w:r>
    </w:p>
    <w:p w:rsidR="00FD7534" w:rsidRPr="00FD7534" w:rsidRDefault="00FD7534" w:rsidP="00FD7534">
      <w:pPr>
        <w:rPr>
          <w:lang w:val="en-US"/>
        </w:rPr>
      </w:pPr>
      <w:r w:rsidRPr="00FD7534">
        <w:rPr>
          <w:rFonts w:hint="eastAsia"/>
          <w:lang w:val="en-US"/>
        </w:rPr>
        <w:t>їхніми</w:t>
      </w:r>
      <w:r w:rsidRPr="00FD7534">
        <w:rPr>
          <w:lang w:val="en-US"/>
        </w:rPr>
        <w:t></w:t>
      </w:r>
      <w:r w:rsidRPr="00FD7534">
        <w:rPr>
          <w:rFonts w:hint="eastAsia"/>
          <w:lang w:val="en-US"/>
        </w:rPr>
        <w:t>уявленнями</w:t>
      </w:r>
      <w:r w:rsidRPr="00FD7534">
        <w:rPr>
          <w:lang w:val="en-US"/>
        </w:rPr>
        <w:t></w:t>
      </w:r>
      <w:r w:rsidRPr="00FD7534">
        <w:rPr>
          <w:lang w:val="en-US"/>
        </w:rPr>
        <w:t></w:t>
      </w:r>
      <w:r w:rsidRPr="00FD7534">
        <w:rPr>
          <w:rFonts w:hint="eastAsia"/>
          <w:lang w:val="en-US"/>
        </w:rPr>
        <w:t>були</w:t>
      </w:r>
      <w:r w:rsidRPr="00FD7534">
        <w:rPr>
          <w:lang w:val="en-US"/>
        </w:rPr>
        <w:t></w:t>
      </w:r>
      <w:r w:rsidRPr="00FD7534">
        <w:rPr>
          <w:rFonts w:hint="eastAsia"/>
          <w:lang w:val="en-US"/>
        </w:rPr>
        <w:t>Божим</w:t>
      </w:r>
      <w:r w:rsidRPr="00FD7534">
        <w:rPr>
          <w:lang w:val="en-US"/>
        </w:rPr>
        <w:t></w:t>
      </w:r>
      <w:r w:rsidRPr="00FD7534">
        <w:rPr>
          <w:rFonts w:hint="eastAsia"/>
          <w:lang w:val="en-US"/>
        </w:rPr>
        <w:t>промислом</w:t>
      </w:r>
      <w:r w:rsidRPr="00FD7534">
        <w:rPr>
          <w:lang w:val="en-US"/>
        </w:rPr>
        <w:t></w:t>
      </w:r>
      <w:r w:rsidRPr="00FD7534">
        <w:rPr>
          <w:lang w:val="en-US"/>
        </w:rPr>
        <w:t></w:t>
      </w:r>
      <w:r w:rsidRPr="00FD7534">
        <w:rPr>
          <w:rFonts w:hint="eastAsia"/>
          <w:lang w:val="en-US"/>
        </w:rPr>
        <w:t>Також</w:t>
      </w:r>
      <w:r w:rsidRPr="00FD7534">
        <w:rPr>
          <w:lang w:val="en-US"/>
        </w:rPr>
        <w:t></w:t>
      </w:r>
      <w:r w:rsidRPr="00FD7534">
        <w:rPr>
          <w:rFonts w:hint="eastAsia"/>
          <w:lang w:val="en-US"/>
        </w:rPr>
        <w:t>вони</w:t>
      </w:r>
      <w:r w:rsidRPr="00FD7534">
        <w:rPr>
          <w:lang w:val="en-US"/>
        </w:rPr>
        <w:t></w:t>
      </w:r>
      <w:r w:rsidRPr="00FD7534">
        <w:rPr>
          <w:rFonts w:hint="eastAsia"/>
          <w:lang w:val="en-US"/>
        </w:rPr>
        <w:t>розраховували</w:t>
      </w:r>
      <w:r w:rsidRPr="00FD7534">
        <w:rPr>
          <w:lang w:val="en-US"/>
        </w:rPr>
        <w:t></w:t>
      </w:r>
      <w:r w:rsidRPr="00FD7534">
        <w:rPr>
          <w:rFonts w:hint="eastAsia"/>
          <w:lang w:val="en-US"/>
        </w:rPr>
        <w:t>на</w:t>
      </w:r>
    </w:p>
    <w:p w:rsidR="00FD7534" w:rsidRPr="00FD7534" w:rsidRDefault="00FD7534" w:rsidP="00FD7534">
      <w:pPr>
        <w:rPr>
          <w:lang w:val="en-US"/>
        </w:rPr>
      </w:pPr>
      <w:r w:rsidRPr="00FD7534">
        <w:rPr>
          <w:rFonts w:hint="eastAsia"/>
          <w:lang w:val="en-US"/>
        </w:rPr>
        <w:t>Божу</w:t>
      </w:r>
      <w:r w:rsidRPr="00FD7534">
        <w:rPr>
          <w:lang w:val="en-US"/>
        </w:rPr>
        <w:t></w:t>
      </w:r>
      <w:r w:rsidRPr="00FD7534">
        <w:rPr>
          <w:rFonts w:hint="eastAsia"/>
          <w:lang w:val="en-US"/>
        </w:rPr>
        <w:t>допомогу</w:t>
      </w:r>
      <w:r w:rsidRPr="00FD7534">
        <w:rPr>
          <w:lang w:val="en-US"/>
        </w:rPr>
        <w:t></w:t>
      </w:r>
      <w:r w:rsidRPr="00FD7534">
        <w:rPr>
          <w:rFonts w:hint="eastAsia"/>
          <w:lang w:val="en-US"/>
        </w:rPr>
        <w:t>під</w:t>
      </w:r>
      <w:r w:rsidRPr="00FD7534">
        <w:rPr>
          <w:lang w:val="en-US"/>
        </w:rPr>
        <w:t></w:t>
      </w:r>
      <w:r w:rsidRPr="00FD7534">
        <w:rPr>
          <w:rFonts w:hint="eastAsia"/>
          <w:lang w:val="en-US"/>
        </w:rPr>
        <w:t>час</w:t>
      </w:r>
      <w:r w:rsidRPr="00FD7534">
        <w:rPr>
          <w:lang w:val="en-US"/>
        </w:rPr>
        <w:t></w:t>
      </w:r>
      <w:r w:rsidRPr="00FD7534">
        <w:rPr>
          <w:rFonts w:hint="eastAsia"/>
          <w:lang w:val="en-US"/>
        </w:rPr>
        <w:t>битв</w:t>
      </w:r>
      <w:r w:rsidRPr="00FD7534">
        <w:rPr>
          <w:lang w:val="en-US"/>
        </w:rPr>
        <w:t></w:t>
      </w:r>
      <w:r w:rsidRPr="00FD7534">
        <w:rPr>
          <w:lang w:val="en-US"/>
        </w:rPr>
        <w:t></w:t>
      </w:r>
      <w:r w:rsidRPr="00FD7534">
        <w:rPr>
          <w:rFonts w:hint="eastAsia"/>
          <w:lang w:val="en-US"/>
        </w:rPr>
        <w:t>відпущення</w:t>
      </w:r>
      <w:r w:rsidRPr="00FD7534">
        <w:rPr>
          <w:lang w:val="en-US"/>
        </w:rPr>
        <w:t></w:t>
      </w:r>
      <w:r w:rsidRPr="00FD7534">
        <w:rPr>
          <w:rFonts w:hint="eastAsia"/>
          <w:lang w:val="en-US"/>
        </w:rPr>
        <w:t>гріхів</w:t>
      </w:r>
      <w:r w:rsidRPr="00FD7534">
        <w:rPr>
          <w:lang w:val="en-US"/>
        </w:rPr>
        <w:t></w:t>
      </w:r>
      <w:r w:rsidRPr="00FD7534">
        <w:rPr>
          <w:lang w:val="en-US"/>
        </w:rPr>
        <w:t></w:t>
      </w:r>
      <w:r w:rsidRPr="00FD7534">
        <w:rPr>
          <w:rFonts w:hint="eastAsia"/>
          <w:lang w:val="en-US"/>
        </w:rPr>
        <w:t>потрапляння</w:t>
      </w:r>
      <w:r w:rsidRPr="00FD7534">
        <w:rPr>
          <w:lang w:val="en-US"/>
        </w:rPr>
        <w:t></w:t>
      </w:r>
      <w:r w:rsidRPr="00FD7534">
        <w:rPr>
          <w:rFonts w:hint="eastAsia"/>
          <w:lang w:val="en-US"/>
        </w:rPr>
        <w:t>до</w:t>
      </w:r>
      <w:r w:rsidRPr="00FD7534">
        <w:rPr>
          <w:lang w:val="en-US"/>
        </w:rPr>
        <w:t></w:t>
      </w:r>
      <w:r w:rsidRPr="00FD7534">
        <w:rPr>
          <w:rFonts w:hint="eastAsia"/>
          <w:lang w:val="en-US"/>
        </w:rPr>
        <w:t>раю</w:t>
      </w:r>
      <w:r w:rsidRPr="00FD7534">
        <w:rPr>
          <w:lang w:val="en-US"/>
        </w:rPr>
        <w:t></w:t>
      </w:r>
      <w:r w:rsidRPr="00FD7534">
        <w:rPr>
          <w:rFonts w:hint="eastAsia"/>
          <w:lang w:val="en-US"/>
        </w:rPr>
        <w:t>загиблих</w:t>
      </w:r>
      <w:r w:rsidRPr="00FD7534">
        <w:rPr>
          <w:lang w:val="en-US"/>
        </w:rPr>
        <w:t></w:t>
      </w:r>
      <w:r w:rsidRPr="00FD7534">
        <w:rPr>
          <w:rFonts w:hint="eastAsia"/>
          <w:lang w:val="en-US"/>
        </w:rPr>
        <w:t>і</w:t>
      </w:r>
    </w:p>
    <w:p w:rsidR="00FD7534" w:rsidRPr="00FD7534" w:rsidRDefault="00FD7534" w:rsidP="00FD7534">
      <w:pPr>
        <w:rPr>
          <w:lang w:val="en-US"/>
        </w:rPr>
      </w:pPr>
      <w:r w:rsidRPr="00FD7534">
        <w:rPr>
          <w:rFonts w:hint="eastAsia"/>
          <w:lang w:val="en-US"/>
        </w:rPr>
        <w:t>спасіння</w:t>
      </w:r>
      <w:r w:rsidRPr="00FD7534">
        <w:rPr>
          <w:lang w:val="en-US"/>
        </w:rPr>
        <w:t></w:t>
      </w:r>
      <w:r w:rsidRPr="00FD7534">
        <w:rPr>
          <w:rFonts w:hint="eastAsia"/>
          <w:lang w:val="en-US"/>
        </w:rPr>
        <w:t>душі</w:t>
      </w:r>
      <w:r w:rsidRPr="00FD7534">
        <w:rPr>
          <w:lang w:val="en-US"/>
        </w:rPr>
        <w:t></w:t>
      </w:r>
      <w:r w:rsidRPr="00FD7534">
        <w:rPr>
          <w:rFonts w:hint="eastAsia"/>
          <w:lang w:val="en-US"/>
        </w:rPr>
        <w:t>за</w:t>
      </w:r>
      <w:r w:rsidRPr="00FD7534">
        <w:rPr>
          <w:lang w:val="en-US"/>
        </w:rPr>
        <w:t></w:t>
      </w:r>
      <w:r w:rsidRPr="00FD7534">
        <w:rPr>
          <w:rFonts w:hint="eastAsia"/>
          <w:lang w:val="en-US"/>
        </w:rPr>
        <w:t>подвиги</w:t>
      </w:r>
      <w:r w:rsidRPr="00FD7534">
        <w:rPr>
          <w:lang w:val="en-US"/>
        </w:rPr>
        <w:t></w:t>
      </w:r>
      <w:r w:rsidRPr="00FD7534">
        <w:rPr>
          <w:lang w:val="en-US"/>
        </w:rPr>
        <w:t></w:t>
      </w:r>
      <w:r w:rsidRPr="00FD7534">
        <w:rPr>
          <w:rFonts w:hint="eastAsia"/>
          <w:lang w:val="en-US"/>
        </w:rPr>
        <w:t>Не</w:t>
      </w:r>
      <w:r w:rsidRPr="00FD7534">
        <w:rPr>
          <w:lang w:val="en-US"/>
        </w:rPr>
        <w:t></w:t>
      </w:r>
      <w:r w:rsidRPr="00FD7534">
        <w:rPr>
          <w:rFonts w:hint="eastAsia"/>
          <w:lang w:val="en-US"/>
        </w:rPr>
        <w:t>тільки</w:t>
      </w:r>
      <w:r w:rsidRPr="00FD7534">
        <w:rPr>
          <w:lang w:val="en-US"/>
        </w:rPr>
        <w:t></w:t>
      </w:r>
      <w:r w:rsidRPr="00FD7534">
        <w:rPr>
          <w:rFonts w:hint="eastAsia"/>
          <w:lang w:val="en-US"/>
        </w:rPr>
        <w:t>успіх</w:t>
      </w:r>
      <w:r w:rsidRPr="00FD7534">
        <w:rPr>
          <w:lang w:val="en-US"/>
        </w:rPr>
        <w:t></w:t>
      </w:r>
      <w:r w:rsidRPr="00FD7534">
        <w:rPr>
          <w:rFonts w:hint="eastAsia"/>
          <w:lang w:val="en-US"/>
        </w:rPr>
        <w:t>у</w:t>
      </w:r>
      <w:r w:rsidRPr="00FD7534">
        <w:rPr>
          <w:lang w:val="en-US"/>
        </w:rPr>
        <w:t></w:t>
      </w:r>
      <w:r w:rsidRPr="00FD7534">
        <w:rPr>
          <w:rFonts w:hint="eastAsia"/>
          <w:lang w:val="en-US"/>
        </w:rPr>
        <w:t>походах</w:t>
      </w:r>
      <w:r w:rsidRPr="00FD7534">
        <w:rPr>
          <w:lang w:val="en-US"/>
        </w:rPr>
        <w:t></w:t>
      </w:r>
      <w:r w:rsidRPr="00FD7534">
        <w:rPr>
          <w:rFonts w:hint="eastAsia"/>
          <w:lang w:val="en-US"/>
        </w:rPr>
        <w:t>приписувався</w:t>
      </w:r>
      <w:r w:rsidRPr="00FD7534">
        <w:rPr>
          <w:lang w:val="en-US"/>
        </w:rPr>
        <w:t></w:t>
      </w:r>
      <w:r w:rsidRPr="00FD7534">
        <w:rPr>
          <w:rFonts w:hint="eastAsia"/>
          <w:lang w:val="en-US"/>
        </w:rPr>
        <w:t>Божій</w:t>
      </w:r>
    </w:p>
    <w:p w:rsidR="00FD7534" w:rsidRPr="00FD7534" w:rsidRDefault="00FD7534" w:rsidP="00FD7534">
      <w:pPr>
        <w:rPr>
          <w:lang w:val="en-US"/>
        </w:rPr>
      </w:pPr>
      <w:r w:rsidRPr="00FD7534">
        <w:rPr>
          <w:rFonts w:hint="eastAsia"/>
          <w:lang w:val="en-US"/>
        </w:rPr>
        <w:t>допомозі</w:t>
      </w:r>
      <w:r w:rsidRPr="00FD7534">
        <w:rPr>
          <w:lang w:val="en-US"/>
        </w:rPr>
        <w:t></w:t>
      </w:r>
      <w:r w:rsidRPr="00FD7534">
        <w:rPr>
          <w:lang w:val="en-US"/>
        </w:rPr>
        <w:t></w:t>
      </w:r>
      <w:r w:rsidRPr="00FD7534">
        <w:rPr>
          <w:rFonts w:hint="eastAsia"/>
          <w:lang w:val="en-US"/>
        </w:rPr>
        <w:t>але</w:t>
      </w:r>
      <w:r w:rsidRPr="00FD7534">
        <w:rPr>
          <w:lang w:val="en-US"/>
        </w:rPr>
        <w:t></w:t>
      </w:r>
      <w:r w:rsidRPr="00FD7534">
        <w:rPr>
          <w:rFonts w:hint="eastAsia"/>
          <w:lang w:val="en-US"/>
        </w:rPr>
        <w:t>й</w:t>
      </w:r>
      <w:r w:rsidRPr="00FD7534">
        <w:rPr>
          <w:lang w:val="en-US"/>
        </w:rPr>
        <w:t></w:t>
      </w:r>
      <w:r w:rsidRPr="00FD7534">
        <w:rPr>
          <w:rFonts w:hint="eastAsia"/>
          <w:lang w:val="en-US"/>
        </w:rPr>
        <w:t>невдачі</w:t>
      </w:r>
      <w:r w:rsidRPr="00FD7534">
        <w:rPr>
          <w:lang w:val="en-US"/>
        </w:rPr>
        <w:t></w:t>
      </w:r>
      <w:r w:rsidRPr="00FD7534">
        <w:rPr>
          <w:lang w:val="en-US"/>
        </w:rPr>
        <w:t></w:t>
      </w:r>
      <w:r w:rsidRPr="00FD7534">
        <w:rPr>
          <w:rFonts w:hint="eastAsia"/>
          <w:lang w:val="en-US"/>
        </w:rPr>
        <w:t>оскільки</w:t>
      </w:r>
      <w:r w:rsidRPr="00FD7534">
        <w:rPr>
          <w:lang w:val="en-US"/>
        </w:rPr>
        <w:t></w:t>
      </w:r>
      <w:r w:rsidRPr="00FD7534">
        <w:rPr>
          <w:rFonts w:hint="eastAsia"/>
          <w:lang w:val="en-US"/>
        </w:rPr>
        <w:t>вони</w:t>
      </w:r>
      <w:r w:rsidRPr="00FD7534">
        <w:rPr>
          <w:lang w:val="en-US"/>
        </w:rPr>
        <w:t></w:t>
      </w:r>
      <w:r w:rsidRPr="00FD7534">
        <w:rPr>
          <w:rFonts w:hint="eastAsia"/>
          <w:lang w:val="en-US"/>
        </w:rPr>
        <w:t>трактувалися</w:t>
      </w:r>
      <w:r w:rsidRPr="00FD7534">
        <w:rPr>
          <w:lang w:val="en-US"/>
        </w:rPr>
        <w:t></w:t>
      </w:r>
      <w:r w:rsidRPr="00FD7534">
        <w:rPr>
          <w:rFonts w:hint="eastAsia"/>
          <w:lang w:val="en-US"/>
        </w:rPr>
        <w:t>як</w:t>
      </w:r>
      <w:r w:rsidRPr="00FD7534">
        <w:rPr>
          <w:lang w:val="en-US"/>
        </w:rPr>
        <w:t></w:t>
      </w:r>
      <w:r w:rsidRPr="00FD7534">
        <w:rPr>
          <w:rFonts w:hint="eastAsia"/>
          <w:lang w:val="en-US"/>
        </w:rPr>
        <w:t>покарання</w:t>
      </w:r>
      <w:r w:rsidRPr="00FD7534">
        <w:rPr>
          <w:lang w:val="en-US"/>
        </w:rPr>
        <w:t></w:t>
      </w:r>
      <w:r w:rsidRPr="00FD7534">
        <w:rPr>
          <w:rFonts w:hint="eastAsia"/>
          <w:lang w:val="en-US"/>
        </w:rPr>
        <w:t>за</w:t>
      </w:r>
      <w:r w:rsidRPr="00FD7534">
        <w:rPr>
          <w:lang w:val="en-US"/>
        </w:rPr>
        <w:t></w:t>
      </w:r>
      <w:r w:rsidRPr="00FD7534">
        <w:rPr>
          <w:rFonts w:hint="eastAsia"/>
          <w:lang w:val="en-US"/>
        </w:rPr>
        <w:t>гріхи</w:t>
      </w:r>
      <w:r w:rsidRPr="00FD7534">
        <w:rPr>
          <w:lang w:val="en-US"/>
        </w:rPr>
        <w:t></w:t>
      </w:r>
      <w:r w:rsidRPr="00FD7534">
        <w:rPr>
          <w:rFonts w:hint="eastAsia"/>
          <w:lang w:val="en-US"/>
        </w:rPr>
        <w:t>та</w:t>
      </w:r>
    </w:p>
    <w:p w:rsidR="00FD7534" w:rsidRPr="00FD7534" w:rsidRDefault="00FD7534" w:rsidP="00FD7534">
      <w:pPr>
        <w:rPr>
          <w:lang w:val="en-US"/>
        </w:rPr>
      </w:pPr>
      <w:r w:rsidRPr="00FD7534">
        <w:rPr>
          <w:rFonts w:hint="eastAsia"/>
          <w:lang w:val="en-US"/>
        </w:rPr>
        <w:t>гординю</w:t>
      </w:r>
      <w:r w:rsidRPr="00FD7534">
        <w:rPr>
          <w:lang w:val="en-US"/>
        </w:rPr>
        <w:t></w:t>
      </w:r>
      <w:r w:rsidRPr="00FD7534">
        <w:rPr>
          <w:lang w:val="en-US"/>
        </w:rPr>
        <w:t></w:t>
      </w:r>
      <w:r w:rsidRPr="00FD7534">
        <w:rPr>
          <w:rFonts w:hint="eastAsia"/>
          <w:lang w:val="en-US"/>
        </w:rPr>
        <w:t>Страждання</w:t>
      </w:r>
      <w:r w:rsidRPr="00FD7534">
        <w:rPr>
          <w:lang w:val="en-US"/>
        </w:rPr>
        <w:t></w:t>
      </w:r>
      <w:r w:rsidRPr="00FD7534">
        <w:rPr>
          <w:rFonts w:hint="eastAsia"/>
          <w:lang w:val="en-US"/>
        </w:rPr>
        <w:t>під</w:t>
      </w:r>
      <w:r w:rsidRPr="00FD7534">
        <w:rPr>
          <w:lang w:val="en-US"/>
        </w:rPr>
        <w:t></w:t>
      </w:r>
      <w:r w:rsidRPr="00FD7534">
        <w:rPr>
          <w:rFonts w:hint="eastAsia"/>
          <w:lang w:val="en-US"/>
        </w:rPr>
        <w:t>час</w:t>
      </w:r>
      <w:r w:rsidRPr="00FD7534">
        <w:rPr>
          <w:lang w:val="en-US"/>
        </w:rPr>
        <w:t></w:t>
      </w:r>
      <w:r w:rsidRPr="00FD7534">
        <w:rPr>
          <w:rFonts w:hint="eastAsia"/>
          <w:lang w:val="en-US"/>
        </w:rPr>
        <w:t>походів</w:t>
      </w:r>
      <w:r w:rsidRPr="00FD7534">
        <w:rPr>
          <w:lang w:val="en-US"/>
        </w:rPr>
        <w:t></w:t>
      </w:r>
      <w:r w:rsidRPr="00FD7534">
        <w:rPr>
          <w:rFonts w:hint="eastAsia"/>
          <w:lang w:val="en-US"/>
        </w:rPr>
        <w:t>виправдовувались</w:t>
      </w:r>
      <w:r w:rsidRPr="00FD7534">
        <w:rPr>
          <w:lang w:val="en-US"/>
        </w:rPr>
        <w:t></w:t>
      </w:r>
      <w:r w:rsidRPr="00FD7534">
        <w:rPr>
          <w:rFonts w:hint="eastAsia"/>
          <w:lang w:val="en-US"/>
        </w:rPr>
        <w:t>оскільки</w:t>
      </w:r>
      <w:r w:rsidRPr="00FD7534">
        <w:rPr>
          <w:lang w:val="en-US"/>
        </w:rPr>
        <w:t></w:t>
      </w:r>
      <w:r w:rsidRPr="00FD7534">
        <w:rPr>
          <w:rFonts w:hint="eastAsia"/>
          <w:lang w:val="en-US"/>
        </w:rPr>
        <w:t>були</w:t>
      </w:r>
      <w:r w:rsidRPr="00FD7534">
        <w:rPr>
          <w:lang w:val="en-US"/>
        </w:rPr>
        <w:t></w:t>
      </w:r>
      <w:r w:rsidRPr="00FD7534">
        <w:rPr>
          <w:rFonts w:hint="eastAsia"/>
          <w:lang w:val="en-US"/>
        </w:rPr>
        <w:t>в</w:t>
      </w:r>
      <w:r w:rsidRPr="00FD7534">
        <w:rPr>
          <w:lang w:val="en-US"/>
        </w:rPr>
        <w:t></w:t>
      </w:r>
      <w:r w:rsidRPr="00FD7534">
        <w:rPr>
          <w:rFonts w:hint="eastAsia"/>
          <w:lang w:val="en-US"/>
        </w:rPr>
        <w:t>ім’я</w:t>
      </w:r>
    </w:p>
    <w:p w:rsidR="00FD7534" w:rsidRPr="00FD7534" w:rsidRDefault="00FD7534" w:rsidP="00FD7534">
      <w:pPr>
        <w:rPr>
          <w:lang w:val="en-US"/>
        </w:rPr>
      </w:pPr>
      <w:r w:rsidRPr="00FD7534">
        <w:rPr>
          <w:rFonts w:hint="eastAsia"/>
          <w:lang w:val="en-US"/>
        </w:rPr>
        <w:t>Бога</w:t>
      </w:r>
      <w:r w:rsidRPr="00FD7534">
        <w:rPr>
          <w:lang w:val="en-US"/>
        </w:rPr>
        <w:t></w:t>
      </w:r>
      <w:r w:rsidRPr="00FD7534">
        <w:rPr>
          <w:rFonts w:hint="eastAsia"/>
          <w:lang w:val="en-US"/>
        </w:rPr>
        <w:t>і</w:t>
      </w:r>
      <w:r w:rsidRPr="00FD7534">
        <w:rPr>
          <w:lang w:val="en-US"/>
        </w:rPr>
        <w:t></w:t>
      </w:r>
      <w:r w:rsidRPr="00FD7534">
        <w:rPr>
          <w:rFonts w:hint="eastAsia"/>
          <w:lang w:val="en-US"/>
        </w:rPr>
        <w:t>завдяки</w:t>
      </w:r>
      <w:r w:rsidRPr="00FD7534">
        <w:rPr>
          <w:lang w:val="en-US"/>
        </w:rPr>
        <w:t></w:t>
      </w:r>
      <w:r w:rsidRPr="00FD7534">
        <w:rPr>
          <w:rFonts w:hint="eastAsia"/>
          <w:lang w:val="en-US"/>
        </w:rPr>
        <w:t>їм</w:t>
      </w:r>
      <w:r w:rsidRPr="00FD7534">
        <w:rPr>
          <w:lang w:val="en-US"/>
        </w:rPr>
        <w:t></w:t>
      </w:r>
      <w:r w:rsidRPr="00FD7534">
        <w:rPr>
          <w:rFonts w:hint="eastAsia"/>
          <w:lang w:val="en-US"/>
        </w:rPr>
        <w:t>можна</w:t>
      </w:r>
      <w:r w:rsidRPr="00FD7534">
        <w:rPr>
          <w:lang w:val="en-US"/>
        </w:rPr>
        <w:t></w:t>
      </w:r>
      <w:r w:rsidRPr="00FD7534">
        <w:rPr>
          <w:rFonts w:hint="eastAsia"/>
          <w:lang w:val="en-US"/>
        </w:rPr>
        <w:t>було</w:t>
      </w:r>
      <w:r w:rsidRPr="00FD7534">
        <w:rPr>
          <w:lang w:val="en-US"/>
        </w:rPr>
        <w:t></w:t>
      </w:r>
      <w:r w:rsidRPr="00FD7534">
        <w:rPr>
          <w:rFonts w:hint="eastAsia"/>
          <w:lang w:val="en-US"/>
        </w:rPr>
        <w:t>отримати</w:t>
      </w:r>
      <w:r w:rsidRPr="00FD7534">
        <w:rPr>
          <w:lang w:val="en-US"/>
        </w:rPr>
        <w:t></w:t>
      </w:r>
      <w:r w:rsidRPr="00FD7534">
        <w:rPr>
          <w:rFonts w:hint="eastAsia"/>
          <w:lang w:val="en-US"/>
        </w:rPr>
        <w:t>Божу</w:t>
      </w:r>
      <w:r w:rsidRPr="00FD7534">
        <w:rPr>
          <w:lang w:val="en-US"/>
        </w:rPr>
        <w:t></w:t>
      </w:r>
      <w:r w:rsidRPr="00FD7534">
        <w:rPr>
          <w:rFonts w:hint="eastAsia"/>
          <w:lang w:val="en-US"/>
        </w:rPr>
        <w:t>милість</w:t>
      </w:r>
      <w:r w:rsidRPr="00FD7534">
        <w:rPr>
          <w:lang w:val="en-US"/>
        </w:rPr>
        <w:t></w:t>
      </w:r>
      <w:r w:rsidRPr="00FD7534">
        <w:rPr>
          <w:lang w:val="en-US"/>
        </w:rPr>
        <w:t></w:t>
      </w:r>
      <w:r w:rsidRPr="00FD7534">
        <w:rPr>
          <w:rFonts w:hint="eastAsia"/>
          <w:lang w:val="en-US"/>
        </w:rPr>
        <w:t>Під</w:t>
      </w:r>
      <w:r w:rsidRPr="00FD7534">
        <w:rPr>
          <w:lang w:val="en-US"/>
        </w:rPr>
        <w:t></w:t>
      </w:r>
      <w:r w:rsidRPr="00FD7534">
        <w:rPr>
          <w:rFonts w:hint="eastAsia"/>
          <w:lang w:val="en-US"/>
        </w:rPr>
        <w:t>час</w:t>
      </w:r>
      <w:r w:rsidRPr="00FD7534">
        <w:rPr>
          <w:lang w:val="en-US"/>
        </w:rPr>
        <w:t></w:t>
      </w:r>
      <w:r w:rsidRPr="00FD7534">
        <w:rPr>
          <w:rFonts w:hint="eastAsia"/>
          <w:lang w:val="en-US"/>
        </w:rPr>
        <w:t>походів</w:t>
      </w:r>
      <w:r w:rsidRPr="00FD7534">
        <w:rPr>
          <w:lang w:val="en-US"/>
        </w:rPr>
        <w:t></w:t>
      </w:r>
      <w:r w:rsidRPr="00FD7534">
        <w:rPr>
          <w:rFonts w:hint="eastAsia"/>
          <w:lang w:val="en-US"/>
        </w:rPr>
        <w:t>Бог</w:t>
      </w:r>
    </w:p>
    <w:p w:rsidR="00FD7534" w:rsidRPr="00FD7534" w:rsidRDefault="00FD7534" w:rsidP="00FD7534">
      <w:pPr>
        <w:rPr>
          <w:lang w:val="en-US"/>
        </w:rPr>
      </w:pPr>
      <w:r w:rsidRPr="00FD7534">
        <w:rPr>
          <w:rFonts w:hint="eastAsia"/>
          <w:lang w:val="en-US"/>
        </w:rPr>
        <w:t>виступає</w:t>
      </w:r>
      <w:r w:rsidRPr="00FD7534">
        <w:rPr>
          <w:lang w:val="en-US"/>
        </w:rPr>
        <w:t></w:t>
      </w:r>
      <w:r w:rsidRPr="00FD7534">
        <w:rPr>
          <w:rFonts w:hint="eastAsia"/>
          <w:lang w:val="en-US"/>
        </w:rPr>
        <w:t>як</w:t>
      </w:r>
      <w:r w:rsidRPr="00FD7534">
        <w:rPr>
          <w:lang w:val="en-US"/>
        </w:rPr>
        <w:t></w:t>
      </w:r>
      <w:r w:rsidRPr="00FD7534">
        <w:rPr>
          <w:rFonts w:hint="eastAsia"/>
          <w:lang w:val="en-US"/>
        </w:rPr>
        <w:t>активне</w:t>
      </w:r>
      <w:r w:rsidRPr="00FD7534">
        <w:rPr>
          <w:lang w:val="en-US"/>
        </w:rPr>
        <w:t></w:t>
      </w:r>
      <w:r w:rsidRPr="00FD7534">
        <w:rPr>
          <w:rFonts w:hint="eastAsia"/>
          <w:lang w:val="en-US"/>
        </w:rPr>
        <w:t>начало</w:t>
      </w:r>
      <w:r w:rsidRPr="00FD7534">
        <w:rPr>
          <w:lang w:val="en-US"/>
        </w:rPr>
        <w:t></w:t>
      </w:r>
      <w:r w:rsidRPr="00FD7534">
        <w:rPr>
          <w:lang w:val="en-US"/>
        </w:rPr>
        <w:t></w:t>
      </w:r>
      <w:r w:rsidRPr="00FD7534">
        <w:rPr>
          <w:rFonts w:hint="eastAsia"/>
          <w:lang w:val="en-US"/>
        </w:rPr>
        <w:t>яке</w:t>
      </w:r>
      <w:r w:rsidRPr="00FD7534">
        <w:rPr>
          <w:lang w:val="en-US"/>
        </w:rPr>
        <w:t></w:t>
      </w:r>
      <w:r w:rsidRPr="00FD7534">
        <w:rPr>
          <w:rFonts w:hint="eastAsia"/>
          <w:lang w:val="en-US"/>
        </w:rPr>
        <w:t>захищає</w:t>
      </w:r>
      <w:r w:rsidRPr="00FD7534">
        <w:rPr>
          <w:lang w:val="en-US"/>
        </w:rPr>
        <w:t></w:t>
      </w:r>
      <w:r w:rsidRPr="00FD7534">
        <w:rPr>
          <w:rFonts w:hint="eastAsia"/>
          <w:lang w:val="en-US"/>
        </w:rPr>
        <w:t>своїх</w:t>
      </w:r>
      <w:r w:rsidRPr="00FD7534">
        <w:rPr>
          <w:lang w:val="en-US"/>
        </w:rPr>
        <w:t></w:t>
      </w:r>
      <w:r w:rsidRPr="00FD7534">
        <w:rPr>
          <w:rFonts w:hint="eastAsia"/>
          <w:lang w:val="en-US"/>
        </w:rPr>
        <w:t>підданих</w:t>
      </w:r>
      <w:r w:rsidRPr="00FD7534">
        <w:rPr>
          <w:lang w:val="en-US"/>
        </w:rPr>
        <w:t></w:t>
      </w:r>
      <w:r w:rsidRPr="00FD7534">
        <w:rPr>
          <w:lang w:val="en-US"/>
        </w:rPr>
        <w:t></w:t>
      </w:r>
      <w:r w:rsidRPr="00FD7534">
        <w:rPr>
          <w:rFonts w:hint="eastAsia"/>
          <w:lang w:val="en-US"/>
        </w:rPr>
        <w:t>як</w:t>
      </w:r>
      <w:r w:rsidRPr="00FD7534">
        <w:rPr>
          <w:lang w:val="en-US"/>
        </w:rPr>
        <w:t></w:t>
      </w:r>
      <w:r w:rsidRPr="00FD7534">
        <w:rPr>
          <w:rFonts w:hint="eastAsia"/>
          <w:lang w:val="en-US"/>
        </w:rPr>
        <w:t>чудотворець</w:t>
      </w:r>
      <w:r w:rsidRPr="00FD7534">
        <w:rPr>
          <w:lang w:val="en-US"/>
        </w:rPr>
        <w:t></w:t>
      </w:r>
    </w:p>
    <w:p w:rsidR="00FD7534" w:rsidRPr="00FD7534" w:rsidRDefault="00FD7534" w:rsidP="00FD7534">
      <w:pPr>
        <w:rPr>
          <w:lang w:val="en-US"/>
        </w:rPr>
      </w:pPr>
      <w:r w:rsidRPr="00FD7534">
        <w:rPr>
          <w:rFonts w:hint="eastAsia"/>
          <w:lang w:val="en-US"/>
        </w:rPr>
        <w:t>натхненник</w:t>
      </w:r>
      <w:r w:rsidRPr="00FD7534">
        <w:rPr>
          <w:lang w:val="en-US"/>
        </w:rPr>
        <w:t></w:t>
      </w:r>
      <w:r w:rsidRPr="00FD7534">
        <w:rPr>
          <w:lang w:val="en-US"/>
        </w:rPr>
        <w:t></w:t>
      </w:r>
      <w:r w:rsidRPr="00FD7534">
        <w:rPr>
          <w:rFonts w:hint="eastAsia"/>
          <w:lang w:val="en-US"/>
        </w:rPr>
        <w:t>спаситель</w:t>
      </w:r>
      <w:r w:rsidRPr="00FD7534">
        <w:rPr>
          <w:lang w:val="en-US"/>
        </w:rPr>
        <w:t></w:t>
      </w:r>
      <w:r w:rsidRPr="00FD7534">
        <w:rPr>
          <w:rFonts w:hint="eastAsia"/>
          <w:lang w:val="en-US"/>
        </w:rPr>
        <w:t>паломників</w:t>
      </w:r>
      <w:r w:rsidRPr="00FD7534">
        <w:rPr>
          <w:lang w:val="en-US"/>
        </w:rPr>
        <w:t></w:t>
      </w:r>
      <w:r w:rsidRPr="00FD7534">
        <w:rPr>
          <w:lang w:val="en-US"/>
        </w:rPr>
        <w:t></w:t>
      </w:r>
      <w:r w:rsidRPr="00FD7534">
        <w:rPr>
          <w:rFonts w:hint="eastAsia"/>
          <w:lang w:val="en-US"/>
        </w:rPr>
        <w:t>як</w:t>
      </w:r>
      <w:r w:rsidRPr="00FD7534">
        <w:rPr>
          <w:lang w:val="en-US"/>
        </w:rPr>
        <w:t></w:t>
      </w:r>
      <w:r w:rsidRPr="00FD7534">
        <w:rPr>
          <w:rFonts w:hint="eastAsia"/>
          <w:lang w:val="en-US"/>
        </w:rPr>
        <w:t>караюче</w:t>
      </w:r>
      <w:r w:rsidRPr="00FD7534">
        <w:rPr>
          <w:lang w:val="en-US"/>
        </w:rPr>
        <w:t></w:t>
      </w:r>
      <w:r w:rsidRPr="00FD7534">
        <w:rPr>
          <w:rFonts w:hint="eastAsia"/>
          <w:lang w:val="en-US"/>
        </w:rPr>
        <w:t>та</w:t>
      </w:r>
      <w:r w:rsidRPr="00FD7534">
        <w:rPr>
          <w:lang w:val="en-US"/>
        </w:rPr>
        <w:t></w:t>
      </w:r>
      <w:r w:rsidRPr="00FD7534">
        <w:rPr>
          <w:rFonts w:hint="eastAsia"/>
          <w:lang w:val="en-US"/>
        </w:rPr>
        <w:t>благословляюче</w:t>
      </w:r>
      <w:r w:rsidRPr="00FD7534">
        <w:rPr>
          <w:lang w:val="en-US"/>
        </w:rPr>
        <w:t></w:t>
      </w:r>
      <w:r w:rsidRPr="00FD7534">
        <w:rPr>
          <w:rFonts w:hint="eastAsia"/>
          <w:lang w:val="en-US"/>
        </w:rPr>
        <w:t>начало</w:t>
      </w:r>
      <w:r w:rsidRPr="00FD7534">
        <w:rPr>
          <w:lang w:val="en-US"/>
        </w:rPr>
        <w:t></w:t>
      </w:r>
      <w:r w:rsidRPr="00FD7534">
        <w:rPr>
          <w:lang w:val="en-US"/>
        </w:rPr>
        <w:t></w:t>
      </w:r>
      <w:r w:rsidRPr="00FD7534">
        <w:rPr>
          <w:rFonts w:hint="eastAsia"/>
          <w:lang w:val="en-US"/>
        </w:rPr>
        <w:t>Світ</w:t>
      </w:r>
    </w:p>
    <w:p w:rsidR="00FD7534" w:rsidRPr="00FD7534" w:rsidRDefault="00FD7534" w:rsidP="00FD7534">
      <w:pPr>
        <w:rPr>
          <w:lang w:val="en-US"/>
        </w:rPr>
      </w:pPr>
      <w:r w:rsidRPr="00FD7534">
        <w:rPr>
          <w:rFonts w:hint="eastAsia"/>
          <w:lang w:val="en-US"/>
        </w:rPr>
        <w:t>в</w:t>
      </w:r>
      <w:r w:rsidRPr="00FD7534">
        <w:rPr>
          <w:lang w:val="en-US"/>
        </w:rPr>
        <w:t></w:t>
      </w:r>
      <w:r w:rsidRPr="00FD7534">
        <w:rPr>
          <w:rFonts w:hint="eastAsia"/>
          <w:lang w:val="en-US"/>
        </w:rPr>
        <w:t>уявленні</w:t>
      </w:r>
      <w:r w:rsidRPr="00FD7534">
        <w:rPr>
          <w:lang w:val="en-US"/>
        </w:rPr>
        <w:t></w:t>
      </w:r>
      <w:r w:rsidRPr="00FD7534">
        <w:rPr>
          <w:rFonts w:hint="eastAsia"/>
          <w:lang w:val="en-US"/>
        </w:rPr>
        <w:t>хроністів</w:t>
      </w:r>
      <w:r w:rsidRPr="00FD7534">
        <w:rPr>
          <w:lang w:val="en-US"/>
        </w:rPr>
        <w:t></w:t>
      </w:r>
      <w:r w:rsidRPr="00FD7534">
        <w:rPr>
          <w:rFonts w:hint="eastAsia"/>
          <w:lang w:val="en-US"/>
        </w:rPr>
        <w:t>доби</w:t>
      </w:r>
      <w:r w:rsidRPr="00FD7534">
        <w:rPr>
          <w:lang w:val="en-US"/>
        </w:rPr>
        <w:t></w:t>
      </w:r>
      <w:r w:rsidRPr="00FD7534">
        <w:rPr>
          <w:rFonts w:hint="eastAsia"/>
          <w:lang w:val="en-US"/>
        </w:rPr>
        <w:t>хрестових</w:t>
      </w:r>
      <w:r w:rsidRPr="00FD7534">
        <w:rPr>
          <w:lang w:val="en-US"/>
        </w:rPr>
        <w:t></w:t>
      </w:r>
      <w:r w:rsidRPr="00FD7534">
        <w:rPr>
          <w:rFonts w:hint="eastAsia"/>
          <w:lang w:val="en-US"/>
        </w:rPr>
        <w:t>походів</w:t>
      </w:r>
      <w:r w:rsidRPr="00FD7534">
        <w:rPr>
          <w:lang w:val="en-US"/>
        </w:rPr>
        <w:t></w:t>
      </w:r>
      <w:r w:rsidRPr="00FD7534">
        <w:rPr>
          <w:rFonts w:hint="eastAsia"/>
          <w:lang w:val="en-US"/>
        </w:rPr>
        <w:t>розділений</w:t>
      </w:r>
      <w:r w:rsidRPr="00FD7534">
        <w:rPr>
          <w:lang w:val="en-US"/>
        </w:rPr>
        <w:t></w:t>
      </w:r>
      <w:r w:rsidRPr="00FD7534">
        <w:rPr>
          <w:rFonts w:hint="eastAsia"/>
          <w:lang w:val="en-US"/>
        </w:rPr>
        <w:t>на</w:t>
      </w:r>
      <w:r w:rsidRPr="00FD7534">
        <w:rPr>
          <w:lang w:val="en-US"/>
        </w:rPr>
        <w:t></w:t>
      </w:r>
      <w:r w:rsidRPr="00FD7534">
        <w:rPr>
          <w:rFonts w:hint="eastAsia"/>
          <w:lang w:val="en-US"/>
        </w:rPr>
        <w:t>дві</w:t>
      </w:r>
      <w:r w:rsidRPr="00FD7534">
        <w:rPr>
          <w:lang w:val="en-US"/>
        </w:rPr>
        <w:t></w:t>
      </w:r>
      <w:r w:rsidRPr="00FD7534">
        <w:rPr>
          <w:rFonts w:hint="eastAsia"/>
          <w:lang w:val="en-US"/>
        </w:rPr>
        <w:t>частини</w:t>
      </w:r>
      <w:r w:rsidRPr="00FD7534">
        <w:rPr>
          <w:lang w:val="en-US"/>
        </w:rPr>
        <w:t></w:t>
      </w:r>
      <w:r w:rsidRPr="00FD7534">
        <w:rPr>
          <w:lang w:val="en-US"/>
        </w:rPr>
        <w:t></w:t>
      </w:r>
      <w:r w:rsidRPr="00FD7534">
        <w:rPr>
          <w:rFonts w:hint="eastAsia"/>
          <w:lang w:val="en-US"/>
        </w:rPr>
        <w:t>на</w:t>
      </w:r>
    </w:p>
    <w:p w:rsidR="00FD7534" w:rsidRPr="00FD7534" w:rsidRDefault="00FD7534" w:rsidP="00FD7534">
      <w:pPr>
        <w:rPr>
          <w:lang w:val="en-US"/>
        </w:rPr>
      </w:pPr>
      <w:r w:rsidRPr="00FD7534">
        <w:rPr>
          <w:rFonts w:hint="eastAsia"/>
          <w:lang w:val="en-US"/>
        </w:rPr>
        <w:t>одній</w:t>
      </w:r>
      <w:r w:rsidRPr="00FD7534">
        <w:rPr>
          <w:lang w:val="en-US"/>
        </w:rPr>
        <w:t></w:t>
      </w:r>
      <w:r w:rsidRPr="00FD7534">
        <w:rPr>
          <w:rFonts w:hint="eastAsia"/>
          <w:lang w:val="en-US"/>
        </w:rPr>
        <w:t>стороні</w:t>
      </w:r>
      <w:r w:rsidRPr="00FD7534">
        <w:rPr>
          <w:lang w:val="en-US"/>
        </w:rPr>
        <w:t></w:t>
      </w:r>
      <w:r w:rsidRPr="00FD7534">
        <w:rPr>
          <w:rFonts w:hint="eastAsia"/>
          <w:lang w:val="en-US"/>
        </w:rPr>
        <w:t>–</w:t>
      </w:r>
      <w:r w:rsidRPr="00FD7534">
        <w:rPr>
          <w:lang w:val="en-US"/>
        </w:rPr>
        <w:t></w:t>
      </w:r>
      <w:r w:rsidRPr="00FD7534">
        <w:rPr>
          <w:rFonts w:hint="eastAsia"/>
          <w:lang w:val="en-US"/>
        </w:rPr>
        <w:t>сили</w:t>
      </w:r>
      <w:r w:rsidRPr="00FD7534">
        <w:rPr>
          <w:lang w:val="en-US"/>
        </w:rPr>
        <w:t></w:t>
      </w:r>
      <w:r w:rsidRPr="00FD7534">
        <w:rPr>
          <w:rFonts w:hint="eastAsia"/>
          <w:lang w:val="en-US"/>
        </w:rPr>
        <w:t>добра</w:t>
      </w:r>
      <w:r w:rsidRPr="00FD7534">
        <w:rPr>
          <w:lang w:val="en-US"/>
        </w:rPr>
        <w:t></w:t>
      </w:r>
      <w:r w:rsidRPr="00FD7534">
        <w:rPr>
          <w:lang w:val="en-US"/>
        </w:rPr>
        <w:t></w:t>
      </w:r>
      <w:r w:rsidRPr="00FD7534">
        <w:rPr>
          <w:rFonts w:hint="eastAsia"/>
          <w:lang w:val="en-US"/>
        </w:rPr>
        <w:t>Христос</w:t>
      </w:r>
      <w:r w:rsidRPr="00FD7534">
        <w:rPr>
          <w:lang w:val="en-US"/>
        </w:rPr>
        <w:t></w:t>
      </w:r>
      <w:r w:rsidRPr="00FD7534">
        <w:rPr>
          <w:lang w:val="en-US"/>
        </w:rPr>
        <w:t></w:t>
      </w:r>
      <w:r w:rsidRPr="00FD7534">
        <w:rPr>
          <w:rFonts w:hint="eastAsia"/>
          <w:lang w:val="en-US"/>
        </w:rPr>
        <w:t>на</w:t>
      </w:r>
      <w:r w:rsidRPr="00FD7534">
        <w:rPr>
          <w:lang w:val="en-US"/>
        </w:rPr>
        <w:t></w:t>
      </w:r>
      <w:r w:rsidRPr="00FD7534">
        <w:rPr>
          <w:rFonts w:hint="eastAsia"/>
          <w:lang w:val="en-US"/>
        </w:rPr>
        <w:t>іншій</w:t>
      </w:r>
      <w:r w:rsidRPr="00FD7534">
        <w:rPr>
          <w:lang w:val="en-US"/>
        </w:rPr>
        <w:t></w:t>
      </w:r>
      <w:r w:rsidRPr="00FD7534">
        <w:rPr>
          <w:rFonts w:hint="eastAsia"/>
          <w:lang w:val="en-US"/>
        </w:rPr>
        <w:t>–</w:t>
      </w:r>
      <w:r w:rsidRPr="00FD7534">
        <w:rPr>
          <w:lang w:val="en-US"/>
        </w:rPr>
        <w:t></w:t>
      </w:r>
      <w:r w:rsidRPr="00FD7534">
        <w:rPr>
          <w:rFonts w:hint="eastAsia"/>
          <w:lang w:val="en-US"/>
        </w:rPr>
        <w:t>Сатана</w:t>
      </w:r>
      <w:r w:rsidRPr="00FD7534">
        <w:rPr>
          <w:lang w:val="en-US"/>
        </w:rPr>
        <w:t></w:t>
      </w:r>
      <w:r w:rsidRPr="00FD7534">
        <w:rPr>
          <w:lang w:val="en-US"/>
        </w:rPr>
        <w:t></w:t>
      </w:r>
      <w:r w:rsidRPr="00FD7534">
        <w:rPr>
          <w:rFonts w:hint="eastAsia"/>
          <w:lang w:val="en-US"/>
        </w:rPr>
        <w:t>Антихрист</w:t>
      </w:r>
      <w:r w:rsidRPr="00FD7534">
        <w:rPr>
          <w:lang w:val="en-US"/>
        </w:rPr>
        <w:t></w:t>
      </w:r>
      <w:r w:rsidRPr="00FD7534">
        <w:rPr>
          <w:lang w:val="en-US"/>
        </w:rPr>
        <w:t></w:t>
      </w:r>
      <w:r w:rsidRPr="00FD7534">
        <w:rPr>
          <w:rFonts w:hint="eastAsia"/>
          <w:lang w:val="en-US"/>
        </w:rPr>
        <w:t>сили</w:t>
      </w:r>
      <w:r w:rsidRPr="00FD7534">
        <w:rPr>
          <w:lang w:val="en-US"/>
        </w:rPr>
        <w:t></w:t>
      </w:r>
      <w:r w:rsidRPr="00FD7534">
        <w:rPr>
          <w:rFonts w:hint="eastAsia"/>
          <w:lang w:val="en-US"/>
        </w:rPr>
        <w:t>зла</w:t>
      </w:r>
      <w:r w:rsidRPr="00FD7534">
        <w:rPr>
          <w:lang w:val="en-US"/>
        </w:rPr>
        <w:t></w:t>
      </w:r>
    </w:p>
    <w:p w:rsidR="00FD7534" w:rsidRPr="00FD7534" w:rsidRDefault="00FD7534" w:rsidP="00FD7534">
      <w:pPr>
        <w:rPr>
          <w:lang w:val="en-US"/>
        </w:rPr>
      </w:pPr>
      <w:r w:rsidRPr="00FD7534">
        <w:rPr>
          <w:rFonts w:hint="eastAsia"/>
          <w:lang w:val="en-US"/>
        </w:rPr>
        <w:t>що</w:t>
      </w:r>
      <w:r w:rsidRPr="00FD7534">
        <w:rPr>
          <w:lang w:val="en-US"/>
        </w:rPr>
        <w:t></w:t>
      </w:r>
      <w:r w:rsidRPr="00FD7534">
        <w:rPr>
          <w:rFonts w:hint="eastAsia"/>
          <w:lang w:val="en-US"/>
        </w:rPr>
        <w:t>ототожнюються</w:t>
      </w:r>
      <w:r w:rsidRPr="00FD7534">
        <w:rPr>
          <w:lang w:val="en-US"/>
        </w:rPr>
        <w:t></w:t>
      </w:r>
      <w:r w:rsidRPr="00FD7534">
        <w:rPr>
          <w:rFonts w:hint="eastAsia"/>
          <w:lang w:val="en-US"/>
        </w:rPr>
        <w:t>з</w:t>
      </w:r>
      <w:r w:rsidRPr="00FD7534">
        <w:rPr>
          <w:lang w:val="en-US"/>
        </w:rPr>
        <w:t></w:t>
      </w:r>
      <w:r w:rsidRPr="00FD7534">
        <w:rPr>
          <w:rFonts w:hint="eastAsia"/>
          <w:lang w:val="en-US"/>
        </w:rPr>
        <w:t>ісламом</w:t>
      </w:r>
      <w:r w:rsidRPr="00FD7534">
        <w:rPr>
          <w:lang w:val="en-US"/>
        </w:rPr>
        <w:t></w:t>
      </w:r>
      <w:r w:rsidRPr="00FD7534">
        <w:rPr>
          <w:rFonts w:hint="eastAsia"/>
          <w:lang w:val="en-US"/>
        </w:rPr>
        <w:t>та</w:t>
      </w:r>
      <w:r w:rsidRPr="00FD7534">
        <w:rPr>
          <w:lang w:val="en-US"/>
        </w:rPr>
        <w:t></w:t>
      </w:r>
      <w:r w:rsidRPr="00FD7534">
        <w:rPr>
          <w:rFonts w:hint="eastAsia"/>
          <w:lang w:val="en-US"/>
        </w:rPr>
        <w:t>мусульманами</w:t>
      </w:r>
      <w:r w:rsidRPr="00FD7534">
        <w:rPr>
          <w:lang w:val="en-US"/>
        </w:rPr>
        <w:t></w:t>
      </w:r>
      <w:r w:rsidRPr="00FD7534">
        <w:rPr>
          <w:lang w:val="en-US"/>
        </w:rPr>
        <w:t></w:t>
      </w:r>
      <w:r w:rsidRPr="00FD7534">
        <w:rPr>
          <w:rFonts w:hint="eastAsia"/>
          <w:lang w:val="en-US"/>
        </w:rPr>
        <w:t>які</w:t>
      </w:r>
      <w:r w:rsidRPr="00FD7534">
        <w:rPr>
          <w:lang w:val="en-US"/>
        </w:rPr>
        <w:t></w:t>
      </w:r>
      <w:r w:rsidRPr="00FD7534">
        <w:rPr>
          <w:rFonts w:hint="eastAsia"/>
          <w:lang w:val="en-US"/>
        </w:rPr>
        <w:t>виступають</w:t>
      </w:r>
      <w:r w:rsidRPr="00FD7534">
        <w:rPr>
          <w:lang w:val="en-US"/>
        </w:rPr>
        <w:t></w:t>
      </w:r>
      <w:r w:rsidRPr="00FD7534">
        <w:rPr>
          <w:rFonts w:hint="eastAsia"/>
          <w:lang w:val="en-US"/>
        </w:rPr>
        <w:t>у</w:t>
      </w:r>
      <w:r w:rsidRPr="00FD7534">
        <w:rPr>
          <w:lang w:val="en-US"/>
        </w:rPr>
        <w:t></w:t>
      </w:r>
      <w:r w:rsidRPr="00FD7534">
        <w:rPr>
          <w:rFonts w:hint="eastAsia"/>
          <w:lang w:val="en-US"/>
        </w:rPr>
        <w:t>ролі</w:t>
      </w:r>
      <w:r w:rsidRPr="00FD7534">
        <w:rPr>
          <w:lang w:val="en-US"/>
        </w:rPr>
        <w:t></w:t>
      </w:r>
      <w:r w:rsidRPr="00FD7534">
        <w:rPr>
          <w:rFonts w:hint="eastAsia"/>
          <w:lang w:val="en-US"/>
        </w:rPr>
        <w:t>ворогів</w:t>
      </w:r>
    </w:p>
    <w:p w:rsidR="00FD7534" w:rsidRPr="00FD7534" w:rsidRDefault="00FD7534" w:rsidP="00FD7534">
      <w:pPr>
        <w:rPr>
          <w:lang w:val="en-US"/>
        </w:rPr>
      </w:pPr>
      <w:r w:rsidRPr="00FD7534">
        <w:rPr>
          <w:rFonts w:hint="eastAsia"/>
          <w:lang w:val="en-US"/>
        </w:rPr>
        <w:t>Божих</w:t>
      </w:r>
      <w:r w:rsidRPr="00FD7534">
        <w:rPr>
          <w:lang w:val="en-US"/>
        </w:rPr>
        <w:t></w:t>
      </w:r>
      <w:r w:rsidRPr="00FD7534">
        <w:rPr>
          <w:lang w:val="en-US"/>
        </w:rPr>
        <w:t></w:t>
      </w:r>
      <w:r w:rsidRPr="00FD7534">
        <w:rPr>
          <w:rFonts w:hint="eastAsia"/>
          <w:lang w:val="en-US"/>
        </w:rPr>
        <w:t>супутників</w:t>
      </w:r>
      <w:r w:rsidRPr="00FD7534">
        <w:rPr>
          <w:lang w:val="en-US"/>
        </w:rPr>
        <w:t></w:t>
      </w:r>
      <w:r w:rsidRPr="00FD7534">
        <w:rPr>
          <w:rFonts w:hint="eastAsia"/>
          <w:lang w:val="en-US"/>
        </w:rPr>
        <w:t>Диявола</w:t>
      </w:r>
      <w:r w:rsidRPr="00FD7534">
        <w:rPr>
          <w:lang w:val="en-US"/>
        </w:rPr>
        <w:t></w:t>
      </w:r>
      <w:r w:rsidRPr="00FD7534">
        <w:rPr>
          <w:lang w:val="en-US"/>
        </w:rPr>
        <w:t></w:t>
      </w:r>
      <w:r w:rsidRPr="00FD7534">
        <w:rPr>
          <w:rFonts w:hint="eastAsia"/>
          <w:lang w:val="en-US"/>
        </w:rPr>
        <w:t>І</w:t>
      </w:r>
      <w:r w:rsidRPr="00FD7534">
        <w:rPr>
          <w:lang w:val="en-US"/>
        </w:rPr>
        <w:t></w:t>
      </w:r>
      <w:r w:rsidRPr="00FD7534">
        <w:rPr>
          <w:rFonts w:hint="eastAsia"/>
          <w:lang w:val="en-US"/>
        </w:rPr>
        <w:t>без</w:t>
      </w:r>
      <w:r w:rsidRPr="00FD7534">
        <w:rPr>
          <w:lang w:val="en-US"/>
        </w:rPr>
        <w:t></w:t>
      </w:r>
      <w:r w:rsidRPr="00FD7534">
        <w:rPr>
          <w:rFonts w:hint="eastAsia"/>
          <w:lang w:val="en-US"/>
        </w:rPr>
        <w:t>такого</w:t>
      </w:r>
      <w:r w:rsidRPr="00FD7534">
        <w:rPr>
          <w:lang w:val="en-US"/>
        </w:rPr>
        <w:t></w:t>
      </w:r>
      <w:r w:rsidRPr="00FD7534">
        <w:rPr>
          <w:rFonts w:hint="eastAsia"/>
          <w:lang w:val="en-US"/>
        </w:rPr>
        <w:t>контексту</w:t>
      </w:r>
      <w:r w:rsidRPr="00FD7534">
        <w:rPr>
          <w:lang w:val="en-US"/>
        </w:rPr>
        <w:t></w:t>
      </w:r>
      <w:r w:rsidRPr="00FD7534">
        <w:rPr>
          <w:rFonts w:hint="eastAsia"/>
          <w:lang w:val="en-US"/>
        </w:rPr>
        <w:t>хрестові</w:t>
      </w:r>
      <w:r w:rsidRPr="00FD7534">
        <w:rPr>
          <w:lang w:val="en-US"/>
        </w:rPr>
        <w:t></w:t>
      </w:r>
      <w:r w:rsidRPr="00FD7534">
        <w:rPr>
          <w:rFonts w:hint="eastAsia"/>
          <w:lang w:val="en-US"/>
        </w:rPr>
        <w:t>походи</w:t>
      </w:r>
      <w:r w:rsidRPr="00FD7534">
        <w:rPr>
          <w:lang w:val="en-US"/>
        </w:rPr>
        <w:t></w:t>
      </w:r>
      <w:r w:rsidRPr="00FD7534">
        <w:rPr>
          <w:rFonts w:hint="eastAsia"/>
          <w:lang w:val="en-US"/>
        </w:rPr>
        <w:t>взагалі</w:t>
      </w:r>
    </w:p>
    <w:p w:rsidR="00FD7534" w:rsidRPr="00FD7534" w:rsidRDefault="00FD7534" w:rsidP="00FD7534">
      <w:pPr>
        <w:rPr>
          <w:lang w:val="en-US"/>
        </w:rPr>
      </w:pPr>
      <w:r w:rsidRPr="00FD7534">
        <w:rPr>
          <w:rFonts w:hint="eastAsia"/>
          <w:lang w:val="en-US"/>
        </w:rPr>
        <w:t>втрачають</w:t>
      </w:r>
      <w:r w:rsidRPr="00FD7534">
        <w:rPr>
          <w:lang w:val="en-US"/>
        </w:rPr>
        <w:t></w:t>
      </w:r>
      <w:r w:rsidRPr="00FD7534">
        <w:rPr>
          <w:rFonts w:hint="eastAsia"/>
          <w:lang w:val="en-US"/>
        </w:rPr>
        <w:t>свій</w:t>
      </w:r>
      <w:r w:rsidRPr="00FD7534">
        <w:rPr>
          <w:lang w:val="en-US"/>
        </w:rPr>
        <w:t></w:t>
      </w:r>
      <w:r w:rsidRPr="00FD7534">
        <w:rPr>
          <w:lang w:val="en-US"/>
        </w:rPr>
        <w:t></w:t>
      </w:r>
      <w:r w:rsidRPr="00FD7534">
        <w:rPr>
          <w:rFonts w:hint="eastAsia"/>
          <w:lang w:val="en-US"/>
        </w:rPr>
        <w:t>божественний</w:t>
      </w:r>
      <w:r w:rsidRPr="00FD7534">
        <w:rPr>
          <w:lang w:val="en-US"/>
        </w:rPr>
        <w:t></w:t>
      </w:r>
      <w:r w:rsidRPr="00FD7534">
        <w:rPr>
          <w:lang w:val="en-US"/>
        </w:rPr>
        <w:t></w:t>
      </w:r>
      <w:r w:rsidRPr="00FD7534">
        <w:rPr>
          <w:rFonts w:hint="eastAsia"/>
          <w:lang w:val="en-US"/>
        </w:rPr>
        <w:t>зміст</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діяльності</w:t>
      </w:r>
      <w:r w:rsidRPr="00FD7534">
        <w:rPr>
          <w:lang w:val="en-US"/>
        </w:rPr>
        <w:t></w:t>
      </w:r>
      <w:r w:rsidRPr="00FD7534">
        <w:rPr>
          <w:rFonts w:hint="eastAsia"/>
          <w:lang w:val="en-US"/>
        </w:rPr>
        <w:t>і</w:t>
      </w:r>
      <w:r w:rsidRPr="00FD7534">
        <w:rPr>
          <w:lang w:val="en-US"/>
        </w:rPr>
        <w:t></w:t>
      </w:r>
      <w:r w:rsidRPr="00FD7534">
        <w:rPr>
          <w:rFonts w:hint="eastAsia"/>
          <w:lang w:val="en-US"/>
        </w:rPr>
        <w:t>світогляді</w:t>
      </w:r>
      <w:r w:rsidRPr="00FD7534">
        <w:rPr>
          <w:lang w:val="en-US"/>
        </w:rPr>
        <w:t></w:t>
      </w:r>
      <w:r w:rsidRPr="00FD7534">
        <w:rPr>
          <w:rFonts w:hint="eastAsia"/>
          <w:lang w:val="en-US"/>
        </w:rPr>
        <w:t>Яна</w:t>
      </w:r>
      <w:r w:rsidRPr="00FD7534">
        <w:rPr>
          <w:lang w:val="en-US"/>
        </w:rPr>
        <w:t></w:t>
      </w:r>
      <w:r w:rsidRPr="00FD7534">
        <w:rPr>
          <w:rFonts w:hint="eastAsia"/>
          <w:lang w:val="en-US"/>
        </w:rPr>
        <w:t>Гуса</w:t>
      </w:r>
      <w:r w:rsidRPr="00FD7534">
        <w:rPr>
          <w:lang w:val="en-US"/>
        </w:rPr>
        <w:t></w:t>
      </w:r>
      <w:r w:rsidRPr="00FD7534">
        <w:rPr>
          <w:rFonts w:hint="eastAsia"/>
          <w:lang w:val="en-US"/>
        </w:rPr>
        <w:t>центральну</w:t>
      </w:r>
      <w:r w:rsidRPr="00FD7534">
        <w:rPr>
          <w:lang w:val="en-US"/>
        </w:rPr>
        <w:t></w:t>
      </w:r>
      <w:r w:rsidRPr="00FD7534">
        <w:rPr>
          <w:rFonts w:hint="eastAsia"/>
          <w:lang w:val="en-US"/>
        </w:rPr>
        <w:t>роль</w:t>
      </w:r>
      <w:r w:rsidRPr="00FD7534">
        <w:rPr>
          <w:lang w:val="en-US"/>
        </w:rPr>
        <w:t></w:t>
      </w:r>
      <w:r w:rsidRPr="00FD7534">
        <w:rPr>
          <w:rFonts w:hint="eastAsia"/>
          <w:lang w:val="en-US"/>
        </w:rPr>
        <w:t>відіграли</w:t>
      </w:r>
      <w:r w:rsidRPr="00FD7534">
        <w:rPr>
          <w:lang w:val="en-US"/>
        </w:rPr>
        <w:t></w:t>
      </w:r>
      <w:r w:rsidRPr="00FD7534">
        <w:rPr>
          <w:rFonts w:hint="eastAsia"/>
          <w:lang w:val="en-US"/>
        </w:rPr>
        <w:t>ідеї</w:t>
      </w:r>
      <w:r w:rsidRPr="00FD7534">
        <w:rPr>
          <w:lang w:val="en-US"/>
        </w:rPr>
        <w:t></w:t>
      </w:r>
      <w:r w:rsidRPr="00FD7534">
        <w:rPr>
          <w:rFonts w:hint="eastAsia"/>
          <w:lang w:val="en-US"/>
        </w:rPr>
        <w:t>добра</w:t>
      </w:r>
    </w:p>
    <w:p w:rsidR="00FD7534" w:rsidRPr="00FD7534" w:rsidRDefault="00FD7534" w:rsidP="00FD7534">
      <w:pPr>
        <w:rPr>
          <w:lang w:val="en-US"/>
        </w:rPr>
      </w:pPr>
      <w:r w:rsidRPr="00FD7534">
        <w:rPr>
          <w:rFonts w:hint="eastAsia"/>
          <w:lang w:val="en-US"/>
        </w:rPr>
        <w:t>та</w:t>
      </w:r>
      <w:r w:rsidRPr="00FD7534">
        <w:rPr>
          <w:lang w:val="en-US"/>
        </w:rPr>
        <w:t></w:t>
      </w:r>
      <w:r w:rsidRPr="00FD7534">
        <w:rPr>
          <w:rFonts w:hint="eastAsia"/>
          <w:lang w:val="en-US"/>
        </w:rPr>
        <w:t>зла</w:t>
      </w:r>
      <w:r w:rsidRPr="00FD7534">
        <w:rPr>
          <w:lang w:val="en-US"/>
        </w:rPr>
        <w:t></w:t>
      </w:r>
      <w:r w:rsidRPr="00FD7534">
        <w:rPr>
          <w:lang w:val="en-US"/>
        </w:rPr>
        <w:t></w:t>
      </w:r>
      <w:r w:rsidRPr="00FD7534">
        <w:rPr>
          <w:rFonts w:hint="eastAsia"/>
          <w:lang w:val="en-US"/>
        </w:rPr>
        <w:t>Бог</w:t>
      </w:r>
      <w:r w:rsidRPr="00FD7534">
        <w:rPr>
          <w:lang w:val="en-US"/>
        </w:rPr>
        <w:t></w:t>
      </w:r>
      <w:r w:rsidRPr="00FD7534">
        <w:rPr>
          <w:lang w:val="en-US"/>
        </w:rPr>
        <w:t></w:t>
      </w:r>
      <w:r w:rsidRPr="00FD7534">
        <w:rPr>
          <w:rFonts w:hint="eastAsia"/>
          <w:lang w:val="en-US"/>
        </w:rPr>
        <w:t>Диявол</w:t>
      </w:r>
      <w:r w:rsidRPr="00FD7534">
        <w:rPr>
          <w:lang w:val="en-US"/>
        </w:rPr>
        <w:t></w:t>
      </w:r>
      <w:r w:rsidRPr="00FD7534">
        <w:rPr>
          <w:lang w:val="en-US"/>
        </w:rPr>
        <w:t></w:t>
      </w:r>
      <w:r w:rsidRPr="00FD7534">
        <w:rPr>
          <w:rFonts w:hint="eastAsia"/>
          <w:lang w:val="en-US"/>
        </w:rPr>
        <w:t>Стрижневою</w:t>
      </w:r>
      <w:r w:rsidRPr="00FD7534">
        <w:rPr>
          <w:lang w:val="en-US"/>
        </w:rPr>
        <w:t></w:t>
      </w:r>
      <w:r w:rsidRPr="00FD7534">
        <w:rPr>
          <w:rFonts w:hint="eastAsia"/>
          <w:lang w:val="en-US"/>
        </w:rPr>
        <w:t>ідеєю</w:t>
      </w:r>
      <w:r w:rsidRPr="00FD7534">
        <w:rPr>
          <w:lang w:val="en-US"/>
        </w:rPr>
        <w:t></w:t>
      </w:r>
      <w:r w:rsidRPr="00FD7534">
        <w:rPr>
          <w:rFonts w:hint="eastAsia"/>
          <w:lang w:val="en-US"/>
        </w:rPr>
        <w:t>Яна</w:t>
      </w:r>
      <w:r w:rsidRPr="00FD7534">
        <w:rPr>
          <w:lang w:val="en-US"/>
        </w:rPr>
        <w:t></w:t>
      </w:r>
      <w:r w:rsidRPr="00FD7534">
        <w:rPr>
          <w:rFonts w:hint="eastAsia"/>
          <w:lang w:val="en-US"/>
        </w:rPr>
        <w:t>Гуса</w:t>
      </w:r>
      <w:r w:rsidRPr="00FD7534">
        <w:rPr>
          <w:lang w:val="en-US"/>
        </w:rPr>
        <w:t></w:t>
      </w:r>
      <w:r w:rsidRPr="00FD7534">
        <w:rPr>
          <w:rFonts w:hint="eastAsia"/>
          <w:lang w:val="en-US"/>
        </w:rPr>
        <w:t>було</w:t>
      </w:r>
      <w:r w:rsidRPr="00FD7534">
        <w:rPr>
          <w:lang w:val="en-US"/>
        </w:rPr>
        <w:t></w:t>
      </w:r>
      <w:r w:rsidRPr="00FD7534">
        <w:rPr>
          <w:rFonts w:hint="eastAsia"/>
          <w:lang w:val="en-US"/>
        </w:rPr>
        <w:t>спасіння</w:t>
      </w:r>
      <w:r w:rsidRPr="00FD7534">
        <w:rPr>
          <w:lang w:val="en-US"/>
        </w:rPr>
        <w:t></w:t>
      </w:r>
      <w:r w:rsidRPr="00FD7534">
        <w:rPr>
          <w:rFonts w:hint="eastAsia"/>
          <w:lang w:val="en-US"/>
        </w:rPr>
        <w:t>душ</w:t>
      </w:r>
      <w:r w:rsidRPr="00FD7534">
        <w:rPr>
          <w:lang w:val="en-US"/>
        </w:rPr>
        <w:t></w:t>
      </w:r>
      <w:r w:rsidRPr="00FD7534">
        <w:rPr>
          <w:rFonts w:hint="eastAsia"/>
          <w:lang w:val="en-US"/>
        </w:rPr>
        <w:t>людських</w:t>
      </w:r>
      <w:r w:rsidRPr="00FD7534">
        <w:rPr>
          <w:lang w:val="en-US"/>
        </w:rPr>
        <w:t></w:t>
      </w:r>
    </w:p>
    <w:p w:rsidR="00FD7534" w:rsidRPr="00FD7534" w:rsidRDefault="00FD7534" w:rsidP="00FD7534">
      <w:pPr>
        <w:rPr>
          <w:lang w:val="en-US"/>
        </w:rPr>
      </w:pPr>
      <w:r w:rsidRPr="00FD7534">
        <w:rPr>
          <w:rFonts w:hint="eastAsia"/>
          <w:lang w:val="en-US"/>
        </w:rPr>
        <w:t>Саме</w:t>
      </w:r>
      <w:r w:rsidRPr="00FD7534">
        <w:rPr>
          <w:lang w:val="en-US"/>
        </w:rPr>
        <w:t></w:t>
      </w:r>
      <w:r w:rsidRPr="00FD7534">
        <w:rPr>
          <w:rFonts w:hint="eastAsia"/>
          <w:lang w:val="en-US"/>
        </w:rPr>
        <w:t>тому</w:t>
      </w:r>
      <w:r w:rsidRPr="00FD7534">
        <w:rPr>
          <w:lang w:val="en-US"/>
        </w:rPr>
        <w:t></w:t>
      </w:r>
      <w:r w:rsidRPr="00FD7534">
        <w:rPr>
          <w:rFonts w:hint="eastAsia"/>
          <w:lang w:val="en-US"/>
        </w:rPr>
        <w:t>передвісник</w:t>
      </w:r>
      <w:r w:rsidRPr="00FD7534">
        <w:rPr>
          <w:lang w:val="en-US"/>
        </w:rPr>
        <w:t></w:t>
      </w:r>
      <w:r w:rsidRPr="00FD7534">
        <w:rPr>
          <w:rFonts w:hint="eastAsia"/>
          <w:lang w:val="en-US"/>
        </w:rPr>
        <w:t>реформації</w:t>
      </w:r>
      <w:r w:rsidRPr="00FD7534">
        <w:rPr>
          <w:lang w:val="en-US"/>
        </w:rPr>
        <w:t></w:t>
      </w:r>
      <w:r w:rsidRPr="00FD7534">
        <w:rPr>
          <w:rFonts w:hint="eastAsia"/>
          <w:lang w:val="en-US"/>
        </w:rPr>
        <w:t>закликав</w:t>
      </w:r>
      <w:r w:rsidRPr="00FD7534">
        <w:rPr>
          <w:lang w:val="en-US"/>
        </w:rPr>
        <w:t></w:t>
      </w:r>
      <w:r w:rsidRPr="00FD7534">
        <w:rPr>
          <w:rFonts w:hint="eastAsia"/>
          <w:lang w:val="en-US"/>
        </w:rPr>
        <w:t>до</w:t>
      </w:r>
      <w:r w:rsidRPr="00FD7534">
        <w:rPr>
          <w:lang w:val="en-US"/>
        </w:rPr>
        <w:t></w:t>
      </w:r>
      <w:r w:rsidRPr="00FD7534">
        <w:rPr>
          <w:rFonts w:hint="eastAsia"/>
          <w:lang w:val="en-US"/>
        </w:rPr>
        <w:t>аскетичного</w:t>
      </w:r>
      <w:r w:rsidRPr="00FD7534">
        <w:rPr>
          <w:lang w:val="en-US"/>
        </w:rPr>
        <w:t></w:t>
      </w:r>
      <w:r w:rsidRPr="00FD7534">
        <w:rPr>
          <w:rFonts w:hint="eastAsia"/>
          <w:lang w:val="en-US"/>
        </w:rPr>
        <w:t>життя</w:t>
      </w:r>
      <w:r w:rsidRPr="00FD7534">
        <w:rPr>
          <w:lang w:val="en-US"/>
        </w:rPr>
        <w:t></w:t>
      </w:r>
      <w:r w:rsidRPr="00FD7534">
        <w:rPr>
          <w:lang w:val="en-US"/>
        </w:rPr>
        <w:t></w:t>
      </w:r>
      <w:r w:rsidRPr="00FD7534">
        <w:rPr>
          <w:rFonts w:hint="eastAsia"/>
          <w:lang w:val="en-US"/>
        </w:rPr>
        <w:t>Ян</w:t>
      </w:r>
      <w:r w:rsidRPr="00FD7534">
        <w:rPr>
          <w:lang w:val="en-US"/>
        </w:rPr>
        <w:t></w:t>
      </w:r>
      <w:r w:rsidRPr="00FD7534">
        <w:rPr>
          <w:rFonts w:hint="eastAsia"/>
          <w:lang w:val="en-US"/>
        </w:rPr>
        <w:t>Гус</w:t>
      </w:r>
    </w:p>
    <w:p w:rsidR="00FD7534" w:rsidRPr="00FD7534" w:rsidRDefault="00FD7534" w:rsidP="00FD7534">
      <w:pPr>
        <w:rPr>
          <w:lang w:val="en-US"/>
        </w:rPr>
      </w:pPr>
      <w:r w:rsidRPr="00FD7534">
        <w:rPr>
          <w:rFonts w:hint="eastAsia"/>
          <w:lang w:val="en-US"/>
        </w:rPr>
        <w:t>постійно</w:t>
      </w:r>
      <w:r w:rsidRPr="00FD7534">
        <w:rPr>
          <w:lang w:val="en-US"/>
        </w:rPr>
        <w:t></w:t>
      </w:r>
      <w:r w:rsidRPr="00FD7534">
        <w:rPr>
          <w:rFonts w:hint="eastAsia"/>
          <w:lang w:val="en-US"/>
        </w:rPr>
        <w:t>попереджав</w:t>
      </w:r>
      <w:r w:rsidRPr="00FD7534">
        <w:rPr>
          <w:lang w:val="en-US"/>
        </w:rPr>
        <w:t></w:t>
      </w:r>
      <w:r w:rsidRPr="00FD7534">
        <w:rPr>
          <w:rFonts w:hint="eastAsia"/>
          <w:lang w:val="en-US"/>
        </w:rPr>
        <w:t>своїх</w:t>
      </w:r>
      <w:r w:rsidRPr="00FD7534">
        <w:rPr>
          <w:lang w:val="en-US"/>
        </w:rPr>
        <w:t></w:t>
      </w:r>
      <w:r w:rsidRPr="00FD7534">
        <w:rPr>
          <w:rFonts w:hint="eastAsia"/>
          <w:lang w:val="en-US"/>
        </w:rPr>
        <w:t>послідовників</w:t>
      </w:r>
      <w:r w:rsidRPr="00FD7534">
        <w:rPr>
          <w:lang w:val="en-US"/>
        </w:rPr>
        <w:t></w:t>
      </w:r>
      <w:r w:rsidRPr="00FD7534">
        <w:rPr>
          <w:rFonts w:hint="eastAsia"/>
          <w:lang w:val="en-US"/>
        </w:rPr>
        <w:t>про</w:t>
      </w:r>
      <w:r w:rsidRPr="00FD7534">
        <w:rPr>
          <w:lang w:val="en-US"/>
        </w:rPr>
        <w:t></w:t>
      </w:r>
      <w:r w:rsidRPr="00FD7534">
        <w:rPr>
          <w:rFonts w:hint="eastAsia"/>
          <w:lang w:val="en-US"/>
        </w:rPr>
        <w:t>диявольські</w:t>
      </w:r>
      <w:r w:rsidRPr="00FD7534">
        <w:rPr>
          <w:lang w:val="en-US"/>
        </w:rPr>
        <w:t></w:t>
      </w:r>
      <w:r w:rsidRPr="00FD7534">
        <w:rPr>
          <w:rFonts w:hint="eastAsia"/>
          <w:lang w:val="en-US"/>
        </w:rPr>
        <w:t>спокуси</w:t>
      </w:r>
      <w:r w:rsidRPr="00FD7534">
        <w:rPr>
          <w:lang w:val="en-US"/>
        </w:rPr>
        <w:t></w:t>
      </w:r>
      <w:r w:rsidRPr="00FD7534">
        <w:rPr>
          <w:rFonts w:hint="eastAsia"/>
          <w:lang w:val="en-US"/>
        </w:rPr>
        <w:t>і</w:t>
      </w:r>
    </w:p>
    <w:p w:rsidR="00FD7534" w:rsidRPr="00FD7534" w:rsidRDefault="00FD7534" w:rsidP="00FD7534">
      <w:pPr>
        <w:rPr>
          <w:lang w:val="en-US"/>
        </w:rPr>
      </w:pPr>
      <w:r w:rsidRPr="00FD7534">
        <w:rPr>
          <w:rFonts w:hint="eastAsia"/>
          <w:lang w:val="en-US"/>
        </w:rPr>
        <w:t>наголошував</w:t>
      </w:r>
      <w:r w:rsidRPr="00FD7534">
        <w:rPr>
          <w:lang w:val="en-US"/>
        </w:rPr>
        <w:t></w:t>
      </w:r>
      <w:r w:rsidRPr="00FD7534">
        <w:rPr>
          <w:rFonts w:hint="eastAsia"/>
          <w:lang w:val="en-US"/>
        </w:rPr>
        <w:t>на</w:t>
      </w:r>
      <w:r w:rsidRPr="00FD7534">
        <w:rPr>
          <w:lang w:val="en-US"/>
        </w:rPr>
        <w:t></w:t>
      </w:r>
      <w:r w:rsidRPr="00FD7534">
        <w:rPr>
          <w:rFonts w:hint="eastAsia"/>
          <w:lang w:val="en-US"/>
        </w:rPr>
        <w:t>богобоязненості</w:t>
      </w:r>
      <w:r w:rsidRPr="00FD7534">
        <w:rPr>
          <w:lang w:val="en-US"/>
        </w:rPr>
        <w:t></w:t>
      </w:r>
      <w:r w:rsidRPr="00FD7534">
        <w:rPr>
          <w:lang w:val="en-US"/>
        </w:rPr>
        <w:t></w:t>
      </w:r>
      <w:r w:rsidRPr="00FD7534">
        <w:rPr>
          <w:rFonts w:hint="eastAsia"/>
          <w:lang w:val="en-US"/>
        </w:rPr>
        <w:t>Запорукою</w:t>
      </w:r>
      <w:r w:rsidRPr="00FD7534">
        <w:rPr>
          <w:lang w:val="en-US"/>
        </w:rPr>
        <w:t></w:t>
      </w:r>
      <w:r w:rsidRPr="00FD7534">
        <w:rPr>
          <w:rFonts w:hint="eastAsia"/>
          <w:lang w:val="en-US"/>
        </w:rPr>
        <w:t>спасіння</w:t>
      </w:r>
      <w:r w:rsidRPr="00FD7534">
        <w:rPr>
          <w:lang w:val="en-US"/>
        </w:rPr>
        <w:t></w:t>
      </w:r>
      <w:r w:rsidRPr="00FD7534">
        <w:rPr>
          <w:rFonts w:hint="eastAsia"/>
          <w:lang w:val="en-US"/>
        </w:rPr>
        <w:t>в</w:t>
      </w:r>
      <w:r w:rsidRPr="00FD7534">
        <w:rPr>
          <w:lang w:val="en-US"/>
        </w:rPr>
        <w:t></w:t>
      </w:r>
      <w:r w:rsidRPr="00FD7534">
        <w:rPr>
          <w:rFonts w:hint="eastAsia"/>
          <w:lang w:val="en-US"/>
        </w:rPr>
        <w:t>таких</w:t>
      </w:r>
      <w:r w:rsidRPr="00FD7534">
        <w:rPr>
          <w:lang w:val="en-US"/>
        </w:rPr>
        <w:t></w:t>
      </w:r>
      <w:r w:rsidRPr="00FD7534">
        <w:rPr>
          <w:rFonts w:hint="eastAsia"/>
          <w:lang w:val="en-US"/>
        </w:rPr>
        <w:t>умовах</w:t>
      </w:r>
      <w:r w:rsidRPr="00FD7534">
        <w:rPr>
          <w:lang w:val="en-US"/>
        </w:rPr>
        <w:t></w:t>
      </w:r>
      <w:r w:rsidRPr="00FD7534">
        <w:rPr>
          <w:rFonts w:hint="eastAsia"/>
          <w:lang w:val="en-US"/>
        </w:rPr>
        <w:t>Ян</w:t>
      </w:r>
      <w:r w:rsidRPr="00FD7534">
        <w:rPr>
          <w:lang w:val="en-US"/>
        </w:rPr>
        <w:t></w:t>
      </w:r>
      <w:r w:rsidRPr="00FD7534">
        <w:rPr>
          <w:rFonts w:hint="eastAsia"/>
          <w:lang w:val="en-US"/>
        </w:rPr>
        <w:t>Гус</w:t>
      </w:r>
    </w:p>
    <w:p w:rsidR="00FD7534" w:rsidRPr="00FD7534" w:rsidRDefault="00FD7534" w:rsidP="00FD7534">
      <w:pPr>
        <w:rPr>
          <w:lang w:val="en-US"/>
        </w:rPr>
      </w:pPr>
      <w:r w:rsidRPr="00FD7534">
        <w:rPr>
          <w:rFonts w:hint="eastAsia"/>
          <w:lang w:val="en-US"/>
        </w:rPr>
        <w:t>вважав</w:t>
      </w:r>
      <w:r w:rsidRPr="00FD7534">
        <w:rPr>
          <w:lang w:val="en-US"/>
        </w:rPr>
        <w:t></w:t>
      </w:r>
      <w:r w:rsidRPr="00FD7534">
        <w:rPr>
          <w:lang w:val="en-US"/>
        </w:rPr>
        <w:t></w:t>
      </w:r>
      <w:r w:rsidRPr="00FD7534">
        <w:rPr>
          <w:rFonts w:hint="eastAsia"/>
          <w:lang w:val="en-US"/>
        </w:rPr>
        <w:t>звернення</w:t>
      </w:r>
      <w:r w:rsidRPr="00FD7534">
        <w:rPr>
          <w:lang w:val="en-US"/>
        </w:rPr>
        <w:t></w:t>
      </w:r>
      <w:r w:rsidRPr="00FD7534">
        <w:rPr>
          <w:rFonts w:hint="eastAsia"/>
          <w:lang w:val="en-US"/>
        </w:rPr>
        <w:t>до</w:t>
      </w:r>
      <w:r w:rsidRPr="00FD7534">
        <w:rPr>
          <w:lang w:val="en-US"/>
        </w:rPr>
        <w:t></w:t>
      </w:r>
      <w:r w:rsidRPr="00FD7534">
        <w:rPr>
          <w:rFonts w:hint="eastAsia"/>
          <w:lang w:val="en-US"/>
        </w:rPr>
        <w:t>Бога</w:t>
      </w:r>
      <w:r w:rsidRPr="00FD7534">
        <w:rPr>
          <w:lang w:val="en-US"/>
        </w:rPr>
        <w:t></w:t>
      </w:r>
      <w:r w:rsidRPr="00FD7534">
        <w:rPr>
          <w:rFonts w:hint="eastAsia"/>
          <w:lang w:val="en-US"/>
        </w:rPr>
        <w:t>з</w:t>
      </w:r>
      <w:r w:rsidRPr="00FD7534">
        <w:rPr>
          <w:lang w:val="en-US"/>
        </w:rPr>
        <w:t></w:t>
      </w:r>
      <w:r w:rsidRPr="00FD7534">
        <w:rPr>
          <w:rFonts w:hint="eastAsia"/>
          <w:lang w:val="en-US"/>
        </w:rPr>
        <w:t>надією</w:t>
      </w:r>
      <w:r w:rsidRPr="00FD7534">
        <w:rPr>
          <w:lang w:val="en-US"/>
        </w:rPr>
        <w:t></w:t>
      </w:r>
      <w:r w:rsidRPr="00FD7534">
        <w:rPr>
          <w:rFonts w:hint="eastAsia"/>
          <w:lang w:val="en-US"/>
        </w:rPr>
        <w:t>на</w:t>
      </w:r>
      <w:r w:rsidRPr="00FD7534">
        <w:rPr>
          <w:lang w:val="en-US"/>
        </w:rPr>
        <w:t></w:t>
      </w:r>
      <w:r w:rsidRPr="00FD7534">
        <w:rPr>
          <w:rFonts w:hint="eastAsia"/>
          <w:lang w:val="en-US"/>
        </w:rPr>
        <w:t>його</w:t>
      </w:r>
      <w:r w:rsidRPr="00FD7534">
        <w:rPr>
          <w:lang w:val="en-US"/>
        </w:rPr>
        <w:t></w:t>
      </w:r>
      <w:r w:rsidRPr="00FD7534">
        <w:rPr>
          <w:rFonts w:hint="eastAsia"/>
          <w:lang w:val="en-US"/>
        </w:rPr>
        <w:t>милосердя</w:t>
      </w:r>
      <w:r w:rsidRPr="00FD7534">
        <w:rPr>
          <w:lang w:val="en-US"/>
        </w:rPr>
        <w:t></w:t>
      </w:r>
      <w:r w:rsidRPr="00FD7534">
        <w:rPr>
          <w:rFonts w:hint="eastAsia"/>
          <w:lang w:val="en-US"/>
        </w:rPr>
        <w:t>і</w:t>
      </w:r>
      <w:r w:rsidRPr="00FD7534">
        <w:rPr>
          <w:lang w:val="en-US"/>
        </w:rPr>
        <w:t></w:t>
      </w:r>
      <w:r w:rsidRPr="00FD7534">
        <w:rPr>
          <w:rFonts w:hint="eastAsia"/>
          <w:lang w:val="en-US"/>
        </w:rPr>
        <w:t>захист</w:t>
      </w:r>
      <w:r w:rsidRPr="00FD7534">
        <w:rPr>
          <w:lang w:val="en-US"/>
        </w:rPr>
        <w:t></w:t>
      </w:r>
      <w:r w:rsidRPr="00FD7534">
        <w:rPr>
          <w:lang w:val="en-US"/>
        </w:rPr>
        <w:t></w:t>
      </w:r>
      <w:r w:rsidRPr="00FD7534">
        <w:rPr>
          <w:rFonts w:hint="eastAsia"/>
          <w:lang w:val="en-US"/>
        </w:rPr>
        <w:t>Власні</w:t>
      </w:r>
    </w:p>
    <w:p w:rsidR="00FD7534" w:rsidRPr="00FD7534" w:rsidRDefault="00FD7534" w:rsidP="00FD7534">
      <w:pPr>
        <w:rPr>
          <w:lang w:val="en-US"/>
        </w:rPr>
      </w:pPr>
      <w:r w:rsidRPr="00FD7534">
        <w:rPr>
          <w:rFonts w:hint="eastAsia"/>
          <w:lang w:val="en-US"/>
        </w:rPr>
        <w:t>страждання</w:t>
      </w:r>
      <w:r w:rsidRPr="00FD7534">
        <w:rPr>
          <w:lang w:val="en-US"/>
        </w:rPr>
        <w:t></w:t>
      </w:r>
      <w:r w:rsidRPr="00FD7534">
        <w:rPr>
          <w:rFonts w:hint="eastAsia"/>
          <w:lang w:val="en-US"/>
        </w:rPr>
        <w:t>Ян</w:t>
      </w:r>
      <w:r w:rsidRPr="00FD7534">
        <w:rPr>
          <w:lang w:val="en-US"/>
        </w:rPr>
        <w:t></w:t>
      </w:r>
      <w:r w:rsidRPr="00FD7534">
        <w:rPr>
          <w:rFonts w:hint="eastAsia"/>
          <w:lang w:val="en-US"/>
        </w:rPr>
        <w:t>Гус</w:t>
      </w:r>
      <w:r w:rsidRPr="00FD7534">
        <w:rPr>
          <w:lang w:val="en-US"/>
        </w:rPr>
        <w:t></w:t>
      </w:r>
      <w:r w:rsidRPr="00FD7534">
        <w:rPr>
          <w:rFonts w:hint="eastAsia"/>
          <w:lang w:val="en-US"/>
        </w:rPr>
        <w:t>сприймав</w:t>
      </w:r>
      <w:r w:rsidRPr="00FD7534">
        <w:rPr>
          <w:lang w:val="en-US"/>
        </w:rPr>
        <w:t></w:t>
      </w:r>
      <w:r w:rsidRPr="00FD7534">
        <w:rPr>
          <w:rFonts w:hint="eastAsia"/>
          <w:lang w:val="en-US"/>
        </w:rPr>
        <w:t>як</w:t>
      </w:r>
      <w:r w:rsidRPr="00FD7534">
        <w:rPr>
          <w:lang w:val="en-US"/>
        </w:rPr>
        <w:t></w:t>
      </w:r>
      <w:r w:rsidRPr="00FD7534">
        <w:rPr>
          <w:rFonts w:hint="eastAsia"/>
          <w:lang w:val="en-US"/>
        </w:rPr>
        <w:t>випробування</w:t>
      </w:r>
      <w:r w:rsidRPr="00FD7534">
        <w:rPr>
          <w:lang w:val="en-US"/>
        </w:rPr>
        <w:t></w:t>
      </w:r>
      <w:r w:rsidRPr="00FD7534">
        <w:rPr>
          <w:rFonts w:hint="eastAsia"/>
          <w:lang w:val="en-US"/>
        </w:rPr>
        <w:t>та</w:t>
      </w:r>
      <w:r w:rsidRPr="00FD7534">
        <w:rPr>
          <w:lang w:val="en-US"/>
        </w:rPr>
        <w:t></w:t>
      </w:r>
      <w:r w:rsidRPr="00FD7534">
        <w:rPr>
          <w:rFonts w:hint="eastAsia"/>
          <w:lang w:val="en-US"/>
        </w:rPr>
        <w:t>покарання</w:t>
      </w:r>
      <w:r w:rsidRPr="00FD7534">
        <w:rPr>
          <w:lang w:val="en-US"/>
        </w:rPr>
        <w:t></w:t>
      </w:r>
      <w:r w:rsidRPr="00FD7534">
        <w:rPr>
          <w:rFonts w:hint="eastAsia"/>
          <w:lang w:val="en-US"/>
        </w:rPr>
        <w:t>за</w:t>
      </w:r>
      <w:r w:rsidRPr="00FD7534">
        <w:rPr>
          <w:lang w:val="en-US"/>
        </w:rPr>
        <w:t></w:t>
      </w:r>
      <w:r w:rsidRPr="00FD7534">
        <w:rPr>
          <w:rFonts w:hint="eastAsia"/>
          <w:lang w:val="en-US"/>
        </w:rPr>
        <w:t>гріхи</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rFonts w:hint="eastAsia"/>
          <w:lang w:val="en-US"/>
        </w:rPr>
        <w:t>Так</w:t>
      </w:r>
      <w:r w:rsidRPr="00FD7534">
        <w:rPr>
          <w:lang w:val="en-US"/>
        </w:rPr>
        <w:t></w:t>
      </w:r>
      <w:r w:rsidRPr="00FD7534">
        <w:rPr>
          <w:lang w:val="en-US"/>
        </w:rPr>
        <w:t></w:t>
      </w:r>
      <w:r w:rsidRPr="00FD7534">
        <w:rPr>
          <w:rFonts w:hint="eastAsia"/>
          <w:lang w:val="en-US"/>
        </w:rPr>
        <w:t>на</w:t>
      </w:r>
      <w:r w:rsidRPr="00FD7534">
        <w:rPr>
          <w:lang w:val="en-US"/>
        </w:rPr>
        <w:t></w:t>
      </w:r>
      <w:r w:rsidRPr="00FD7534">
        <w:rPr>
          <w:rFonts w:hint="eastAsia"/>
          <w:lang w:val="en-US"/>
        </w:rPr>
        <w:t>теренах</w:t>
      </w:r>
      <w:r w:rsidRPr="00FD7534">
        <w:rPr>
          <w:lang w:val="en-US"/>
        </w:rPr>
        <w:t></w:t>
      </w:r>
      <w:r w:rsidRPr="00FD7534">
        <w:rPr>
          <w:rFonts w:hint="eastAsia"/>
          <w:lang w:val="en-US"/>
        </w:rPr>
        <w:t>Західної</w:t>
      </w:r>
      <w:r w:rsidRPr="00FD7534">
        <w:rPr>
          <w:lang w:val="en-US"/>
        </w:rPr>
        <w:t></w:t>
      </w:r>
      <w:r w:rsidRPr="00FD7534">
        <w:rPr>
          <w:rFonts w:hint="eastAsia"/>
          <w:lang w:val="en-US"/>
        </w:rPr>
        <w:t>Європи</w:t>
      </w:r>
      <w:r w:rsidRPr="00FD7534">
        <w:rPr>
          <w:lang w:val="en-US"/>
        </w:rPr>
        <w:t></w:t>
      </w:r>
      <w:r w:rsidRPr="00FD7534">
        <w:rPr>
          <w:rFonts w:hint="eastAsia"/>
          <w:lang w:val="en-US"/>
        </w:rPr>
        <w:t>у</w:t>
      </w:r>
      <w:r w:rsidRPr="00FD7534">
        <w:rPr>
          <w:lang w:val="en-US"/>
        </w:rPr>
        <w:t></w:t>
      </w:r>
      <w:r w:rsidRPr="00FD7534">
        <w:rPr>
          <w:rFonts w:hint="eastAsia"/>
          <w:lang w:val="en-US"/>
        </w:rPr>
        <w:t>досліджуваний</w:t>
      </w:r>
      <w:r w:rsidRPr="00FD7534">
        <w:rPr>
          <w:lang w:val="en-US"/>
        </w:rPr>
        <w:t></w:t>
      </w:r>
      <w:r w:rsidRPr="00FD7534">
        <w:rPr>
          <w:rFonts w:hint="eastAsia"/>
          <w:lang w:val="en-US"/>
        </w:rPr>
        <w:t>період</w:t>
      </w:r>
      <w:r w:rsidRPr="00FD7534">
        <w:rPr>
          <w:lang w:val="en-US"/>
        </w:rPr>
        <w:t></w:t>
      </w:r>
      <w:r w:rsidRPr="00FD7534">
        <w:rPr>
          <w:rFonts w:hint="eastAsia"/>
          <w:lang w:val="en-US"/>
        </w:rPr>
        <w:t>формується</w:t>
      </w:r>
    </w:p>
    <w:p w:rsidR="00FD7534" w:rsidRPr="00FD7534" w:rsidRDefault="00FD7534" w:rsidP="00FD7534">
      <w:pPr>
        <w:rPr>
          <w:lang w:val="en-US"/>
        </w:rPr>
      </w:pPr>
      <w:r w:rsidRPr="00FD7534">
        <w:rPr>
          <w:rFonts w:hint="eastAsia"/>
          <w:lang w:val="en-US"/>
        </w:rPr>
        <w:t>нова</w:t>
      </w:r>
      <w:r w:rsidRPr="00FD7534">
        <w:rPr>
          <w:lang w:val="en-US"/>
        </w:rPr>
        <w:t></w:t>
      </w:r>
      <w:r w:rsidRPr="00FD7534">
        <w:rPr>
          <w:rFonts w:hint="eastAsia"/>
          <w:lang w:val="en-US"/>
        </w:rPr>
        <w:t>світоглядна</w:t>
      </w:r>
      <w:r w:rsidRPr="00FD7534">
        <w:rPr>
          <w:lang w:val="en-US"/>
        </w:rPr>
        <w:t></w:t>
      </w:r>
      <w:r w:rsidRPr="00FD7534">
        <w:rPr>
          <w:rFonts w:hint="eastAsia"/>
          <w:lang w:val="en-US"/>
        </w:rPr>
        <w:t>парадигма</w:t>
      </w:r>
      <w:r w:rsidRPr="00FD7534">
        <w:rPr>
          <w:lang w:val="en-US"/>
        </w:rPr>
        <w:t></w:t>
      </w:r>
      <w:r w:rsidRPr="00FD7534">
        <w:rPr>
          <w:lang w:val="en-US"/>
        </w:rPr>
        <w:t></w:t>
      </w:r>
      <w:r w:rsidRPr="00FD7534">
        <w:rPr>
          <w:rFonts w:hint="eastAsia"/>
          <w:lang w:val="en-US"/>
        </w:rPr>
        <w:t>в</w:t>
      </w:r>
      <w:r w:rsidRPr="00FD7534">
        <w:rPr>
          <w:lang w:val="en-US"/>
        </w:rPr>
        <w:t></w:t>
      </w:r>
      <w:r w:rsidRPr="00FD7534">
        <w:rPr>
          <w:rFonts w:hint="eastAsia"/>
          <w:lang w:val="en-US"/>
        </w:rPr>
        <w:t>рамках</w:t>
      </w:r>
      <w:r w:rsidRPr="00FD7534">
        <w:rPr>
          <w:lang w:val="en-US"/>
        </w:rPr>
        <w:t></w:t>
      </w:r>
      <w:r w:rsidRPr="00FD7534">
        <w:rPr>
          <w:rFonts w:hint="eastAsia"/>
          <w:lang w:val="en-US"/>
        </w:rPr>
        <w:t>якої</w:t>
      </w:r>
      <w:r w:rsidRPr="00FD7534">
        <w:rPr>
          <w:lang w:val="en-US"/>
        </w:rPr>
        <w:t></w:t>
      </w:r>
      <w:r w:rsidRPr="00FD7534">
        <w:rPr>
          <w:rFonts w:hint="eastAsia"/>
          <w:lang w:val="en-US"/>
        </w:rPr>
        <w:t>оновлена</w:t>
      </w:r>
      <w:r w:rsidRPr="00FD7534">
        <w:rPr>
          <w:lang w:val="en-US"/>
        </w:rPr>
        <w:t></w:t>
      </w:r>
      <w:r w:rsidRPr="00FD7534">
        <w:rPr>
          <w:rFonts w:hint="eastAsia"/>
          <w:lang w:val="en-US"/>
        </w:rPr>
        <w:t>католицька</w:t>
      </w:r>
      <w:r w:rsidRPr="00FD7534">
        <w:rPr>
          <w:lang w:val="en-US"/>
        </w:rPr>
        <w:t></w:t>
      </w:r>
      <w:r w:rsidRPr="00FD7534">
        <w:rPr>
          <w:rFonts w:hint="eastAsia"/>
          <w:lang w:val="en-US"/>
        </w:rPr>
        <w:t>Церква</w:t>
      </w:r>
    </w:p>
    <w:p w:rsidR="00FD7534" w:rsidRPr="00FD7534" w:rsidRDefault="00FD7534" w:rsidP="00FD7534">
      <w:pPr>
        <w:rPr>
          <w:lang w:val="en-US"/>
        </w:rPr>
      </w:pPr>
      <w:r w:rsidRPr="00FD7534">
        <w:rPr>
          <w:rFonts w:hint="eastAsia"/>
          <w:lang w:val="en-US"/>
        </w:rPr>
        <w:t>адаптується</w:t>
      </w:r>
      <w:r w:rsidRPr="00FD7534">
        <w:rPr>
          <w:lang w:val="en-US"/>
        </w:rPr>
        <w:t></w:t>
      </w:r>
      <w:r w:rsidRPr="00FD7534">
        <w:rPr>
          <w:rFonts w:hint="eastAsia"/>
          <w:lang w:val="en-US"/>
        </w:rPr>
        <w:t>до</w:t>
      </w:r>
      <w:r w:rsidRPr="00FD7534">
        <w:rPr>
          <w:lang w:val="en-US"/>
        </w:rPr>
        <w:t></w:t>
      </w:r>
      <w:r w:rsidRPr="00FD7534">
        <w:rPr>
          <w:rFonts w:hint="eastAsia"/>
          <w:lang w:val="en-US"/>
        </w:rPr>
        <w:t>нової</w:t>
      </w:r>
      <w:r w:rsidRPr="00FD7534">
        <w:rPr>
          <w:lang w:val="en-US"/>
        </w:rPr>
        <w:t></w:t>
      </w:r>
      <w:r w:rsidRPr="00FD7534">
        <w:rPr>
          <w:rFonts w:hint="eastAsia"/>
          <w:lang w:val="en-US"/>
        </w:rPr>
        <w:t>епохи</w:t>
      </w:r>
      <w:r w:rsidRPr="00FD7534">
        <w:rPr>
          <w:lang w:val="en-US"/>
        </w:rPr>
        <w:t></w:t>
      </w:r>
      <w:r w:rsidRPr="00FD7534">
        <w:rPr>
          <w:rFonts w:hint="eastAsia"/>
          <w:lang w:val="en-US"/>
        </w:rPr>
        <w:t>і</w:t>
      </w:r>
      <w:r w:rsidRPr="00FD7534">
        <w:rPr>
          <w:lang w:val="en-US"/>
        </w:rPr>
        <w:t></w:t>
      </w:r>
      <w:r w:rsidRPr="00FD7534">
        <w:rPr>
          <w:rFonts w:hint="eastAsia"/>
          <w:lang w:val="en-US"/>
        </w:rPr>
        <w:t>сприяє</w:t>
      </w:r>
      <w:r w:rsidRPr="00FD7534">
        <w:rPr>
          <w:lang w:val="en-US"/>
        </w:rPr>
        <w:t></w:t>
      </w:r>
      <w:r w:rsidRPr="00FD7534">
        <w:rPr>
          <w:rFonts w:hint="eastAsia"/>
          <w:lang w:val="en-US"/>
        </w:rPr>
        <w:t>зростанню</w:t>
      </w:r>
      <w:r w:rsidRPr="00FD7534">
        <w:rPr>
          <w:lang w:val="en-US"/>
        </w:rPr>
        <w:t></w:t>
      </w:r>
      <w:r w:rsidRPr="00FD7534">
        <w:rPr>
          <w:rFonts w:hint="eastAsia"/>
          <w:lang w:val="en-US"/>
        </w:rPr>
        <w:t>набожності</w:t>
      </w:r>
      <w:r w:rsidRPr="00FD7534">
        <w:rPr>
          <w:lang w:val="en-US"/>
        </w:rPr>
        <w:t></w:t>
      </w:r>
      <w:r w:rsidRPr="00FD7534">
        <w:rPr>
          <w:rFonts w:hint="eastAsia"/>
          <w:lang w:val="en-US"/>
        </w:rPr>
        <w:t>у</w:t>
      </w:r>
      <w:r w:rsidRPr="00FD7534">
        <w:rPr>
          <w:lang w:val="en-US"/>
        </w:rPr>
        <w:t></w:t>
      </w:r>
      <w:r w:rsidRPr="00FD7534">
        <w:rPr>
          <w:rFonts w:hint="eastAsia"/>
          <w:lang w:val="en-US"/>
        </w:rPr>
        <w:t>пастви</w:t>
      </w:r>
      <w:r w:rsidRPr="00FD7534">
        <w:rPr>
          <w:lang w:val="en-US"/>
        </w:rPr>
        <w:t></w:t>
      </w:r>
      <w:r w:rsidRPr="00FD7534">
        <w:rPr>
          <w:lang w:val="en-US"/>
        </w:rPr>
        <w:t></w:t>
      </w:r>
      <w:r w:rsidRPr="00FD7534">
        <w:rPr>
          <w:rFonts w:hint="eastAsia"/>
          <w:lang w:val="en-US"/>
        </w:rPr>
        <w:t>а</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p>
    <w:p w:rsidR="00FD7534" w:rsidRPr="00FD7534" w:rsidRDefault="00FD7534" w:rsidP="00FD7534">
      <w:pPr>
        <w:rPr>
          <w:lang w:val="en-US"/>
        </w:rPr>
      </w:pPr>
      <w:r w:rsidRPr="00FD7534">
        <w:rPr>
          <w:rFonts w:hint="eastAsia"/>
          <w:lang w:val="en-US"/>
        </w:rPr>
        <w:t>протестантизм</w:t>
      </w:r>
      <w:r w:rsidRPr="00FD7534">
        <w:rPr>
          <w:lang w:val="en-US"/>
        </w:rPr>
        <w:t></w:t>
      </w:r>
      <w:r w:rsidRPr="00FD7534">
        <w:rPr>
          <w:rFonts w:hint="eastAsia"/>
          <w:lang w:val="en-US"/>
        </w:rPr>
        <w:t>завойовує</w:t>
      </w:r>
      <w:r w:rsidRPr="00FD7534">
        <w:rPr>
          <w:lang w:val="en-US"/>
        </w:rPr>
        <w:t></w:t>
      </w:r>
      <w:r w:rsidRPr="00FD7534">
        <w:rPr>
          <w:rFonts w:hint="eastAsia"/>
          <w:lang w:val="en-US"/>
        </w:rPr>
        <w:t>авторитет</w:t>
      </w:r>
      <w:r w:rsidRPr="00FD7534">
        <w:rPr>
          <w:lang w:val="en-US"/>
        </w:rPr>
        <w:t></w:t>
      </w:r>
      <w:r w:rsidRPr="00FD7534">
        <w:rPr>
          <w:rFonts w:hint="eastAsia"/>
          <w:lang w:val="en-US"/>
        </w:rPr>
        <w:t>і</w:t>
      </w:r>
      <w:r w:rsidRPr="00FD7534">
        <w:rPr>
          <w:lang w:val="en-US"/>
        </w:rPr>
        <w:t></w:t>
      </w:r>
      <w:r w:rsidRPr="00FD7534">
        <w:rPr>
          <w:rFonts w:hint="eastAsia"/>
          <w:lang w:val="en-US"/>
        </w:rPr>
        <w:t>визнання</w:t>
      </w:r>
      <w:r w:rsidRPr="00FD7534">
        <w:rPr>
          <w:lang w:val="en-US"/>
        </w:rPr>
        <w:t></w:t>
      </w:r>
      <w:r w:rsidRPr="00FD7534">
        <w:rPr>
          <w:rFonts w:hint="eastAsia"/>
          <w:lang w:val="en-US"/>
        </w:rPr>
        <w:t>перед</w:t>
      </w:r>
      <w:r w:rsidRPr="00FD7534">
        <w:rPr>
          <w:lang w:val="en-US"/>
        </w:rPr>
        <w:t></w:t>
      </w:r>
      <w:r w:rsidRPr="00FD7534">
        <w:rPr>
          <w:rFonts w:hint="eastAsia"/>
          <w:lang w:val="en-US"/>
        </w:rPr>
        <w:t>усім</w:t>
      </w:r>
      <w:r w:rsidRPr="00FD7534">
        <w:rPr>
          <w:lang w:val="en-US"/>
        </w:rPr>
        <w:t></w:t>
      </w:r>
      <w:r w:rsidRPr="00FD7534">
        <w:rPr>
          <w:rFonts w:hint="eastAsia"/>
          <w:lang w:val="en-US"/>
        </w:rPr>
        <w:t>завдяки</w:t>
      </w:r>
      <w:r w:rsidRPr="00FD7534">
        <w:rPr>
          <w:lang w:val="en-US"/>
        </w:rPr>
        <w:t></w:t>
      </w:r>
      <w:r w:rsidRPr="00FD7534">
        <w:rPr>
          <w:rFonts w:hint="eastAsia"/>
          <w:lang w:val="en-US"/>
        </w:rPr>
        <w:t>переоцінці</w:t>
      </w:r>
    </w:p>
    <w:p w:rsidR="00FD7534" w:rsidRPr="00FD7534" w:rsidRDefault="00FD7534" w:rsidP="00FD7534">
      <w:pPr>
        <w:rPr>
          <w:lang w:val="en-US"/>
        </w:rPr>
      </w:pPr>
      <w:r w:rsidRPr="00FD7534">
        <w:rPr>
          <w:rFonts w:hint="eastAsia"/>
          <w:lang w:val="en-US"/>
        </w:rPr>
        <w:t>дуалістичних</w:t>
      </w:r>
      <w:r w:rsidRPr="00FD7534">
        <w:rPr>
          <w:lang w:val="en-US"/>
        </w:rPr>
        <w:t></w:t>
      </w:r>
      <w:r w:rsidRPr="00FD7534">
        <w:rPr>
          <w:rFonts w:hint="eastAsia"/>
          <w:lang w:val="en-US"/>
        </w:rPr>
        <w:t>поглядів</w:t>
      </w:r>
      <w:r w:rsidRPr="00FD7534">
        <w:rPr>
          <w:lang w:val="en-US"/>
        </w:rPr>
        <w:t></w:t>
      </w:r>
      <w:r w:rsidRPr="00FD7534">
        <w:rPr>
          <w:rFonts w:hint="eastAsia"/>
          <w:lang w:val="en-US"/>
        </w:rPr>
        <w:t>тогочасної</w:t>
      </w:r>
      <w:r w:rsidRPr="00FD7534">
        <w:rPr>
          <w:lang w:val="en-US"/>
        </w:rPr>
        <w:t></w:t>
      </w:r>
      <w:r w:rsidRPr="00FD7534">
        <w:rPr>
          <w:rFonts w:hint="eastAsia"/>
          <w:lang w:val="en-US"/>
        </w:rPr>
        <w:t>католицької</w:t>
      </w:r>
      <w:r w:rsidRPr="00FD7534">
        <w:rPr>
          <w:lang w:val="en-US"/>
        </w:rPr>
        <w:t></w:t>
      </w:r>
      <w:r w:rsidRPr="00FD7534">
        <w:rPr>
          <w:rFonts w:hint="eastAsia"/>
          <w:lang w:val="en-US"/>
        </w:rPr>
        <w:t>Церкви</w:t>
      </w:r>
      <w:r w:rsidRPr="00FD7534">
        <w:rPr>
          <w:lang w:val="en-US"/>
        </w:rPr>
        <w:t></w:t>
      </w:r>
      <w:r w:rsidRPr="00FD7534">
        <w:rPr>
          <w:lang w:val="en-US"/>
        </w:rPr>
        <w:t></w:t>
      </w:r>
      <w:r w:rsidRPr="00FD7534">
        <w:rPr>
          <w:rFonts w:hint="eastAsia"/>
          <w:lang w:val="en-US"/>
        </w:rPr>
        <w:t>Так</w:t>
      </w:r>
      <w:r w:rsidRPr="00FD7534">
        <w:rPr>
          <w:lang w:val="en-US"/>
        </w:rPr>
        <w:t></w:t>
      </w:r>
      <w:r w:rsidRPr="00FD7534">
        <w:rPr>
          <w:lang w:val="en-US"/>
        </w:rPr>
        <w:t></w:t>
      </w:r>
      <w:r w:rsidRPr="00FD7534">
        <w:rPr>
          <w:rFonts w:hint="eastAsia"/>
          <w:lang w:val="en-US"/>
        </w:rPr>
        <w:t>протестантизм</w:t>
      </w:r>
      <w:r w:rsidRPr="00FD7534">
        <w:rPr>
          <w:lang w:val="en-US"/>
        </w:rPr>
        <w:t></w:t>
      </w:r>
      <w:r w:rsidRPr="00FD7534">
        <w:rPr>
          <w:rFonts w:hint="eastAsia"/>
          <w:lang w:val="en-US"/>
        </w:rPr>
        <w:t>на</w:t>
      </w:r>
    </w:p>
    <w:p w:rsidR="00FD7534" w:rsidRPr="00FD7534" w:rsidRDefault="00FD7534" w:rsidP="00FD7534">
      <w:pPr>
        <w:rPr>
          <w:lang w:val="en-US"/>
        </w:rPr>
      </w:pPr>
      <w:r w:rsidRPr="00FD7534">
        <w:rPr>
          <w:rFonts w:hint="eastAsia"/>
          <w:lang w:val="en-US"/>
        </w:rPr>
        <w:t>тлі</w:t>
      </w:r>
      <w:r w:rsidRPr="00FD7534">
        <w:rPr>
          <w:lang w:val="en-US"/>
        </w:rPr>
        <w:t></w:t>
      </w:r>
      <w:r w:rsidRPr="00FD7534">
        <w:rPr>
          <w:rFonts w:hint="eastAsia"/>
          <w:lang w:val="en-US"/>
        </w:rPr>
        <w:t>католицького</w:t>
      </w:r>
      <w:r w:rsidRPr="00FD7534">
        <w:rPr>
          <w:lang w:val="en-US"/>
        </w:rPr>
        <w:t></w:t>
      </w:r>
      <w:r w:rsidRPr="00FD7534">
        <w:rPr>
          <w:rFonts w:hint="eastAsia"/>
          <w:lang w:val="en-US"/>
        </w:rPr>
        <w:t>культу</w:t>
      </w:r>
      <w:r w:rsidRPr="00FD7534">
        <w:rPr>
          <w:lang w:val="en-US"/>
        </w:rPr>
        <w:t></w:t>
      </w:r>
      <w:r w:rsidRPr="00FD7534">
        <w:rPr>
          <w:rFonts w:hint="eastAsia"/>
          <w:lang w:val="en-US"/>
        </w:rPr>
        <w:t>жаху</w:t>
      </w:r>
      <w:r w:rsidRPr="00FD7534">
        <w:rPr>
          <w:lang w:val="en-US"/>
        </w:rPr>
        <w:t></w:t>
      </w:r>
      <w:r w:rsidRPr="00FD7534">
        <w:rPr>
          <w:rFonts w:hint="eastAsia"/>
          <w:lang w:val="en-US"/>
        </w:rPr>
        <w:t>перед</w:t>
      </w:r>
      <w:r w:rsidRPr="00FD7534">
        <w:rPr>
          <w:lang w:val="en-US"/>
        </w:rPr>
        <w:t></w:t>
      </w:r>
      <w:r w:rsidRPr="00FD7534">
        <w:rPr>
          <w:rFonts w:hint="eastAsia"/>
          <w:lang w:val="en-US"/>
        </w:rPr>
        <w:t>Дияволом</w:t>
      </w:r>
      <w:r w:rsidRPr="00FD7534">
        <w:rPr>
          <w:lang w:val="en-US"/>
        </w:rPr>
        <w:t></w:t>
      </w:r>
      <w:r w:rsidRPr="00FD7534">
        <w:rPr>
          <w:rFonts w:hint="eastAsia"/>
          <w:lang w:val="en-US"/>
        </w:rPr>
        <w:t>уперше</w:t>
      </w:r>
      <w:r w:rsidRPr="00FD7534">
        <w:rPr>
          <w:lang w:val="en-US"/>
        </w:rPr>
        <w:t></w:t>
      </w:r>
      <w:r w:rsidRPr="00FD7534">
        <w:rPr>
          <w:rFonts w:hint="eastAsia"/>
          <w:lang w:val="en-US"/>
        </w:rPr>
        <w:t>дає</w:t>
      </w:r>
      <w:r w:rsidRPr="00FD7534">
        <w:rPr>
          <w:lang w:val="en-US"/>
        </w:rPr>
        <w:t></w:t>
      </w:r>
      <w:r w:rsidRPr="00FD7534">
        <w:rPr>
          <w:rFonts w:hint="eastAsia"/>
          <w:lang w:val="en-US"/>
        </w:rPr>
        <w:t>реальну</w:t>
      </w:r>
      <w:r w:rsidRPr="00FD7534">
        <w:rPr>
          <w:lang w:val="en-US"/>
        </w:rPr>
        <w:t></w:t>
      </w:r>
      <w:r w:rsidRPr="00FD7534">
        <w:rPr>
          <w:rFonts w:hint="eastAsia"/>
          <w:lang w:val="en-US"/>
        </w:rPr>
        <w:t>надію</w:t>
      </w:r>
      <w:r w:rsidRPr="00FD7534">
        <w:rPr>
          <w:lang w:val="en-US"/>
        </w:rPr>
        <w:t></w:t>
      </w:r>
      <w:r w:rsidRPr="00FD7534">
        <w:rPr>
          <w:rFonts w:hint="eastAsia"/>
          <w:lang w:val="en-US"/>
        </w:rPr>
        <w:t>на</w:t>
      </w:r>
    </w:p>
    <w:p w:rsidR="00FD7534" w:rsidRPr="00FD7534" w:rsidRDefault="00FD7534" w:rsidP="00FD7534">
      <w:pPr>
        <w:rPr>
          <w:lang w:val="en-US"/>
        </w:rPr>
      </w:pPr>
      <w:r w:rsidRPr="00FD7534">
        <w:rPr>
          <w:rFonts w:hint="eastAsia"/>
          <w:lang w:val="en-US"/>
        </w:rPr>
        <w:t>спасіння</w:t>
      </w:r>
      <w:r w:rsidRPr="00FD7534">
        <w:rPr>
          <w:lang w:val="en-US"/>
        </w:rPr>
        <w:t></w:t>
      </w:r>
      <w:r w:rsidRPr="00FD7534">
        <w:rPr>
          <w:lang w:val="en-US"/>
        </w:rPr>
        <w:t></w:t>
      </w:r>
      <w:r w:rsidRPr="00FD7534">
        <w:rPr>
          <w:rFonts w:hint="eastAsia"/>
          <w:lang w:val="en-US"/>
        </w:rPr>
        <w:t>Використовуючи</w:t>
      </w:r>
      <w:r w:rsidRPr="00FD7534">
        <w:rPr>
          <w:lang w:val="en-US"/>
        </w:rPr>
        <w:t></w:t>
      </w:r>
      <w:r w:rsidRPr="00FD7534">
        <w:rPr>
          <w:rFonts w:hint="eastAsia"/>
          <w:lang w:val="en-US"/>
        </w:rPr>
        <w:t>постать</w:t>
      </w:r>
      <w:r w:rsidRPr="00FD7534">
        <w:rPr>
          <w:lang w:val="en-US"/>
        </w:rPr>
        <w:t></w:t>
      </w:r>
      <w:r w:rsidRPr="00FD7534">
        <w:rPr>
          <w:rFonts w:hint="eastAsia"/>
          <w:lang w:val="en-US"/>
        </w:rPr>
        <w:t>Диявола</w:t>
      </w:r>
      <w:r w:rsidRPr="00FD7534">
        <w:rPr>
          <w:lang w:val="en-US"/>
        </w:rPr>
        <w:t></w:t>
      </w:r>
      <w:r w:rsidRPr="00FD7534">
        <w:rPr>
          <w:rFonts w:hint="eastAsia"/>
          <w:lang w:val="en-US"/>
        </w:rPr>
        <w:t>М</w:t>
      </w:r>
      <w:r w:rsidRPr="00FD7534">
        <w:rPr>
          <w:lang w:val="en-US"/>
        </w:rPr>
        <w:t></w:t>
      </w:r>
      <w:r w:rsidRPr="00FD7534">
        <w:rPr>
          <w:lang w:val="en-US"/>
        </w:rPr>
        <w:t></w:t>
      </w:r>
      <w:r w:rsidRPr="00FD7534">
        <w:rPr>
          <w:rFonts w:hint="eastAsia"/>
          <w:lang w:val="en-US"/>
        </w:rPr>
        <w:t>Лютер</w:t>
      </w:r>
      <w:r w:rsidRPr="00FD7534">
        <w:rPr>
          <w:lang w:val="en-US"/>
        </w:rPr>
        <w:t></w:t>
      </w:r>
      <w:r w:rsidRPr="00FD7534">
        <w:rPr>
          <w:rFonts w:hint="eastAsia"/>
          <w:lang w:val="en-US"/>
        </w:rPr>
        <w:t>більше</w:t>
      </w:r>
      <w:r w:rsidRPr="00FD7534">
        <w:rPr>
          <w:lang w:val="en-US"/>
        </w:rPr>
        <w:t></w:t>
      </w:r>
      <w:r w:rsidRPr="00FD7534">
        <w:rPr>
          <w:rFonts w:hint="eastAsia"/>
          <w:lang w:val="en-US"/>
        </w:rPr>
        <w:t>актуалізує</w:t>
      </w:r>
    </w:p>
    <w:p w:rsidR="00FD7534" w:rsidRPr="00FD7534" w:rsidRDefault="00FD7534" w:rsidP="00FD7534">
      <w:pPr>
        <w:rPr>
          <w:lang w:val="en-US"/>
        </w:rPr>
      </w:pPr>
      <w:r w:rsidRPr="00FD7534">
        <w:rPr>
          <w:rFonts w:hint="eastAsia"/>
          <w:lang w:val="en-US"/>
        </w:rPr>
        <w:t>необхідність</w:t>
      </w:r>
      <w:r w:rsidRPr="00FD7534">
        <w:rPr>
          <w:lang w:val="en-US"/>
        </w:rPr>
        <w:t></w:t>
      </w:r>
      <w:r w:rsidRPr="00FD7534">
        <w:rPr>
          <w:rFonts w:hint="eastAsia"/>
          <w:lang w:val="en-US"/>
        </w:rPr>
        <w:t>віри</w:t>
      </w:r>
      <w:r w:rsidRPr="00FD7534">
        <w:rPr>
          <w:lang w:val="en-US"/>
        </w:rPr>
        <w:t></w:t>
      </w:r>
      <w:r w:rsidRPr="00FD7534">
        <w:rPr>
          <w:rFonts w:hint="eastAsia"/>
          <w:lang w:val="en-US"/>
        </w:rPr>
        <w:t>в</w:t>
      </w:r>
      <w:r w:rsidRPr="00FD7534">
        <w:rPr>
          <w:lang w:val="en-US"/>
        </w:rPr>
        <w:t></w:t>
      </w:r>
      <w:r w:rsidRPr="00FD7534">
        <w:rPr>
          <w:rFonts w:hint="eastAsia"/>
          <w:lang w:val="en-US"/>
        </w:rPr>
        <w:t>всемогутнього</w:t>
      </w:r>
      <w:r w:rsidRPr="00FD7534">
        <w:rPr>
          <w:lang w:val="en-US"/>
        </w:rPr>
        <w:t></w:t>
      </w:r>
      <w:r w:rsidRPr="00FD7534">
        <w:rPr>
          <w:rFonts w:hint="eastAsia"/>
          <w:lang w:val="en-US"/>
        </w:rPr>
        <w:t>Бога</w:t>
      </w:r>
      <w:r w:rsidRPr="00FD7534">
        <w:rPr>
          <w:lang w:val="en-US"/>
        </w:rPr>
        <w:t></w:t>
      </w:r>
      <w:r w:rsidRPr="00FD7534">
        <w:rPr>
          <w:lang w:val="en-US"/>
        </w:rPr>
        <w:t></w:t>
      </w:r>
      <w:r w:rsidRPr="00FD7534">
        <w:rPr>
          <w:rFonts w:hint="eastAsia"/>
          <w:lang w:val="en-US"/>
        </w:rPr>
        <w:t>що</w:t>
      </w:r>
      <w:r w:rsidRPr="00FD7534">
        <w:rPr>
          <w:lang w:val="en-US"/>
        </w:rPr>
        <w:t></w:t>
      </w:r>
      <w:r w:rsidRPr="00FD7534">
        <w:rPr>
          <w:rFonts w:hint="eastAsia"/>
          <w:lang w:val="en-US"/>
        </w:rPr>
        <w:t>актуалізує</w:t>
      </w:r>
      <w:r w:rsidRPr="00FD7534">
        <w:rPr>
          <w:lang w:val="en-US"/>
        </w:rPr>
        <w:t></w:t>
      </w:r>
      <w:r w:rsidRPr="00FD7534">
        <w:rPr>
          <w:rFonts w:hint="eastAsia"/>
          <w:lang w:val="en-US"/>
        </w:rPr>
        <w:t>християнство</w:t>
      </w:r>
      <w:r w:rsidRPr="00FD7534">
        <w:rPr>
          <w:lang w:val="en-US"/>
        </w:rPr>
        <w:t></w:t>
      </w:r>
      <w:r w:rsidRPr="00FD7534">
        <w:rPr>
          <w:rFonts w:hint="eastAsia"/>
          <w:lang w:val="en-US"/>
        </w:rPr>
        <w:t>як</w:t>
      </w:r>
      <w:r w:rsidRPr="00FD7534">
        <w:rPr>
          <w:lang w:val="en-US"/>
        </w:rPr>
        <w:t></w:t>
      </w:r>
      <w:r w:rsidRPr="00FD7534">
        <w:rPr>
          <w:rFonts w:hint="eastAsia"/>
          <w:lang w:val="en-US"/>
        </w:rPr>
        <w:t>релігію</w:t>
      </w:r>
      <w:r w:rsidRPr="00FD7534">
        <w:rPr>
          <w:lang w:val="en-US"/>
        </w:rPr>
        <w:t></w:t>
      </w:r>
    </w:p>
    <w:p w:rsidR="00FD7534" w:rsidRPr="00FD7534" w:rsidRDefault="00FD7534" w:rsidP="00FD7534">
      <w:pPr>
        <w:rPr>
          <w:lang w:val="en-US"/>
        </w:rPr>
      </w:pPr>
      <w:r w:rsidRPr="00FD7534">
        <w:rPr>
          <w:rFonts w:hint="eastAsia"/>
          <w:lang w:val="en-US"/>
        </w:rPr>
        <w:t>У</w:t>
      </w:r>
      <w:r w:rsidRPr="00FD7534">
        <w:rPr>
          <w:lang w:val="en-US"/>
        </w:rPr>
        <w:t></w:t>
      </w:r>
      <w:r w:rsidRPr="00FD7534">
        <w:rPr>
          <w:rFonts w:hint="eastAsia"/>
          <w:lang w:val="en-US"/>
        </w:rPr>
        <w:t>Лютера</w:t>
      </w:r>
      <w:r w:rsidRPr="00FD7534">
        <w:rPr>
          <w:lang w:val="en-US"/>
        </w:rPr>
        <w:t></w:t>
      </w:r>
      <w:r w:rsidRPr="00FD7534">
        <w:rPr>
          <w:rFonts w:hint="eastAsia"/>
          <w:lang w:val="en-US"/>
        </w:rPr>
        <w:t>фігурує</w:t>
      </w:r>
      <w:r w:rsidRPr="00FD7534">
        <w:rPr>
          <w:lang w:val="en-US"/>
        </w:rPr>
        <w:t></w:t>
      </w:r>
      <w:r w:rsidRPr="00FD7534">
        <w:rPr>
          <w:lang w:val="en-US"/>
        </w:rPr>
        <w:t></w:t>
      </w:r>
      <w:r w:rsidRPr="00FD7534">
        <w:rPr>
          <w:rFonts w:hint="eastAsia"/>
          <w:lang w:val="en-US"/>
        </w:rPr>
        <w:t>спасіння</w:t>
      </w:r>
      <w:r w:rsidRPr="00FD7534">
        <w:rPr>
          <w:lang w:val="en-US"/>
        </w:rPr>
        <w:t></w:t>
      </w:r>
      <w:r w:rsidRPr="00FD7534">
        <w:rPr>
          <w:rFonts w:hint="eastAsia"/>
          <w:lang w:val="en-US"/>
        </w:rPr>
        <w:t>вірою</w:t>
      </w:r>
      <w:r w:rsidRPr="00FD7534">
        <w:rPr>
          <w:lang w:val="en-US"/>
        </w:rPr>
        <w:t></w:t>
      </w:r>
      <w:r w:rsidRPr="00FD7534">
        <w:rPr>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Жана</w:t>
      </w:r>
      <w:r w:rsidRPr="00FD7534">
        <w:rPr>
          <w:lang w:val="en-US"/>
        </w:rPr>
        <w:t></w:t>
      </w:r>
      <w:r w:rsidRPr="00FD7534">
        <w:rPr>
          <w:rFonts w:hint="eastAsia"/>
          <w:lang w:val="en-US"/>
        </w:rPr>
        <w:t>Кальвіна</w:t>
      </w:r>
      <w:r w:rsidRPr="00FD7534">
        <w:rPr>
          <w:lang w:val="en-US"/>
        </w:rPr>
        <w:t></w:t>
      </w:r>
      <w:r w:rsidRPr="00FD7534">
        <w:rPr>
          <w:rFonts w:hint="eastAsia"/>
          <w:lang w:val="en-US"/>
        </w:rPr>
        <w:t>божественна</w:t>
      </w:r>
    </w:p>
    <w:p w:rsidR="00FD7534" w:rsidRPr="00FD7534" w:rsidRDefault="00FD7534" w:rsidP="00FD7534">
      <w:pPr>
        <w:rPr>
          <w:lang w:val="en-US"/>
        </w:rPr>
      </w:pPr>
      <w:r w:rsidRPr="00FD7534">
        <w:rPr>
          <w:rFonts w:hint="eastAsia"/>
          <w:lang w:val="en-US"/>
        </w:rPr>
        <w:t>визначеність</w:t>
      </w:r>
      <w:r w:rsidRPr="00FD7534">
        <w:rPr>
          <w:lang w:val="en-US"/>
        </w:rPr>
        <w:t></w:t>
      </w:r>
      <w:r w:rsidRPr="00FD7534">
        <w:rPr>
          <w:lang w:val="en-US"/>
        </w:rPr>
        <w:t></w:t>
      </w:r>
      <w:r w:rsidRPr="00FD7534">
        <w:rPr>
          <w:rFonts w:hint="eastAsia"/>
          <w:lang w:val="en-US"/>
        </w:rPr>
        <w:t>яку</w:t>
      </w:r>
      <w:r w:rsidRPr="00FD7534">
        <w:rPr>
          <w:lang w:val="en-US"/>
        </w:rPr>
        <w:t></w:t>
      </w:r>
      <w:r w:rsidRPr="00FD7534">
        <w:rPr>
          <w:rFonts w:hint="eastAsia"/>
          <w:lang w:val="en-US"/>
        </w:rPr>
        <w:t>ніхто</w:t>
      </w:r>
      <w:r w:rsidRPr="00FD7534">
        <w:rPr>
          <w:lang w:val="en-US"/>
        </w:rPr>
        <w:t></w:t>
      </w:r>
      <w:r w:rsidRPr="00FD7534">
        <w:rPr>
          <w:rFonts w:hint="eastAsia"/>
          <w:lang w:val="en-US"/>
        </w:rPr>
        <w:t>не</w:t>
      </w:r>
      <w:r w:rsidRPr="00FD7534">
        <w:rPr>
          <w:lang w:val="en-US"/>
        </w:rPr>
        <w:t></w:t>
      </w:r>
      <w:r w:rsidRPr="00FD7534">
        <w:rPr>
          <w:rFonts w:hint="eastAsia"/>
          <w:lang w:val="en-US"/>
        </w:rPr>
        <w:t>може</w:t>
      </w:r>
      <w:r w:rsidRPr="00FD7534">
        <w:rPr>
          <w:lang w:val="en-US"/>
        </w:rPr>
        <w:t></w:t>
      </w:r>
      <w:r w:rsidRPr="00FD7534">
        <w:rPr>
          <w:rFonts w:hint="eastAsia"/>
          <w:lang w:val="en-US"/>
        </w:rPr>
        <w:t>осягнути</w:t>
      </w:r>
      <w:r w:rsidRPr="00FD7534">
        <w:rPr>
          <w:lang w:val="en-US"/>
        </w:rPr>
        <w:t></w:t>
      </w:r>
      <w:r w:rsidRPr="00FD7534">
        <w:rPr>
          <w:rFonts w:hint="eastAsia"/>
          <w:lang w:val="en-US"/>
        </w:rPr>
        <w:t>і</w:t>
      </w:r>
      <w:r w:rsidRPr="00FD7534">
        <w:rPr>
          <w:lang w:val="en-US"/>
        </w:rPr>
        <w:t></w:t>
      </w:r>
      <w:r w:rsidRPr="00FD7534">
        <w:rPr>
          <w:rFonts w:hint="eastAsia"/>
          <w:lang w:val="en-US"/>
        </w:rPr>
        <w:t>за</w:t>
      </w:r>
      <w:r w:rsidRPr="00FD7534">
        <w:rPr>
          <w:lang w:val="en-US"/>
        </w:rPr>
        <w:t></w:t>
      </w:r>
      <w:r w:rsidRPr="00FD7534">
        <w:rPr>
          <w:rFonts w:hint="eastAsia"/>
          <w:lang w:val="en-US"/>
        </w:rPr>
        <w:t>якої</w:t>
      </w:r>
      <w:r w:rsidRPr="00FD7534">
        <w:rPr>
          <w:lang w:val="en-US"/>
        </w:rPr>
        <w:t></w:t>
      </w:r>
      <w:r w:rsidRPr="00FD7534">
        <w:rPr>
          <w:rFonts w:hint="eastAsia"/>
          <w:lang w:val="en-US"/>
        </w:rPr>
        <w:t>відкидається</w:t>
      </w:r>
      <w:r w:rsidRPr="00FD7534">
        <w:rPr>
          <w:lang w:val="en-US"/>
        </w:rPr>
        <w:t></w:t>
      </w:r>
      <w:r w:rsidRPr="00FD7534">
        <w:rPr>
          <w:rFonts w:hint="eastAsia"/>
          <w:lang w:val="en-US"/>
        </w:rPr>
        <w:t>сама</w:t>
      </w:r>
      <w:r w:rsidRPr="00FD7534">
        <w:rPr>
          <w:lang w:val="en-US"/>
        </w:rPr>
        <w:t></w:t>
      </w:r>
      <w:r w:rsidRPr="00FD7534">
        <w:rPr>
          <w:rFonts w:hint="eastAsia"/>
          <w:lang w:val="en-US"/>
        </w:rPr>
        <w:t>ідея</w:t>
      </w:r>
    </w:p>
    <w:p w:rsidR="00FD7534" w:rsidRPr="00FD7534" w:rsidRDefault="00FD7534" w:rsidP="00FD7534">
      <w:pPr>
        <w:rPr>
          <w:lang w:val="en-US"/>
        </w:rPr>
      </w:pPr>
      <w:r w:rsidRPr="00FD7534">
        <w:rPr>
          <w:rFonts w:hint="eastAsia"/>
          <w:lang w:val="en-US"/>
        </w:rPr>
        <w:t>протистояння</w:t>
      </w:r>
      <w:r w:rsidRPr="00FD7534">
        <w:rPr>
          <w:lang w:val="en-US"/>
        </w:rPr>
        <w:t></w:t>
      </w:r>
      <w:r w:rsidRPr="00FD7534">
        <w:rPr>
          <w:rFonts w:hint="eastAsia"/>
          <w:lang w:val="en-US"/>
        </w:rPr>
        <w:t>зі</w:t>
      </w:r>
      <w:r w:rsidRPr="00FD7534">
        <w:rPr>
          <w:lang w:val="en-US"/>
        </w:rPr>
        <w:t></w:t>
      </w:r>
      <w:r w:rsidRPr="00FD7534">
        <w:rPr>
          <w:rFonts w:hint="eastAsia"/>
          <w:lang w:val="en-US"/>
        </w:rPr>
        <w:t>злом</w:t>
      </w:r>
      <w:r w:rsidRPr="00FD7534">
        <w:rPr>
          <w:lang w:val="en-US"/>
        </w:rPr>
        <w:t></w:t>
      </w:r>
      <w:r w:rsidRPr="00FD7534">
        <w:rPr>
          <w:rFonts w:hint="eastAsia"/>
          <w:lang w:val="en-US"/>
        </w:rPr>
        <w:t>та</w:t>
      </w:r>
      <w:r w:rsidRPr="00FD7534">
        <w:rPr>
          <w:lang w:val="en-US"/>
        </w:rPr>
        <w:t></w:t>
      </w:r>
      <w:r w:rsidRPr="00FD7534">
        <w:rPr>
          <w:rFonts w:hint="eastAsia"/>
          <w:lang w:val="en-US"/>
        </w:rPr>
        <w:t>його</w:t>
      </w:r>
      <w:r w:rsidRPr="00FD7534">
        <w:rPr>
          <w:lang w:val="en-US"/>
        </w:rPr>
        <w:t></w:t>
      </w:r>
      <w:r w:rsidRPr="00FD7534">
        <w:rPr>
          <w:rFonts w:hint="eastAsia"/>
          <w:lang w:val="en-US"/>
        </w:rPr>
        <w:t>знищення</w:t>
      </w:r>
      <w:r w:rsidRPr="00FD7534">
        <w:rPr>
          <w:lang w:val="en-US"/>
        </w:rPr>
        <w:t></w:t>
      </w:r>
      <w:r w:rsidRPr="00FD7534">
        <w:rPr>
          <w:rFonts w:hint="eastAsia"/>
          <w:lang w:val="en-US"/>
        </w:rPr>
        <w:t>в</w:t>
      </w:r>
      <w:r w:rsidRPr="00FD7534">
        <w:rPr>
          <w:lang w:val="en-US"/>
        </w:rPr>
        <w:t></w:t>
      </w:r>
      <w:r w:rsidRPr="00FD7534">
        <w:rPr>
          <w:rFonts w:hint="eastAsia"/>
          <w:lang w:val="en-US"/>
        </w:rPr>
        <w:t>останні</w:t>
      </w:r>
      <w:r w:rsidRPr="00FD7534">
        <w:rPr>
          <w:lang w:val="en-US"/>
        </w:rPr>
        <w:t></w:t>
      </w:r>
      <w:r w:rsidRPr="00FD7534">
        <w:rPr>
          <w:rFonts w:hint="eastAsia"/>
          <w:lang w:val="en-US"/>
        </w:rPr>
        <w:t>часи</w:t>
      </w:r>
      <w:r w:rsidRPr="00FD7534">
        <w:rPr>
          <w:lang w:val="en-US"/>
        </w:rPr>
        <w:t></w:t>
      </w:r>
      <w:r w:rsidRPr="00FD7534">
        <w:rPr>
          <w:lang w:val="en-US"/>
        </w:rPr>
        <w:t></w:t>
      </w:r>
      <w:r w:rsidRPr="00FD7534">
        <w:rPr>
          <w:rFonts w:hint="eastAsia"/>
          <w:lang w:val="en-US"/>
        </w:rPr>
        <w:t>Проте</w:t>
      </w:r>
      <w:r w:rsidRPr="00FD7534">
        <w:rPr>
          <w:lang w:val="en-US"/>
        </w:rPr>
        <w:t></w:t>
      </w:r>
      <w:r w:rsidRPr="00FD7534">
        <w:rPr>
          <w:rFonts w:hint="eastAsia"/>
          <w:lang w:val="en-US"/>
        </w:rPr>
        <w:t>як</w:t>
      </w:r>
      <w:r w:rsidRPr="00FD7534">
        <w:rPr>
          <w:lang w:val="en-US"/>
        </w:rPr>
        <w:t></w:t>
      </w:r>
      <w:r w:rsidRPr="00FD7534">
        <w:rPr>
          <w:rFonts w:hint="eastAsia"/>
          <w:lang w:val="en-US"/>
        </w:rPr>
        <w:t>і</w:t>
      </w:r>
      <w:r w:rsidRPr="00FD7534">
        <w:rPr>
          <w:lang w:val="en-US"/>
        </w:rPr>
        <w:t></w:t>
      </w:r>
      <w:r w:rsidRPr="00FD7534">
        <w:rPr>
          <w:rFonts w:hint="eastAsia"/>
          <w:lang w:val="en-US"/>
        </w:rPr>
        <w:t>лютерани</w:t>
      </w:r>
      <w:r w:rsidRPr="00FD7534">
        <w:rPr>
          <w:lang w:val="en-US"/>
        </w:rPr>
        <w:t></w:t>
      </w:r>
      <w:r w:rsidRPr="00FD7534">
        <w:rPr>
          <w:lang w:val="en-US"/>
        </w:rPr>
        <w:t></w:t>
      </w:r>
      <w:r w:rsidRPr="00FD7534">
        <w:rPr>
          <w:rFonts w:hint="eastAsia"/>
          <w:lang w:val="en-US"/>
        </w:rPr>
        <w:t>так</w:t>
      </w:r>
    </w:p>
    <w:p w:rsidR="00FD7534" w:rsidRPr="00FD7534" w:rsidRDefault="00FD7534" w:rsidP="00FD7534">
      <w:pPr>
        <w:rPr>
          <w:lang w:val="en-US"/>
        </w:rPr>
      </w:pPr>
      <w:r w:rsidRPr="00FD7534">
        <w:rPr>
          <w:rFonts w:hint="eastAsia"/>
          <w:lang w:val="en-US"/>
        </w:rPr>
        <w:t>і</w:t>
      </w:r>
      <w:r w:rsidRPr="00FD7534">
        <w:rPr>
          <w:lang w:val="en-US"/>
        </w:rPr>
        <w:t></w:t>
      </w:r>
      <w:r w:rsidRPr="00FD7534">
        <w:rPr>
          <w:rFonts w:hint="eastAsia"/>
          <w:lang w:val="en-US"/>
        </w:rPr>
        <w:t>кальвіністи</w:t>
      </w:r>
      <w:r w:rsidRPr="00FD7534">
        <w:rPr>
          <w:lang w:val="en-US"/>
        </w:rPr>
        <w:t></w:t>
      </w:r>
      <w:r w:rsidRPr="00FD7534">
        <w:rPr>
          <w:rFonts w:hint="eastAsia"/>
          <w:lang w:val="en-US"/>
        </w:rPr>
        <w:t>повсякденно</w:t>
      </w:r>
      <w:r w:rsidRPr="00FD7534">
        <w:rPr>
          <w:lang w:val="en-US"/>
        </w:rPr>
        <w:t></w:t>
      </w:r>
      <w:r w:rsidRPr="00FD7534">
        <w:rPr>
          <w:rFonts w:hint="eastAsia"/>
          <w:lang w:val="en-US"/>
        </w:rPr>
        <w:t>працюючи</w:t>
      </w:r>
      <w:r w:rsidRPr="00FD7534">
        <w:rPr>
          <w:lang w:val="en-US"/>
        </w:rPr>
        <w:t></w:t>
      </w:r>
      <w:r w:rsidRPr="00FD7534">
        <w:rPr>
          <w:rFonts w:hint="eastAsia"/>
          <w:lang w:val="en-US"/>
        </w:rPr>
        <w:t>і</w:t>
      </w:r>
      <w:r w:rsidRPr="00FD7534">
        <w:rPr>
          <w:lang w:val="en-US"/>
        </w:rPr>
        <w:t></w:t>
      </w:r>
      <w:r w:rsidRPr="00FD7534">
        <w:rPr>
          <w:rFonts w:hint="eastAsia"/>
          <w:lang w:val="en-US"/>
        </w:rPr>
        <w:t>не</w:t>
      </w:r>
      <w:r w:rsidRPr="00FD7534">
        <w:rPr>
          <w:lang w:val="en-US"/>
        </w:rPr>
        <w:t></w:t>
      </w:r>
      <w:r w:rsidRPr="00FD7534">
        <w:rPr>
          <w:rFonts w:hint="eastAsia"/>
          <w:lang w:val="en-US"/>
        </w:rPr>
        <w:t>витрачаючи</w:t>
      </w:r>
      <w:r w:rsidRPr="00FD7534">
        <w:rPr>
          <w:lang w:val="en-US"/>
        </w:rPr>
        <w:t></w:t>
      </w:r>
      <w:r w:rsidRPr="00FD7534">
        <w:rPr>
          <w:rFonts w:hint="eastAsia"/>
          <w:lang w:val="en-US"/>
        </w:rPr>
        <w:t>не</w:t>
      </w:r>
      <w:r w:rsidRPr="00FD7534">
        <w:rPr>
          <w:lang w:val="en-US"/>
        </w:rPr>
        <w:t></w:t>
      </w:r>
      <w:r w:rsidRPr="00FD7534">
        <w:rPr>
          <w:rFonts w:hint="eastAsia"/>
          <w:lang w:val="en-US"/>
        </w:rPr>
        <w:t>достойно</w:t>
      </w:r>
      <w:r w:rsidRPr="00FD7534">
        <w:rPr>
          <w:lang w:val="en-US"/>
        </w:rPr>
        <w:t></w:t>
      </w:r>
      <w:r w:rsidRPr="00FD7534">
        <w:rPr>
          <w:rFonts w:hint="eastAsia"/>
          <w:lang w:val="en-US"/>
        </w:rPr>
        <w:t>час</w:t>
      </w:r>
      <w:r w:rsidRPr="00FD7534">
        <w:rPr>
          <w:lang w:val="en-US"/>
        </w:rPr>
        <w:t></w:t>
      </w:r>
    </w:p>
    <w:p w:rsidR="00FD7534" w:rsidRPr="00FD7534" w:rsidRDefault="00FD7534" w:rsidP="00FD7534">
      <w:pPr>
        <w:rPr>
          <w:lang w:val="en-US"/>
        </w:rPr>
      </w:pPr>
      <w:r w:rsidRPr="00FD7534">
        <w:rPr>
          <w:rFonts w:hint="eastAsia"/>
          <w:lang w:val="en-US"/>
        </w:rPr>
        <w:t>виконують</w:t>
      </w:r>
      <w:r w:rsidRPr="00FD7534">
        <w:rPr>
          <w:lang w:val="en-US"/>
        </w:rPr>
        <w:t></w:t>
      </w:r>
      <w:r w:rsidRPr="00FD7534">
        <w:rPr>
          <w:rFonts w:hint="eastAsia"/>
          <w:lang w:val="en-US"/>
        </w:rPr>
        <w:t>місію</w:t>
      </w:r>
      <w:r w:rsidRPr="00FD7534">
        <w:rPr>
          <w:lang w:val="en-US"/>
        </w:rPr>
        <w:t></w:t>
      </w:r>
      <w:r w:rsidRPr="00FD7534">
        <w:rPr>
          <w:rFonts w:hint="eastAsia"/>
          <w:lang w:val="en-US"/>
        </w:rPr>
        <w:t>Бога</w:t>
      </w:r>
      <w:r w:rsidRPr="00FD7534">
        <w:rPr>
          <w:lang w:val="en-US"/>
        </w:rPr>
        <w:t></w:t>
      </w:r>
      <w:r w:rsidRPr="00FD7534">
        <w:rPr>
          <w:lang w:val="en-US"/>
        </w:rPr>
        <w:t></w:t>
      </w:r>
      <w:r w:rsidRPr="00FD7534">
        <w:rPr>
          <w:rFonts w:hint="eastAsia"/>
          <w:lang w:val="en-US"/>
        </w:rPr>
        <w:t>що</w:t>
      </w:r>
      <w:r w:rsidRPr="00FD7534">
        <w:rPr>
          <w:lang w:val="en-US"/>
        </w:rPr>
        <w:t></w:t>
      </w:r>
      <w:r w:rsidRPr="00FD7534">
        <w:rPr>
          <w:rFonts w:hint="eastAsia"/>
          <w:lang w:val="en-US"/>
        </w:rPr>
        <w:t>збільшує</w:t>
      </w:r>
      <w:r w:rsidRPr="00FD7534">
        <w:rPr>
          <w:lang w:val="en-US"/>
        </w:rPr>
        <w:t></w:t>
      </w:r>
      <w:r w:rsidRPr="00FD7534">
        <w:rPr>
          <w:rFonts w:hint="eastAsia"/>
          <w:lang w:val="en-US"/>
        </w:rPr>
        <w:t>їх</w:t>
      </w:r>
      <w:r w:rsidRPr="00FD7534">
        <w:rPr>
          <w:lang w:val="en-US"/>
        </w:rPr>
        <w:t></w:t>
      </w:r>
      <w:r w:rsidRPr="00FD7534">
        <w:rPr>
          <w:rFonts w:hint="eastAsia"/>
          <w:lang w:val="en-US"/>
        </w:rPr>
        <w:t>шанси</w:t>
      </w:r>
      <w:r w:rsidRPr="00FD7534">
        <w:rPr>
          <w:lang w:val="en-US"/>
        </w:rPr>
        <w:t></w:t>
      </w:r>
      <w:r w:rsidRPr="00FD7534">
        <w:rPr>
          <w:rFonts w:hint="eastAsia"/>
          <w:lang w:val="en-US"/>
        </w:rPr>
        <w:t>на</w:t>
      </w:r>
      <w:r w:rsidRPr="00FD7534">
        <w:rPr>
          <w:lang w:val="en-US"/>
        </w:rPr>
        <w:t></w:t>
      </w:r>
      <w:r w:rsidRPr="00FD7534">
        <w:rPr>
          <w:rFonts w:hint="eastAsia"/>
          <w:lang w:val="en-US"/>
        </w:rPr>
        <w:t>спасіння</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r w:rsidRPr="00FD7534">
        <w:rPr>
          <w:rFonts w:hint="eastAsia"/>
          <w:lang w:val="en-US"/>
        </w:rPr>
        <w:t>Визначено</w:t>
      </w:r>
      <w:r w:rsidRPr="00FD7534">
        <w:rPr>
          <w:lang w:val="en-US"/>
        </w:rPr>
        <w:t></w:t>
      </w:r>
      <w:r w:rsidRPr="00FD7534">
        <w:rPr>
          <w:rFonts w:hint="eastAsia"/>
          <w:lang w:val="en-US"/>
        </w:rPr>
        <w:t>роль</w:t>
      </w:r>
      <w:r w:rsidRPr="00FD7534">
        <w:rPr>
          <w:lang w:val="en-US"/>
        </w:rPr>
        <w:t></w:t>
      </w:r>
      <w:r w:rsidRPr="00FD7534">
        <w:rPr>
          <w:rFonts w:hint="eastAsia"/>
          <w:lang w:val="en-US"/>
        </w:rPr>
        <w:t>дуалістичних</w:t>
      </w:r>
      <w:r w:rsidRPr="00FD7534">
        <w:rPr>
          <w:lang w:val="en-US"/>
        </w:rPr>
        <w:t></w:t>
      </w:r>
      <w:r w:rsidRPr="00FD7534">
        <w:rPr>
          <w:rFonts w:hint="eastAsia"/>
          <w:lang w:val="en-US"/>
        </w:rPr>
        <w:t>уявлень</w:t>
      </w:r>
      <w:r w:rsidRPr="00FD7534">
        <w:rPr>
          <w:lang w:val="en-US"/>
        </w:rPr>
        <w:t></w:t>
      </w:r>
      <w:r w:rsidRPr="00FD7534">
        <w:rPr>
          <w:rFonts w:hint="eastAsia"/>
          <w:lang w:val="en-US"/>
        </w:rPr>
        <w:t>у</w:t>
      </w:r>
      <w:r w:rsidRPr="00FD7534">
        <w:rPr>
          <w:lang w:val="en-US"/>
        </w:rPr>
        <w:t></w:t>
      </w:r>
      <w:r w:rsidRPr="00FD7534">
        <w:rPr>
          <w:rFonts w:hint="eastAsia"/>
          <w:lang w:val="en-US"/>
        </w:rPr>
        <w:t>формуванні</w:t>
      </w:r>
      <w:r w:rsidRPr="00FD7534">
        <w:rPr>
          <w:lang w:val="en-US"/>
        </w:rPr>
        <w:t></w:t>
      </w:r>
      <w:r w:rsidRPr="00FD7534">
        <w:rPr>
          <w:rFonts w:hint="eastAsia"/>
          <w:lang w:val="en-US"/>
        </w:rPr>
        <w:t>засад</w:t>
      </w:r>
    </w:p>
    <w:p w:rsidR="00FD7534" w:rsidRPr="00FD7534" w:rsidRDefault="00FD7534" w:rsidP="00FD7534">
      <w:pPr>
        <w:rPr>
          <w:lang w:val="en-US"/>
        </w:rPr>
      </w:pPr>
      <w:r w:rsidRPr="00FD7534">
        <w:rPr>
          <w:rFonts w:hint="eastAsia"/>
          <w:lang w:val="en-US"/>
        </w:rPr>
        <w:t>імператорської</w:t>
      </w:r>
      <w:r w:rsidRPr="00FD7534">
        <w:rPr>
          <w:lang w:val="en-US"/>
        </w:rPr>
        <w:t></w:t>
      </w:r>
      <w:r w:rsidRPr="00FD7534">
        <w:rPr>
          <w:rFonts w:hint="eastAsia"/>
          <w:lang w:val="en-US"/>
        </w:rPr>
        <w:t>влади</w:t>
      </w:r>
      <w:r w:rsidRPr="00FD7534">
        <w:rPr>
          <w:lang w:val="en-US"/>
        </w:rPr>
        <w:t></w:t>
      </w:r>
      <w:r w:rsidRPr="00FD7534">
        <w:rPr>
          <w:rFonts w:hint="eastAsia"/>
          <w:lang w:val="en-US"/>
        </w:rPr>
        <w:t>у</w:t>
      </w:r>
      <w:r w:rsidRPr="00FD7534">
        <w:rPr>
          <w:lang w:val="en-US"/>
        </w:rPr>
        <w:t></w:t>
      </w:r>
      <w:r w:rsidRPr="00FD7534">
        <w:rPr>
          <w:rFonts w:hint="eastAsia"/>
          <w:lang w:val="en-US"/>
        </w:rPr>
        <w:t>Візантійській</w:t>
      </w:r>
      <w:r w:rsidRPr="00FD7534">
        <w:rPr>
          <w:lang w:val="en-US"/>
        </w:rPr>
        <w:t></w:t>
      </w:r>
      <w:r w:rsidRPr="00FD7534">
        <w:rPr>
          <w:rFonts w:hint="eastAsia"/>
          <w:lang w:val="en-US"/>
        </w:rPr>
        <w:t>імперії</w:t>
      </w:r>
      <w:r w:rsidRPr="00FD7534">
        <w:rPr>
          <w:lang w:val="en-US"/>
        </w:rPr>
        <w:t></w:t>
      </w:r>
      <w:r w:rsidRPr="00FD7534">
        <w:rPr>
          <w:lang w:val="en-US"/>
        </w:rPr>
        <w:t></w:t>
      </w:r>
      <w:r w:rsidRPr="00FD7534">
        <w:rPr>
          <w:rFonts w:hint="eastAsia"/>
          <w:lang w:val="en-US"/>
        </w:rPr>
        <w:t>Політична</w:t>
      </w:r>
      <w:r w:rsidRPr="00FD7534">
        <w:rPr>
          <w:lang w:val="en-US"/>
        </w:rPr>
        <w:t></w:t>
      </w:r>
      <w:r w:rsidRPr="00FD7534">
        <w:rPr>
          <w:rFonts w:hint="eastAsia"/>
          <w:lang w:val="en-US"/>
        </w:rPr>
        <w:t>доктрина</w:t>
      </w:r>
      <w:r w:rsidRPr="00FD7534">
        <w:rPr>
          <w:lang w:val="en-US"/>
        </w:rPr>
        <w:t></w:t>
      </w:r>
      <w:r w:rsidRPr="00FD7534">
        <w:rPr>
          <w:rFonts w:hint="eastAsia"/>
          <w:lang w:val="en-US"/>
        </w:rPr>
        <w:t>симфонії</w:t>
      </w:r>
    </w:p>
    <w:p w:rsidR="00FD7534" w:rsidRPr="00FD7534" w:rsidRDefault="00FD7534" w:rsidP="00FD7534">
      <w:pPr>
        <w:rPr>
          <w:lang w:val="en-US"/>
        </w:rPr>
      </w:pPr>
      <w:r w:rsidRPr="00FD7534">
        <w:rPr>
          <w:rFonts w:hint="eastAsia"/>
          <w:lang w:val="en-US"/>
        </w:rPr>
        <w:t>політичної</w:t>
      </w:r>
      <w:r w:rsidRPr="00FD7534">
        <w:rPr>
          <w:lang w:val="en-US"/>
        </w:rPr>
        <w:t></w:t>
      </w:r>
      <w:r w:rsidRPr="00FD7534">
        <w:rPr>
          <w:rFonts w:hint="eastAsia"/>
          <w:lang w:val="en-US"/>
        </w:rPr>
        <w:t>та</w:t>
      </w:r>
      <w:r w:rsidRPr="00FD7534">
        <w:rPr>
          <w:lang w:val="en-US"/>
        </w:rPr>
        <w:t></w:t>
      </w:r>
      <w:r w:rsidRPr="00FD7534">
        <w:rPr>
          <w:rFonts w:hint="eastAsia"/>
          <w:lang w:val="en-US"/>
        </w:rPr>
        <w:t>духовної</w:t>
      </w:r>
      <w:r w:rsidRPr="00FD7534">
        <w:rPr>
          <w:lang w:val="en-US"/>
        </w:rPr>
        <w:t></w:t>
      </w:r>
      <w:r w:rsidRPr="00FD7534">
        <w:rPr>
          <w:rFonts w:hint="eastAsia"/>
          <w:lang w:val="en-US"/>
        </w:rPr>
        <w:t>влади</w:t>
      </w:r>
      <w:r w:rsidRPr="00FD7534">
        <w:rPr>
          <w:lang w:val="en-US"/>
        </w:rPr>
        <w:t></w:t>
      </w:r>
      <w:r w:rsidRPr="00FD7534">
        <w:rPr>
          <w:rFonts w:hint="eastAsia"/>
          <w:lang w:val="en-US"/>
        </w:rPr>
        <w:t>передбачала</w:t>
      </w:r>
      <w:r w:rsidRPr="00FD7534">
        <w:rPr>
          <w:lang w:val="en-US"/>
        </w:rPr>
        <w:t></w:t>
      </w:r>
      <w:r w:rsidRPr="00FD7534">
        <w:rPr>
          <w:rFonts w:hint="eastAsia"/>
          <w:lang w:val="en-US"/>
        </w:rPr>
        <w:t>обожнення</w:t>
      </w:r>
      <w:r w:rsidRPr="00FD7534">
        <w:rPr>
          <w:lang w:val="en-US"/>
        </w:rPr>
        <w:t></w:t>
      </w:r>
      <w:r w:rsidRPr="00FD7534">
        <w:rPr>
          <w:rFonts w:hint="eastAsia"/>
          <w:lang w:val="en-US"/>
        </w:rPr>
        <w:t>імператорської</w:t>
      </w:r>
      <w:r w:rsidRPr="00FD7534">
        <w:rPr>
          <w:lang w:val="en-US"/>
        </w:rPr>
        <w:t></w:t>
      </w:r>
      <w:r w:rsidRPr="00FD7534">
        <w:rPr>
          <w:rFonts w:hint="eastAsia"/>
          <w:lang w:val="en-US"/>
        </w:rPr>
        <w:t>влади</w:t>
      </w:r>
      <w:r w:rsidRPr="00FD7534">
        <w:rPr>
          <w:lang w:val="en-US"/>
        </w:rPr>
        <w:t></w:t>
      </w:r>
      <w:r w:rsidRPr="00FD7534">
        <w:rPr>
          <w:lang w:val="en-US"/>
        </w:rPr>
        <w:t></w:t>
      </w:r>
      <w:r w:rsidRPr="00FD7534">
        <w:rPr>
          <w:rFonts w:hint="eastAsia"/>
          <w:lang w:val="en-US"/>
        </w:rPr>
        <w:t>але</w:t>
      </w:r>
    </w:p>
    <w:p w:rsidR="00FD7534" w:rsidRPr="00FD7534" w:rsidRDefault="00FD7534" w:rsidP="00FD7534">
      <w:pPr>
        <w:rPr>
          <w:lang w:val="en-US"/>
        </w:rPr>
      </w:pPr>
      <w:r w:rsidRPr="00FD7534">
        <w:rPr>
          <w:rFonts w:hint="eastAsia"/>
          <w:lang w:val="en-US"/>
        </w:rPr>
        <w:t>не</w:t>
      </w:r>
      <w:r w:rsidRPr="00FD7534">
        <w:rPr>
          <w:lang w:val="en-US"/>
        </w:rPr>
        <w:t></w:t>
      </w:r>
      <w:r w:rsidRPr="00FD7534">
        <w:rPr>
          <w:rFonts w:hint="eastAsia"/>
          <w:lang w:val="en-US"/>
        </w:rPr>
        <w:t>особистості</w:t>
      </w:r>
      <w:r w:rsidRPr="00FD7534">
        <w:rPr>
          <w:lang w:val="en-US"/>
        </w:rPr>
        <w:t></w:t>
      </w:r>
      <w:r w:rsidRPr="00FD7534">
        <w:rPr>
          <w:lang w:val="en-US"/>
        </w:rPr>
        <w:t></w:t>
      </w:r>
      <w:r w:rsidRPr="00FD7534">
        <w:rPr>
          <w:rFonts w:hint="eastAsia"/>
          <w:lang w:val="en-US"/>
        </w:rPr>
        <w:t>Оскільки</w:t>
      </w:r>
      <w:r w:rsidRPr="00FD7534">
        <w:rPr>
          <w:lang w:val="en-US"/>
        </w:rPr>
        <w:t></w:t>
      </w:r>
      <w:r w:rsidRPr="00FD7534">
        <w:rPr>
          <w:rFonts w:hint="eastAsia"/>
          <w:lang w:val="en-US"/>
        </w:rPr>
        <w:t>влада</w:t>
      </w:r>
      <w:r w:rsidRPr="00FD7534">
        <w:rPr>
          <w:lang w:val="en-US"/>
        </w:rPr>
        <w:t></w:t>
      </w:r>
      <w:r w:rsidRPr="00FD7534">
        <w:rPr>
          <w:rFonts w:hint="eastAsia"/>
          <w:lang w:val="en-US"/>
        </w:rPr>
        <w:t>імператора</w:t>
      </w:r>
      <w:r w:rsidRPr="00FD7534">
        <w:rPr>
          <w:lang w:val="en-US"/>
        </w:rPr>
        <w:t></w:t>
      </w:r>
      <w:r w:rsidRPr="00FD7534">
        <w:rPr>
          <w:rFonts w:hint="eastAsia"/>
          <w:lang w:val="en-US"/>
        </w:rPr>
        <w:t>оголошувалася</w:t>
      </w:r>
      <w:r w:rsidRPr="00FD7534">
        <w:rPr>
          <w:lang w:val="en-US"/>
        </w:rPr>
        <w:t></w:t>
      </w:r>
      <w:r w:rsidRPr="00FD7534">
        <w:rPr>
          <w:rFonts w:hint="eastAsia"/>
          <w:lang w:val="en-US"/>
        </w:rPr>
        <w:t>божественною</w:t>
      </w:r>
      <w:r w:rsidRPr="00FD7534">
        <w:rPr>
          <w:lang w:val="en-US"/>
        </w:rPr>
        <w:t></w:t>
      </w:r>
      <w:r w:rsidRPr="00FD7534">
        <w:rPr>
          <w:lang w:val="en-US"/>
        </w:rPr>
        <w:t></w:t>
      </w:r>
      <w:r w:rsidRPr="00FD7534">
        <w:rPr>
          <w:rFonts w:hint="eastAsia"/>
          <w:lang w:val="en-US"/>
        </w:rPr>
        <w:t>то</w:t>
      </w:r>
    </w:p>
    <w:p w:rsidR="00FD7534" w:rsidRPr="00FD7534" w:rsidRDefault="00FD7534" w:rsidP="00FD7534">
      <w:pPr>
        <w:rPr>
          <w:lang w:val="en-US"/>
        </w:rPr>
      </w:pPr>
      <w:r w:rsidRPr="00FD7534">
        <w:rPr>
          <w:rFonts w:hint="eastAsia"/>
          <w:lang w:val="en-US"/>
        </w:rPr>
        <w:t>походження</w:t>
      </w:r>
      <w:r w:rsidRPr="00FD7534">
        <w:rPr>
          <w:lang w:val="en-US"/>
        </w:rPr>
        <w:t></w:t>
      </w:r>
      <w:r w:rsidRPr="00FD7534">
        <w:rPr>
          <w:rFonts w:hint="eastAsia"/>
          <w:lang w:val="en-US"/>
        </w:rPr>
        <w:t>імператора</w:t>
      </w:r>
      <w:r w:rsidRPr="00FD7534">
        <w:rPr>
          <w:lang w:val="en-US"/>
        </w:rPr>
        <w:t></w:t>
      </w:r>
      <w:r w:rsidRPr="00FD7534">
        <w:rPr>
          <w:rFonts w:hint="eastAsia"/>
          <w:lang w:val="en-US"/>
        </w:rPr>
        <w:t>не</w:t>
      </w:r>
      <w:r w:rsidRPr="00FD7534">
        <w:rPr>
          <w:lang w:val="en-US"/>
        </w:rPr>
        <w:t></w:t>
      </w:r>
      <w:r w:rsidRPr="00FD7534">
        <w:rPr>
          <w:rFonts w:hint="eastAsia"/>
          <w:lang w:val="en-US"/>
        </w:rPr>
        <w:t>мало</w:t>
      </w:r>
      <w:r w:rsidRPr="00FD7534">
        <w:rPr>
          <w:lang w:val="en-US"/>
        </w:rPr>
        <w:t></w:t>
      </w:r>
      <w:r w:rsidRPr="00FD7534">
        <w:rPr>
          <w:rFonts w:hint="eastAsia"/>
          <w:lang w:val="en-US"/>
        </w:rPr>
        <w:t>значення</w:t>
      </w:r>
      <w:r w:rsidRPr="00FD7534">
        <w:rPr>
          <w:lang w:val="en-US"/>
        </w:rPr>
        <w:t></w:t>
      </w:r>
      <w:r w:rsidRPr="00FD7534">
        <w:rPr>
          <w:lang w:val="en-US"/>
        </w:rPr>
        <w:t></w:t>
      </w:r>
      <w:r w:rsidRPr="00FD7534">
        <w:rPr>
          <w:rFonts w:hint="eastAsia"/>
          <w:lang w:val="en-US"/>
        </w:rPr>
        <w:t>Найважливішим</w:t>
      </w:r>
      <w:r w:rsidRPr="00FD7534">
        <w:rPr>
          <w:lang w:val="en-US"/>
        </w:rPr>
        <w:t></w:t>
      </w:r>
      <w:r w:rsidRPr="00FD7534">
        <w:rPr>
          <w:rFonts w:hint="eastAsia"/>
          <w:lang w:val="en-US"/>
        </w:rPr>
        <w:t>обов’язком</w:t>
      </w:r>
    </w:p>
    <w:p w:rsidR="00FD7534" w:rsidRPr="00FD7534" w:rsidRDefault="00FD7534" w:rsidP="00FD7534">
      <w:pPr>
        <w:rPr>
          <w:lang w:val="en-US"/>
        </w:rPr>
      </w:pPr>
      <w:r w:rsidRPr="00FD7534">
        <w:rPr>
          <w:rFonts w:hint="eastAsia"/>
          <w:lang w:val="en-US"/>
        </w:rPr>
        <w:t>імператора</w:t>
      </w:r>
      <w:r w:rsidRPr="00FD7534">
        <w:rPr>
          <w:lang w:val="en-US"/>
        </w:rPr>
        <w:t></w:t>
      </w:r>
      <w:r w:rsidRPr="00FD7534">
        <w:rPr>
          <w:rFonts w:hint="eastAsia"/>
          <w:lang w:val="en-US"/>
        </w:rPr>
        <w:t>було</w:t>
      </w:r>
      <w:r w:rsidRPr="00FD7534">
        <w:rPr>
          <w:lang w:val="en-US"/>
        </w:rPr>
        <w:t></w:t>
      </w:r>
      <w:r w:rsidRPr="00FD7534">
        <w:rPr>
          <w:rFonts w:hint="eastAsia"/>
          <w:lang w:val="en-US"/>
        </w:rPr>
        <w:t>наслідування</w:t>
      </w:r>
      <w:r w:rsidRPr="00FD7534">
        <w:rPr>
          <w:lang w:val="en-US"/>
        </w:rPr>
        <w:t></w:t>
      </w:r>
      <w:r w:rsidRPr="00FD7534">
        <w:rPr>
          <w:rFonts w:hint="eastAsia"/>
          <w:lang w:val="en-US"/>
        </w:rPr>
        <w:t>Бога</w:t>
      </w:r>
      <w:r w:rsidRPr="00FD7534">
        <w:rPr>
          <w:lang w:val="en-US"/>
        </w:rPr>
        <w:t></w:t>
      </w:r>
      <w:r w:rsidRPr="00FD7534">
        <w:rPr>
          <w:rFonts w:hint="eastAsia"/>
          <w:lang w:val="en-US"/>
        </w:rPr>
        <w:t>і</w:t>
      </w:r>
      <w:r w:rsidRPr="00FD7534">
        <w:rPr>
          <w:lang w:val="en-US"/>
        </w:rPr>
        <w:t></w:t>
      </w:r>
      <w:r w:rsidRPr="00FD7534">
        <w:rPr>
          <w:rFonts w:hint="eastAsia"/>
          <w:lang w:val="en-US"/>
        </w:rPr>
        <w:t>турбота</w:t>
      </w:r>
      <w:r w:rsidRPr="00FD7534">
        <w:rPr>
          <w:lang w:val="en-US"/>
        </w:rPr>
        <w:t></w:t>
      </w:r>
      <w:r w:rsidRPr="00FD7534">
        <w:rPr>
          <w:rFonts w:hint="eastAsia"/>
          <w:lang w:val="en-US"/>
        </w:rPr>
        <w:t>про</w:t>
      </w:r>
      <w:r w:rsidRPr="00FD7534">
        <w:rPr>
          <w:lang w:val="en-US"/>
        </w:rPr>
        <w:t></w:t>
      </w:r>
      <w:r w:rsidRPr="00FD7534">
        <w:rPr>
          <w:rFonts w:hint="eastAsia"/>
          <w:lang w:val="en-US"/>
        </w:rPr>
        <w:t>підданих</w:t>
      </w:r>
      <w:r w:rsidRPr="00FD7534">
        <w:rPr>
          <w:lang w:val="en-US"/>
        </w:rPr>
        <w:t></w:t>
      </w:r>
      <w:r w:rsidRPr="00FD7534">
        <w:rPr>
          <w:lang w:val="en-US"/>
        </w:rPr>
        <w:t></w:t>
      </w:r>
      <w:r w:rsidRPr="00FD7534">
        <w:rPr>
          <w:rFonts w:hint="eastAsia"/>
          <w:lang w:val="en-US"/>
        </w:rPr>
        <w:t>Завдання</w:t>
      </w:r>
      <w:r w:rsidRPr="00FD7534">
        <w:rPr>
          <w:lang w:val="en-US"/>
        </w:rPr>
        <w:t></w:t>
      </w:r>
      <w:r w:rsidRPr="00FD7534">
        <w:rPr>
          <w:rFonts w:hint="eastAsia"/>
          <w:lang w:val="en-US"/>
        </w:rPr>
        <w:t>імператора</w:t>
      </w:r>
    </w:p>
    <w:p w:rsidR="00FD7534" w:rsidRPr="00FD7534" w:rsidRDefault="00FD7534" w:rsidP="00FD7534">
      <w:pPr>
        <w:rPr>
          <w:lang w:val="en-US"/>
        </w:rPr>
      </w:pPr>
      <w:r w:rsidRPr="00FD7534">
        <w:rPr>
          <w:rFonts w:hint="eastAsia"/>
          <w:lang w:val="en-US"/>
        </w:rPr>
        <w:t>було</w:t>
      </w:r>
      <w:r w:rsidRPr="00FD7534">
        <w:rPr>
          <w:lang w:val="en-US"/>
        </w:rPr>
        <w:t></w:t>
      </w:r>
      <w:r w:rsidRPr="00FD7534">
        <w:rPr>
          <w:rFonts w:hint="eastAsia"/>
          <w:lang w:val="en-US"/>
        </w:rPr>
        <w:t>правити</w:t>
      </w:r>
      <w:r w:rsidRPr="00FD7534">
        <w:rPr>
          <w:lang w:val="en-US"/>
        </w:rPr>
        <w:t></w:t>
      </w:r>
      <w:r w:rsidRPr="00FD7534">
        <w:rPr>
          <w:lang w:val="en-US"/>
        </w:rPr>
        <w:t></w:t>
      </w:r>
      <w:r w:rsidRPr="00FD7534">
        <w:rPr>
          <w:rFonts w:hint="eastAsia"/>
          <w:lang w:val="en-US"/>
        </w:rPr>
        <w:t>заради</w:t>
      </w:r>
      <w:r w:rsidRPr="00FD7534">
        <w:rPr>
          <w:lang w:val="en-US"/>
        </w:rPr>
        <w:t></w:t>
      </w:r>
      <w:r w:rsidRPr="00FD7534">
        <w:rPr>
          <w:rFonts w:hint="eastAsia"/>
          <w:lang w:val="en-US"/>
        </w:rPr>
        <w:t>істини</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згоді</w:t>
      </w:r>
      <w:r w:rsidRPr="00FD7534">
        <w:rPr>
          <w:lang w:val="en-US"/>
        </w:rPr>
        <w:t></w:t>
      </w:r>
      <w:r w:rsidRPr="00FD7534">
        <w:rPr>
          <w:rFonts w:hint="eastAsia"/>
          <w:lang w:val="en-US"/>
        </w:rPr>
        <w:t>із</w:t>
      </w:r>
      <w:r w:rsidRPr="00FD7534">
        <w:rPr>
          <w:lang w:val="en-US"/>
        </w:rPr>
        <w:t></w:t>
      </w:r>
      <w:r w:rsidRPr="00FD7534">
        <w:rPr>
          <w:rFonts w:hint="eastAsia"/>
          <w:lang w:val="en-US"/>
        </w:rPr>
        <w:t>законом</w:t>
      </w:r>
      <w:r w:rsidRPr="00FD7534">
        <w:rPr>
          <w:lang w:val="en-US"/>
        </w:rPr>
        <w:t></w:t>
      </w:r>
      <w:r w:rsidRPr="00FD7534">
        <w:rPr>
          <w:rFonts w:hint="eastAsia"/>
          <w:lang w:val="en-US"/>
        </w:rPr>
        <w:t>і</w:t>
      </w:r>
      <w:r w:rsidRPr="00FD7534">
        <w:rPr>
          <w:lang w:val="en-US"/>
        </w:rPr>
        <w:t></w:t>
      </w:r>
      <w:r w:rsidRPr="00FD7534">
        <w:rPr>
          <w:rFonts w:hint="eastAsia"/>
          <w:lang w:val="en-US"/>
        </w:rPr>
        <w:t>справедливістю</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як</w:t>
      </w:r>
      <w:r w:rsidRPr="00FD7534">
        <w:rPr>
          <w:lang w:val="en-US"/>
        </w:rPr>
        <w:t></w:t>
      </w:r>
      <w:r w:rsidRPr="00FD7534">
        <w:rPr>
          <w:rFonts w:hint="eastAsia"/>
          <w:lang w:val="en-US"/>
        </w:rPr>
        <w:t>раб</w:t>
      </w:r>
      <w:r w:rsidRPr="00FD7534">
        <w:rPr>
          <w:lang w:val="en-US"/>
        </w:rPr>
        <w:t></w:t>
      </w:r>
      <w:r w:rsidRPr="00FD7534">
        <w:rPr>
          <w:rFonts w:hint="eastAsia"/>
          <w:lang w:val="en-US"/>
        </w:rPr>
        <w:t>і</w:t>
      </w:r>
    </w:p>
    <w:p w:rsidR="00FD7534" w:rsidRPr="00FD7534" w:rsidRDefault="00FD7534" w:rsidP="00FD7534">
      <w:pPr>
        <w:rPr>
          <w:lang w:val="en-US"/>
        </w:rPr>
      </w:pPr>
      <w:r w:rsidRPr="00FD7534">
        <w:rPr>
          <w:rFonts w:hint="eastAsia"/>
          <w:lang w:val="en-US"/>
        </w:rPr>
        <w:t>слуга</w:t>
      </w:r>
      <w:r w:rsidRPr="00FD7534">
        <w:rPr>
          <w:lang w:val="en-US"/>
        </w:rPr>
        <w:t></w:t>
      </w:r>
      <w:r w:rsidRPr="00FD7534">
        <w:rPr>
          <w:rFonts w:hint="eastAsia"/>
          <w:lang w:val="en-US"/>
        </w:rPr>
        <w:t>Божий</w:t>
      </w:r>
      <w:r w:rsidRPr="00FD7534">
        <w:rPr>
          <w:lang w:val="en-US"/>
        </w:rPr>
        <w:t></w:t>
      </w:r>
      <w:r w:rsidRPr="00FD7534">
        <w:rPr>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випадку</w:t>
      </w:r>
      <w:r w:rsidRPr="00FD7534">
        <w:rPr>
          <w:lang w:val="en-US"/>
        </w:rPr>
        <w:t></w:t>
      </w:r>
      <w:r w:rsidRPr="00FD7534">
        <w:rPr>
          <w:rFonts w:hint="eastAsia"/>
          <w:lang w:val="en-US"/>
        </w:rPr>
        <w:t>гріхопадіння</w:t>
      </w:r>
      <w:r w:rsidRPr="00FD7534">
        <w:rPr>
          <w:lang w:val="en-US"/>
        </w:rPr>
        <w:t></w:t>
      </w:r>
      <w:r w:rsidRPr="00FD7534">
        <w:rPr>
          <w:lang w:val="en-US"/>
        </w:rPr>
        <w:t></w:t>
      </w:r>
      <w:r w:rsidRPr="00FD7534">
        <w:rPr>
          <w:rFonts w:hint="eastAsia"/>
          <w:lang w:val="en-US"/>
        </w:rPr>
        <w:t>перетворення</w:t>
      </w:r>
      <w:r w:rsidRPr="00FD7534">
        <w:rPr>
          <w:lang w:val="en-US"/>
        </w:rPr>
        <w:t></w:t>
      </w:r>
      <w:r w:rsidRPr="00FD7534">
        <w:rPr>
          <w:rFonts w:hint="eastAsia"/>
          <w:lang w:val="en-US"/>
        </w:rPr>
        <w:t>на</w:t>
      </w:r>
      <w:r w:rsidRPr="00FD7534">
        <w:rPr>
          <w:lang w:val="en-US"/>
        </w:rPr>
        <w:t></w:t>
      </w:r>
      <w:r w:rsidRPr="00FD7534">
        <w:rPr>
          <w:rFonts w:hint="eastAsia"/>
          <w:lang w:val="en-US"/>
        </w:rPr>
        <w:t>деспота</w:t>
      </w:r>
      <w:r w:rsidRPr="00FD7534">
        <w:rPr>
          <w:lang w:val="en-US"/>
        </w:rPr>
        <w:t></w:t>
      </w:r>
      <w:r w:rsidRPr="00FD7534">
        <w:rPr>
          <w:lang w:val="en-US"/>
        </w:rPr>
        <w:t></w:t>
      </w:r>
      <w:r w:rsidRPr="00FD7534">
        <w:rPr>
          <w:rFonts w:hint="eastAsia"/>
          <w:lang w:val="en-US"/>
        </w:rPr>
        <w:t>імператор</w:t>
      </w:r>
      <w:r w:rsidRPr="00FD7534">
        <w:rPr>
          <w:lang w:val="en-US"/>
        </w:rPr>
        <w:t></w:t>
      </w:r>
      <w:r w:rsidRPr="00FD7534">
        <w:rPr>
          <w:rFonts w:hint="eastAsia"/>
          <w:lang w:val="en-US"/>
        </w:rPr>
        <w:t>міг</w:t>
      </w:r>
    </w:p>
    <w:p w:rsidR="00FD7534" w:rsidRPr="00FD7534" w:rsidRDefault="00FD7534" w:rsidP="00FD7534">
      <w:pPr>
        <w:rPr>
          <w:lang w:val="en-US"/>
        </w:rPr>
      </w:pPr>
      <w:r w:rsidRPr="00FD7534">
        <w:rPr>
          <w:rFonts w:hint="eastAsia"/>
          <w:lang w:val="en-US"/>
        </w:rPr>
        <w:t>бути</w:t>
      </w:r>
      <w:r w:rsidRPr="00FD7534">
        <w:rPr>
          <w:lang w:val="en-US"/>
        </w:rPr>
        <w:t></w:t>
      </w:r>
      <w:r w:rsidRPr="00FD7534">
        <w:rPr>
          <w:rFonts w:hint="eastAsia"/>
          <w:lang w:val="en-US"/>
        </w:rPr>
        <w:t>позбавлений</w:t>
      </w:r>
      <w:r w:rsidRPr="00FD7534">
        <w:rPr>
          <w:lang w:val="en-US"/>
        </w:rPr>
        <w:t></w:t>
      </w:r>
      <w:r w:rsidRPr="00FD7534">
        <w:rPr>
          <w:rFonts w:hint="eastAsia"/>
          <w:lang w:val="en-US"/>
        </w:rPr>
        <w:t>посади</w:t>
      </w:r>
      <w:r w:rsidRPr="00FD7534">
        <w:rPr>
          <w:lang w:val="en-US"/>
        </w:rPr>
        <w:t></w:t>
      </w:r>
      <w:r w:rsidRPr="00FD7534">
        <w:rPr>
          <w:lang w:val="en-US"/>
        </w:rPr>
        <w:t></w:t>
      </w:r>
      <w:r w:rsidRPr="00FD7534">
        <w:rPr>
          <w:rFonts w:hint="eastAsia"/>
          <w:lang w:val="en-US"/>
        </w:rPr>
        <w:t>Використання</w:t>
      </w:r>
      <w:r w:rsidRPr="00FD7534">
        <w:rPr>
          <w:lang w:val="en-US"/>
        </w:rPr>
        <w:t></w:t>
      </w:r>
      <w:r w:rsidRPr="00FD7534">
        <w:rPr>
          <w:rFonts w:hint="eastAsia"/>
          <w:lang w:val="en-US"/>
        </w:rPr>
        <w:t>образу</w:t>
      </w:r>
      <w:r w:rsidRPr="00FD7534">
        <w:rPr>
          <w:lang w:val="en-US"/>
        </w:rPr>
        <w:t></w:t>
      </w:r>
      <w:r w:rsidRPr="00FD7534">
        <w:rPr>
          <w:rFonts w:hint="eastAsia"/>
          <w:lang w:val="en-US"/>
        </w:rPr>
        <w:t>Бога</w:t>
      </w:r>
      <w:r w:rsidRPr="00FD7534">
        <w:rPr>
          <w:lang w:val="en-US"/>
        </w:rPr>
        <w:t></w:t>
      </w:r>
      <w:r w:rsidRPr="00FD7534">
        <w:rPr>
          <w:rFonts w:hint="eastAsia"/>
          <w:lang w:val="en-US"/>
        </w:rPr>
        <w:t>посприяло</w:t>
      </w:r>
      <w:r w:rsidRPr="00FD7534">
        <w:rPr>
          <w:lang w:val="en-US"/>
        </w:rPr>
        <w:t></w:t>
      </w:r>
      <w:r w:rsidRPr="00FD7534">
        <w:rPr>
          <w:rFonts w:hint="eastAsia"/>
          <w:lang w:val="en-US"/>
        </w:rPr>
        <w:t>централізації</w:t>
      </w:r>
      <w:r w:rsidRPr="00FD7534">
        <w:rPr>
          <w:lang w:val="en-US"/>
        </w:rPr>
        <w:t></w:t>
      </w:r>
      <w:r w:rsidRPr="00FD7534">
        <w:rPr>
          <w:rFonts w:hint="eastAsia"/>
          <w:lang w:val="en-US"/>
        </w:rPr>
        <w:t>і</w:t>
      </w:r>
    </w:p>
    <w:p w:rsidR="00FD7534" w:rsidRPr="00FD7534" w:rsidRDefault="00FD7534" w:rsidP="00FD7534">
      <w:pPr>
        <w:rPr>
          <w:lang w:val="en-US"/>
        </w:rPr>
      </w:pPr>
      <w:r w:rsidRPr="00FD7534">
        <w:rPr>
          <w:rFonts w:hint="eastAsia"/>
          <w:lang w:val="en-US"/>
        </w:rPr>
        <w:t>формуванню</w:t>
      </w:r>
      <w:r w:rsidRPr="00FD7534">
        <w:rPr>
          <w:lang w:val="en-US"/>
        </w:rPr>
        <w:t></w:t>
      </w:r>
      <w:r w:rsidRPr="00FD7534">
        <w:rPr>
          <w:rFonts w:hint="eastAsia"/>
          <w:lang w:val="en-US"/>
        </w:rPr>
        <w:t>одноосібної</w:t>
      </w:r>
      <w:r w:rsidRPr="00FD7534">
        <w:rPr>
          <w:lang w:val="en-US"/>
        </w:rPr>
        <w:t></w:t>
      </w:r>
      <w:r w:rsidRPr="00FD7534">
        <w:rPr>
          <w:rFonts w:hint="eastAsia"/>
          <w:lang w:val="en-US"/>
        </w:rPr>
        <w:t>влади</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r w:rsidRPr="00FD7534">
        <w:rPr>
          <w:rFonts w:hint="eastAsia"/>
          <w:lang w:val="en-US"/>
        </w:rPr>
        <w:t>Простежено</w:t>
      </w:r>
      <w:r w:rsidRPr="00FD7534">
        <w:rPr>
          <w:lang w:val="en-US"/>
        </w:rPr>
        <w:t></w:t>
      </w:r>
      <w:r w:rsidRPr="00FD7534">
        <w:rPr>
          <w:rFonts w:hint="eastAsia"/>
          <w:lang w:val="en-US"/>
        </w:rPr>
        <w:t>дуалістичний</w:t>
      </w:r>
      <w:r w:rsidRPr="00FD7534">
        <w:rPr>
          <w:lang w:val="en-US"/>
        </w:rPr>
        <w:t></w:t>
      </w:r>
      <w:r w:rsidRPr="00FD7534">
        <w:rPr>
          <w:rFonts w:hint="eastAsia"/>
          <w:lang w:val="en-US"/>
        </w:rPr>
        <w:t>контекст</w:t>
      </w:r>
      <w:r w:rsidRPr="00FD7534">
        <w:rPr>
          <w:lang w:val="en-US"/>
        </w:rPr>
        <w:t></w:t>
      </w:r>
      <w:r w:rsidRPr="00FD7534">
        <w:rPr>
          <w:rFonts w:hint="eastAsia"/>
          <w:lang w:val="en-US"/>
        </w:rPr>
        <w:t>релігійних</w:t>
      </w:r>
      <w:r w:rsidRPr="00FD7534">
        <w:rPr>
          <w:lang w:val="en-US"/>
        </w:rPr>
        <w:t></w:t>
      </w:r>
      <w:r w:rsidRPr="00FD7534">
        <w:rPr>
          <w:rFonts w:hint="eastAsia"/>
          <w:lang w:val="en-US"/>
        </w:rPr>
        <w:t>рухів</w:t>
      </w:r>
      <w:r w:rsidRPr="00FD7534">
        <w:rPr>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Візантії</w:t>
      </w:r>
      <w:r w:rsidRPr="00FD7534">
        <w:rPr>
          <w:lang w:val="en-US"/>
        </w:rPr>
        <w:t></w:t>
      </w:r>
      <w:r w:rsidRPr="00FD7534">
        <w:rPr>
          <w:rFonts w:hint="eastAsia"/>
          <w:lang w:val="en-US"/>
        </w:rPr>
        <w:t>єресі</w:t>
      </w:r>
    </w:p>
    <w:p w:rsidR="00FD7534" w:rsidRPr="00FD7534" w:rsidRDefault="00FD7534" w:rsidP="00FD7534">
      <w:pPr>
        <w:rPr>
          <w:lang w:val="en-US"/>
        </w:rPr>
      </w:pPr>
      <w:r w:rsidRPr="00FD7534">
        <w:rPr>
          <w:rFonts w:hint="eastAsia"/>
          <w:lang w:val="en-US"/>
        </w:rPr>
        <w:t>аріан</w:t>
      </w:r>
      <w:r w:rsidRPr="00FD7534">
        <w:rPr>
          <w:lang w:val="en-US"/>
        </w:rPr>
        <w:t></w:t>
      </w:r>
      <w:r w:rsidRPr="00FD7534">
        <w:rPr>
          <w:lang w:val="en-US"/>
        </w:rPr>
        <w:t></w:t>
      </w:r>
      <w:r w:rsidRPr="00FD7534">
        <w:rPr>
          <w:rFonts w:hint="eastAsia"/>
          <w:lang w:val="en-US"/>
        </w:rPr>
        <w:t>монофізитів</w:t>
      </w:r>
      <w:r w:rsidRPr="00FD7534">
        <w:rPr>
          <w:lang w:val="en-US"/>
        </w:rPr>
        <w:t></w:t>
      </w:r>
      <w:r w:rsidRPr="00FD7534">
        <w:rPr>
          <w:rFonts w:hint="eastAsia"/>
          <w:lang w:val="en-US"/>
        </w:rPr>
        <w:t>та</w:t>
      </w:r>
      <w:r w:rsidRPr="00FD7534">
        <w:rPr>
          <w:lang w:val="en-US"/>
        </w:rPr>
        <w:t></w:t>
      </w:r>
      <w:r w:rsidRPr="00FD7534">
        <w:rPr>
          <w:rFonts w:hint="eastAsia"/>
          <w:lang w:val="en-US"/>
        </w:rPr>
        <w:t>несторіан</w:t>
      </w:r>
      <w:r w:rsidRPr="00FD7534">
        <w:rPr>
          <w:lang w:val="en-US"/>
        </w:rPr>
        <w:t></w:t>
      </w:r>
      <w:r w:rsidRPr="00FD7534">
        <w:rPr>
          <w:rFonts w:hint="eastAsia"/>
          <w:lang w:val="en-US"/>
        </w:rPr>
        <w:t>спровокували</w:t>
      </w:r>
      <w:r w:rsidRPr="00FD7534">
        <w:rPr>
          <w:lang w:val="en-US"/>
        </w:rPr>
        <w:t></w:t>
      </w:r>
      <w:r w:rsidRPr="00FD7534">
        <w:rPr>
          <w:rFonts w:hint="eastAsia"/>
          <w:lang w:val="en-US"/>
        </w:rPr>
        <w:t>серед</w:t>
      </w:r>
      <w:r w:rsidRPr="00FD7534">
        <w:rPr>
          <w:lang w:val="en-US"/>
        </w:rPr>
        <w:t></w:t>
      </w:r>
      <w:r w:rsidRPr="00FD7534">
        <w:rPr>
          <w:rFonts w:hint="eastAsia"/>
          <w:lang w:val="en-US"/>
        </w:rPr>
        <w:t>пересічних</w:t>
      </w:r>
      <w:r w:rsidRPr="00FD7534">
        <w:rPr>
          <w:lang w:val="en-US"/>
        </w:rPr>
        <w:t></w:t>
      </w:r>
      <w:r w:rsidRPr="00FD7534">
        <w:rPr>
          <w:rFonts w:hint="eastAsia"/>
          <w:lang w:val="en-US"/>
        </w:rPr>
        <w:t>жителів</w:t>
      </w:r>
    </w:p>
    <w:p w:rsidR="00FD7534" w:rsidRPr="00FD7534" w:rsidRDefault="00FD7534" w:rsidP="00FD7534">
      <w:pPr>
        <w:rPr>
          <w:lang w:val="en-US"/>
        </w:rPr>
      </w:pPr>
      <w:r w:rsidRPr="00FD7534">
        <w:rPr>
          <w:rFonts w:hint="eastAsia"/>
          <w:lang w:val="en-US"/>
        </w:rPr>
        <w:t>дискусії</w:t>
      </w:r>
      <w:r w:rsidRPr="00FD7534">
        <w:rPr>
          <w:lang w:val="en-US"/>
        </w:rPr>
        <w:t></w:t>
      </w:r>
      <w:r w:rsidRPr="00FD7534">
        <w:rPr>
          <w:rFonts w:hint="eastAsia"/>
          <w:lang w:val="en-US"/>
        </w:rPr>
        <w:t>щодо</w:t>
      </w:r>
      <w:r w:rsidRPr="00FD7534">
        <w:rPr>
          <w:lang w:val="en-US"/>
        </w:rPr>
        <w:t></w:t>
      </w:r>
      <w:r w:rsidRPr="00FD7534">
        <w:rPr>
          <w:rFonts w:hint="eastAsia"/>
          <w:lang w:val="en-US"/>
        </w:rPr>
        <w:t>природи</w:t>
      </w:r>
      <w:r w:rsidRPr="00FD7534">
        <w:rPr>
          <w:lang w:val="en-US"/>
        </w:rPr>
        <w:t></w:t>
      </w:r>
      <w:r w:rsidRPr="00FD7534">
        <w:rPr>
          <w:rFonts w:hint="eastAsia"/>
          <w:lang w:val="en-US"/>
        </w:rPr>
        <w:t>Христа</w:t>
      </w:r>
      <w:r w:rsidRPr="00FD7534">
        <w:rPr>
          <w:lang w:val="en-US"/>
        </w:rPr>
        <w:t></w:t>
      </w:r>
      <w:r w:rsidRPr="00FD7534">
        <w:rPr>
          <w:lang w:val="en-US"/>
        </w:rPr>
        <w:t></w:t>
      </w:r>
      <w:r w:rsidRPr="00FD7534">
        <w:rPr>
          <w:rFonts w:hint="eastAsia"/>
          <w:lang w:val="en-US"/>
        </w:rPr>
        <w:t>бо</w:t>
      </w:r>
      <w:r w:rsidRPr="00FD7534">
        <w:rPr>
          <w:lang w:val="en-US"/>
        </w:rPr>
        <w:t></w:t>
      </w:r>
      <w:r w:rsidRPr="00FD7534">
        <w:rPr>
          <w:rFonts w:hint="eastAsia"/>
          <w:lang w:val="en-US"/>
        </w:rPr>
        <w:t>це</w:t>
      </w:r>
      <w:r w:rsidRPr="00FD7534">
        <w:rPr>
          <w:lang w:val="en-US"/>
        </w:rPr>
        <w:t></w:t>
      </w:r>
      <w:r w:rsidRPr="00FD7534">
        <w:rPr>
          <w:rFonts w:hint="eastAsia"/>
          <w:lang w:val="en-US"/>
        </w:rPr>
        <w:t>актуалізувало</w:t>
      </w:r>
      <w:r w:rsidRPr="00FD7534">
        <w:rPr>
          <w:lang w:val="en-US"/>
        </w:rPr>
        <w:t></w:t>
      </w:r>
      <w:r w:rsidRPr="00FD7534">
        <w:rPr>
          <w:rFonts w:hint="eastAsia"/>
          <w:lang w:val="en-US"/>
        </w:rPr>
        <w:t>проблему</w:t>
      </w:r>
      <w:r w:rsidRPr="00FD7534">
        <w:rPr>
          <w:lang w:val="en-US"/>
        </w:rPr>
        <w:t></w:t>
      </w:r>
      <w:r w:rsidRPr="00FD7534">
        <w:rPr>
          <w:rFonts w:hint="eastAsia"/>
          <w:lang w:val="en-US"/>
        </w:rPr>
        <w:t>божественного</w:t>
      </w:r>
    </w:p>
    <w:p w:rsidR="00FD7534" w:rsidRPr="00FD7534" w:rsidRDefault="00FD7534" w:rsidP="00FD7534">
      <w:pPr>
        <w:rPr>
          <w:lang w:val="en-US"/>
        </w:rPr>
      </w:pPr>
      <w:r w:rsidRPr="00FD7534">
        <w:rPr>
          <w:rFonts w:hint="eastAsia"/>
          <w:lang w:val="en-US"/>
        </w:rPr>
        <w:t>начала</w:t>
      </w:r>
      <w:r w:rsidRPr="00FD7534">
        <w:rPr>
          <w:lang w:val="en-US"/>
        </w:rPr>
        <w:t></w:t>
      </w:r>
      <w:r w:rsidRPr="00FD7534">
        <w:rPr>
          <w:rFonts w:hint="eastAsia"/>
          <w:lang w:val="en-US"/>
        </w:rPr>
        <w:t>в</w:t>
      </w:r>
      <w:r w:rsidRPr="00FD7534">
        <w:rPr>
          <w:lang w:val="en-US"/>
        </w:rPr>
        <w:t></w:t>
      </w:r>
      <w:r w:rsidRPr="00FD7534">
        <w:rPr>
          <w:rFonts w:hint="eastAsia"/>
          <w:lang w:val="en-US"/>
        </w:rPr>
        <w:t>кожному</w:t>
      </w:r>
      <w:r w:rsidRPr="00FD7534">
        <w:rPr>
          <w:lang w:val="en-US"/>
        </w:rPr>
        <w:t></w:t>
      </w:r>
      <w:r w:rsidRPr="00FD7534">
        <w:rPr>
          <w:lang w:val="en-US"/>
        </w:rPr>
        <w:t></w:t>
      </w:r>
      <w:r w:rsidRPr="00FD7534">
        <w:rPr>
          <w:rFonts w:hint="eastAsia"/>
          <w:lang w:val="en-US"/>
        </w:rPr>
        <w:t>Згодом</w:t>
      </w:r>
      <w:r w:rsidRPr="00FD7534">
        <w:rPr>
          <w:lang w:val="en-US"/>
        </w:rPr>
        <w:t></w:t>
      </w:r>
      <w:r w:rsidRPr="00FD7534">
        <w:rPr>
          <w:rFonts w:hint="eastAsia"/>
          <w:lang w:val="en-US"/>
        </w:rPr>
        <w:t>павлікани</w:t>
      </w:r>
      <w:r w:rsidRPr="00FD7534">
        <w:rPr>
          <w:lang w:val="en-US"/>
        </w:rPr>
        <w:t></w:t>
      </w:r>
      <w:r w:rsidRPr="00FD7534">
        <w:rPr>
          <w:rFonts w:hint="eastAsia"/>
          <w:lang w:val="en-US"/>
        </w:rPr>
        <w:t>та</w:t>
      </w:r>
      <w:r w:rsidRPr="00FD7534">
        <w:rPr>
          <w:lang w:val="en-US"/>
        </w:rPr>
        <w:t></w:t>
      </w:r>
      <w:r w:rsidRPr="00FD7534">
        <w:rPr>
          <w:rFonts w:hint="eastAsia"/>
          <w:lang w:val="en-US"/>
        </w:rPr>
        <w:t>богоміли</w:t>
      </w:r>
      <w:r w:rsidRPr="00FD7534">
        <w:rPr>
          <w:lang w:val="en-US"/>
        </w:rPr>
        <w:t></w:t>
      </w:r>
      <w:r w:rsidRPr="00FD7534">
        <w:rPr>
          <w:rFonts w:hint="eastAsia"/>
          <w:lang w:val="en-US"/>
        </w:rPr>
        <w:t>обстоювали</w:t>
      </w:r>
      <w:r w:rsidRPr="00FD7534">
        <w:rPr>
          <w:lang w:val="en-US"/>
        </w:rPr>
        <w:t></w:t>
      </w:r>
      <w:r w:rsidRPr="00FD7534">
        <w:rPr>
          <w:rFonts w:hint="eastAsia"/>
          <w:lang w:val="en-US"/>
        </w:rPr>
        <w:t>ідею</w:t>
      </w:r>
      <w:r w:rsidRPr="00FD7534">
        <w:rPr>
          <w:lang w:val="en-US"/>
        </w:rPr>
        <w:t></w:t>
      </w:r>
      <w:r w:rsidRPr="00FD7534">
        <w:rPr>
          <w:rFonts w:hint="eastAsia"/>
          <w:lang w:val="en-US"/>
        </w:rPr>
        <w:t>аскетизму</w:t>
      </w:r>
      <w:r w:rsidRPr="00FD7534">
        <w:rPr>
          <w:lang w:val="en-US"/>
        </w:rPr>
        <w:t></w:t>
      </w:r>
      <w:r w:rsidRPr="00FD7534">
        <w:rPr>
          <w:rFonts w:hint="eastAsia"/>
          <w:lang w:val="en-US"/>
        </w:rPr>
        <w:t>як</w:t>
      </w:r>
    </w:p>
    <w:p w:rsidR="00FD7534" w:rsidRPr="00FD7534" w:rsidRDefault="00FD7534" w:rsidP="00FD7534">
      <w:pPr>
        <w:rPr>
          <w:lang w:val="en-US"/>
        </w:rPr>
      </w:pPr>
      <w:r w:rsidRPr="00FD7534">
        <w:rPr>
          <w:rFonts w:hint="eastAsia"/>
          <w:lang w:val="en-US"/>
        </w:rPr>
        <w:t>заперечення</w:t>
      </w:r>
      <w:r w:rsidRPr="00FD7534">
        <w:rPr>
          <w:lang w:val="en-US"/>
        </w:rPr>
        <w:t></w:t>
      </w:r>
      <w:r w:rsidRPr="00FD7534">
        <w:rPr>
          <w:rFonts w:hint="eastAsia"/>
          <w:lang w:val="en-US"/>
        </w:rPr>
        <w:t>інстинктів</w:t>
      </w:r>
      <w:r w:rsidRPr="00FD7534">
        <w:rPr>
          <w:lang w:val="en-US"/>
        </w:rPr>
        <w:t></w:t>
      </w:r>
      <w:r w:rsidRPr="00FD7534">
        <w:rPr>
          <w:rFonts w:hint="eastAsia"/>
          <w:lang w:val="en-US"/>
        </w:rPr>
        <w:t>і</w:t>
      </w:r>
      <w:r w:rsidRPr="00FD7534">
        <w:rPr>
          <w:lang w:val="en-US"/>
        </w:rPr>
        <w:t></w:t>
      </w:r>
      <w:r w:rsidRPr="00FD7534">
        <w:rPr>
          <w:rFonts w:hint="eastAsia"/>
          <w:lang w:val="en-US"/>
        </w:rPr>
        <w:t>бажань</w:t>
      </w:r>
      <w:r w:rsidRPr="00FD7534">
        <w:rPr>
          <w:lang w:val="en-US"/>
        </w:rPr>
        <w:t></w:t>
      </w:r>
      <w:r w:rsidRPr="00FD7534">
        <w:rPr>
          <w:rFonts w:hint="eastAsia"/>
          <w:lang w:val="en-US"/>
        </w:rPr>
        <w:t>тіла</w:t>
      </w:r>
      <w:r w:rsidRPr="00FD7534">
        <w:rPr>
          <w:lang w:val="en-US"/>
        </w:rPr>
        <w:t></w:t>
      </w:r>
      <w:r w:rsidRPr="00FD7534">
        <w:rPr>
          <w:lang w:val="en-US"/>
        </w:rPr>
        <w:t></w:t>
      </w:r>
      <w:r w:rsidRPr="00FD7534">
        <w:rPr>
          <w:rFonts w:hint="eastAsia"/>
          <w:lang w:val="en-US"/>
        </w:rPr>
        <w:t>яке</w:t>
      </w:r>
      <w:r w:rsidRPr="00FD7534">
        <w:rPr>
          <w:lang w:val="en-US"/>
        </w:rPr>
        <w:t></w:t>
      </w:r>
      <w:r w:rsidRPr="00FD7534">
        <w:rPr>
          <w:rFonts w:hint="eastAsia"/>
          <w:lang w:val="en-US"/>
        </w:rPr>
        <w:t>було</w:t>
      </w:r>
      <w:r w:rsidRPr="00FD7534">
        <w:rPr>
          <w:lang w:val="en-US"/>
        </w:rPr>
        <w:t></w:t>
      </w:r>
      <w:r w:rsidRPr="00FD7534">
        <w:rPr>
          <w:lang w:val="en-US"/>
        </w:rPr>
        <w:t></w:t>
      </w:r>
      <w:r w:rsidRPr="00FD7534">
        <w:rPr>
          <w:rFonts w:hint="eastAsia"/>
          <w:lang w:val="en-US"/>
        </w:rPr>
        <w:t>на</w:t>
      </w:r>
      <w:r w:rsidRPr="00FD7534">
        <w:rPr>
          <w:lang w:val="en-US"/>
        </w:rPr>
        <w:t></w:t>
      </w:r>
      <w:r w:rsidRPr="00FD7534">
        <w:rPr>
          <w:rFonts w:hint="eastAsia"/>
          <w:lang w:val="en-US"/>
        </w:rPr>
        <w:t>їх</w:t>
      </w:r>
      <w:r w:rsidRPr="00FD7534">
        <w:rPr>
          <w:lang w:val="en-US"/>
        </w:rPr>
        <w:t></w:t>
      </w:r>
      <w:r w:rsidRPr="00FD7534">
        <w:rPr>
          <w:rFonts w:hint="eastAsia"/>
          <w:lang w:val="en-US"/>
        </w:rPr>
        <w:t>думку</w:t>
      </w:r>
      <w:r w:rsidRPr="00FD7534">
        <w:rPr>
          <w:lang w:val="en-US"/>
        </w:rPr>
        <w:t></w:t>
      </w:r>
      <w:r w:rsidRPr="00FD7534">
        <w:rPr>
          <w:lang w:val="en-US"/>
        </w:rPr>
        <w:t></w:t>
      </w:r>
      <w:r w:rsidRPr="00FD7534">
        <w:rPr>
          <w:rFonts w:hint="eastAsia"/>
          <w:lang w:val="en-US"/>
        </w:rPr>
        <w:t>творінням</w:t>
      </w:r>
      <w:r w:rsidRPr="00FD7534">
        <w:rPr>
          <w:lang w:val="en-US"/>
        </w:rPr>
        <w:t></w:t>
      </w:r>
      <w:r w:rsidRPr="00FD7534">
        <w:rPr>
          <w:rFonts w:hint="eastAsia"/>
          <w:lang w:val="en-US"/>
        </w:rPr>
        <w:t>Сатани</w:t>
      </w:r>
      <w:r w:rsidRPr="00FD7534">
        <w:rPr>
          <w:lang w:val="en-US"/>
        </w:rPr>
        <w:t></w:t>
      </w:r>
    </w:p>
    <w:p w:rsidR="00FD7534" w:rsidRPr="00FD7534" w:rsidRDefault="00FD7534" w:rsidP="00FD7534">
      <w:pPr>
        <w:rPr>
          <w:lang w:val="en-US"/>
        </w:rPr>
      </w:pPr>
      <w:r w:rsidRPr="00FD7534">
        <w:rPr>
          <w:rFonts w:hint="eastAsia"/>
          <w:lang w:val="en-US"/>
        </w:rPr>
        <w:t>а</w:t>
      </w:r>
      <w:r w:rsidRPr="00FD7534">
        <w:rPr>
          <w:lang w:val="en-US"/>
        </w:rPr>
        <w:t></w:t>
      </w:r>
      <w:r w:rsidRPr="00FD7534">
        <w:rPr>
          <w:rFonts w:hint="eastAsia"/>
          <w:lang w:val="en-US"/>
        </w:rPr>
        <w:t>імператор</w:t>
      </w:r>
      <w:r w:rsidRPr="00FD7534">
        <w:rPr>
          <w:lang w:val="en-US"/>
        </w:rPr>
        <w:t></w:t>
      </w:r>
      <w:r w:rsidRPr="00FD7534">
        <w:rPr>
          <w:rFonts w:hint="eastAsia"/>
          <w:lang w:val="en-US"/>
        </w:rPr>
        <w:t>і</w:t>
      </w:r>
      <w:r w:rsidRPr="00FD7534">
        <w:rPr>
          <w:lang w:val="en-US"/>
        </w:rPr>
        <w:t></w:t>
      </w:r>
      <w:r w:rsidRPr="00FD7534">
        <w:rPr>
          <w:rFonts w:hint="eastAsia"/>
          <w:lang w:val="en-US"/>
        </w:rPr>
        <w:t>Церква</w:t>
      </w:r>
      <w:r w:rsidRPr="00FD7534">
        <w:rPr>
          <w:lang w:val="en-US"/>
        </w:rPr>
        <w:t></w:t>
      </w:r>
      <w:r w:rsidRPr="00FD7534">
        <w:rPr>
          <w:rFonts w:hint="eastAsia"/>
          <w:lang w:val="en-US"/>
        </w:rPr>
        <w:t>сприймалися</w:t>
      </w:r>
      <w:r w:rsidRPr="00FD7534">
        <w:rPr>
          <w:lang w:val="en-US"/>
        </w:rPr>
        <w:t></w:t>
      </w:r>
      <w:r w:rsidRPr="00FD7534">
        <w:rPr>
          <w:rFonts w:hint="eastAsia"/>
          <w:lang w:val="en-US"/>
        </w:rPr>
        <w:t>породженням</w:t>
      </w:r>
      <w:r w:rsidRPr="00FD7534">
        <w:rPr>
          <w:lang w:val="en-US"/>
        </w:rPr>
        <w:t></w:t>
      </w:r>
      <w:r w:rsidRPr="00FD7534">
        <w:rPr>
          <w:rFonts w:hint="eastAsia"/>
          <w:lang w:val="en-US"/>
        </w:rPr>
        <w:t>Диявола</w:t>
      </w:r>
      <w:r w:rsidRPr="00FD7534">
        <w:rPr>
          <w:lang w:val="en-US"/>
        </w:rPr>
        <w:t></w:t>
      </w:r>
      <w:r w:rsidRPr="00FD7534">
        <w:rPr>
          <w:lang w:val="en-US"/>
        </w:rPr>
        <w:t></w:t>
      </w:r>
      <w:r w:rsidRPr="00FD7534">
        <w:rPr>
          <w:rFonts w:hint="eastAsia"/>
          <w:lang w:val="en-US"/>
        </w:rPr>
        <w:t>Згідно</w:t>
      </w:r>
      <w:r w:rsidRPr="00FD7534">
        <w:rPr>
          <w:lang w:val="en-US"/>
        </w:rPr>
        <w:t></w:t>
      </w:r>
      <w:r w:rsidRPr="00FD7534">
        <w:rPr>
          <w:rFonts w:hint="eastAsia"/>
          <w:lang w:val="en-US"/>
        </w:rPr>
        <w:t>з</w:t>
      </w:r>
    </w:p>
    <w:p w:rsidR="00FD7534" w:rsidRPr="00FD7534" w:rsidRDefault="00FD7534" w:rsidP="00FD7534">
      <w:pPr>
        <w:rPr>
          <w:lang w:val="en-US"/>
        </w:rPr>
      </w:pPr>
      <w:r w:rsidRPr="00FD7534">
        <w:rPr>
          <w:rFonts w:hint="eastAsia"/>
          <w:lang w:val="en-US"/>
        </w:rPr>
        <w:t>послідовниками</w:t>
      </w:r>
      <w:r w:rsidRPr="00FD7534">
        <w:rPr>
          <w:lang w:val="en-US"/>
        </w:rPr>
        <w:t></w:t>
      </w:r>
      <w:r w:rsidRPr="00FD7534">
        <w:rPr>
          <w:rFonts w:hint="eastAsia"/>
          <w:lang w:val="en-US"/>
        </w:rPr>
        <w:t>ісихазму</w:t>
      </w:r>
      <w:r w:rsidRPr="00FD7534">
        <w:rPr>
          <w:lang w:val="en-US"/>
        </w:rPr>
        <w:t></w:t>
      </w:r>
      <w:r w:rsidRPr="00FD7534">
        <w:rPr>
          <w:rFonts w:hint="eastAsia"/>
          <w:lang w:val="en-US"/>
        </w:rPr>
        <w:t>у</w:t>
      </w:r>
      <w:r w:rsidRPr="00FD7534">
        <w:rPr>
          <w:lang w:val="en-US"/>
        </w:rPr>
        <w:t></w:t>
      </w:r>
      <w:r w:rsidRPr="00FD7534">
        <w:rPr>
          <w:rFonts w:hint="eastAsia"/>
          <w:lang w:val="en-US"/>
        </w:rPr>
        <w:t>серці</w:t>
      </w:r>
      <w:r w:rsidRPr="00FD7534">
        <w:rPr>
          <w:lang w:val="en-US"/>
        </w:rPr>
        <w:t></w:t>
      </w:r>
      <w:r w:rsidRPr="00FD7534">
        <w:rPr>
          <w:rFonts w:hint="eastAsia"/>
          <w:lang w:val="en-US"/>
        </w:rPr>
        <w:t>людини</w:t>
      </w:r>
      <w:r w:rsidRPr="00FD7534">
        <w:rPr>
          <w:lang w:val="en-US"/>
        </w:rPr>
        <w:t></w:t>
      </w:r>
      <w:r w:rsidRPr="00FD7534">
        <w:rPr>
          <w:rFonts w:hint="eastAsia"/>
          <w:lang w:val="en-US"/>
        </w:rPr>
        <w:t>постійно</w:t>
      </w:r>
      <w:r w:rsidRPr="00FD7534">
        <w:rPr>
          <w:lang w:val="en-US"/>
        </w:rPr>
        <w:t></w:t>
      </w:r>
      <w:r w:rsidRPr="00FD7534">
        <w:rPr>
          <w:rFonts w:hint="eastAsia"/>
          <w:lang w:val="en-US"/>
        </w:rPr>
        <w:t>відбувається</w:t>
      </w:r>
      <w:r w:rsidRPr="00FD7534">
        <w:rPr>
          <w:lang w:val="en-US"/>
        </w:rPr>
        <w:t></w:t>
      </w:r>
      <w:r w:rsidRPr="00FD7534">
        <w:rPr>
          <w:lang w:val="en-US"/>
        </w:rPr>
        <w:t></w:t>
      </w:r>
      <w:r w:rsidRPr="00FD7534">
        <w:rPr>
          <w:rFonts w:hint="eastAsia"/>
          <w:lang w:val="en-US"/>
        </w:rPr>
        <w:t>лайка</w:t>
      </w:r>
      <w:r w:rsidRPr="00FD7534">
        <w:rPr>
          <w:lang w:val="en-US"/>
        </w:rPr>
        <w:t></w:t>
      </w:r>
      <w:r w:rsidRPr="00FD7534">
        <w:rPr>
          <w:rFonts w:hint="eastAsia"/>
          <w:lang w:val="en-US"/>
        </w:rPr>
        <w:t>з</w:t>
      </w:r>
    </w:p>
    <w:p w:rsidR="00FD7534" w:rsidRPr="00FD7534" w:rsidRDefault="00FD7534" w:rsidP="00FD7534">
      <w:pPr>
        <w:rPr>
          <w:lang w:val="en-US"/>
        </w:rPr>
      </w:pPr>
      <w:r w:rsidRPr="00FD7534">
        <w:rPr>
          <w:rFonts w:hint="eastAsia"/>
          <w:lang w:val="en-US"/>
        </w:rPr>
        <w:t>Сатаною</w:t>
      </w:r>
      <w:r w:rsidRPr="00FD7534">
        <w:rPr>
          <w:lang w:val="en-US"/>
        </w:rPr>
        <w:t></w:t>
      </w:r>
      <w:r w:rsidRPr="00FD7534">
        <w:rPr>
          <w:lang w:val="en-US"/>
        </w:rPr>
        <w:t></w:t>
      </w:r>
      <w:r w:rsidRPr="00FD7534">
        <w:rPr>
          <w:lang w:val="en-US"/>
        </w:rPr>
        <w:t></w:t>
      </w:r>
      <w:r w:rsidRPr="00FD7534">
        <w:rPr>
          <w:rFonts w:hint="eastAsia"/>
          <w:lang w:val="en-US"/>
        </w:rPr>
        <w:t>і</w:t>
      </w:r>
      <w:r w:rsidRPr="00FD7534">
        <w:rPr>
          <w:lang w:val="en-US"/>
        </w:rPr>
        <w:t></w:t>
      </w:r>
      <w:r w:rsidRPr="00FD7534">
        <w:rPr>
          <w:rFonts w:hint="eastAsia"/>
          <w:lang w:val="en-US"/>
        </w:rPr>
        <w:t>в</w:t>
      </w:r>
      <w:r w:rsidRPr="00FD7534">
        <w:rPr>
          <w:lang w:val="en-US"/>
        </w:rPr>
        <w:t></w:t>
      </w:r>
      <w:r w:rsidRPr="00FD7534">
        <w:rPr>
          <w:rFonts w:hint="eastAsia"/>
          <w:lang w:val="en-US"/>
        </w:rPr>
        <w:t>цій</w:t>
      </w:r>
      <w:r w:rsidRPr="00FD7534">
        <w:rPr>
          <w:lang w:val="en-US"/>
        </w:rPr>
        <w:t></w:t>
      </w:r>
      <w:r w:rsidRPr="00FD7534">
        <w:rPr>
          <w:rFonts w:hint="eastAsia"/>
          <w:lang w:val="en-US"/>
        </w:rPr>
        <w:t>боротьбі</w:t>
      </w:r>
      <w:r w:rsidRPr="00FD7534">
        <w:rPr>
          <w:lang w:val="en-US"/>
        </w:rPr>
        <w:t></w:t>
      </w:r>
      <w:r w:rsidRPr="00FD7534">
        <w:rPr>
          <w:rFonts w:hint="eastAsia"/>
          <w:lang w:val="en-US"/>
        </w:rPr>
        <w:t>людина</w:t>
      </w:r>
      <w:r w:rsidRPr="00FD7534">
        <w:rPr>
          <w:lang w:val="en-US"/>
        </w:rPr>
        <w:t></w:t>
      </w:r>
      <w:r w:rsidRPr="00FD7534">
        <w:rPr>
          <w:rFonts w:hint="eastAsia"/>
          <w:lang w:val="en-US"/>
        </w:rPr>
        <w:t>була</w:t>
      </w:r>
      <w:r w:rsidRPr="00FD7534">
        <w:rPr>
          <w:lang w:val="en-US"/>
        </w:rPr>
        <w:t></w:t>
      </w:r>
      <w:r w:rsidRPr="00FD7534">
        <w:rPr>
          <w:rFonts w:hint="eastAsia"/>
          <w:lang w:val="en-US"/>
        </w:rPr>
        <w:t>б</w:t>
      </w:r>
      <w:r w:rsidRPr="00FD7534">
        <w:rPr>
          <w:lang w:val="en-US"/>
        </w:rPr>
        <w:t></w:t>
      </w:r>
      <w:r w:rsidRPr="00FD7534">
        <w:rPr>
          <w:rFonts w:hint="eastAsia"/>
          <w:lang w:val="en-US"/>
        </w:rPr>
        <w:t>безсилою</w:t>
      </w:r>
      <w:r w:rsidRPr="00FD7534">
        <w:rPr>
          <w:lang w:val="en-US"/>
        </w:rPr>
        <w:t></w:t>
      </w:r>
      <w:r w:rsidRPr="00FD7534">
        <w:rPr>
          <w:rFonts w:hint="eastAsia"/>
          <w:lang w:val="en-US"/>
        </w:rPr>
        <w:t>без</w:t>
      </w:r>
      <w:r w:rsidRPr="00FD7534">
        <w:rPr>
          <w:lang w:val="en-US"/>
        </w:rPr>
        <w:t></w:t>
      </w:r>
      <w:r w:rsidRPr="00FD7534">
        <w:rPr>
          <w:rFonts w:hint="eastAsia"/>
          <w:lang w:val="en-US"/>
        </w:rPr>
        <w:t>імені</w:t>
      </w:r>
      <w:r w:rsidRPr="00FD7534">
        <w:rPr>
          <w:lang w:val="en-US"/>
        </w:rPr>
        <w:t></w:t>
      </w:r>
      <w:r w:rsidRPr="00FD7534">
        <w:rPr>
          <w:rFonts w:hint="eastAsia"/>
          <w:lang w:val="en-US"/>
        </w:rPr>
        <w:t>Божого</w:t>
      </w:r>
      <w:r w:rsidRPr="00FD7534">
        <w:rPr>
          <w:lang w:val="en-US"/>
        </w:rPr>
        <w:t></w:t>
      </w:r>
      <w:r w:rsidRPr="00FD7534">
        <w:rPr>
          <w:lang w:val="en-US"/>
        </w:rPr>
        <w:t></w:t>
      </w:r>
      <w:r w:rsidRPr="00FD7534">
        <w:rPr>
          <w:rFonts w:hint="eastAsia"/>
          <w:lang w:val="en-US"/>
        </w:rPr>
        <w:t>Ісихазм</w:t>
      </w:r>
    </w:p>
    <w:p w:rsidR="00FD7534" w:rsidRPr="00FD7534" w:rsidRDefault="00FD7534" w:rsidP="00FD7534">
      <w:pPr>
        <w:rPr>
          <w:lang w:val="en-US"/>
        </w:rPr>
      </w:pPr>
      <w:r w:rsidRPr="00FD7534">
        <w:rPr>
          <w:rFonts w:hint="eastAsia"/>
          <w:lang w:val="en-US"/>
        </w:rPr>
        <w:t>був</w:t>
      </w:r>
      <w:r w:rsidRPr="00FD7534">
        <w:rPr>
          <w:lang w:val="en-US"/>
        </w:rPr>
        <w:t></w:t>
      </w:r>
      <w:r w:rsidRPr="00FD7534">
        <w:rPr>
          <w:rFonts w:hint="eastAsia"/>
          <w:lang w:val="en-US"/>
        </w:rPr>
        <w:t>спробою</w:t>
      </w:r>
      <w:r w:rsidRPr="00FD7534">
        <w:rPr>
          <w:lang w:val="en-US"/>
        </w:rPr>
        <w:t></w:t>
      </w:r>
      <w:r w:rsidRPr="00FD7534">
        <w:rPr>
          <w:rFonts w:hint="eastAsia"/>
          <w:lang w:val="en-US"/>
        </w:rPr>
        <w:t>боротьби</w:t>
      </w:r>
      <w:r w:rsidRPr="00FD7534">
        <w:rPr>
          <w:lang w:val="en-US"/>
        </w:rPr>
        <w:t></w:t>
      </w:r>
      <w:r w:rsidRPr="00FD7534">
        <w:rPr>
          <w:rFonts w:hint="eastAsia"/>
          <w:lang w:val="en-US"/>
        </w:rPr>
        <w:t>з</w:t>
      </w:r>
      <w:r w:rsidRPr="00FD7534">
        <w:rPr>
          <w:lang w:val="en-US"/>
        </w:rPr>
        <w:t></w:t>
      </w:r>
      <w:r w:rsidRPr="00FD7534">
        <w:rPr>
          <w:rFonts w:hint="eastAsia"/>
          <w:lang w:val="en-US"/>
        </w:rPr>
        <w:t>Дияволом</w:t>
      </w:r>
      <w:r w:rsidRPr="00FD7534">
        <w:rPr>
          <w:lang w:val="en-US"/>
        </w:rPr>
        <w:t></w:t>
      </w:r>
      <w:r w:rsidRPr="00FD7534">
        <w:rPr>
          <w:lang w:val="en-US"/>
        </w:rPr>
        <w:t></w:t>
      </w:r>
      <w:r w:rsidRPr="00FD7534">
        <w:rPr>
          <w:rFonts w:hint="eastAsia"/>
          <w:lang w:val="en-US"/>
        </w:rPr>
        <w:t>головною</w:t>
      </w:r>
      <w:r w:rsidRPr="00FD7534">
        <w:rPr>
          <w:lang w:val="en-US"/>
        </w:rPr>
        <w:t></w:t>
      </w:r>
      <w:r w:rsidRPr="00FD7534">
        <w:rPr>
          <w:rFonts w:hint="eastAsia"/>
          <w:lang w:val="en-US"/>
        </w:rPr>
        <w:t>зброєю</w:t>
      </w:r>
      <w:r w:rsidRPr="00FD7534">
        <w:rPr>
          <w:lang w:val="en-US"/>
        </w:rPr>
        <w:t></w:t>
      </w:r>
      <w:r w:rsidRPr="00FD7534">
        <w:rPr>
          <w:rFonts w:hint="eastAsia"/>
          <w:lang w:val="en-US"/>
        </w:rPr>
        <w:t>у</w:t>
      </w:r>
      <w:r w:rsidRPr="00FD7534">
        <w:rPr>
          <w:lang w:val="en-US"/>
        </w:rPr>
        <w:t></w:t>
      </w:r>
      <w:r w:rsidRPr="00FD7534">
        <w:rPr>
          <w:rFonts w:hint="eastAsia"/>
          <w:lang w:val="en-US"/>
        </w:rPr>
        <w:t>чому</w:t>
      </w:r>
      <w:r w:rsidRPr="00FD7534">
        <w:rPr>
          <w:lang w:val="en-US"/>
        </w:rPr>
        <w:t></w:t>
      </w:r>
      <w:r w:rsidRPr="00FD7534">
        <w:rPr>
          <w:rFonts w:hint="eastAsia"/>
          <w:lang w:val="en-US"/>
        </w:rPr>
        <w:t>і</w:t>
      </w:r>
      <w:r w:rsidRPr="00FD7534">
        <w:rPr>
          <w:lang w:val="en-US"/>
        </w:rPr>
        <w:t></w:t>
      </w:r>
      <w:r w:rsidRPr="00FD7534">
        <w:rPr>
          <w:rFonts w:hint="eastAsia"/>
          <w:lang w:val="en-US"/>
        </w:rPr>
        <w:t>було</w:t>
      </w:r>
      <w:r w:rsidRPr="00FD7534">
        <w:rPr>
          <w:lang w:val="en-US"/>
        </w:rPr>
        <w:t></w:t>
      </w:r>
      <w:r w:rsidRPr="00FD7534">
        <w:rPr>
          <w:rFonts w:hint="eastAsia"/>
          <w:lang w:val="en-US"/>
        </w:rPr>
        <w:t>мистецтво</w:t>
      </w:r>
    </w:p>
    <w:p w:rsidR="00FD7534" w:rsidRPr="00FD7534" w:rsidRDefault="00FD7534" w:rsidP="00FD7534">
      <w:pPr>
        <w:rPr>
          <w:lang w:val="en-US"/>
        </w:rPr>
      </w:pPr>
      <w:r w:rsidRPr="00FD7534">
        <w:rPr>
          <w:rFonts w:hint="eastAsia"/>
          <w:lang w:val="en-US"/>
        </w:rPr>
        <w:t>Ісусової</w:t>
      </w:r>
      <w:r w:rsidRPr="00FD7534">
        <w:rPr>
          <w:lang w:val="en-US"/>
        </w:rPr>
        <w:t></w:t>
      </w:r>
      <w:r w:rsidRPr="00FD7534">
        <w:rPr>
          <w:rFonts w:hint="eastAsia"/>
          <w:lang w:val="en-US"/>
        </w:rPr>
        <w:t>молитви</w:t>
      </w:r>
      <w:r w:rsidRPr="00FD7534">
        <w:rPr>
          <w:lang w:val="en-US"/>
        </w:rPr>
        <w:t></w:t>
      </w:r>
      <w:r w:rsidRPr="00FD7534">
        <w:rPr>
          <w:lang w:val="en-US"/>
        </w:rPr>
        <w:t></w:t>
      </w:r>
      <w:r w:rsidRPr="00FD7534">
        <w:rPr>
          <w:rFonts w:hint="eastAsia"/>
          <w:lang w:val="en-US"/>
        </w:rPr>
        <w:t>Мета</w:t>
      </w:r>
      <w:r w:rsidRPr="00FD7534">
        <w:rPr>
          <w:lang w:val="en-US"/>
        </w:rPr>
        <w:t></w:t>
      </w:r>
      <w:r w:rsidRPr="00FD7534">
        <w:rPr>
          <w:rFonts w:hint="eastAsia"/>
          <w:lang w:val="en-US"/>
        </w:rPr>
        <w:t>злодіянь</w:t>
      </w:r>
      <w:r w:rsidRPr="00FD7534">
        <w:rPr>
          <w:lang w:val="en-US"/>
        </w:rPr>
        <w:t></w:t>
      </w:r>
      <w:r w:rsidRPr="00FD7534">
        <w:rPr>
          <w:rFonts w:hint="eastAsia"/>
          <w:lang w:val="en-US"/>
        </w:rPr>
        <w:t>демонів</w:t>
      </w:r>
      <w:r w:rsidRPr="00FD7534">
        <w:rPr>
          <w:lang w:val="en-US"/>
        </w:rPr>
        <w:t></w:t>
      </w:r>
      <w:r w:rsidRPr="00FD7534">
        <w:rPr>
          <w:rFonts w:hint="eastAsia"/>
          <w:lang w:val="en-US"/>
        </w:rPr>
        <w:t>на</w:t>
      </w:r>
      <w:r w:rsidRPr="00FD7534">
        <w:rPr>
          <w:lang w:val="en-US"/>
        </w:rPr>
        <w:t></w:t>
      </w:r>
      <w:r w:rsidRPr="00FD7534">
        <w:rPr>
          <w:rFonts w:hint="eastAsia"/>
          <w:lang w:val="en-US"/>
        </w:rPr>
        <w:t>думку</w:t>
      </w:r>
      <w:r w:rsidRPr="00FD7534">
        <w:rPr>
          <w:lang w:val="en-US"/>
        </w:rPr>
        <w:t></w:t>
      </w:r>
      <w:r w:rsidRPr="00FD7534">
        <w:rPr>
          <w:rFonts w:hint="eastAsia"/>
          <w:lang w:val="en-US"/>
        </w:rPr>
        <w:t>ісихастів</w:t>
      </w:r>
      <w:r w:rsidRPr="00FD7534">
        <w:rPr>
          <w:lang w:val="en-US"/>
        </w:rPr>
        <w:t></w:t>
      </w:r>
      <w:r w:rsidRPr="00FD7534">
        <w:rPr>
          <w:rFonts w:hint="eastAsia"/>
          <w:lang w:val="en-US"/>
        </w:rPr>
        <w:t>полягає</w:t>
      </w:r>
      <w:r w:rsidRPr="00FD7534">
        <w:rPr>
          <w:lang w:val="en-US"/>
        </w:rPr>
        <w:t></w:t>
      </w:r>
      <w:r w:rsidRPr="00FD7534">
        <w:rPr>
          <w:rFonts w:hint="eastAsia"/>
          <w:lang w:val="en-US"/>
        </w:rPr>
        <w:t>в</w:t>
      </w:r>
      <w:r w:rsidRPr="00FD7534">
        <w:rPr>
          <w:lang w:val="en-US"/>
        </w:rPr>
        <w:t></w:t>
      </w:r>
      <w:r w:rsidRPr="00FD7534">
        <w:rPr>
          <w:rFonts w:hint="eastAsia"/>
          <w:lang w:val="en-US"/>
        </w:rPr>
        <w:t>тому</w:t>
      </w:r>
      <w:r w:rsidRPr="00FD7534">
        <w:rPr>
          <w:lang w:val="en-US"/>
        </w:rPr>
        <w:t></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p>
    <w:p w:rsidR="00FD7534" w:rsidRPr="00FD7534" w:rsidRDefault="00FD7534" w:rsidP="00FD7534">
      <w:pPr>
        <w:rPr>
          <w:lang w:val="en-US"/>
        </w:rPr>
      </w:pPr>
      <w:r w:rsidRPr="00FD7534">
        <w:rPr>
          <w:rFonts w:hint="eastAsia"/>
          <w:lang w:val="en-US"/>
        </w:rPr>
        <w:t>щоб</w:t>
      </w:r>
      <w:r w:rsidRPr="00FD7534">
        <w:rPr>
          <w:lang w:val="en-US"/>
        </w:rPr>
        <w:t></w:t>
      </w:r>
      <w:r w:rsidRPr="00FD7534">
        <w:rPr>
          <w:rFonts w:hint="eastAsia"/>
          <w:lang w:val="en-US"/>
        </w:rPr>
        <w:t>послідовник</w:t>
      </w:r>
      <w:r w:rsidRPr="00FD7534">
        <w:rPr>
          <w:lang w:val="en-US"/>
        </w:rPr>
        <w:t></w:t>
      </w:r>
      <w:r w:rsidRPr="00FD7534">
        <w:rPr>
          <w:rFonts w:hint="eastAsia"/>
          <w:lang w:val="en-US"/>
        </w:rPr>
        <w:t>припинив</w:t>
      </w:r>
      <w:r w:rsidRPr="00FD7534">
        <w:rPr>
          <w:lang w:val="en-US"/>
        </w:rPr>
        <w:t></w:t>
      </w:r>
      <w:r w:rsidRPr="00FD7534">
        <w:rPr>
          <w:rFonts w:hint="eastAsia"/>
          <w:lang w:val="en-US"/>
        </w:rPr>
        <w:t>молитись</w:t>
      </w:r>
      <w:r w:rsidRPr="00FD7534">
        <w:rPr>
          <w:lang w:val="en-US"/>
        </w:rPr>
        <w:t></w:t>
      </w:r>
      <w:r w:rsidRPr="00FD7534">
        <w:rPr>
          <w:lang w:val="en-US"/>
        </w:rPr>
        <w:t></w:t>
      </w:r>
      <w:r w:rsidRPr="00FD7534">
        <w:rPr>
          <w:rFonts w:hint="eastAsia"/>
          <w:lang w:val="en-US"/>
        </w:rPr>
        <w:t>Від</w:t>
      </w:r>
      <w:r w:rsidRPr="00FD7534">
        <w:rPr>
          <w:lang w:val="en-US"/>
        </w:rPr>
        <w:t></w:t>
      </w:r>
      <w:r w:rsidRPr="00FD7534">
        <w:rPr>
          <w:rFonts w:hint="eastAsia"/>
          <w:lang w:val="en-US"/>
        </w:rPr>
        <w:t>відданої</w:t>
      </w:r>
      <w:r w:rsidRPr="00FD7534">
        <w:rPr>
          <w:lang w:val="en-US"/>
        </w:rPr>
        <w:t></w:t>
      </w:r>
      <w:r w:rsidRPr="00FD7534">
        <w:rPr>
          <w:rFonts w:hint="eastAsia"/>
          <w:lang w:val="en-US"/>
        </w:rPr>
        <w:t>молитви</w:t>
      </w:r>
      <w:r w:rsidRPr="00FD7534">
        <w:rPr>
          <w:lang w:val="en-US"/>
        </w:rPr>
        <w:t></w:t>
      </w:r>
      <w:r w:rsidRPr="00FD7534">
        <w:rPr>
          <w:rFonts w:hint="eastAsia"/>
          <w:lang w:val="en-US"/>
        </w:rPr>
        <w:t>полчища</w:t>
      </w:r>
      <w:r w:rsidRPr="00FD7534">
        <w:rPr>
          <w:lang w:val="en-US"/>
        </w:rPr>
        <w:t></w:t>
      </w:r>
      <w:r w:rsidRPr="00FD7534">
        <w:rPr>
          <w:rFonts w:hint="eastAsia"/>
          <w:lang w:val="en-US"/>
        </w:rPr>
        <w:t>бісів</w:t>
      </w:r>
    </w:p>
    <w:p w:rsidR="00FD7534" w:rsidRPr="00FD7534" w:rsidRDefault="00FD7534" w:rsidP="00FD7534">
      <w:pPr>
        <w:rPr>
          <w:lang w:val="en-US"/>
        </w:rPr>
      </w:pPr>
      <w:r w:rsidRPr="00FD7534">
        <w:rPr>
          <w:rFonts w:hint="eastAsia"/>
          <w:lang w:val="en-US"/>
        </w:rPr>
        <w:t>легко</w:t>
      </w:r>
      <w:r w:rsidRPr="00FD7534">
        <w:rPr>
          <w:lang w:val="en-US"/>
        </w:rPr>
        <w:t></w:t>
      </w:r>
      <w:r w:rsidRPr="00FD7534">
        <w:rPr>
          <w:rFonts w:hint="eastAsia"/>
          <w:lang w:val="en-US"/>
        </w:rPr>
        <w:t>зникали</w:t>
      </w:r>
      <w:r w:rsidRPr="00FD7534">
        <w:rPr>
          <w:lang w:val="en-US"/>
        </w:rPr>
        <w:t></w:t>
      </w:r>
      <w:r w:rsidRPr="00FD7534">
        <w:rPr>
          <w:lang w:val="en-US"/>
        </w:rPr>
        <w:t></w:t>
      </w:r>
      <w:r w:rsidRPr="00FD7534">
        <w:rPr>
          <w:rFonts w:hint="eastAsia"/>
          <w:lang w:val="en-US"/>
        </w:rPr>
        <w:t>Божественне</w:t>
      </w:r>
      <w:r w:rsidRPr="00FD7534">
        <w:rPr>
          <w:lang w:val="en-US"/>
        </w:rPr>
        <w:t></w:t>
      </w:r>
      <w:r w:rsidRPr="00FD7534">
        <w:rPr>
          <w:rFonts w:hint="eastAsia"/>
          <w:lang w:val="en-US"/>
        </w:rPr>
        <w:t>світло</w:t>
      </w:r>
      <w:r w:rsidRPr="00FD7534">
        <w:rPr>
          <w:lang w:val="en-US"/>
        </w:rPr>
        <w:t></w:t>
      </w:r>
      <w:r w:rsidRPr="00FD7534">
        <w:rPr>
          <w:rFonts w:hint="eastAsia"/>
          <w:lang w:val="en-US"/>
        </w:rPr>
        <w:t>було</w:t>
      </w:r>
      <w:r w:rsidRPr="00FD7534">
        <w:rPr>
          <w:lang w:val="en-US"/>
        </w:rPr>
        <w:t></w:t>
      </w:r>
      <w:r w:rsidRPr="00FD7534">
        <w:rPr>
          <w:rFonts w:hint="eastAsia"/>
          <w:lang w:val="en-US"/>
        </w:rPr>
        <w:t>кінцевою</w:t>
      </w:r>
      <w:r w:rsidRPr="00FD7534">
        <w:rPr>
          <w:lang w:val="en-US"/>
        </w:rPr>
        <w:t></w:t>
      </w:r>
      <w:r w:rsidRPr="00FD7534">
        <w:rPr>
          <w:rFonts w:hint="eastAsia"/>
          <w:lang w:val="en-US"/>
        </w:rPr>
        <w:t>метою</w:t>
      </w:r>
      <w:r w:rsidRPr="00FD7534">
        <w:rPr>
          <w:lang w:val="en-US"/>
        </w:rPr>
        <w:t></w:t>
      </w:r>
      <w:r w:rsidRPr="00FD7534">
        <w:rPr>
          <w:rFonts w:hint="eastAsia"/>
          <w:lang w:val="en-US"/>
        </w:rPr>
        <w:t>духовної</w:t>
      </w:r>
      <w:r w:rsidRPr="00FD7534">
        <w:rPr>
          <w:lang w:val="en-US"/>
        </w:rPr>
        <w:t></w:t>
      </w:r>
      <w:r w:rsidRPr="00FD7534">
        <w:rPr>
          <w:rFonts w:hint="eastAsia"/>
          <w:lang w:val="en-US"/>
        </w:rPr>
        <w:t>практики</w:t>
      </w:r>
      <w:r w:rsidRPr="00FD7534">
        <w:rPr>
          <w:lang w:val="en-US"/>
        </w:rPr>
        <w:t></w:t>
      </w:r>
      <w:r w:rsidRPr="00FD7534">
        <w:rPr>
          <w:lang w:val="en-US"/>
        </w:rPr>
        <w:t></w:t>
      </w:r>
      <w:r w:rsidRPr="00FD7534">
        <w:rPr>
          <w:rFonts w:hint="eastAsia"/>
          <w:lang w:val="en-US"/>
        </w:rPr>
        <w:t>У</w:t>
      </w:r>
    </w:p>
    <w:p w:rsidR="00FD7534" w:rsidRPr="00FD7534" w:rsidRDefault="00FD7534" w:rsidP="00FD7534">
      <w:pPr>
        <w:rPr>
          <w:lang w:val="en-US"/>
        </w:rPr>
      </w:pP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році</w:t>
      </w:r>
      <w:r w:rsidRPr="00FD7534">
        <w:rPr>
          <w:lang w:val="en-US"/>
        </w:rPr>
        <w:t></w:t>
      </w:r>
      <w:r w:rsidRPr="00FD7534">
        <w:rPr>
          <w:rFonts w:hint="eastAsia"/>
          <w:lang w:val="en-US"/>
        </w:rPr>
        <w:t>ісихазм</w:t>
      </w:r>
      <w:r w:rsidRPr="00FD7534">
        <w:rPr>
          <w:lang w:val="en-US"/>
        </w:rPr>
        <w:t></w:t>
      </w:r>
      <w:r w:rsidRPr="00FD7534">
        <w:rPr>
          <w:rFonts w:hint="eastAsia"/>
          <w:lang w:val="en-US"/>
        </w:rPr>
        <w:t>було</w:t>
      </w:r>
      <w:r w:rsidRPr="00FD7534">
        <w:rPr>
          <w:lang w:val="en-US"/>
        </w:rPr>
        <w:t></w:t>
      </w:r>
      <w:r w:rsidRPr="00FD7534">
        <w:rPr>
          <w:rFonts w:hint="eastAsia"/>
          <w:lang w:val="en-US"/>
        </w:rPr>
        <w:t>визнано</w:t>
      </w:r>
      <w:r w:rsidRPr="00FD7534">
        <w:rPr>
          <w:lang w:val="en-US"/>
        </w:rPr>
        <w:t></w:t>
      </w:r>
      <w:r w:rsidRPr="00FD7534">
        <w:rPr>
          <w:rFonts w:hint="eastAsia"/>
          <w:lang w:val="en-US"/>
        </w:rPr>
        <w:t>офіційною</w:t>
      </w:r>
      <w:r w:rsidRPr="00FD7534">
        <w:rPr>
          <w:lang w:val="en-US"/>
        </w:rPr>
        <w:t></w:t>
      </w:r>
      <w:r w:rsidRPr="00FD7534">
        <w:rPr>
          <w:rFonts w:hint="eastAsia"/>
          <w:lang w:val="en-US"/>
        </w:rPr>
        <w:t>аскетичною</w:t>
      </w:r>
      <w:r w:rsidRPr="00FD7534">
        <w:rPr>
          <w:lang w:val="en-US"/>
        </w:rPr>
        <w:t></w:t>
      </w:r>
      <w:r w:rsidRPr="00FD7534">
        <w:rPr>
          <w:rFonts w:hint="eastAsia"/>
          <w:lang w:val="en-US"/>
        </w:rPr>
        <w:t>практикою</w:t>
      </w:r>
      <w:r w:rsidRPr="00FD7534">
        <w:rPr>
          <w:lang w:val="en-US"/>
        </w:rPr>
        <w:t></w:t>
      </w:r>
      <w:r w:rsidRPr="00FD7534">
        <w:rPr>
          <w:rFonts w:hint="eastAsia"/>
          <w:lang w:val="en-US"/>
        </w:rPr>
        <w:t>православної</w:t>
      </w:r>
    </w:p>
    <w:p w:rsidR="00FD7534" w:rsidRPr="00FD7534" w:rsidRDefault="00FD7534" w:rsidP="00FD7534">
      <w:pPr>
        <w:rPr>
          <w:lang w:val="en-US"/>
        </w:rPr>
      </w:pPr>
      <w:r w:rsidRPr="00FD7534">
        <w:rPr>
          <w:rFonts w:hint="eastAsia"/>
          <w:lang w:val="en-US"/>
        </w:rPr>
        <w:t>Церкви</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r w:rsidRPr="00FD7534">
        <w:rPr>
          <w:rFonts w:hint="eastAsia"/>
          <w:lang w:val="en-US"/>
        </w:rPr>
        <w:t>Реконструйовано</w:t>
      </w:r>
      <w:r w:rsidRPr="00FD7534">
        <w:rPr>
          <w:lang w:val="en-US"/>
        </w:rPr>
        <w:t></w:t>
      </w:r>
      <w:r w:rsidRPr="00FD7534">
        <w:rPr>
          <w:rFonts w:hint="eastAsia"/>
          <w:lang w:val="en-US"/>
        </w:rPr>
        <w:t>вплив</w:t>
      </w:r>
      <w:r w:rsidRPr="00FD7534">
        <w:rPr>
          <w:lang w:val="en-US"/>
        </w:rPr>
        <w:t></w:t>
      </w:r>
      <w:r w:rsidRPr="00FD7534">
        <w:rPr>
          <w:rFonts w:hint="eastAsia"/>
          <w:lang w:val="en-US"/>
        </w:rPr>
        <w:t>дуалізму</w:t>
      </w:r>
      <w:r w:rsidRPr="00FD7534">
        <w:rPr>
          <w:lang w:val="en-US"/>
        </w:rPr>
        <w:t></w:t>
      </w:r>
      <w:r w:rsidRPr="00FD7534">
        <w:rPr>
          <w:rFonts w:hint="eastAsia"/>
          <w:lang w:val="en-US"/>
        </w:rPr>
        <w:t>на</w:t>
      </w:r>
      <w:r w:rsidRPr="00FD7534">
        <w:rPr>
          <w:lang w:val="en-US"/>
        </w:rPr>
        <w:t></w:t>
      </w:r>
      <w:r w:rsidRPr="00FD7534">
        <w:rPr>
          <w:rFonts w:hint="eastAsia"/>
          <w:lang w:val="en-US"/>
        </w:rPr>
        <w:t>соціокультурне</w:t>
      </w:r>
      <w:r w:rsidRPr="00FD7534">
        <w:rPr>
          <w:lang w:val="en-US"/>
        </w:rPr>
        <w:t></w:t>
      </w:r>
      <w:r w:rsidRPr="00FD7534">
        <w:rPr>
          <w:rFonts w:hint="eastAsia"/>
          <w:lang w:val="en-US"/>
        </w:rPr>
        <w:t>життя</w:t>
      </w:r>
      <w:r w:rsidRPr="00FD7534">
        <w:rPr>
          <w:lang w:val="en-US"/>
        </w:rPr>
        <w:t></w:t>
      </w:r>
      <w:r w:rsidRPr="00FD7534">
        <w:rPr>
          <w:rFonts w:hint="eastAsia"/>
          <w:lang w:val="en-US"/>
        </w:rPr>
        <w:t>в</w:t>
      </w:r>
      <w:r w:rsidRPr="00FD7534">
        <w:rPr>
          <w:lang w:val="en-US"/>
        </w:rPr>
        <w:t></w:t>
      </w:r>
      <w:r w:rsidRPr="00FD7534">
        <w:rPr>
          <w:rFonts w:hint="eastAsia"/>
          <w:lang w:val="en-US"/>
        </w:rPr>
        <w:t>Східній</w:t>
      </w:r>
    </w:p>
    <w:p w:rsidR="00FD7534" w:rsidRPr="00FD7534" w:rsidRDefault="00FD7534" w:rsidP="00FD7534">
      <w:pPr>
        <w:rPr>
          <w:lang w:val="en-US"/>
        </w:rPr>
      </w:pPr>
      <w:r w:rsidRPr="00FD7534">
        <w:rPr>
          <w:rFonts w:hint="eastAsia"/>
          <w:lang w:val="en-US"/>
        </w:rPr>
        <w:t>Європі</w:t>
      </w:r>
      <w:r w:rsidRPr="00FD7534">
        <w:rPr>
          <w:lang w:val="en-US"/>
        </w:rPr>
        <w:t></w:t>
      </w:r>
      <w:r w:rsidRPr="00FD7534">
        <w:rPr>
          <w:lang w:val="en-US"/>
        </w:rPr>
        <w:t></w:t>
      </w:r>
      <w:r w:rsidRPr="00FD7534">
        <w:rPr>
          <w:rFonts w:hint="eastAsia"/>
          <w:lang w:val="en-US"/>
        </w:rPr>
        <w:t>а</w:t>
      </w:r>
      <w:r w:rsidRPr="00FD7534">
        <w:rPr>
          <w:lang w:val="en-US"/>
        </w:rPr>
        <w:t></w:t>
      </w:r>
      <w:r w:rsidRPr="00FD7534">
        <w:rPr>
          <w:rFonts w:hint="eastAsia"/>
          <w:lang w:val="en-US"/>
        </w:rPr>
        <w:t>саме</w:t>
      </w:r>
      <w:r w:rsidRPr="00FD7534">
        <w:rPr>
          <w:lang w:val="en-US"/>
        </w:rPr>
        <w:t></w:t>
      </w:r>
      <w:r w:rsidRPr="00FD7534">
        <w:rPr>
          <w:rFonts w:hint="eastAsia"/>
          <w:lang w:val="en-US"/>
        </w:rPr>
        <w:t>на</w:t>
      </w:r>
      <w:r w:rsidRPr="00FD7534">
        <w:rPr>
          <w:lang w:val="en-US"/>
        </w:rPr>
        <w:t></w:t>
      </w:r>
      <w:r w:rsidRPr="00FD7534">
        <w:rPr>
          <w:rFonts w:hint="eastAsia"/>
          <w:lang w:val="en-US"/>
        </w:rPr>
        <w:t>особливості</w:t>
      </w:r>
      <w:r w:rsidRPr="00FD7534">
        <w:rPr>
          <w:lang w:val="en-US"/>
        </w:rPr>
        <w:t></w:t>
      </w:r>
      <w:r w:rsidRPr="00FD7534">
        <w:rPr>
          <w:rFonts w:hint="eastAsia"/>
          <w:lang w:val="en-US"/>
        </w:rPr>
        <w:t>побудови</w:t>
      </w:r>
      <w:r w:rsidRPr="00FD7534">
        <w:rPr>
          <w:lang w:val="en-US"/>
        </w:rPr>
        <w:t></w:t>
      </w:r>
      <w:r w:rsidRPr="00FD7534">
        <w:rPr>
          <w:rFonts w:hint="eastAsia"/>
          <w:lang w:val="en-US"/>
        </w:rPr>
        <w:t>соціальної</w:t>
      </w:r>
      <w:r w:rsidRPr="00FD7534">
        <w:rPr>
          <w:lang w:val="en-US"/>
        </w:rPr>
        <w:t></w:t>
      </w:r>
      <w:r w:rsidRPr="00FD7534">
        <w:rPr>
          <w:rFonts w:hint="eastAsia"/>
          <w:lang w:val="en-US"/>
        </w:rPr>
        <w:t>структури</w:t>
      </w:r>
      <w:r w:rsidRPr="00FD7534">
        <w:rPr>
          <w:lang w:val="en-US"/>
        </w:rPr>
        <w:t></w:t>
      </w:r>
      <w:r w:rsidRPr="00FD7534">
        <w:rPr>
          <w:lang w:val="en-US"/>
        </w:rPr>
        <w:t></w:t>
      </w:r>
      <w:r w:rsidRPr="00FD7534">
        <w:rPr>
          <w:rFonts w:hint="eastAsia"/>
          <w:lang w:val="en-US"/>
        </w:rPr>
        <w:t>сімейні</w:t>
      </w:r>
      <w:r w:rsidRPr="00FD7534">
        <w:rPr>
          <w:lang w:val="en-US"/>
        </w:rPr>
        <w:t></w:t>
      </w:r>
      <w:r w:rsidRPr="00FD7534">
        <w:rPr>
          <w:rFonts w:hint="eastAsia"/>
          <w:lang w:val="en-US"/>
        </w:rPr>
        <w:t>цінності</w:t>
      </w:r>
      <w:r w:rsidRPr="00FD7534">
        <w:rPr>
          <w:lang w:val="en-US"/>
        </w:rPr>
        <w:t></w:t>
      </w:r>
    </w:p>
    <w:p w:rsidR="00FD7534" w:rsidRPr="00FD7534" w:rsidRDefault="00FD7534" w:rsidP="00FD7534">
      <w:pPr>
        <w:rPr>
          <w:lang w:val="en-US"/>
        </w:rPr>
      </w:pPr>
      <w:r w:rsidRPr="00FD7534">
        <w:rPr>
          <w:rFonts w:hint="eastAsia"/>
          <w:lang w:val="en-US"/>
        </w:rPr>
        <w:t>статус</w:t>
      </w:r>
      <w:r w:rsidRPr="00FD7534">
        <w:rPr>
          <w:lang w:val="en-US"/>
        </w:rPr>
        <w:t></w:t>
      </w:r>
      <w:r w:rsidRPr="00FD7534">
        <w:rPr>
          <w:rFonts w:hint="eastAsia"/>
          <w:lang w:val="en-US"/>
        </w:rPr>
        <w:t>жінки</w:t>
      </w:r>
      <w:r w:rsidRPr="00FD7534">
        <w:rPr>
          <w:lang w:val="en-US"/>
        </w:rPr>
        <w:t></w:t>
      </w:r>
      <w:r w:rsidRPr="00FD7534">
        <w:rPr>
          <w:lang w:val="en-US"/>
        </w:rPr>
        <w:t></w:t>
      </w:r>
      <w:r w:rsidRPr="00FD7534">
        <w:rPr>
          <w:rFonts w:hint="eastAsia"/>
          <w:lang w:val="en-US"/>
        </w:rPr>
        <w:t>есхатологічні</w:t>
      </w:r>
      <w:r w:rsidRPr="00FD7534">
        <w:rPr>
          <w:lang w:val="en-US"/>
        </w:rPr>
        <w:t></w:t>
      </w:r>
      <w:r w:rsidRPr="00FD7534">
        <w:rPr>
          <w:rFonts w:hint="eastAsia"/>
          <w:lang w:val="en-US"/>
        </w:rPr>
        <w:t>очікування</w:t>
      </w:r>
      <w:r w:rsidRPr="00FD7534">
        <w:rPr>
          <w:lang w:val="en-US"/>
        </w:rPr>
        <w:t></w:t>
      </w:r>
      <w:r w:rsidRPr="00FD7534">
        <w:rPr>
          <w:lang w:val="en-US"/>
        </w:rPr>
        <w:t></w:t>
      </w:r>
      <w:r w:rsidRPr="00FD7534">
        <w:rPr>
          <w:rFonts w:hint="eastAsia"/>
          <w:lang w:val="en-US"/>
        </w:rPr>
        <w:t>ексорсизьку</w:t>
      </w:r>
      <w:r w:rsidRPr="00FD7534">
        <w:rPr>
          <w:lang w:val="en-US"/>
        </w:rPr>
        <w:t></w:t>
      </w:r>
      <w:r w:rsidRPr="00FD7534">
        <w:rPr>
          <w:rFonts w:hint="eastAsia"/>
          <w:lang w:val="en-US"/>
        </w:rPr>
        <w:t>практику</w:t>
      </w:r>
      <w:r w:rsidRPr="00FD7534">
        <w:rPr>
          <w:lang w:val="en-US"/>
        </w:rPr>
        <w:t></w:t>
      </w:r>
      <w:r w:rsidRPr="00FD7534">
        <w:rPr>
          <w:rFonts w:hint="eastAsia"/>
          <w:lang w:val="en-US"/>
        </w:rPr>
        <w:t>та</w:t>
      </w:r>
    </w:p>
    <w:p w:rsidR="00FD7534" w:rsidRPr="00FD7534" w:rsidRDefault="00FD7534" w:rsidP="00FD7534">
      <w:pPr>
        <w:rPr>
          <w:lang w:val="en-US"/>
        </w:rPr>
      </w:pPr>
      <w:r w:rsidRPr="00FD7534">
        <w:rPr>
          <w:rFonts w:hint="eastAsia"/>
          <w:lang w:val="en-US"/>
        </w:rPr>
        <w:t>повсякденність</w:t>
      </w:r>
      <w:r w:rsidRPr="00FD7534">
        <w:rPr>
          <w:lang w:val="en-US"/>
        </w:rPr>
        <w:t></w:t>
      </w:r>
      <w:r w:rsidRPr="00FD7534">
        <w:rPr>
          <w:rFonts w:hint="eastAsia"/>
          <w:lang w:val="en-US"/>
        </w:rPr>
        <w:t>капітоновщини</w:t>
      </w:r>
      <w:r w:rsidRPr="00FD7534">
        <w:rPr>
          <w:lang w:val="en-US"/>
        </w:rPr>
        <w:t></w:t>
      </w:r>
      <w:r w:rsidRPr="00FD7534">
        <w:rPr>
          <w:rFonts w:hint="eastAsia"/>
          <w:lang w:val="en-US"/>
        </w:rPr>
        <w:t>та</w:t>
      </w:r>
      <w:r w:rsidRPr="00FD7534">
        <w:rPr>
          <w:lang w:val="en-US"/>
        </w:rPr>
        <w:t></w:t>
      </w:r>
      <w:r w:rsidRPr="00FD7534">
        <w:rPr>
          <w:rFonts w:hint="eastAsia"/>
          <w:lang w:val="en-US"/>
        </w:rPr>
        <w:t>хлистів</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rFonts w:hint="eastAsia"/>
          <w:lang w:val="en-US"/>
        </w:rPr>
        <w:t>Центральною</w:t>
      </w:r>
      <w:r w:rsidRPr="00FD7534">
        <w:rPr>
          <w:lang w:val="en-US"/>
        </w:rPr>
        <w:t></w:t>
      </w:r>
      <w:r w:rsidRPr="00FD7534">
        <w:rPr>
          <w:rFonts w:hint="eastAsia"/>
          <w:lang w:val="en-US"/>
        </w:rPr>
        <w:t>фігурою</w:t>
      </w:r>
      <w:r w:rsidRPr="00FD7534">
        <w:rPr>
          <w:lang w:val="en-US"/>
        </w:rPr>
        <w:t></w:t>
      </w:r>
      <w:r w:rsidRPr="00FD7534">
        <w:rPr>
          <w:rFonts w:hint="eastAsia"/>
          <w:lang w:val="en-US"/>
        </w:rPr>
        <w:t>в</w:t>
      </w:r>
      <w:r w:rsidRPr="00FD7534">
        <w:rPr>
          <w:lang w:val="en-US"/>
        </w:rPr>
        <w:t></w:t>
      </w:r>
      <w:r w:rsidRPr="00FD7534">
        <w:rPr>
          <w:rFonts w:hint="eastAsia"/>
          <w:lang w:val="en-US"/>
        </w:rPr>
        <w:t>соціальній</w:t>
      </w:r>
      <w:r w:rsidRPr="00FD7534">
        <w:rPr>
          <w:lang w:val="en-US"/>
        </w:rPr>
        <w:t></w:t>
      </w:r>
      <w:r w:rsidRPr="00FD7534">
        <w:rPr>
          <w:rFonts w:hint="eastAsia"/>
          <w:lang w:val="en-US"/>
        </w:rPr>
        <w:t>структурі</w:t>
      </w:r>
      <w:r w:rsidRPr="00FD7534">
        <w:rPr>
          <w:lang w:val="en-US"/>
        </w:rPr>
        <w:t></w:t>
      </w:r>
      <w:r w:rsidRPr="00FD7534">
        <w:rPr>
          <w:rFonts w:hint="eastAsia"/>
          <w:lang w:val="en-US"/>
        </w:rPr>
        <w:t>на</w:t>
      </w:r>
      <w:r w:rsidRPr="00FD7534">
        <w:rPr>
          <w:lang w:val="en-US"/>
        </w:rPr>
        <w:t></w:t>
      </w:r>
      <w:r w:rsidRPr="00FD7534">
        <w:rPr>
          <w:rFonts w:hint="eastAsia"/>
          <w:lang w:val="en-US"/>
        </w:rPr>
        <w:t>Русі</w:t>
      </w:r>
      <w:r w:rsidRPr="00FD7534">
        <w:rPr>
          <w:lang w:val="en-US"/>
        </w:rPr>
        <w:t></w:t>
      </w:r>
      <w:r w:rsidRPr="00FD7534">
        <w:rPr>
          <w:rFonts w:hint="eastAsia"/>
          <w:lang w:val="en-US"/>
        </w:rPr>
        <w:t>виступав</w:t>
      </w:r>
      <w:r w:rsidRPr="00FD7534">
        <w:rPr>
          <w:lang w:val="en-US"/>
        </w:rPr>
        <w:t></w:t>
      </w:r>
      <w:r w:rsidRPr="00FD7534">
        <w:rPr>
          <w:rFonts w:hint="eastAsia"/>
          <w:lang w:val="en-US"/>
        </w:rPr>
        <w:t>князь</w:t>
      </w:r>
      <w:r w:rsidRPr="00FD7534">
        <w:rPr>
          <w:lang w:val="en-US"/>
        </w:rPr>
        <w:t></w:t>
      </w:r>
      <w:r w:rsidRPr="00FD7534">
        <w:rPr>
          <w:lang w:val="en-US"/>
        </w:rPr>
        <w:t></w:t>
      </w:r>
      <w:r w:rsidRPr="00FD7534">
        <w:rPr>
          <w:rFonts w:hint="eastAsia"/>
          <w:lang w:val="en-US"/>
        </w:rPr>
        <w:t>а</w:t>
      </w:r>
    </w:p>
    <w:p w:rsidR="00FD7534" w:rsidRPr="00FD7534" w:rsidRDefault="00FD7534" w:rsidP="00FD7534">
      <w:pPr>
        <w:rPr>
          <w:lang w:val="en-US"/>
        </w:rPr>
      </w:pPr>
      <w:r w:rsidRPr="00FD7534">
        <w:rPr>
          <w:rFonts w:hint="eastAsia"/>
          <w:lang w:val="en-US"/>
        </w:rPr>
        <w:t>згодом</w:t>
      </w:r>
      <w:r w:rsidRPr="00FD7534">
        <w:rPr>
          <w:lang w:val="en-US"/>
        </w:rPr>
        <w:t></w:t>
      </w:r>
      <w:r w:rsidRPr="00FD7534">
        <w:rPr>
          <w:rFonts w:hint="eastAsia"/>
          <w:lang w:val="en-US"/>
        </w:rPr>
        <w:t>цар</w:t>
      </w:r>
      <w:r w:rsidRPr="00FD7534">
        <w:rPr>
          <w:lang w:val="en-US"/>
        </w:rPr>
        <w:t></w:t>
      </w:r>
      <w:r w:rsidRPr="00FD7534">
        <w:rPr>
          <w:rFonts w:hint="eastAsia"/>
          <w:lang w:val="en-US"/>
        </w:rPr>
        <w:t>в</w:t>
      </w:r>
      <w:r w:rsidRPr="00FD7534">
        <w:rPr>
          <w:lang w:val="en-US"/>
        </w:rPr>
        <w:t></w:t>
      </w:r>
      <w:r w:rsidRPr="00FD7534">
        <w:rPr>
          <w:rFonts w:hint="eastAsia"/>
          <w:lang w:val="en-US"/>
        </w:rPr>
        <w:t>Російській</w:t>
      </w:r>
      <w:r w:rsidRPr="00FD7534">
        <w:rPr>
          <w:lang w:val="en-US"/>
        </w:rPr>
        <w:t></w:t>
      </w:r>
      <w:r w:rsidRPr="00FD7534">
        <w:rPr>
          <w:rFonts w:hint="eastAsia"/>
          <w:lang w:val="en-US"/>
        </w:rPr>
        <w:t>державі</w:t>
      </w:r>
      <w:r w:rsidRPr="00FD7534">
        <w:rPr>
          <w:lang w:val="en-US"/>
        </w:rPr>
        <w:t></w:t>
      </w:r>
      <w:r w:rsidRPr="00FD7534">
        <w:rPr>
          <w:lang w:val="en-US"/>
        </w:rPr>
        <w:t></w:t>
      </w:r>
      <w:r w:rsidRPr="00FD7534">
        <w:rPr>
          <w:lang w:val="en-US"/>
        </w:rPr>
        <w:t></w:t>
      </w:r>
      <w:r w:rsidRPr="00FD7534">
        <w:rPr>
          <w:rFonts w:hint="eastAsia"/>
          <w:lang w:val="en-US"/>
        </w:rPr>
        <w:t>Воля</w:t>
      </w:r>
      <w:r w:rsidRPr="00FD7534">
        <w:rPr>
          <w:lang w:val="en-US"/>
        </w:rPr>
        <w:t></w:t>
      </w:r>
      <w:r w:rsidRPr="00FD7534">
        <w:rPr>
          <w:rFonts w:hint="eastAsia"/>
          <w:lang w:val="en-US"/>
        </w:rPr>
        <w:t>князя</w:t>
      </w:r>
      <w:r w:rsidRPr="00FD7534">
        <w:rPr>
          <w:lang w:val="en-US"/>
        </w:rPr>
        <w:t></w:t>
      </w:r>
      <w:r w:rsidRPr="00FD7534">
        <w:rPr>
          <w:rFonts w:hint="eastAsia"/>
          <w:lang w:val="en-US"/>
        </w:rPr>
        <w:t>на</w:t>
      </w:r>
      <w:r w:rsidRPr="00FD7534">
        <w:rPr>
          <w:lang w:val="en-US"/>
        </w:rPr>
        <w:t></w:t>
      </w:r>
      <w:r w:rsidRPr="00FD7534">
        <w:rPr>
          <w:rFonts w:hint="eastAsia"/>
          <w:lang w:val="en-US"/>
        </w:rPr>
        <w:t>Русі</w:t>
      </w:r>
      <w:r w:rsidRPr="00FD7534">
        <w:rPr>
          <w:lang w:val="en-US"/>
        </w:rPr>
        <w:t></w:t>
      </w:r>
      <w:r w:rsidRPr="00FD7534">
        <w:rPr>
          <w:rFonts w:hint="eastAsia"/>
          <w:lang w:val="en-US"/>
        </w:rPr>
        <w:t>прирівнювалася</w:t>
      </w:r>
      <w:r w:rsidRPr="00FD7534">
        <w:rPr>
          <w:lang w:val="en-US"/>
        </w:rPr>
        <w:t></w:t>
      </w:r>
      <w:r w:rsidRPr="00FD7534">
        <w:rPr>
          <w:rFonts w:hint="eastAsia"/>
          <w:lang w:val="en-US"/>
        </w:rPr>
        <w:t>до</w:t>
      </w:r>
      <w:r w:rsidRPr="00FD7534">
        <w:rPr>
          <w:lang w:val="en-US"/>
        </w:rPr>
        <w:t></w:t>
      </w:r>
      <w:r w:rsidRPr="00FD7534">
        <w:rPr>
          <w:rFonts w:hint="eastAsia"/>
          <w:lang w:val="en-US"/>
        </w:rPr>
        <w:t>волі</w:t>
      </w:r>
    </w:p>
    <w:p w:rsidR="00FD7534" w:rsidRPr="00FD7534" w:rsidRDefault="00FD7534" w:rsidP="00FD7534">
      <w:pPr>
        <w:rPr>
          <w:lang w:val="en-US"/>
        </w:rPr>
      </w:pPr>
      <w:r w:rsidRPr="00FD7534">
        <w:rPr>
          <w:rFonts w:hint="eastAsia"/>
          <w:lang w:val="en-US"/>
        </w:rPr>
        <w:t>Бога</w:t>
      </w:r>
      <w:r w:rsidRPr="00FD7534">
        <w:rPr>
          <w:lang w:val="en-US"/>
        </w:rPr>
        <w:t></w:t>
      </w:r>
      <w:r w:rsidRPr="00FD7534">
        <w:rPr>
          <w:lang w:val="en-US"/>
        </w:rPr>
        <w:t></w:t>
      </w:r>
      <w:r w:rsidRPr="00FD7534">
        <w:rPr>
          <w:rFonts w:hint="eastAsia"/>
          <w:lang w:val="en-US"/>
        </w:rPr>
        <w:t>Їй</w:t>
      </w:r>
      <w:r w:rsidRPr="00FD7534">
        <w:rPr>
          <w:lang w:val="en-US"/>
        </w:rPr>
        <w:t></w:t>
      </w:r>
      <w:r w:rsidRPr="00FD7534">
        <w:rPr>
          <w:rFonts w:hint="eastAsia"/>
          <w:lang w:val="en-US"/>
        </w:rPr>
        <w:t>неможливо</w:t>
      </w:r>
      <w:r w:rsidRPr="00FD7534">
        <w:rPr>
          <w:lang w:val="en-US"/>
        </w:rPr>
        <w:t></w:t>
      </w:r>
      <w:r w:rsidRPr="00FD7534">
        <w:rPr>
          <w:rFonts w:hint="eastAsia"/>
          <w:lang w:val="en-US"/>
        </w:rPr>
        <w:t>було</w:t>
      </w:r>
      <w:r w:rsidRPr="00FD7534">
        <w:rPr>
          <w:lang w:val="en-US"/>
        </w:rPr>
        <w:t></w:t>
      </w:r>
      <w:r w:rsidRPr="00FD7534">
        <w:rPr>
          <w:rFonts w:hint="eastAsia"/>
          <w:lang w:val="en-US"/>
        </w:rPr>
        <w:t>противитися</w:t>
      </w:r>
      <w:r w:rsidRPr="00FD7534">
        <w:rPr>
          <w:lang w:val="en-US"/>
        </w:rPr>
        <w:t></w:t>
      </w:r>
      <w:r w:rsidRPr="00FD7534">
        <w:rPr>
          <w:lang w:val="en-US"/>
        </w:rPr>
        <w:t></w:t>
      </w:r>
      <w:r w:rsidRPr="00FD7534">
        <w:rPr>
          <w:rFonts w:hint="eastAsia"/>
          <w:lang w:val="en-US"/>
        </w:rPr>
        <w:t>бо</w:t>
      </w:r>
      <w:r w:rsidRPr="00FD7534">
        <w:rPr>
          <w:lang w:val="en-US"/>
        </w:rPr>
        <w:t></w:t>
      </w:r>
      <w:r w:rsidRPr="00FD7534">
        <w:rPr>
          <w:rFonts w:hint="eastAsia"/>
          <w:lang w:val="en-US"/>
        </w:rPr>
        <w:t>князь</w:t>
      </w:r>
      <w:r w:rsidRPr="00FD7534">
        <w:rPr>
          <w:lang w:val="en-US"/>
        </w:rPr>
        <w:t></w:t>
      </w:r>
      <w:r w:rsidRPr="00FD7534">
        <w:rPr>
          <w:rFonts w:hint="eastAsia"/>
          <w:lang w:val="en-US"/>
        </w:rPr>
        <w:t>вважався</w:t>
      </w:r>
      <w:r w:rsidRPr="00FD7534">
        <w:rPr>
          <w:lang w:val="en-US"/>
        </w:rPr>
        <w:t></w:t>
      </w:r>
      <w:r w:rsidRPr="00FD7534">
        <w:rPr>
          <w:rFonts w:hint="eastAsia"/>
          <w:lang w:val="en-US"/>
        </w:rPr>
        <w:t>знаряддям</w:t>
      </w:r>
    </w:p>
    <w:p w:rsidR="00FD7534" w:rsidRPr="00FD7534" w:rsidRDefault="00FD7534" w:rsidP="00FD7534">
      <w:pPr>
        <w:rPr>
          <w:lang w:val="en-US"/>
        </w:rPr>
      </w:pPr>
      <w:r w:rsidRPr="00FD7534">
        <w:rPr>
          <w:rFonts w:hint="eastAsia"/>
          <w:lang w:val="en-US"/>
        </w:rPr>
        <w:t>божественного</w:t>
      </w:r>
      <w:r w:rsidRPr="00FD7534">
        <w:rPr>
          <w:lang w:val="en-US"/>
        </w:rPr>
        <w:t></w:t>
      </w:r>
      <w:r w:rsidRPr="00FD7534">
        <w:rPr>
          <w:rFonts w:hint="eastAsia"/>
          <w:lang w:val="en-US"/>
        </w:rPr>
        <w:t>промислу</w:t>
      </w:r>
      <w:r w:rsidRPr="00FD7534">
        <w:rPr>
          <w:lang w:val="en-US"/>
        </w:rPr>
        <w:t></w:t>
      </w:r>
      <w:r w:rsidRPr="00FD7534">
        <w:rPr>
          <w:lang w:val="en-US"/>
        </w:rPr>
        <w:t></w:t>
      </w:r>
      <w:r w:rsidRPr="00FD7534">
        <w:rPr>
          <w:rFonts w:hint="eastAsia"/>
          <w:lang w:val="en-US"/>
        </w:rPr>
        <w:t>Прірва</w:t>
      </w:r>
      <w:r w:rsidRPr="00FD7534">
        <w:rPr>
          <w:lang w:val="en-US"/>
        </w:rPr>
        <w:t></w:t>
      </w:r>
      <w:r w:rsidRPr="00FD7534">
        <w:rPr>
          <w:rFonts w:hint="eastAsia"/>
          <w:lang w:val="en-US"/>
        </w:rPr>
        <w:t>між</w:t>
      </w:r>
      <w:r w:rsidRPr="00FD7534">
        <w:rPr>
          <w:lang w:val="en-US"/>
        </w:rPr>
        <w:t></w:t>
      </w:r>
      <w:r w:rsidRPr="00FD7534">
        <w:rPr>
          <w:rFonts w:hint="eastAsia"/>
          <w:lang w:val="en-US"/>
        </w:rPr>
        <w:t>багатими</w:t>
      </w:r>
      <w:r w:rsidRPr="00FD7534">
        <w:rPr>
          <w:lang w:val="en-US"/>
        </w:rPr>
        <w:t></w:t>
      </w:r>
      <w:r w:rsidRPr="00FD7534">
        <w:rPr>
          <w:rFonts w:hint="eastAsia"/>
          <w:lang w:val="en-US"/>
        </w:rPr>
        <w:t>й</w:t>
      </w:r>
      <w:r w:rsidRPr="00FD7534">
        <w:rPr>
          <w:lang w:val="en-US"/>
        </w:rPr>
        <w:t></w:t>
      </w:r>
      <w:r w:rsidRPr="00FD7534">
        <w:rPr>
          <w:rFonts w:hint="eastAsia"/>
          <w:lang w:val="en-US"/>
        </w:rPr>
        <w:t>бідними</w:t>
      </w:r>
      <w:r w:rsidRPr="00FD7534">
        <w:rPr>
          <w:lang w:val="en-US"/>
        </w:rPr>
        <w:t></w:t>
      </w:r>
      <w:r w:rsidRPr="00FD7534">
        <w:rPr>
          <w:rFonts w:hint="eastAsia"/>
          <w:lang w:val="en-US"/>
        </w:rPr>
        <w:t>освячувалася</w:t>
      </w:r>
      <w:r w:rsidRPr="00FD7534">
        <w:rPr>
          <w:lang w:val="en-US"/>
        </w:rPr>
        <w:t></w:t>
      </w:r>
      <w:r w:rsidRPr="00FD7534">
        <w:rPr>
          <w:rFonts w:hint="eastAsia"/>
          <w:lang w:val="en-US"/>
        </w:rPr>
        <w:t>також</w:t>
      </w:r>
    </w:p>
    <w:p w:rsidR="00FD7534" w:rsidRPr="00FD7534" w:rsidRDefault="00FD7534" w:rsidP="00FD7534">
      <w:pPr>
        <w:rPr>
          <w:lang w:val="en-US"/>
        </w:rPr>
      </w:pPr>
      <w:r w:rsidRPr="00FD7534">
        <w:rPr>
          <w:rFonts w:hint="eastAsia"/>
          <w:lang w:val="en-US"/>
        </w:rPr>
        <w:t>божественним</w:t>
      </w:r>
      <w:r w:rsidRPr="00FD7534">
        <w:rPr>
          <w:lang w:val="en-US"/>
        </w:rPr>
        <w:t></w:t>
      </w:r>
      <w:r w:rsidRPr="00FD7534">
        <w:rPr>
          <w:rFonts w:hint="eastAsia"/>
          <w:lang w:val="en-US"/>
        </w:rPr>
        <w:t>промислом</w:t>
      </w:r>
      <w:r w:rsidRPr="00FD7534">
        <w:rPr>
          <w:lang w:val="en-US"/>
        </w:rPr>
        <w:t></w:t>
      </w:r>
      <w:r w:rsidRPr="00FD7534">
        <w:rPr>
          <w:lang w:val="en-US"/>
        </w:rPr>
        <w:t></w:t>
      </w:r>
      <w:r w:rsidRPr="00FD7534">
        <w:rPr>
          <w:rFonts w:hint="eastAsia"/>
          <w:lang w:val="en-US"/>
        </w:rPr>
        <w:t>Суспільним</w:t>
      </w:r>
      <w:r w:rsidRPr="00FD7534">
        <w:rPr>
          <w:lang w:val="en-US"/>
        </w:rPr>
        <w:t></w:t>
      </w:r>
      <w:r w:rsidRPr="00FD7534">
        <w:rPr>
          <w:rFonts w:hint="eastAsia"/>
          <w:lang w:val="en-US"/>
        </w:rPr>
        <w:t>прикладом</w:t>
      </w:r>
      <w:r w:rsidRPr="00FD7534">
        <w:rPr>
          <w:lang w:val="en-US"/>
        </w:rPr>
        <w:t></w:t>
      </w:r>
      <w:r w:rsidRPr="00FD7534">
        <w:rPr>
          <w:rFonts w:hint="eastAsia"/>
          <w:lang w:val="en-US"/>
        </w:rPr>
        <w:t>для</w:t>
      </w:r>
      <w:r w:rsidRPr="00FD7534">
        <w:rPr>
          <w:lang w:val="en-US"/>
        </w:rPr>
        <w:t></w:t>
      </w:r>
      <w:r w:rsidRPr="00FD7534">
        <w:rPr>
          <w:rFonts w:hint="eastAsia"/>
          <w:lang w:val="en-US"/>
        </w:rPr>
        <w:t>наслідування</w:t>
      </w:r>
      <w:r w:rsidRPr="00FD7534">
        <w:rPr>
          <w:lang w:val="en-US"/>
        </w:rPr>
        <w:t></w:t>
      </w:r>
      <w:r w:rsidRPr="00FD7534">
        <w:rPr>
          <w:rFonts w:hint="eastAsia"/>
          <w:lang w:val="en-US"/>
        </w:rPr>
        <w:t>до</w:t>
      </w: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ст</w:t>
      </w:r>
      <w:r w:rsidRPr="00FD7534">
        <w:rPr>
          <w:lang w:val="en-US"/>
        </w:rPr>
        <w:t></w:t>
      </w:r>
    </w:p>
    <w:p w:rsidR="00FD7534" w:rsidRPr="00FD7534" w:rsidRDefault="00FD7534" w:rsidP="00FD7534">
      <w:pPr>
        <w:rPr>
          <w:lang w:val="en-US"/>
        </w:rPr>
      </w:pPr>
      <w:r w:rsidRPr="00FD7534">
        <w:rPr>
          <w:rFonts w:hint="eastAsia"/>
          <w:lang w:val="en-US"/>
        </w:rPr>
        <w:t>був</w:t>
      </w:r>
      <w:r w:rsidRPr="00FD7534">
        <w:rPr>
          <w:lang w:val="en-US"/>
        </w:rPr>
        <w:t></w:t>
      </w:r>
      <w:r w:rsidRPr="00FD7534">
        <w:rPr>
          <w:rFonts w:hint="eastAsia"/>
          <w:lang w:val="en-US"/>
        </w:rPr>
        <w:t>образ</w:t>
      </w:r>
      <w:r w:rsidRPr="00FD7534">
        <w:rPr>
          <w:lang w:val="en-US"/>
        </w:rPr>
        <w:t></w:t>
      </w:r>
      <w:r w:rsidRPr="00FD7534">
        <w:rPr>
          <w:rFonts w:hint="eastAsia"/>
          <w:lang w:val="en-US"/>
        </w:rPr>
        <w:t>людини</w:t>
      </w:r>
      <w:r w:rsidRPr="00FD7534">
        <w:rPr>
          <w:lang w:val="en-US"/>
        </w:rPr>
        <w:t></w:t>
      </w:r>
      <w:r w:rsidRPr="00FD7534">
        <w:rPr>
          <w:rFonts w:hint="eastAsia"/>
          <w:lang w:val="en-US"/>
        </w:rPr>
        <w:t>чистих</w:t>
      </w:r>
      <w:r w:rsidRPr="00FD7534">
        <w:rPr>
          <w:lang w:val="en-US"/>
        </w:rPr>
        <w:t></w:t>
      </w:r>
      <w:r w:rsidRPr="00FD7534">
        <w:rPr>
          <w:rFonts w:hint="eastAsia"/>
          <w:lang w:val="en-US"/>
        </w:rPr>
        <w:t>помислів</w:t>
      </w:r>
      <w:r w:rsidRPr="00FD7534">
        <w:rPr>
          <w:lang w:val="en-US"/>
        </w:rPr>
        <w:t></w:t>
      </w:r>
      <w:r w:rsidRPr="00FD7534">
        <w:rPr>
          <w:lang w:val="en-US"/>
        </w:rPr>
        <w:t></w:t>
      </w:r>
      <w:r w:rsidRPr="00FD7534">
        <w:rPr>
          <w:rFonts w:hint="eastAsia"/>
          <w:lang w:val="en-US"/>
        </w:rPr>
        <w:t>совісної</w:t>
      </w:r>
      <w:r w:rsidRPr="00FD7534">
        <w:rPr>
          <w:lang w:val="en-US"/>
        </w:rPr>
        <w:t></w:t>
      </w:r>
      <w:r w:rsidRPr="00FD7534">
        <w:rPr>
          <w:lang w:val="en-US"/>
        </w:rPr>
        <w:t></w:t>
      </w:r>
      <w:r w:rsidRPr="00FD7534">
        <w:rPr>
          <w:rFonts w:hint="eastAsia"/>
          <w:lang w:val="en-US"/>
        </w:rPr>
        <w:t>співчутливої</w:t>
      </w:r>
      <w:r w:rsidRPr="00FD7534">
        <w:rPr>
          <w:lang w:val="en-US"/>
        </w:rPr>
        <w:t></w:t>
      </w:r>
      <w:r w:rsidRPr="00FD7534">
        <w:rPr>
          <w:lang w:val="en-US"/>
        </w:rPr>
        <w:t></w:t>
      </w:r>
      <w:r w:rsidRPr="00FD7534">
        <w:rPr>
          <w:rFonts w:hint="eastAsia"/>
          <w:lang w:val="en-US"/>
        </w:rPr>
        <w:t>поміркованої</w:t>
      </w:r>
      <w:r w:rsidRPr="00FD7534">
        <w:rPr>
          <w:lang w:val="en-US"/>
        </w:rPr>
        <w:t></w:t>
      </w:r>
      <w:r w:rsidRPr="00FD7534">
        <w:rPr>
          <w:rFonts w:hint="eastAsia"/>
          <w:lang w:val="en-US"/>
        </w:rPr>
        <w:t>і</w:t>
      </w:r>
      <w:r w:rsidRPr="00FD7534">
        <w:rPr>
          <w:lang w:val="en-US"/>
        </w:rPr>
        <w:t></w:t>
      </w:r>
      <w:r w:rsidRPr="00FD7534">
        <w:rPr>
          <w:rFonts w:hint="eastAsia"/>
          <w:lang w:val="en-US"/>
        </w:rPr>
        <w:t>тієї</w:t>
      </w:r>
      <w:r w:rsidRPr="00FD7534">
        <w:rPr>
          <w:lang w:val="en-US"/>
        </w:rPr>
        <w:t></w:t>
      </w:r>
    </w:p>
    <w:p w:rsidR="00FD7534" w:rsidRPr="00FD7534" w:rsidRDefault="00FD7534" w:rsidP="00FD7534">
      <w:pPr>
        <w:rPr>
          <w:lang w:val="en-US"/>
        </w:rPr>
      </w:pPr>
      <w:r w:rsidRPr="00FD7534">
        <w:rPr>
          <w:rFonts w:hint="eastAsia"/>
          <w:lang w:val="en-US"/>
        </w:rPr>
        <w:t>яка</w:t>
      </w:r>
      <w:r w:rsidRPr="00FD7534">
        <w:rPr>
          <w:lang w:val="en-US"/>
        </w:rPr>
        <w:t></w:t>
      </w:r>
      <w:r w:rsidRPr="00FD7534">
        <w:rPr>
          <w:rFonts w:hint="eastAsia"/>
          <w:lang w:val="en-US"/>
        </w:rPr>
        <w:t>давала</w:t>
      </w:r>
      <w:r w:rsidRPr="00FD7534">
        <w:rPr>
          <w:lang w:val="en-US"/>
        </w:rPr>
        <w:t></w:t>
      </w:r>
      <w:r w:rsidRPr="00FD7534">
        <w:rPr>
          <w:rFonts w:hint="eastAsia"/>
          <w:lang w:val="en-US"/>
        </w:rPr>
        <w:t>милостиню</w:t>
      </w:r>
      <w:r w:rsidRPr="00FD7534">
        <w:rPr>
          <w:lang w:val="en-US"/>
        </w:rPr>
        <w:t></w:t>
      </w:r>
      <w:r w:rsidRPr="00FD7534">
        <w:rPr>
          <w:lang w:val="en-US"/>
        </w:rPr>
        <w:t></w:t>
      </w:r>
      <w:r w:rsidRPr="00FD7534">
        <w:rPr>
          <w:rFonts w:hint="eastAsia"/>
          <w:lang w:val="en-US"/>
        </w:rPr>
        <w:t>Приклад</w:t>
      </w:r>
      <w:r w:rsidRPr="00FD7534">
        <w:rPr>
          <w:lang w:val="en-US"/>
        </w:rPr>
        <w:t></w:t>
      </w:r>
      <w:r w:rsidRPr="00FD7534">
        <w:rPr>
          <w:rFonts w:hint="eastAsia"/>
          <w:lang w:val="en-US"/>
        </w:rPr>
        <w:t>до</w:t>
      </w:r>
      <w:r w:rsidRPr="00FD7534">
        <w:rPr>
          <w:lang w:val="en-US"/>
        </w:rPr>
        <w:t></w:t>
      </w:r>
      <w:r w:rsidRPr="00FD7534">
        <w:rPr>
          <w:rFonts w:hint="eastAsia"/>
          <w:lang w:val="en-US"/>
        </w:rPr>
        <w:t>наслідування</w:t>
      </w:r>
      <w:r w:rsidRPr="00FD7534">
        <w:rPr>
          <w:lang w:val="en-US"/>
        </w:rPr>
        <w:t></w:t>
      </w:r>
      <w:r w:rsidRPr="00FD7534">
        <w:rPr>
          <w:rFonts w:hint="eastAsia"/>
          <w:lang w:val="en-US"/>
        </w:rPr>
        <w:t>виключав</w:t>
      </w:r>
      <w:r w:rsidRPr="00FD7534">
        <w:rPr>
          <w:lang w:val="en-US"/>
        </w:rPr>
        <w:t></w:t>
      </w:r>
      <w:r w:rsidRPr="00FD7534">
        <w:rPr>
          <w:rFonts w:hint="eastAsia"/>
          <w:lang w:val="en-US"/>
        </w:rPr>
        <w:t>причетність</w:t>
      </w:r>
      <w:r w:rsidRPr="00FD7534">
        <w:rPr>
          <w:lang w:val="en-US"/>
        </w:rPr>
        <w:t></w:t>
      </w:r>
      <w:r w:rsidRPr="00FD7534">
        <w:rPr>
          <w:rFonts w:hint="eastAsia"/>
          <w:lang w:val="en-US"/>
        </w:rPr>
        <w:t>до</w:t>
      </w:r>
    </w:p>
    <w:p w:rsidR="00FD7534" w:rsidRPr="00FD7534" w:rsidRDefault="00FD7534" w:rsidP="00FD7534">
      <w:pPr>
        <w:rPr>
          <w:lang w:val="en-US"/>
        </w:rPr>
      </w:pPr>
      <w:r w:rsidRPr="00FD7534">
        <w:rPr>
          <w:rFonts w:hint="eastAsia"/>
          <w:lang w:val="en-US"/>
        </w:rPr>
        <w:t>таких</w:t>
      </w:r>
      <w:r w:rsidRPr="00FD7534">
        <w:rPr>
          <w:lang w:val="en-US"/>
        </w:rPr>
        <w:t></w:t>
      </w:r>
      <w:r w:rsidRPr="00FD7534">
        <w:rPr>
          <w:rFonts w:hint="eastAsia"/>
          <w:lang w:val="en-US"/>
        </w:rPr>
        <w:t>гріхів</w:t>
      </w:r>
      <w:r w:rsidRPr="00FD7534">
        <w:rPr>
          <w:lang w:val="en-US"/>
        </w:rPr>
        <w:t></w:t>
      </w:r>
      <w:r w:rsidRPr="00FD7534">
        <w:rPr>
          <w:lang w:val="en-US"/>
        </w:rPr>
        <w:t></w:t>
      </w:r>
      <w:r w:rsidRPr="00FD7534">
        <w:rPr>
          <w:rFonts w:hint="eastAsia"/>
          <w:lang w:val="en-US"/>
        </w:rPr>
        <w:t>як</w:t>
      </w:r>
      <w:r w:rsidRPr="00FD7534">
        <w:rPr>
          <w:lang w:val="en-US"/>
        </w:rPr>
        <w:t></w:t>
      </w:r>
      <w:r w:rsidRPr="00FD7534">
        <w:rPr>
          <w:rFonts w:hint="eastAsia"/>
          <w:lang w:val="en-US"/>
        </w:rPr>
        <w:t>хула</w:t>
      </w:r>
      <w:r w:rsidRPr="00FD7534">
        <w:rPr>
          <w:lang w:val="en-US"/>
        </w:rPr>
        <w:t></w:t>
      </w:r>
      <w:r w:rsidRPr="00FD7534">
        <w:rPr>
          <w:lang w:val="en-US"/>
        </w:rPr>
        <w:t></w:t>
      </w:r>
      <w:r w:rsidRPr="00FD7534">
        <w:rPr>
          <w:rFonts w:hint="eastAsia"/>
          <w:lang w:val="en-US"/>
        </w:rPr>
        <w:t>наклеп</w:t>
      </w:r>
      <w:r w:rsidRPr="00FD7534">
        <w:rPr>
          <w:lang w:val="en-US"/>
        </w:rPr>
        <w:t></w:t>
      </w:r>
      <w:r w:rsidRPr="00FD7534">
        <w:rPr>
          <w:lang w:val="en-US"/>
        </w:rPr>
        <w:t></w:t>
      </w:r>
      <w:r w:rsidRPr="00FD7534">
        <w:rPr>
          <w:rFonts w:hint="eastAsia"/>
          <w:lang w:val="en-US"/>
        </w:rPr>
        <w:t>заздрість</w:t>
      </w:r>
      <w:r w:rsidRPr="00FD7534">
        <w:rPr>
          <w:lang w:val="en-US"/>
        </w:rPr>
        <w:t></w:t>
      </w:r>
      <w:r w:rsidRPr="00FD7534">
        <w:rPr>
          <w:lang w:val="en-US"/>
        </w:rPr>
        <w:t></w:t>
      </w:r>
      <w:r w:rsidRPr="00FD7534">
        <w:rPr>
          <w:rFonts w:hint="eastAsia"/>
          <w:lang w:val="en-US"/>
        </w:rPr>
        <w:t>хтивість</w:t>
      </w:r>
      <w:r w:rsidRPr="00FD7534">
        <w:rPr>
          <w:lang w:val="en-US"/>
        </w:rPr>
        <w:t></w:t>
      </w:r>
      <w:r w:rsidRPr="00FD7534">
        <w:rPr>
          <w:lang w:val="en-US"/>
        </w:rPr>
        <w:t></w:t>
      </w:r>
      <w:r w:rsidRPr="00FD7534">
        <w:rPr>
          <w:rFonts w:hint="eastAsia"/>
          <w:lang w:val="en-US"/>
        </w:rPr>
        <w:t>пияцтво</w:t>
      </w:r>
      <w:r w:rsidRPr="00FD7534">
        <w:rPr>
          <w:lang w:val="en-US"/>
        </w:rPr>
        <w:t></w:t>
      </w:r>
      <w:r w:rsidRPr="00FD7534">
        <w:rPr>
          <w:lang w:val="en-US"/>
        </w:rPr>
        <w:t></w:t>
      </w:r>
      <w:r w:rsidRPr="00FD7534">
        <w:rPr>
          <w:rFonts w:hint="eastAsia"/>
          <w:lang w:val="en-US"/>
        </w:rPr>
        <w:t>обжерливість</w:t>
      </w:r>
      <w:r w:rsidRPr="00FD7534">
        <w:rPr>
          <w:lang w:val="en-US"/>
        </w:rPr>
        <w:t></w:t>
      </w:r>
      <w:r w:rsidRPr="00FD7534">
        <w:rPr>
          <w:lang w:val="en-US"/>
        </w:rPr>
        <w:t></w:t>
      </w:r>
      <w:r w:rsidRPr="00FD7534">
        <w:rPr>
          <w:rFonts w:hint="eastAsia"/>
          <w:lang w:val="en-US"/>
        </w:rPr>
        <w:t>До</w:t>
      </w:r>
    </w:p>
    <w:p w:rsidR="00FD7534" w:rsidRPr="00FD7534" w:rsidRDefault="00FD7534" w:rsidP="00FD7534">
      <w:pPr>
        <w:rPr>
          <w:lang w:val="en-US"/>
        </w:rPr>
      </w:pP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ст</w:t>
      </w:r>
      <w:r w:rsidRPr="00FD7534">
        <w:rPr>
          <w:lang w:val="en-US"/>
        </w:rPr>
        <w:t></w:t>
      </w:r>
      <w:r w:rsidRPr="00FD7534">
        <w:rPr>
          <w:lang w:val="en-US"/>
        </w:rPr>
        <w:t></w:t>
      </w:r>
      <w:r w:rsidRPr="00FD7534">
        <w:rPr>
          <w:rFonts w:hint="eastAsia"/>
          <w:lang w:val="en-US"/>
        </w:rPr>
        <w:t>аскетичний</w:t>
      </w:r>
      <w:r w:rsidRPr="00FD7534">
        <w:rPr>
          <w:lang w:val="en-US"/>
        </w:rPr>
        <w:t></w:t>
      </w:r>
      <w:r w:rsidRPr="00FD7534">
        <w:rPr>
          <w:rFonts w:hint="eastAsia"/>
          <w:lang w:val="en-US"/>
        </w:rPr>
        <w:t>спосіб</w:t>
      </w:r>
      <w:r w:rsidRPr="00FD7534">
        <w:rPr>
          <w:lang w:val="en-US"/>
        </w:rPr>
        <w:t></w:t>
      </w:r>
      <w:r w:rsidRPr="00FD7534">
        <w:rPr>
          <w:rFonts w:hint="eastAsia"/>
          <w:lang w:val="en-US"/>
        </w:rPr>
        <w:t>життя</w:t>
      </w:r>
      <w:r w:rsidRPr="00FD7534">
        <w:rPr>
          <w:lang w:val="en-US"/>
        </w:rPr>
        <w:t></w:t>
      </w:r>
      <w:r w:rsidRPr="00FD7534">
        <w:rPr>
          <w:rFonts w:hint="eastAsia"/>
          <w:lang w:val="en-US"/>
        </w:rPr>
        <w:t>та</w:t>
      </w:r>
      <w:r w:rsidRPr="00FD7534">
        <w:rPr>
          <w:lang w:val="en-US"/>
        </w:rPr>
        <w:t></w:t>
      </w:r>
      <w:r w:rsidRPr="00FD7534">
        <w:rPr>
          <w:rFonts w:hint="eastAsia"/>
          <w:lang w:val="en-US"/>
        </w:rPr>
        <w:t>наслідування</w:t>
      </w:r>
      <w:r w:rsidRPr="00FD7534">
        <w:rPr>
          <w:lang w:val="en-US"/>
        </w:rPr>
        <w:t></w:t>
      </w:r>
      <w:r w:rsidRPr="00FD7534">
        <w:rPr>
          <w:rFonts w:hint="eastAsia"/>
          <w:lang w:val="en-US"/>
        </w:rPr>
        <w:t>Христа</w:t>
      </w:r>
      <w:r w:rsidRPr="00FD7534">
        <w:rPr>
          <w:lang w:val="en-US"/>
        </w:rPr>
        <w:t></w:t>
      </w:r>
      <w:r w:rsidRPr="00FD7534">
        <w:rPr>
          <w:rFonts w:hint="eastAsia"/>
          <w:lang w:val="en-US"/>
        </w:rPr>
        <w:t>сприймалося</w:t>
      </w:r>
    </w:p>
    <w:p w:rsidR="00FD7534" w:rsidRPr="00FD7534" w:rsidRDefault="00FD7534" w:rsidP="00FD7534">
      <w:pPr>
        <w:rPr>
          <w:lang w:val="en-US"/>
        </w:rPr>
      </w:pPr>
      <w:r w:rsidRPr="00FD7534">
        <w:rPr>
          <w:rFonts w:hint="eastAsia"/>
          <w:lang w:val="en-US"/>
        </w:rPr>
        <w:t>несерйозно</w:t>
      </w:r>
      <w:r w:rsidRPr="00FD7534">
        <w:rPr>
          <w:lang w:val="en-US"/>
        </w:rPr>
        <w:t></w:t>
      </w:r>
      <w:r w:rsidRPr="00FD7534">
        <w:rPr>
          <w:rFonts w:hint="eastAsia"/>
          <w:lang w:val="en-US"/>
        </w:rPr>
        <w:t>пересічними</w:t>
      </w:r>
      <w:r w:rsidRPr="00FD7534">
        <w:rPr>
          <w:lang w:val="en-US"/>
        </w:rPr>
        <w:t></w:t>
      </w:r>
      <w:r w:rsidRPr="00FD7534">
        <w:rPr>
          <w:rFonts w:hint="eastAsia"/>
          <w:lang w:val="en-US"/>
        </w:rPr>
        <w:t>жителями</w:t>
      </w:r>
      <w:r w:rsidRPr="00FD7534">
        <w:rPr>
          <w:lang w:val="en-US"/>
        </w:rPr>
        <w:t></w:t>
      </w:r>
      <w:r w:rsidRPr="00FD7534">
        <w:rPr>
          <w:rFonts w:hint="eastAsia"/>
          <w:lang w:val="en-US"/>
        </w:rPr>
        <w:t>на</w:t>
      </w:r>
      <w:r w:rsidRPr="00FD7534">
        <w:rPr>
          <w:lang w:val="en-US"/>
        </w:rPr>
        <w:t></w:t>
      </w:r>
      <w:r w:rsidRPr="00FD7534">
        <w:rPr>
          <w:rFonts w:hint="eastAsia"/>
          <w:lang w:val="en-US"/>
        </w:rPr>
        <w:t>період</w:t>
      </w:r>
      <w:r w:rsidRPr="00FD7534">
        <w:rPr>
          <w:lang w:val="en-US"/>
        </w:rPr>
        <w:t></w:t>
      </w:r>
      <w:r w:rsidRPr="00FD7534">
        <w:rPr>
          <w:rFonts w:hint="eastAsia"/>
          <w:lang w:val="en-US"/>
        </w:rPr>
        <w:t>ХІІІ</w:t>
      </w:r>
      <w:r w:rsidRPr="00FD7534">
        <w:rPr>
          <w:lang w:val="en-US"/>
        </w:rPr>
        <w:t></w:t>
      </w:r>
      <w:r w:rsidRPr="00FD7534">
        <w:rPr>
          <w:rFonts w:hint="eastAsia"/>
          <w:lang w:val="en-US"/>
        </w:rPr>
        <w:t>ст</w:t>
      </w:r>
      <w:r w:rsidRPr="00FD7534">
        <w:rPr>
          <w:lang w:val="en-US"/>
        </w:rPr>
        <w:t></w:t>
      </w:r>
      <w:r w:rsidRPr="00FD7534">
        <w:rPr>
          <w:lang w:val="en-US"/>
        </w:rPr>
        <w:t></w:t>
      </w:r>
      <w:r w:rsidRPr="00FD7534">
        <w:rPr>
          <w:rFonts w:hint="eastAsia"/>
          <w:lang w:val="en-US"/>
        </w:rPr>
        <w:t>З</w:t>
      </w: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ст</w:t>
      </w:r>
      <w:r w:rsidRPr="00FD7534">
        <w:rPr>
          <w:lang w:val="en-US"/>
        </w:rPr>
        <w:t></w:t>
      </w:r>
      <w:r w:rsidRPr="00FD7534">
        <w:rPr>
          <w:lang w:val="en-US"/>
        </w:rPr>
        <w:t></w:t>
      </w:r>
      <w:r w:rsidRPr="00FD7534">
        <w:rPr>
          <w:rFonts w:hint="eastAsia"/>
          <w:lang w:val="en-US"/>
        </w:rPr>
        <w:t>формується</w:t>
      </w:r>
    </w:p>
    <w:p w:rsidR="00FD7534" w:rsidRPr="00FD7534" w:rsidRDefault="00FD7534" w:rsidP="00FD7534">
      <w:pPr>
        <w:rPr>
          <w:lang w:val="en-US"/>
        </w:rPr>
      </w:pPr>
      <w:r w:rsidRPr="00FD7534">
        <w:rPr>
          <w:rFonts w:hint="eastAsia"/>
          <w:lang w:val="en-US"/>
        </w:rPr>
        <w:t>повсякденний</w:t>
      </w:r>
      <w:r w:rsidRPr="00FD7534">
        <w:rPr>
          <w:lang w:val="en-US"/>
        </w:rPr>
        <w:t></w:t>
      </w:r>
      <w:r w:rsidRPr="00FD7534">
        <w:rPr>
          <w:rFonts w:hint="eastAsia"/>
          <w:lang w:val="en-US"/>
        </w:rPr>
        <w:t>образ</w:t>
      </w:r>
      <w:r w:rsidRPr="00FD7534">
        <w:rPr>
          <w:lang w:val="en-US"/>
        </w:rPr>
        <w:t></w:t>
      </w:r>
      <w:r w:rsidRPr="00FD7534">
        <w:rPr>
          <w:rFonts w:hint="eastAsia"/>
          <w:lang w:val="en-US"/>
        </w:rPr>
        <w:t>для</w:t>
      </w:r>
      <w:r w:rsidRPr="00FD7534">
        <w:rPr>
          <w:lang w:val="en-US"/>
        </w:rPr>
        <w:t></w:t>
      </w:r>
      <w:r w:rsidRPr="00FD7534">
        <w:rPr>
          <w:rFonts w:hint="eastAsia"/>
          <w:lang w:val="en-US"/>
        </w:rPr>
        <w:t>наслідування</w:t>
      </w:r>
      <w:r w:rsidRPr="00FD7534">
        <w:rPr>
          <w:lang w:val="en-US"/>
        </w:rPr>
        <w:t></w:t>
      </w:r>
      <w:r w:rsidRPr="00FD7534">
        <w:rPr>
          <w:lang w:val="en-US"/>
        </w:rPr>
        <w:t></w:t>
      </w:r>
      <w:r w:rsidRPr="00FD7534">
        <w:rPr>
          <w:rFonts w:hint="eastAsia"/>
          <w:lang w:val="en-US"/>
        </w:rPr>
        <w:t>який</w:t>
      </w:r>
      <w:r w:rsidRPr="00FD7534">
        <w:rPr>
          <w:lang w:val="en-US"/>
        </w:rPr>
        <w:t></w:t>
      </w:r>
      <w:r w:rsidRPr="00FD7534">
        <w:rPr>
          <w:rFonts w:hint="eastAsia"/>
          <w:lang w:val="en-US"/>
        </w:rPr>
        <w:t>включав</w:t>
      </w:r>
      <w:r w:rsidRPr="00FD7534">
        <w:rPr>
          <w:lang w:val="en-US"/>
        </w:rPr>
        <w:t></w:t>
      </w:r>
      <w:r w:rsidRPr="00FD7534">
        <w:rPr>
          <w:rFonts w:hint="eastAsia"/>
          <w:lang w:val="en-US"/>
        </w:rPr>
        <w:t>у</w:t>
      </w:r>
      <w:r w:rsidRPr="00FD7534">
        <w:rPr>
          <w:lang w:val="en-US"/>
        </w:rPr>
        <w:t></w:t>
      </w:r>
      <w:r w:rsidRPr="00FD7534">
        <w:rPr>
          <w:rFonts w:hint="eastAsia"/>
          <w:lang w:val="en-US"/>
        </w:rPr>
        <w:t>себе</w:t>
      </w:r>
      <w:r w:rsidRPr="00FD7534">
        <w:rPr>
          <w:lang w:val="en-US"/>
        </w:rPr>
        <w:t></w:t>
      </w:r>
      <w:r w:rsidRPr="00FD7534">
        <w:rPr>
          <w:rFonts w:hint="eastAsia"/>
          <w:lang w:val="en-US"/>
        </w:rPr>
        <w:t>таке</w:t>
      </w:r>
      <w:r w:rsidRPr="00FD7534">
        <w:rPr>
          <w:lang w:val="en-US"/>
        </w:rPr>
        <w:t></w:t>
      </w:r>
    </w:p>
    <w:p w:rsidR="00FD7534" w:rsidRPr="00FD7534" w:rsidRDefault="00FD7534" w:rsidP="00FD7534">
      <w:pPr>
        <w:rPr>
          <w:lang w:val="en-US"/>
        </w:rPr>
      </w:pPr>
      <w:r w:rsidRPr="00FD7534">
        <w:rPr>
          <w:rFonts w:hint="eastAsia"/>
          <w:lang w:val="en-US"/>
        </w:rPr>
        <w:t>богобоязненність</w:t>
      </w:r>
      <w:r w:rsidRPr="00FD7534">
        <w:rPr>
          <w:lang w:val="en-US"/>
        </w:rPr>
        <w:t></w:t>
      </w:r>
      <w:r w:rsidRPr="00FD7534">
        <w:rPr>
          <w:lang w:val="en-US"/>
        </w:rPr>
        <w:t></w:t>
      </w:r>
      <w:r w:rsidRPr="00FD7534">
        <w:rPr>
          <w:rFonts w:hint="eastAsia"/>
          <w:lang w:val="en-US"/>
        </w:rPr>
        <w:t>покірність</w:t>
      </w:r>
      <w:r w:rsidRPr="00FD7534">
        <w:rPr>
          <w:lang w:val="en-US"/>
        </w:rPr>
        <w:t></w:t>
      </w:r>
      <w:r w:rsidRPr="00FD7534">
        <w:rPr>
          <w:lang w:val="en-US"/>
        </w:rPr>
        <w:t></w:t>
      </w:r>
      <w:r w:rsidRPr="00FD7534">
        <w:rPr>
          <w:rFonts w:hint="eastAsia"/>
          <w:lang w:val="en-US"/>
        </w:rPr>
        <w:t>стриманість</w:t>
      </w:r>
      <w:r w:rsidRPr="00FD7534">
        <w:rPr>
          <w:lang w:val="en-US"/>
        </w:rPr>
        <w:t></w:t>
      </w:r>
      <w:r w:rsidRPr="00FD7534">
        <w:rPr>
          <w:lang w:val="en-US"/>
        </w:rPr>
        <w:t></w:t>
      </w:r>
      <w:r w:rsidRPr="00FD7534">
        <w:rPr>
          <w:rFonts w:hint="eastAsia"/>
          <w:lang w:val="en-US"/>
        </w:rPr>
        <w:t>дотримання</w:t>
      </w:r>
      <w:r w:rsidRPr="00FD7534">
        <w:rPr>
          <w:lang w:val="en-US"/>
        </w:rPr>
        <w:t></w:t>
      </w:r>
      <w:r w:rsidRPr="00FD7534">
        <w:rPr>
          <w:rFonts w:hint="eastAsia"/>
          <w:lang w:val="en-US"/>
        </w:rPr>
        <w:t>ритуалів</w:t>
      </w:r>
      <w:r w:rsidRPr="00FD7534">
        <w:rPr>
          <w:lang w:val="en-US"/>
        </w:rPr>
        <w:t></w:t>
      </w:r>
      <w:r w:rsidRPr="00FD7534">
        <w:rPr>
          <w:lang w:val="en-US"/>
        </w:rPr>
        <w:t></w:t>
      </w:r>
      <w:r w:rsidRPr="00FD7534">
        <w:rPr>
          <w:rFonts w:hint="eastAsia"/>
          <w:lang w:val="en-US"/>
        </w:rPr>
        <w:t>покаяння</w:t>
      </w:r>
      <w:r w:rsidRPr="00FD7534">
        <w:rPr>
          <w:lang w:val="en-US"/>
        </w:rPr>
        <w:t></w:t>
      </w:r>
      <w:r w:rsidRPr="00FD7534">
        <w:rPr>
          <w:rFonts w:hint="eastAsia"/>
          <w:lang w:val="en-US"/>
        </w:rPr>
        <w:t>у</w:t>
      </w:r>
    </w:p>
    <w:p w:rsidR="00FD7534" w:rsidRPr="00FD7534" w:rsidRDefault="00FD7534" w:rsidP="00FD7534">
      <w:pPr>
        <w:rPr>
          <w:lang w:val="en-US"/>
        </w:rPr>
      </w:pPr>
      <w:r w:rsidRPr="00FD7534">
        <w:rPr>
          <w:rFonts w:hint="eastAsia"/>
          <w:lang w:val="en-US"/>
        </w:rPr>
        <w:t>гріхах</w:t>
      </w:r>
      <w:r w:rsidRPr="00FD7534">
        <w:rPr>
          <w:lang w:val="en-US"/>
        </w:rPr>
        <w:t></w:t>
      </w:r>
      <w:r w:rsidRPr="00FD7534">
        <w:rPr>
          <w:lang w:val="en-US"/>
        </w:rPr>
        <w:t></w:t>
      </w:r>
      <w:r w:rsidRPr="00FD7534">
        <w:rPr>
          <w:rFonts w:hint="eastAsia"/>
          <w:lang w:val="en-US"/>
        </w:rPr>
        <w:t>Прагнення</w:t>
      </w:r>
      <w:r w:rsidRPr="00FD7534">
        <w:rPr>
          <w:lang w:val="en-US"/>
        </w:rPr>
        <w:t></w:t>
      </w:r>
      <w:r w:rsidRPr="00FD7534">
        <w:rPr>
          <w:rFonts w:hint="eastAsia"/>
          <w:lang w:val="en-US"/>
        </w:rPr>
        <w:t>до</w:t>
      </w:r>
      <w:r w:rsidRPr="00FD7534">
        <w:rPr>
          <w:lang w:val="en-US"/>
        </w:rPr>
        <w:t></w:t>
      </w:r>
      <w:r w:rsidRPr="00FD7534">
        <w:rPr>
          <w:rFonts w:hint="eastAsia"/>
          <w:lang w:val="en-US"/>
        </w:rPr>
        <w:t>мудрості</w:t>
      </w:r>
      <w:r w:rsidRPr="00FD7534">
        <w:rPr>
          <w:lang w:val="en-US"/>
        </w:rPr>
        <w:t></w:t>
      </w:r>
      <w:r w:rsidRPr="00FD7534">
        <w:rPr>
          <w:rFonts w:hint="eastAsia"/>
          <w:lang w:val="en-US"/>
        </w:rPr>
        <w:t>прирівнювалося</w:t>
      </w:r>
      <w:r w:rsidRPr="00FD7534">
        <w:rPr>
          <w:lang w:val="en-US"/>
        </w:rPr>
        <w:t></w:t>
      </w:r>
      <w:r w:rsidRPr="00FD7534">
        <w:rPr>
          <w:rFonts w:hint="eastAsia"/>
          <w:lang w:val="en-US"/>
        </w:rPr>
        <w:t>в</w:t>
      </w:r>
      <w:r w:rsidRPr="00FD7534">
        <w:rPr>
          <w:lang w:val="en-US"/>
        </w:rPr>
        <w:t></w:t>
      </w:r>
      <w:r w:rsidRPr="00FD7534">
        <w:rPr>
          <w:rFonts w:hint="eastAsia"/>
          <w:lang w:val="en-US"/>
        </w:rPr>
        <w:t>тогочасних</w:t>
      </w:r>
      <w:r w:rsidRPr="00FD7534">
        <w:rPr>
          <w:lang w:val="en-US"/>
        </w:rPr>
        <w:t></w:t>
      </w:r>
      <w:r w:rsidRPr="00FD7534">
        <w:rPr>
          <w:rFonts w:hint="eastAsia"/>
          <w:lang w:val="en-US"/>
        </w:rPr>
        <w:t>уявленнях</w:t>
      </w:r>
    </w:p>
    <w:p w:rsidR="00FD7534" w:rsidRPr="00FD7534" w:rsidRDefault="00FD7534" w:rsidP="00FD7534">
      <w:pPr>
        <w:rPr>
          <w:lang w:val="en-US"/>
        </w:rPr>
      </w:pPr>
      <w:r w:rsidRPr="00FD7534">
        <w:rPr>
          <w:rFonts w:hint="eastAsia"/>
          <w:lang w:val="en-US"/>
        </w:rPr>
        <w:t>прагненню</w:t>
      </w:r>
      <w:r w:rsidRPr="00FD7534">
        <w:rPr>
          <w:lang w:val="en-US"/>
        </w:rPr>
        <w:t></w:t>
      </w:r>
      <w:r w:rsidRPr="00FD7534">
        <w:rPr>
          <w:rFonts w:hint="eastAsia"/>
          <w:lang w:val="en-US"/>
        </w:rPr>
        <w:t>до</w:t>
      </w:r>
      <w:r w:rsidRPr="00FD7534">
        <w:rPr>
          <w:lang w:val="en-US"/>
        </w:rPr>
        <w:t></w:t>
      </w:r>
      <w:r w:rsidRPr="00FD7534">
        <w:rPr>
          <w:rFonts w:hint="eastAsia"/>
          <w:lang w:val="en-US"/>
        </w:rPr>
        <w:t>Бога</w:t>
      </w:r>
      <w:r w:rsidRPr="00FD7534">
        <w:rPr>
          <w:lang w:val="en-US"/>
        </w:rPr>
        <w:t></w:t>
      </w:r>
      <w:r w:rsidRPr="00FD7534">
        <w:rPr>
          <w:lang w:val="en-US"/>
        </w:rPr>
        <w:t></w:t>
      </w:r>
      <w:r w:rsidRPr="00FD7534">
        <w:rPr>
          <w:rFonts w:hint="eastAsia"/>
          <w:lang w:val="en-US"/>
        </w:rPr>
        <w:t>а</w:t>
      </w:r>
      <w:r w:rsidRPr="00FD7534">
        <w:rPr>
          <w:lang w:val="en-US"/>
        </w:rPr>
        <w:t></w:t>
      </w:r>
      <w:r w:rsidRPr="00FD7534">
        <w:rPr>
          <w:rFonts w:hint="eastAsia"/>
          <w:lang w:val="en-US"/>
        </w:rPr>
        <w:t>справжня</w:t>
      </w:r>
      <w:r w:rsidRPr="00FD7534">
        <w:rPr>
          <w:lang w:val="en-US"/>
        </w:rPr>
        <w:t></w:t>
      </w:r>
      <w:r w:rsidRPr="00FD7534">
        <w:rPr>
          <w:rFonts w:hint="eastAsia"/>
          <w:lang w:val="en-US"/>
        </w:rPr>
        <w:t>мудрість</w:t>
      </w:r>
      <w:r w:rsidRPr="00FD7534">
        <w:rPr>
          <w:lang w:val="en-US"/>
        </w:rPr>
        <w:t></w:t>
      </w:r>
      <w:r w:rsidRPr="00FD7534">
        <w:rPr>
          <w:rFonts w:hint="eastAsia"/>
          <w:lang w:val="en-US"/>
        </w:rPr>
        <w:t>сприймалася</w:t>
      </w:r>
      <w:r w:rsidRPr="00FD7534">
        <w:rPr>
          <w:lang w:val="en-US"/>
        </w:rPr>
        <w:t></w:t>
      </w:r>
      <w:r w:rsidRPr="00FD7534">
        <w:rPr>
          <w:rFonts w:hint="eastAsia"/>
          <w:lang w:val="en-US"/>
        </w:rPr>
        <w:t>як</w:t>
      </w:r>
      <w:r w:rsidRPr="00FD7534">
        <w:rPr>
          <w:lang w:val="en-US"/>
        </w:rPr>
        <w:t></w:t>
      </w:r>
      <w:r w:rsidRPr="00FD7534">
        <w:rPr>
          <w:rFonts w:hint="eastAsia"/>
          <w:lang w:val="en-US"/>
        </w:rPr>
        <w:t>життя</w:t>
      </w:r>
      <w:r w:rsidRPr="00FD7534">
        <w:rPr>
          <w:lang w:val="en-US"/>
        </w:rPr>
        <w:t></w:t>
      </w:r>
      <w:r w:rsidRPr="00FD7534">
        <w:rPr>
          <w:rFonts w:hint="eastAsia"/>
          <w:lang w:val="en-US"/>
        </w:rPr>
        <w:t>в</w:t>
      </w:r>
      <w:r w:rsidRPr="00FD7534">
        <w:rPr>
          <w:lang w:val="en-US"/>
        </w:rPr>
        <w:t></w:t>
      </w:r>
      <w:r w:rsidRPr="00FD7534">
        <w:rPr>
          <w:rFonts w:hint="eastAsia"/>
          <w:lang w:val="en-US"/>
        </w:rPr>
        <w:t>Бозі</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rFonts w:hint="eastAsia"/>
          <w:lang w:val="en-US"/>
        </w:rPr>
        <w:t>Ставлення</w:t>
      </w:r>
      <w:r w:rsidRPr="00FD7534">
        <w:rPr>
          <w:lang w:val="en-US"/>
        </w:rPr>
        <w:t></w:t>
      </w:r>
      <w:r w:rsidRPr="00FD7534">
        <w:rPr>
          <w:rFonts w:hint="eastAsia"/>
          <w:lang w:val="en-US"/>
        </w:rPr>
        <w:t>до</w:t>
      </w:r>
      <w:r w:rsidRPr="00FD7534">
        <w:rPr>
          <w:lang w:val="en-US"/>
        </w:rPr>
        <w:t></w:t>
      </w:r>
      <w:r w:rsidRPr="00FD7534">
        <w:rPr>
          <w:rFonts w:hint="eastAsia"/>
          <w:lang w:val="en-US"/>
        </w:rPr>
        <w:t>шлюбу</w:t>
      </w:r>
      <w:r w:rsidRPr="00FD7534">
        <w:rPr>
          <w:lang w:val="en-US"/>
        </w:rPr>
        <w:t></w:t>
      </w:r>
      <w:r w:rsidRPr="00FD7534">
        <w:rPr>
          <w:rFonts w:hint="eastAsia"/>
          <w:lang w:val="en-US"/>
        </w:rPr>
        <w:t>на</w:t>
      </w:r>
      <w:r w:rsidRPr="00FD7534">
        <w:rPr>
          <w:lang w:val="en-US"/>
        </w:rPr>
        <w:t></w:t>
      </w:r>
      <w:r w:rsidRPr="00FD7534">
        <w:rPr>
          <w:rFonts w:hint="eastAsia"/>
          <w:lang w:val="en-US"/>
        </w:rPr>
        <w:t>теренах</w:t>
      </w:r>
      <w:r w:rsidRPr="00FD7534">
        <w:rPr>
          <w:lang w:val="en-US"/>
        </w:rPr>
        <w:t></w:t>
      </w:r>
      <w:r w:rsidRPr="00FD7534">
        <w:rPr>
          <w:rFonts w:hint="eastAsia"/>
          <w:lang w:val="en-US"/>
        </w:rPr>
        <w:t>Східної</w:t>
      </w:r>
      <w:r w:rsidRPr="00FD7534">
        <w:rPr>
          <w:lang w:val="en-US"/>
        </w:rPr>
        <w:t></w:t>
      </w:r>
      <w:r w:rsidRPr="00FD7534">
        <w:rPr>
          <w:rFonts w:hint="eastAsia"/>
          <w:lang w:val="en-US"/>
        </w:rPr>
        <w:t>Європи</w:t>
      </w:r>
      <w:r w:rsidRPr="00FD7534">
        <w:rPr>
          <w:lang w:val="en-US"/>
        </w:rPr>
        <w:t></w:t>
      </w:r>
      <w:r w:rsidRPr="00FD7534">
        <w:rPr>
          <w:rFonts w:hint="eastAsia"/>
          <w:lang w:val="en-US"/>
        </w:rPr>
        <w:t>було</w:t>
      </w:r>
      <w:r w:rsidRPr="00FD7534">
        <w:rPr>
          <w:lang w:val="en-US"/>
        </w:rPr>
        <w:t></w:t>
      </w:r>
      <w:r w:rsidRPr="00FD7534">
        <w:rPr>
          <w:rFonts w:hint="eastAsia"/>
          <w:lang w:val="en-US"/>
        </w:rPr>
        <w:t>неоднозначним</w:t>
      </w:r>
      <w:r w:rsidRPr="00FD7534">
        <w:rPr>
          <w:lang w:val="en-US"/>
        </w:rPr>
        <w:t></w:t>
      </w:r>
      <w:r w:rsidRPr="00FD7534">
        <w:rPr>
          <w:lang w:val="en-US"/>
        </w:rPr>
        <w:t></w:t>
      </w:r>
      <w:r w:rsidRPr="00FD7534">
        <w:rPr>
          <w:rFonts w:hint="eastAsia"/>
          <w:lang w:val="en-US"/>
        </w:rPr>
        <w:t>З</w:t>
      </w:r>
    </w:p>
    <w:p w:rsidR="00FD7534" w:rsidRPr="00FD7534" w:rsidRDefault="00FD7534" w:rsidP="00FD7534">
      <w:pPr>
        <w:rPr>
          <w:lang w:val="en-US"/>
        </w:rPr>
      </w:pPr>
      <w:r w:rsidRPr="00FD7534">
        <w:rPr>
          <w:rFonts w:hint="eastAsia"/>
          <w:lang w:val="en-US"/>
        </w:rPr>
        <w:t>одного</w:t>
      </w:r>
      <w:r w:rsidRPr="00FD7534">
        <w:rPr>
          <w:lang w:val="en-US"/>
        </w:rPr>
        <w:t></w:t>
      </w:r>
      <w:r w:rsidRPr="00FD7534">
        <w:rPr>
          <w:rFonts w:hint="eastAsia"/>
          <w:lang w:val="en-US"/>
        </w:rPr>
        <w:t>боку</w:t>
      </w:r>
      <w:r w:rsidRPr="00FD7534">
        <w:rPr>
          <w:lang w:val="en-US"/>
        </w:rPr>
        <w:t></w:t>
      </w:r>
      <w:r w:rsidRPr="00FD7534">
        <w:rPr>
          <w:lang w:val="en-US"/>
        </w:rPr>
        <w:t></w:t>
      </w:r>
      <w:r w:rsidRPr="00FD7534">
        <w:rPr>
          <w:rFonts w:hint="eastAsia"/>
          <w:lang w:val="en-US"/>
        </w:rPr>
        <w:t>його</w:t>
      </w:r>
      <w:r w:rsidRPr="00FD7534">
        <w:rPr>
          <w:lang w:val="en-US"/>
        </w:rPr>
        <w:t></w:t>
      </w:r>
      <w:r w:rsidRPr="00FD7534">
        <w:rPr>
          <w:rFonts w:hint="eastAsia"/>
          <w:lang w:val="en-US"/>
        </w:rPr>
        <w:t>таїнство</w:t>
      </w:r>
      <w:r w:rsidRPr="00FD7534">
        <w:rPr>
          <w:lang w:val="en-US"/>
        </w:rPr>
        <w:t></w:t>
      </w:r>
      <w:r w:rsidRPr="00FD7534">
        <w:rPr>
          <w:rFonts w:hint="eastAsia"/>
          <w:lang w:val="en-US"/>
        </w:rPr>
        <w:t>звеличували</w:t>
      </w:r>
      <w:r w:rsidRPr="00FD7534">
        <w:rPr>
          <w:lang w:val="en-US"/>
        </w:rPr>
        <w:t></w:t>
      </w:r>
      <w:r w:rsidRPr="00FD7534">
        <w:rPr>
          <w:lang w:val="en-US"/>
        </w:rPr>
        <w:t></w:t>
      </w:r>
      <w:r w:rsidRPr="00FD7534">
        <w:rPr>
          <w:rFonts w:hint="eastAsia"/>
          <w:lang w:val="en-US"/>
        </w:rPr>
        <w:t>з</w:t>
      </w:r>
      <w:r w:rsidRPr="00FD7534">
        <w:rPr>
          <w:lang w:val="en-US"/>
        </w:rPr>
        <w:t></w:t>
      </w:r>
      <w:r w:rsidRPr="00FD7534">
        <w:rPr>
          <w:rFonts w:hint="eastAsia"/>
          <w:lang w:val="en-US"/>
        </w:rPr>
        <w:t>іншого</w:t>
      </w:r>
      <w:r w:rsidRPr="00FD7534">
        <w:rPr>
          <w:lang w:val="en-US"/>
        </w:rPr>
        <w:t></w:t>
      </w:r>
      <w:r w:rsidRPr="00FD7534">
        <w:rPr>
          <w:rFonts w:hint="eastAsia"/>
          <w:lang w:val="en-US"/>
        </w:rPr>
        <w:t>ж</w:t>
      </w:r>
      <w:r w:rsidRPr="00FD7534">
        <w:rPr>
          <w:lang w:val="en-US"/>
        </w:rPr>
        <w:t></w:t>
      </w:r>
      <w:r w:rsidRPr="00FD7534">
        <w:rPr>
          <w:rFonts w:hint="eastAsia"/>
          <w:lang w:val="en-US"/>
        </w:rPr>
        <w:t>вважали</w:t>
      </w:r>
      <w:r w:rsidRPr="00FD7534">
        <w:rPr>
          <w:lang w:val="en-US"/>
        </w:rPr>
        <w:t></w:t>
      </w:r>
      <w:r w:rsidRPr="00FD7534">
        <w:rPr>
          <w:rFonts w:hint="eastAsia"/>
          <w:lang w:val="en-US"/>
        </w:rPr>
        <w:t>злом</w:t>
      </w:r>
      <w:r w:rsidRPr="00FD7534">
        <w:rPr>
          <w:lang w:val="en-US"/>
        </w:rPr>
        <w:t></w:t>
      </w:r>
      <w:r w:rsidRPr="00FD7534">
        <w:rPr>
          <w:lang w:val="en-US"/>
        </w:rPr>
        <w:t></w:t>
      </w:r>
      <w:r w:rsidRPr="00FD7534">
        <w:rPr>
          <w:rFonts w:hint="eastAsia"/>
          <w:lang w:val="en-US"/>
        </w:rPr>
        <w:t>Ухиляння</w:t>
      </w:r>
      <w:r w:rsidRPr="00FD7534">
        <w:rPr>
          <w:lang w:val="en-US"/>
        </w:rPr>
        <w:t></w:t>
      </w:r>
      <w:r w:rsidRPr="00FD7534">
        <w:rPr>
          <w:rFonts w:hint="eastAsia"/>
          <w:lang w:val="en-US"/>
        </w:rPr>
        <w:t>від</w:t>
      </w:r>
    </w:p>
    <w:p w:rsidR="00FD7534" w:rsidRPr="00FD7534" w:rsidRDefault="00FD7534" w:rsidP="00FD7534">
      <w:pPr>
        <w:rPr>
          <w:lang w:val="en-US"/>
        </w:rPr>
      </w:pPr>
      <w:r w:rsidRPr="00FD7534">
        <w:rPr>
          <w:lang w:val="en-US"/>
        </w:rPr>
        <w:t></w:t>
      </w:r>
      <w:r w:rsidRPr="00FD7534">
        <w:rPr>
          <w:rFonts w:hint="eastAsia"/>
          <w:lang w:val="en-US"/>
        </w:rPr>
        <w:t>церковних</w:t>
      </w:r>
      <w:r w:rsidRPr="00FD7534">
        <w:rPr>
          <w:lang w:val="en-US"/>
        </w:rPr>
        <w:t></w:t>
      </w:r>
      <w:r w:rsidRPr="00FD7534">
        <w:rPr>
          <w:rFonts w:hint="eastAsia"/>
          <w:lang w:val="en-US"/>
        </w:rPr>
        <w:t>заручин</w:t>
      </w:r>
      <w:r w:rsidRPr="00FD7534">
        <w:rPr>
          <w:lang w:val="en-US"/>
        </w:rPr>
        <w:t></w:t>
      </w:r>
      <w:r w:rsidRPr="00FD7534">
        <w:rPr>
          <w:lang w:val="en-US"/>
        </w:rPr>
        <w:t></w:t>
      </w:r>
      <w:r w:rsidRPr="00FD7534">
        <w:rPr>
          <w:rFonts w:hint="eastAsia"/>
          <w:lang w:val="en-US"/>
        </w:rPr>
        <w:t>простежувалося</w:t>
      </w:r>
      <w:r w:rsidRPr="00FD7534">
        <w:rPr>
          <w:lang w:val="en-US"/>
        </w:rPr>
        <w:t></w:t>
      </w:r>
      <w:r w:rsidRPr="00FD7534">
        <w:rPr>
          <w:rFonts w:hint="eastAsia"/>
          <w:lang w:val="en-US"/>
        </w:rPr>
        <w:t>до</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ст</w:t>
      </w:r>
      <w:r w:rsidRPr="00FD7534">
        <w:rPr>
          <w:lang w:val="en-US"/>
        </w:rPr>
        <w:t></w:t>
      </w:r>
      <w:r w:rsidRPr="00FD7534">
        <w:rPr>
          <w:lang w:val="en-US"/>
        </w:rPr>
        <w:t></w:t>
      </w:r>
      <w:r w:rsidRPr="00FD7534">
        <w:rPr>
          <w:lang w:val="en-US"/>
        </w:rPr>
        <w:t></w:t>
      </w:r>
      <w:r w:rsidRPr="00FD7534">
        <w:rPr>
          <w:rFonts w:hint="eastAsia"/>
          <w:lang w:val="en-US"/>
        </w:rPr>
        <w:t>але</w:t>
      </w:r>
      <w:r w:rsidRPr="00FD7534">
        <w:rPr>
          <w:lang w:val="en-US"/>
        </w:rPr>
        <w:t></w:t>
      </w:r>
      <w:r w:rsidRPr="00FD7534">
        <w:rPr>
          <w:rFonts w:hint="eastAsia"/>
          <w:lang w:val="en-US"/>
        </w:rPr>
        <w:t>з</w:t>
      </w:r>
      <w:r w:rsidRPr="00FD7534">
        <w:rPr>
          <w:lang w:val="en-US"/>
        </w:rPr>
        <w:t></w:t>
      </w:r>
      <w:r w:rsidRPr="00FD7534">
        <w:rPr>
          <w:rFonts w:hint="eastAsia"/>
          <w:lang w:val="en-US"/>
        </w:rPr>
        <w:t>часом</w:t>
      </w:r>
      <w:r w:rsidRPr="00FD7534">
        <w:rPr>
          <w:lang w:val="en-US"/>
        </w:rPr>
        <w:t></w:t>
      </w:r>
      <w:r w:rsidRPr="00FD7534">
        <w:rPr>
          <w:rFonts w:hint="eastAsia"/>
          <w:lang w:val="en-US"/>
        </w:rPr>
        <w:t>як</w:t>
      </w:r>
      <w:r w:rsidRPr="00FD7534">
        <w:rPr>
          <w:lang w:val="en-US"/>
        </w:rPr>
        <w:t></w:t>
      </w:r>
      <w:r w:rsidRPr="00FD7534">
        <w:rPr>
          <w:rFonts w:hint="eastAsia"/>
          <w:lang w:val="en-US"/>
        </w:rPr>
        <w:t>серед</w:t>
      </w:r>
      <w:r w:rsidRPr="00FD7534">
        <w:rPr>
          <w:lang w:val="en-US"/>
        </w:rPr>
        <w:t></w:t>
      </w:r>
      <w:r w:rsidRPr="00FD7534">
        <w:rPr>
          <w:rFonts w:hint="eastAsia"/>
          <w:lang w:val="en-US"/>
        </w:rPr>
        <w:t>верхівки</w:t>
      </w:r>
    </w:p>
    <w:p w:rsidR="00FD7534" w:rsidRPr="00FD7534" w:rsidRDefault="00FD7534" w:rsidP="00FD7534">
      <w:pPr>
        <w:rPr>
          <w:lang w:val="en-US"/>
        </w:rPr>
      </w:pPr>
      <w:r w:rsidRPr="00FD7534">
        <w:rPr>
          <w:rFonts w:hint="eastAsia"/>
          <w:lang w:val="en-US"/>
        </w:rPr>
        <w:t>суспільства</w:t>
      </w:r>
      <w:r w:rsidRPr="00FD7534">
        <w:rPr>
          <w:lang w:val="en-US"/>
        </w:rPr>
        <w:t></w:t>
      </w:r>
      <w:r w:rsidRPr="00FD7534">
        <w:rPr>
          <w:lang w:val="en-US"/>
        </w:rPr>
        <w:t></w:t>
      </w:r>
      <w:r w:rsidRPr="00FD7534">
        <w:rPr>
          <w:rFonts w:hint="eastAsia"/>
          <w:lang w:val="en-US"/>
        </w:rPr>
        <w:t>так</w:t>
      </w:r>
      <w:r w:rsidRPr="00FD7534">
        <w:rPr>
          <w:lang w:val="en-US"/>
        </w:rPr>
        <w:t></w:t>
      </w:r>
      <w:r w:rsidRPr="00FD7534">
        <w:rPr>
          <w:rFonts w:hint="eastAsia"/>
          <w:lang w:val="en-US"/>
        </w:rPr>
        <w:t>і</w:t>
      </w:r>
      <w:r w:rsidRPr="00FD7534">
        <w:rPr>
          <w:lang w:val="en-US"/>
        </w:rPr>
        <w:t></w:t>
      </w:r>
      <w:r w:rsidRPr="00FD7534">
        <w:rPr>
          <w:rFonts w:hint="eastAsia"/>
          <w:lang w:val="en-US"/>
        </w:rPr>
        <w:t>серед</w:t>
      </w:r>
      <w:r w:rsidRPr="00FD7534">
        <w:rPr>
          <w:lang w:val="en-US"/>
        </w:rPr>
        <w:t></w:t>
      </w:r>
      <w:r w:rsidRPr="00FD7534">
        <w:rPr>
          <w:rFonts w:hint="eastAsia"/>
          <w:lang w:val="en-US"/>
        </w:rPr>
        <w:t>простолюду</w:t>
      </w:r>
      <w:r w:rsidRPr="00FD7534">
        <w:rPr>
          <w:lang w:val="en-US"/>
        </w:rPr>
        <w:t></w:t>
      </w:r>
      <w:r w:rsidRPr="00FD7534">
        <w:rPr>
          <w:rFonts w:hint="eastAsia"/>
          <w:lang w:val="en-US"/>
        </w:rPr>
        <w:t>було</w:t>
      </w:r>
      <w:r w:rsidRPr="00FD7534">
        <w:rPr>
          <w:lang w:val="en-US"/>
        </w:rPr>
        <w:t></w:t>
      </w:r>
      <w:r w:rsidRPr="00FD7534">
        <w:rPr>
          <w:rFonts w:hint="eastAsia"/>
          <w:lang w:val="en-US"/>
        </w:rPr>
        <w:t>привито</w:t>
      </w:r>
      <w:r w:rsidRPr="00FD7534">
        <w:rPr>
          <w:lang w:val="en-US"/>
        </w:rPr>
        <w:t></w:t>
      </w:r>
      <w:r w:rsidRPr="00FD7534">
        <w:rPr>
          <w:rFonts w:hint="eastAsia"/>
          <w:lang w:val="en-US"/>
        </w:rPr>
        <w:t>культ</w:t>
      </w:r>
      <w:r w:rsidRPr="00FD7534">
        <w:rPr>
          <w:lang w:val="en-US"/>
        </w:rPr>
        <w:t></w:t>
      </w:r>
      <w:r w:rsidRPr="00FD7534">
        <w:rPr>
          <w:rFonts w:hint="eastAsia"/>
          <w:lang w:val="en-US"/>
        </w:rPr>
        <w:t>цнотливого</w:t>
      </w:r>
      <w:r w:rsidRPr="00FD7534">
        <w:rPr>
          <w:lang w:val="en-US"/>
        </w:rPr>
        <w:t></w:t>
      </w:r>
      <w:r w:rsidRPr="00FD7534">
        <w:rPr>
          <w:rFonts w:hint="eastAsia"/>
          <w:lang w:val="en-US"/>
        </w:rPr>
        <w:t>шлюбу</w:t>
      </w:r>
      <w:r w:rsidRPr="00FD7534">
        <w:rPr>
          <w:lang w:val="en-US"/>
        </w:rPr>
        <w:t></w:t>
      </w:r>
      <w:r w:rsidRPr="00FD7534">
        <w:rPr>
          <w:lang w:val="en-US"/>
        </w:rPr>
        <w:t></w:t>
      </w:r>
      <w:r w:rsidRPr="00FD7534">
        <w:rPr>
          <w:rFonts w:hint="eastAsia"/>
          <w:lang w:val="en-US"/>
        </w:rPr>
        <w:t>що</w:t>
      </w:r>
    </w:p>
    <w:p w:rsidR="00FD7534" w:rsidRPr="00FD7534" w:rsidRDefault="00FD7534" w:rsidP="00FD7534">
      <w:pPr>
        <w:rPr>
          <w:lang w:val="en-US"/>
        </w:rPr>
      </w:pPr>
      <w:r w:rsidRPr="00FD7534">
        <w:rPr>
          <w:rFonts w:hint="eastAsia"/>
          <w:lang w:val="en-US"/>
        </w:rPr>
        <w:t>вважалося</w:t>
      </w:r>
      <w:r w:rsidRPr="00FD7534">
        <w:rPr>
          <w:lang w:val="en-US"/>
        </w:rPr>
        <w:t></w:t>
      </w:r>
      <w:r w:rsidRPr="00FD7534">
        <w:rPr>
          <w:rFonts w:hint="eastAsia"/>
          <w:lang w:val="en-US"/>
        </w:rPr>
        <w:t>богоугодною</w:t>
      </w:r>
      <w:r w:rsidRPr="00FD7534">
        <w:rPr>
          <w:lang w:val="en-US"/>
        </w:rPr>
        <w:t></w:t>
      </w:r>
      <w:r w:rsidRPr="00FD7534">
        <w:rPr>
          <w:rFonts w:hint="eastAsia"/>
          <w:lang w:val="en-US"/>
        </w:rPr>
        <w:t>справою</w:t>
      </w:r>
      <w:r w:rsidRPr="00FD7534">
        <w:rPr>
          <w:lang w:val="en-US"/>
        </w:rPr>
        <w:t></w:t>
      </w:r>
      <w:r w:rsidRPr="00FD7534">
        <w:rPr>
          <w:lang w:val="en-US"/>
        </w:rPr>
        <w:t></w:t>
      </w:r>
      <w:r w:rsidRPr="00FD7534">
        <w:rPr>
          <w:rFonts w:hint="eastAsia"/>
          <w:lang w:val="en-US"/>
        </w:rPr>
        <w:t>Безшлюбність</w:t>
      </w:r>
      <w:r w:rsidRPr="00FD7534">
        <w:rPr>
          <w:lang w:val="en-US"/>
        </w:rPr>
        <w:t></w:t>
      </w:r>
      <w:r w:rsidRPr="00FD7534">
        <w:rPr>
          <w:rFonts w:hint="eastAsia"/>
          <w:lang w:val="en-US"/>
        </w:rPr>
        <w:t>і</w:t>
      </w:r>
      <w:r w:rsidRPr="00FD7534">
        <w:rPr>
          <w:lang w:val="en-US"/>
        </w:rPr>
        <w:t></w:t>
      </w:r>
      <w:r w:rsidRPr="00FD7534">
        <w:rPr>
          <w:rFonts w:hint="eastAsia"/>
          <w:lang w:val="en-US"/>
        </w:rPr>
        <w:t>розпуста</w:t>
      </w:r>
      <w:r w:rsidRPr="00FD7534">
        <w:rPr>
          <w:lang w:val="en-US"/>
        </w:rPr>
        <w:t></w:t>
      </w:r>
      <w:r w:rsidRPr="00FD7534">
        <w:rPr>
          <w:rFonts w:hint="eastAsia"/>
          <w:lang w:val="en-US"/>
        </w:rPr>
        <w:t>засуджувались</w:t>
      </w:r>
      <w:r w:rsidRPr="00FD7534">
        <w:rPr>
          <w:lang w:val="en-US"/>
        </w:rPr>
        <w:t></w:t>
      </w:r>
    </w:p>
    <w:p w:rsidR="00FD7534" w:rsidRPr="00FD7534" w:rsidRDefault="00FD7534" w:rsidP="00FD7534">
      <w:pPr>
        <w:rPr>
          <w:lang w:val="en-US"/>
        </w:rPr>
      </w:pPr>
      <w:r w:rsidRPr="00FD7534">
        <w:rPr>
          <w:rFonts w:hint="eastAsia"/>
          <w:lang w:val="en-US"/>
        </w:rPr>
        <w:t>Любов</w:t>
      </w:r>
      <w:r w:rsidRPr="00FD7534">
        <w:rPr>
          <w:lang w:val="en-US"/>
        </w:rPr>
        <w:t></w:t>
      </w:r>
      <w:r w:rsidRPr="00FD7534">
        <w:rPr>
          <w:rFonts w:hint="eastAsia"/>
          <w:lang w:val="en-US"/>
        </w:rPr>
        <w:t>між</w:t>
      </w:r>
      <w:r w:rsidRPr="00FD7534">
        <w:rPr>
          <w:lang w:val="en-US"/>
        </w:rPr>
        <w:t></w:t>
      </w:r>
      <w:r w:rsidRPr="00FD7534">
        <w:rPr>
          <w:rFonts w:hint="eastAsia"/>
          <w:lang w:val="en-US"/>
        </w:rPr>
        <w:t>чоловіком</w:t>
      </w:r>
      <w:r w:rsidRPr="00FD7534">
        <w:rPr>
          <w:lang w:val="en-US"/>
        </w:rPr>
        <w:t></w:t>
      </w:r>
      <w:r w:rsidRPr="00FD7534">
        <w:rPr>
          <w:rFonts w:hint="eastAsia"/>
          <w:lang w:val="en-US"/>
        </w:rPr>
        <w:t>і</w:t>
      </w:r>
      <w:r w:rsidRPr="00FD7534">
        <w:rPr>
          <w:lang w:val="en-US"/>
        </w:rPr>
        <w:t></w:t>
      </w:r>
      <w:r w:rsidRPr="00FD7534">
        <w:rPr>
          <w:rFonts w:hint="eastAsia"/>
          <w:lang w:val="en-US"/>
        </w:rPr>
        <w:t>жінкою</w:t>
      </w:r>
      <w:r w:rsidRPr="00FD7534">
        <w:rPr>
          <w:lang w:val="en-US"/>
        </w:rPr>
        <w:t></w:t>
      </w:r>
      <w:r w:rsidRPr="00FD7534">
        <w:rPr>
          <w:rFonts w:hint="eastAsia"/>
          <w:lang w:val="en-US"/>
        </w:rPr>
        <w:t>трактувалася</w:t>
      </w:r>
      <w:r w:rsidRPr="00FD7534">
        <w:rPr>
          <w:lang w:val="en-US"/>
        </w:rPr>
        <w:t></w:t>
      </w:r>
      <w:r w:rsidRPr="00FD7534">
        <w:rPr>
          <w:rFonts w:hint="eastAsia"/>
          <w:lang w:val="en-US"/>
        </w:rPr>
        <w:t>як</w:t>
      </w:r>
      <w:r w:rsidRPr="00FD7534">
        <w:rPr>
          <w:lang w:val="en-US"/>
        </w:rPr>
        <w:t></w:t>
      </w:r>
      <w:r w:rsidRPr="00FD7534">
        <w:rPr>
          <w:rFonts w:hint="eastAsia"/>
          <w:lang w:val="en-US"/>
        </w:rPr>
        <w:t>зло</w:t>
      </w:r>
      <w:r w:rsidRPr="00FD7534">
        <w:rPr>
          <w:lang w:val="en-US"/>
        </w:rPr>
        <w:t></w:t>
      </w:r>
      <w:r w:rsidRPr="00FD7534">
        <w:rPr>
          <w:lang w:val="en-US"/>
        </w:rPr>
        <w:t></w:t>
      </w:r>
      <w:r w:rsidRPr="00FD7534">
        <w:rPr>
          <w:rFonts w:hint="eastAsia"/>
          <w:lang w:val="en-US"/>
        </w:rPr>
        <w:t>Допустимою</w:t>
      </w:r>
      <w:r w:rsidRPr="00FD7534">
        <w:rPr>
          <w:lang w:val="en-US"/>
        </w:rPr>
        <w:t></w:t>
      </w:r>
      <w:r w:rsidRPr="00FD7534">
        <w:rPr>
          <w:rFonts w:hint="eastAsia"/>
          <w:lang w:val="en-US"/>
        </w:rPr>
        <w:t>була</w:t>
      </w:r>
      <w:r w:rsidRPr="00FD7534">
        <w:rPr>
          <w:lang w:val="en-US"/>
        </w:rPr>
        <w:t></w:t>
      </w:r>
      <w:r w:rsidRPr="00FD7534">
        <w:rPr>
          <w:rFonts w:hint="eastAsia"/>
          <w:lang w:val="en-US"/>
        </w:rPr>
        <w:t>лише</w:t>
      </w:r>
    </w:p>
    <w:p w:rsidR="00FD7534" w:rsidRPr="00FD7534" w:rsidRDefault="00FD7534" w:rsidP="00FD7534">
      <w:pPr>
        <w:rPr>
          <w:lang w:val="en-US"/>
        </w:rPr>
      </w:pPr>
      <w:r w:rsidRPr="00FD7534">
        <w:rPr>
          <w:rFonts w:hint="eastAsia"/>
          <w:lang w:val="en-US"/>
        </w:rPr>
        <w:t>любов</w:t>
      </w:r>
      <w:r w:rsidRPr="00FD7534">
        <w:rPr>
          <w:lang w:val="en-US"/>
        </w:rPr>
        <w:t></w:t>
      </w:r>
      <w:r w:rsidRPr="00FD7534">
        <w:rPr>
          <w:rFonts w:hint="eastAsia"/>
          <w:lang w:val="en-US"/>
        </w:rPr>
        <w:t>до</w:t>
      </w:r>
      <w:r w:rsidRPr="00FD7534">
        <w:rPr>
          <w:lang w:val="en-US"/>
        </w:rPr>
        <w:t></w:t>
      </w:r>
      <w:r w:rsidRPr="00FD7534">
        <w:rPr>
          <w:rFonts w:hint="eastAsia"/>
          <w:lang w:val="en-US"/>
        </w:rPr>
        <w:t>Бога</w:t>
      </w:r>
      <w:r w:rsidRPr="00FD7534">
        <w:rPr>
          <w:lang w:val="en-US"/>
        </w:rPr>
        <w:t></w:t>
      </w:r>
      <w:r w:rsidRPr="00FD7534">
        <w:rPr>
          <w:rFonts w:hint="eastAsia"/>
          <w:lang w:val="en-US"/>
        </w:rPr>
        <w:t>та</w:t>
      </w:r>
      <w:r w:rsidRPr="00FD7534">
        <w:rPr>
          <w:lang w:val="en-US"/>
        </w:rPr>
        <w:t></w:t>
      </w:r>
      <w:r w:rsidRPr="00FD7534">
        <w:rPr>
          <w:rFonts w:hint="eastAsia"/>
          <w:lang w:val="en-US"/>
        </w:rPr>
        <w:t>ближнього</w:t>
      </w:r>
      <w:r w:rsidRPr="00FD7534">
        <w:rPr>
          <w:lang w:val="en-US"/>
        </w:rPr>
        <w:t></w:t>
      </w:r>
      <w:r w:rsidRPr="00FD7534">
        <w:rPr>
          <w:lang w:val="en-US"/>
        </w:rPr>
        <w:t></w:t>
      </w:r>
      <w:r w:rsidRPr="00FD7534">
        <w:rPr>
          <w:rFonts w:hint="eastAsia"/>
          <w:lang w:val="en-US"/>
        </w:rPr>
        <w:t>Узагальнений</w:t>
      </w:r>
      <w:r w:rsidRPr="00FD7534">
        <w:rPr>
          <w:lang w:val="en-US"/>
        </w:rPr>
        <w:t></w:t>
      </w:r>
      <w:r w:rsidRPr="00FD7534">
        <w:rPr>
          <w:rFonts w:hint="eastAsia"/>
          <w:lang w:val="en-US"/>
        </w:rPr>
        <w:t>образ</w:t>
      </w:r>
      <w:r w:rsidRPr="00FD7534">
        <w:rPr>
          <w:lang w:val="en-US"/>
        </w:rPr>
        <w:t></w:t>
      </w:r>
      <w:r w:rsidRPr="00FD7534">
        <w:rPr>
          <w:rFonts w:hint="eastAsia"/>
          <w:lang w:val="en-US"/>
        </w:rPr>
        <w:t>доброї</w:t>
      </w:r>
      <w:r w:rsidRPr="00FD7534">
        <w:rPr>
          <w:lang w:val="en-US"/>
        </w:rPr>
        <w:t></w:t>
      </w:r>
      <w:r w:rsidRPr="00FD7534">
        <w:rPr>
          <w:rFonts w:hint="eastAsia"/>
          <w:lang w:val="en-US"/>
        </w:rPr>
        <w:t>дружини</w:t>
      </w:r>
      <w:r w:rsidRPr="00FD7534">
        <w:rPr>
          <w:lang w:val="en-US"/>
        </w:rPr>
        <w:t></w:t>
      </w:r>
      <w:r w:rsidRPr="00FD7534">
        <w:rPr>
          <w:rFonts w:hint="eastAsia"/>
          <w:lang w:val="en-US"/>
        </w:rPr>
        <w:t>–</w:t>
      </w:r>
      <w:r w:rsidRPr="00FD7534">
        <w:rPr>
          <w:lang w:val="en-US"/>
        </w:rPr>
        <w:t></w:t>
      </w:r>
      <w:r w:rsidRPr="00FD7534">
        <w:rPr>
          <w:rFonts w:hint="eastAsia"/>
          <w:lang w:val="en-US"/>
        </w:rPr>
        <w:t>це</w:t>
      </w:r>
      <w:r w:rsidRPr="00FD7534">
        <w:rPr>
          <w:lang w:val="en-US"/>
        </w:rPr>
        <w:t></w:t>
      </w:r>
      <w:r w:rsidRPr="00FD7534">
        <w:rPr>
          <w:rFonts w:hint="eastAsia"/>
          <w:lang w:val="en-US"/>
        </w:rPr>
        <w:t>образ</w:t>
      </w:r>
    </w:p>
    <w:p w:rsidR="00FD7534" w:rsidRPr="00FD7534" w:rsidRDefault="00FD7534" w:rsidP="00FD7534">
      <w:pPr>
        <w:rPr>
          <w:lang w:val="en-US"/>
        </w:rPr>
      </w:pPr>
      <w:r w:rsidRPr="00FD7534">
        <w:rPr>
          <w:rFonts w:hint="eastAsia"/>
          <w:lang w:val="en-US"/>
        </w:rPr>
        <w:t>жінки</w:t>
      </w:r>
      <w:r w:rsidRPr="00FD7534">
        <w:rPr>
          <w:lang w:val="en-US"/>
        </w:rPr>
        <w:t></w:t>
      </w:r>
      <w:r w:rsidRPr="00FD7534">
        <w:rPr>
          <w:rFonts w:hint="eastAsia"/>
          <w:lang w:val="en-US"/>
        </w:rPr>
        <w:t>цнотливої</w:t>
      </w:r>
      <w:r w:rsidRPr="00FD7534">
        <w:rPr>
          <w:lang w:val="en-US"/>
        </w:rPr>
        <w:t></w:t>
      </w:r>
      <w:r w:rsidRPr="00FD7534">
        <w:rPr>
          <w:rFonts w:hint="eastAsia"/>
          <w:lang w:val="en-US"/>
        </w:rPr>
        <w:t>і</w:t>
      </w:r>
      <w:r w:rsidRPr="00FD7534">
        <w:rPr>
          <w:lang w:val="en-US"/>
        </w:rPr>
        <w:t></w:t>
      </w:r>
      <w:r w:rsidRPr="00FD7534">
        <w:rPr>
          <w:rFonts w:hint="eastAsia"/>
          <w:lang w:val="en-US"/>
        </w:rPr>
        <w:t>вірної</w:t>
      </w:r>
      <w:r w:rsidRPr="00FD7534">
        <w:rPr>
          <w:lang w:val="en-US"/>
        </w:rPr>
        <w:t></w:t>
      </w:r>
      <w:r w:rsidRPr="00FD7534">
        <w:rPr>
          <w:lang w:val="en-US"/>
        </w:rPr>
        <w:t></w:t>
      </w:r>
      <w:r w:rsidRPr="00FD7534">
        <w:rPr>
          <w:rFonts w:hint="eastAsia"/>
          <w:lang w:val="en-US"/>
        </w:rPr>
        <w:t>працьовитої</w:t>
      </w:r>
      <w:r w:rsidRPr="00FD7534">
        <w:rPr>
          <w:lang w:val="en-US"/>
        </w:rPr>
        <w:t></w:t>
      </w:r>
      <w:r w:rsidRPr="00FD7534">
        <w:rPr>
          <w:lang w:val="en-US"/>
        </w:rPr>
        <w:t></w:t>
      </w:r>
      <w:r w:rsidRPr="00FD7534">
        <w:rPr>
          <w:rFonts w:hint="eastAsia"/>
          <w:lang w:val="en-US"/>
        </w:rPr>
        <w:t>розумної</w:t>
      </w:r>
      <w:r w:rsidRPr="00FD7534">
        <w:rPr>
          <w:lang w:val="en-US"/>
        </w:rPr>
        <w:t></w:t>
      </w:r>
      <w:r w:rsidRPr="00FD7534">
        <w:rPr>
          <w:rFonts w:hint="eastAsia"/>
          <w:lang w:val="en-US"/>
        </w:rPr>
        <w:t>у</w:t>
      </w:r>
      <w:r w:rsidRPr="00FD7534">
        <w:rPr>
          <w:lang w:val="en-US"/>
        </w:rPr>
        <w:t></w:t>
      </w:r>
      <w:r w:rsidRPr="00FD7534">
        <w:rPr>
          <w:rFonts w:hint="eastAsia"/>
          <w:lang w:val="en-US"/>
        </w:rPr>
        <w:t>господарських</w:t>
      </w:r>
      <w:r w:rsidRPr="00FD7534">
        <w:rPr>
          <w:lang w:val="en-US"/>
        </w:rPr>
        <w:t></w:t>
      </w:r>
      <w:r w:rsidRPr="00FD7534">
        <w:rPr>
          <w:rFonts w:hint="eastAsia"/>
          <w:lang w:val="en-US"/>
        </w:rPr>
        <w:t>справах</w:t>
      </w:r>
      <w:r w:rsidRPr="00FD7534">
        <w:rPr>
          <w:lang w:val="en-US"/>
        </w:rPr>
        <w:t></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lang w:val="en-US"/>
        </w:rPr>
        <w:t></w:t>
      </w:r>
    </w:p>
    <w:p w:rsidR="00FD7534" w:rsidRPr="00FD7534" w:rsidRDefault="00FD7534" w:rsidP="00FD7534">
      <w:pPr>
        <w:rPr>
          <w:lang w:val="en-US"/>
        </w:rPr>
      </w:pPr>
      <w:r w:rsidRPr="00FD7534">
        <w:rPr>
          <w:rFonts w:hint="eastAsia"/>
          <w:lang w:val="en-US"/>
        </w:rPr>
        <w:t>гарної</w:t>
      </w:r>
      <w:r w:rsidRPr="00FD7534">
        <w:rPr>
          <w:lang w:val="en-US"/>
        </w:rPr>
        <w:t></w:t>
      </w:r>
      <w:r w:rsidRPr="00FD7534">
        <w:rPr>
          <w:rFonts w:hint="eastAsia"/>
          <w:lang w:val="en-US"/>
        </w:rPr>
        <w:t>матері</w:t>
      </w:r>
      <w:r w:rsidRPr="00FD7534">
        <w:rPr>
          <w:lang w:val="en-US"/>
        </w:rPr>
        <w:t></w:t>
      </w:r>
      <w:r w:rsidRPr="00FD7534">
        <w:rPr>
          <w:lang w:val="en-US"/>
        </w:rPr>
        <w:t></w:t>
      </w:r>
      <w:r w:rsidRPr="00FD7534">
        <w:rPr>
          <w:rFonts w:hint="eastAsia"/>
          <w:lang w:val="en-US"/>
        </w:rPr>
        <w:t>рівні</w:t>
      </w:r>
      <w:r w:rsidRPr="00FD7534">
        <w:rPr>
          <w:lang w:val="en-US"/>
        </w:rPr>
        <w:t></w:t>
      </w:r>
      <w:r w:rsidRPr="00FD7534">
        <w:rPr>
          <w:rFonts w:hint="eastAsia"/>
          <w:lang w:val="en-US"/>
        </w:rPr>
        <w:t>чоловікові</w:t>
      </w:r>
      <w:r w:rsidRPr="00FD7534">
        <w:rPr>
          <w:lang w:val="en-US"/>
        </w:rPr>
        <w:t></w:t>
      </w:r>
      <w:r w:rsidRPr="00FD7534">
        <w:rPr>
          <w:rFonts w:hint="eastAsia"/>
          <w:lang w:val="en-US"/>
        </w:rPr>
        <w:t>за</w:t>
      </w:r>
      <w:r w:rsidRPr="00FD7534">
        <w:rPr>
          <w:lang w:val="en-US"/>
        </w:rPr>
        <w:t></w:t>
      </w:r>
      <w:r w:rsidRPr="00FD7534">
        <w:rPr>
          <w:rFonts w:hint="eastAsia"/>
          <w:lang w:val="en-US"/>
        </w:rPr>
        <w:t>соціальним</w:t>
      </w:r>
      <w:r w:rsidRPr="00FD7534">
        <w:rPr>
          <w:lang w:val="en-US"/>
        </w:rPr>
        <w:t></w:t>
      </w:r>
      <w:r w:rsidRPr="00FD7534">
        <w:rPr>
          <w:rFonts w:hint="eastAsia"/>
          <w:lang w:val="en-US"/>
        </w:rPr>
        <w:t>і</w:t>
      </w:r>
      <w:r w:rsidRPr="00FD7534">
        <w:rPr>
          <w:lang w:val="en-US"/>
        </w:rPr>
        <w:t></w:t>
      </w:r>
      <w:r w:rsidRPr="00FD7534">
        <w:rPr>
          <w:rFonts w:hint="eastAsia"/>
          <w:lang w:val="en-US"/>
        </w:rPr>
        <w:t>матеріальним</w:t>
      </w:r>
      <w:r w:rsidRPr="00FD7534">
        <w:rPr>
          <w:lang w:val="en-US"/>
        </w:rPr>
        <w:t></w:t>
      </w:r>
      <w:r w:rsidRPr="00FD7534">
        <w:rPr>
          <w:rFonts w:hint="eastAsia"/>
          <w:lang w:val="en-US"/>
        </w:rPr>
        <w:t>становищем</w:t>
      </w:r>
      <w:r w:rsidRPr="00FD7534">
        <w:rPr>
          <w:lang w:val="en-US"/>
        </w:rPr>
        <w:t></w:t>
      </w:r>
    </w:p>
    <w:p w:rsidR="00FD7534" w:rsidRPr="00FD7534" w:rsidRDefault="00FD7534" w:rsidP="00FD7534">
      <w:pPr>
        <w:rPr>
          <w:lang w:val="en-US"/>
        </w:rPr>
      </w:pPr>
      <w:r w:rsidRPr="00FD7534">
        <w:rPr>
          <w:rFonts w:hint="eastAsia"/>
          <w:lang w:val="en-US"/>
        </w:rPr>
        <w:t>мовчазної</w:t>
      </w:r>
      <w:r w:rsidRPr="00FD7534">
        <w:rPr>
          <w:lang w:val="en-US"/>
        </w:rPr>
        <w:t></w:t>
      </w:r>
      <w:r w:rsidRPr="00FD7534">
        <w:rPr>
          <w:lang w:val="en-US"/>
        </w:rPr>
        <w:t></w:t>
      </w:r>
      <w:r w:rsidRPr="00FD7534">
        <w:rPr>
          <w:rFonts w:hint="eastAsia"/>
          <w:lang w:val="en-US"/>
        </w:rPr>
        <w:t>релігійної</w:t>
      </w:r>
      <w:r w:rsidRPr="00FD7534">
        <w:rPr>
          <w:lang w:val="en-US"/>
        </w:rPr>
        <w:t></w:t>
      </w:r>
      <w:r w:rsidRPr="00FD7534">
        <w:rPr>
          <w:lang w:val="en-US"/>
        </w:rPr>
        <w:t></w:t>
      </w:r>
      <w:r w:rsidRPr="00FD7534">
        <w:rPr>
          <w:rFonts w:hint="eastAsia"/>
          <w:lang w:val="en-US"/>
        </w:rPr>
        <w:t>соціально</w:t>
      </w:r>
      <w:r w:rsidRPr="00FD7534">
        <w:rPr>
          <w:lang w:val="en-US"/>
        </w:rPr>
        <w:t></w:t>
      </w:r>
      <w:r w:rsidRPr="00FD7534">
        <w:rPr>
          <w:rFonts w:hint="eastAsia"/>
          <w:lang w:val="en-US"/>
        </w:rPr>
        <w:t>пасивної</w:t>
      </w:r>
      <w:r w:rsidRPr="00FD7534">
        <w:rPr>
          <w:lang w:val="en-US"/>
        </w:rPr>
        <w:t></w:t>
      </w:r>
      <w:r w:rsidRPr="00FD7534">
        <w:rPr>
          <w:lang w:val="en-US"/>
        </w:rPr>
        <w:t></w:t>
      </w:r>
      <w:r w:rsidRPr="00FD7534">
        <w:rPr>
          <w:rFonts w:hint="eastAsia"/>
          <w:lang w:val="en-US"/>
        </w:rPr>
        <w:t>покірної</w:t>
      </w:r>
      <w:r w:rsidRPr="00FD7534">
        <w:rPr>
          <w:lang w:val="en-US"/>
        </w:rPr>
        <w:t></w:t>
      </w:r>
      <w:r w:rsidRPr="00FD7534">
        <w:rPr>
          <w:lang w:val="en-US"/>
        </w:rPr>
        <w:t></w:t>
      </w:r>
      <w:r w:rsidRPr="00FD7534">
        <w:rPr>
          <w:rFonts w:hint="eastAsia"/>
          <w:lang w:val="en-US"/>
        </w:rPr>
        <w:t>красивої</w:t>
      </w:r>
      <w:r w:rsidRPr="00FD7534">
        <w:rPr>
          <w:lang w:val="en-US"/>
        </w:rPr>
        <w:t></w:t>
      </w:r>
      <w:r w:rsidRPr="00FD7534">
        <w:rPr>
          <w:rFonts w:hint="eastAsia"/>
          <w:lang w:val="en-US"/>
        </w:rPr>
        <w:t>внутрішньою</w:t>
      </w:r>
    </w:p>
    <w:p w:rsidR="00FD7534" w:rsidRPr="00FD7534" w:rsidRDefault="00FD7534" w:rsidP="00FD7534">
      <w:pPr>
        <w:rPr>
          <w:lang w:val="en-US"/>
        </w:rPr>
      </w:pPr>
      <w:r w:rsidRPr="00FD7534">
        <w:rPr>
          <w:lang w:val="en-US"/>
        </w:rPr>
        <w:t></w:t>
      </w:r>
      <w:r w:rsidRPr="00FD7534">
        <w:rPr>
          <w:rFonts w:hint="eastAsia"/>
          <w:lang w:val="en-US"/>
        </w:rPr>
        <w:t>духовною</w:t>
      </w:r>
      <w:r w:rsidRPr="00FD7534">
        <w:rPr>
          <w:lang w:val="en-US"/>
        </w:rPr>
        <w:t></w:t>
      </w:r>
      <w:r w:rsidRPr="00FD7534">
        <w:rPr>
          <w:lang w:val="en-US"/>
        </w:rPr>
        <w:t></w:t>
      </w:r>
      <w:r w:rsidRPr="00FD7534">
        <w:rPr>
          <w:lang w:val="en-US"/>
        </w:rPr>
        <w:t></w:t>
      </w:r>
      <w:r w:rsidRPr="00FD7534">
        <w:rPr>
          <w:rFonts w:hint="eastAsia"/>
          <w:lang w:val="en-US"/>
        </w:rPr>
        <w:t>а</w:t>
      </w:r>
      <w:r w:rsidRPr="00FD7534">
        <w:rPr>
          <w:lang w:val="en-US"/>
        </w:rPr>
        <w:t></w:t>
      </w:r>
      <w:r w:rsidRPr="00FD7534">
        <w:rPr>
          <w:rFonts w:hint="eastAsia"/>
          <w:lang w:val="en-US"/>
        </w:rPr>
        <w:t>не</w:t>
      </w:r>
      <w:r w:rsidRPr="00FD7534">
        <w:rPr>
          <w:lang w:val="en-US"/>
        </w:rPr>
        <w:t></w:t>
      </w:r>
      <w:r w:rsidRPr="00FD7534">
        <w:rPr>
          <w:rFonts w:hint="eastAsia"/>
          <w:lang w:val="en-US"/>
        </w:rPr>
        <w:t>зовнішньою</w:t>
      </w:r>
      <w:r w:rsidRPr="00FD7534">
        <w:rPr>
          <w:lang w:val="en-US"/>
        </w:rPr>
        <w:t></w:t>
      </w:r>
      <w:r w:rsidRPr="00FD7534">
        <w:rPr>
          <w:rFonts w:hint="eastAsia"/>
          <w:lang w:val="en-US"/>
        </w:rPr>
        <w:t>красою</w:t>
      </w:r>
      <w:r w:rsidRPr="00FD7534">
        <w:rPr>
          <w:lang w:val="en-US"/>
        </w:rPr>
        <w:t></w:t>
      </w:r>
      <w:r w:rsidRPr="00FD7534">
        <w:rPr>
          <w:lang w:val="en-US"/>
        </w:rPr>
        <w:t></w:t>
      </w:r>
      <w:r w:rsidRPr="00FD7534">
        <w:rPr>
          <w:rFonts w:hint="eastAsia"/>
          <w:lang w:val="en-US"/>
        </w:rPr>
        <w:t>Проте</w:t>
      </w:r>
      <w:r w:rsidRPr="00FD7534">
        <w:rPr>
          <w:lang w:val="en-US"/>
        </w:rPr>
        <w:t></w:t>
      </w:r>
      <w:r w:rsidRPr="00FD7534">
        <w:rPr>
          <w:lang w:val="en-US"/>
        </w:rPr>
        <w:t></w:t>
      </w:r>
      <w:r w:rsidRPr="00FD7534">
        <w:rPr>
          <w:rFonts w:hint="eastAsia"/>
          <w:lang w:val="en-US"/>
        </w:rPr>
        <w:t>повчальна</w:t>
      </w:r>
      <w:r w:rsidRPr="00FD7534">
        <w:rPr>
          <w:lang w:val="en-US"/>
        </w:rPr>
        <w:t></w:t>
      </w:r>
      <w:r w:rsidRPr="00FD7534">
        <w:rPr>
          <w:rFonts w:hint="eastAsia"/>
          <w:lang w:val="en-US"/>
        </w:rPr>
        <w:t>література</w:t>
      </w:r>
      <w:r w:rsidRPr="00FD7534">
        <w:rPr>
          <w:lang w:val="en-US"/>
        </w:rPr>
        <w:t></w:t>
      </w:r>
      <w:r w:rsidRPr="00FD7534">
        <w:rPr>
          <w:rFonts w:hint="eastAsia"/>
          <w:lang w:val="en-US"/>
        </w:rPr>
        <w:t>більше</w:t>
      </w:r>
    </w:p>
    <w:p w:rsidR="00FD7534" w:rsidRPr="00FD7534" w:rsidRDefault="00FD7534" w:rsidP="00FD7534">
      <w:pPr>
        <w:rPr>
          <w:lang w:val="en-US"/>
        </w:rPr>
      </w:pPr>
      <w:r w:rsidRPr="00FD7534">
        <w:rPr>
          <w:rFonts w:hint="eastAsia"/>
          <w:lang w:val="en-US"/>
        </w:rPr>
        <w:t>насичена</w:t>
      </w:r>
      <w:r w:rsidRPr="00FD7534">
        <w:rPr>
          <w:lang w:val="en-US"/>
        </w:rPr>
        <w:t></w:t>
      </w:r>
      <w:r w:rsidRPr="00FD7534">
        <w:rPr>
          <w:rFonts w:hint="eastAsia"/>
          <w:lang w:val="en-US"/>
        </w:rPr>
        <w:t>образами</w:t>
      </w:r>
      <w:r w:rsidRPr="00FD7534">
        <w:rPr>
          <w:lang w:val="en-US"/>
        </w:rPr>
        <w:t></w:t>
      </w:r>
      <w:r w:rsidRPr="00FD7534">
        <w:rPr>
          <w:rFonts w:hint="eastAsia"/>
          <w:lang w:val="en-US"/>
        </w:rPr>
        <w:t>злих</w:t>
      </w:r>
      <w:r w:rsidRPr="00FD7534">
        <w:rPr>
          <w:lang w:val="en-US"/>
        </w:rPr>
        <w:t></w:t>
      </w:r>
      <w:r w:rsidRPr="00FD7534">
        <w:rPr>
          <w:rFonts w:hint="eastAsia"/>
          <w:lang w:val="en-US"/>
        </w:rPr>
        <w:t>дружин</w:t>
      </w:r>
      <w:r w:rsidRPr="00FD7534">
        <w:rPr>
          <w:lang w:val="en-US"/>
        </w:rPr>
        <w:t></w:t>
      </w:r>
      <w:r w:rsidRPr="00FD7534">
        <w:rPr>
          <w:lang w:val="en-US"/>
        </w:rPr>
        <w:t></w:t>
      </w:r>
      <w:r w:rsidRPr="00FD7534">
        <w:rPr>
          <w:rFonts w:hint="eastAsia"/>
          <w:lang w:val="en-US"/>
        </w:rPr>
        <w:t>невірна</w:t>
      </w:r>
      <w:r w:rsidRPr="00FD7534">
        <w:rPr>
          <w:lang w:val="en-US"/>
        </w:rPr>
        <w:t></w:t>
      </w:r>
      <w:r w:rsidRPr="00FD7534">
        <w:rPr>
          <w:lang w:val="en-US"/>
        </w:rPr>
        <w:t></w:t>
      </w:r>
      <w:r w:rsidRPr="00FD7534">
        <w:rPr>
          <w:rFonts w:hint="eastAsia"/>
          <w:lang w:val="en-US"/>
        </w:rPr>
        <w:t>лінива</w:t>
      </w:r>
      <w:r w:rsidRPr="00FD7534">
        <w:rPr>
          <w:lang w:val="en-US"/>
        </w:rPr>
        <w:t></w:t>
      </w:r>
      <w:r w:rsidRPr="00FD7534">
        <w:rPr>
          <w:lang w:val="en-US"/>
        </w:rPr>
        <w:t></w:t>
      </w:r>
      <w:r w:rsidRPr="00FD7534">
        <w:rPr>
          <w:rFonts w:hint="eastAsia"/>
          <w:lang w:val="en-US"/>
        </w:rPr>
        <w:t>погана</w:t>
      </w:r>
      <w:r w:rsidRPr="00FD7534">
        <w:rPr>
          <w:lang w:val="en-US"/>
        </w:rPr>
        <w:t></w:t>
      </w:r>
      <w:r w:rsidRPr="00FD7534">
        <w:rPr>
          <w:rFonts w:hint="eastAsia"/>
          <w:lang w:val="en-US"/>
        </w:rPr>
        <w:t>мати</w:t>
      </w:r>
      <w:r w:rsidRPr="00FD7534">
        <w:rPr>
          <w:lang w:val="en-US"/>
        </w:rPr>
        <w:t></w:t>
      </w:r>
      <w:r w:rsidRPr="00FD7534">
        <w:rPr>
          <w:lang w:val="en-US"/>
        </w:rPr>
        <w:t></w:t>
      </w:r>
      <w:r w:rsidRPr="00FD7534">
        <w:rPr>
          <w:rFonts w:hint="eastAsia"/>
          <w:lang w:val="en-US"/>
        </w:rPr>
        <w:t>красуня</w:t>
      </w:r>
      <w:r w:rsidRPr="00FD7534">
        <w:rPr>
          <w:lang w:val="en-US"/>
        </w:rPr>
        <w:t></w:t>
      </w:r>
      <w:r w:rsidRPr="00FD7534">
        <w:rPr>
          <w:lang w:val="en-US"/>
        </w:rPr>
        <w:t></w:t>
      </w:r>
      <w:r w:rsidRPr="00FD7534">
        <w:rPr>
          <w:rFonts w:hint="eastAsia"/>
          <w:lang w:val="en-US"/>
        </w:rPr>
        <w:t>нерівня</w:t>
      </w:r>
    </w:p>
    <w:p w:rsidR="00FD7534" w:rsidRPr="00FD7534" w:rsidRDefault="00FD7534" w:rsidP="00FD7534">
      <w:pPr>
        <w:rPr>
          <w:lang w:val="en-US"/>
        </w:rPr>
      </w:pPr>
      <w:r w:rsidRPr="00FD7534">
        <w:rPr>
          <w:rFonts w:hint="eastAsia"/>
          <w:lang w:val="en-US"/>
        </w:rPr>
        <w:t>чоловікові</w:t>
      </w:r>
      <w:r w:rsidRPr="00FD7534">
        <w:rPr>
          <w:lang w:val="en-US"/>
        </w:rPr>
        <w:t></w:t>
      </w:r>
      <w:r w:rsidRPr="00FD7534">
        <w:rPr>
          <w:rFonts w:hint="eastAsia"/>
          <w:lang w:val="en-US"/>
        </w:rPr>
        <w:t>тощо</w:t>
      </w:r>
      <w:r w:rsidRPr="00FD7534">
        <w:rPr>
          <w:lang w:val="en-US"/>
        </w:rPr>
        <w:t></w:t>
      </w:r>
      <w:r w:rsidRPr="00FD7534">
        <w:rPr>
          <w:lang w:val="en-US"/>
        </w:rPr>
        <w:t></w:t>
      </w:r>
      <w:r w:rsidRPr="00FD7534">
        <w:rPr>
          <w:lang w:val="en-US"/>
        </w:rPr>
        <w:t></w:t>
      </w:r>
      <w:r w:rsidRPr="00FD7534">
        <w:rPr>
          <w:rFonts w:hint="eastAsia"/>
          <w:lang w:val="en-US"/>
        </w:rPr>
        <w:t>які</w:t>
      </w:r>
      <w:r w:rsidRPr="00FD7534">
        <w:rPr>
          <w:lang w:val="en-US"/>
        </w:rPr>
        <w:t></w:t>
      </w:r>
      <w:r w:rsidRPr="00FD7534">
        <w:rPr>
          <w:rFonts w:hint="eastAsia"/>
          <w:lang w:val="en-US"/>
        </w:rPr>
        <w:t>подібні</w:t>
      </w:r>
      <w:r w:rsidRPr="00FD7534">
        <w:rPr>
          <w:lang w:val="en-US"/>
        </w:rPr>
        <w:t></w:t>
      </w:r>
      <w:r w:rsidRPr="00FD7534">
        <w:rPr>
          <w:rFonts w:hint="eastAsia"/>
          <w:lang w:val="en-US"/>
        </w:rPr>
        <w:t>оку</w:t>
      </w:r>
      <w:r w:rsidRPr="00FD7534">
        <w:rPr>
          <w:lang w:val="en-US"/>
        </w:rPr>
        <w:t></w:t>
      </w:r>
      <w:r w:rsidRPr="00FD7534">
        <w:rPr>
          <w:rFonts w:hint="eastAsia"/>
          <w:lang w:val="en-US"/>
        </w:rPr>
        <w:t>Диявола</w:t>
      </w:r>
      <w:r w:rsidRPr="00FD7534">
        <w:rPr>
          <w:lang w:val="en-US"/>
        </w:rPr>
        <w:t></w:t>
      </w:r>
      <w:r w:rsidRPr="00FD7534">
        <w:rPr>
          <w:lang w:val="en-US"/>
        </w:rPr>
        <w:t></w:t>
      </w:r>
      <w:r w:rsidRPr="00FD7534">
        <w:rPr>
          <w:rFonts w:hint="eastAsia"/>
          <w:lang w:val="en-US"/>
        </w:rPr>
        <w:t>спокушають</w:t>
      </w:r>
      <w:r w:rsidRPr="00FD7534">
        <w:rPr>
          <w:lang w:val="en-US"/>
        </w:rPr>
        <w:t></w:t>
      </w:r>
      <w:r w:rsidRPr="00FD7534">
        <w:rPr>
          <w:rFonts w:hint="eastAsia"/>
          <w:lang w:val="en-US"/>
        </w:rPr>
        <w:t>і</w:t>
      </w:r>
      <w:r w:rsidRPr="00FD7534">
        <w:rPr>
          <w:lang w:val="en-US"/>
        </w:rPr>
        <w:t></w:t>
      </w:r>
      <w:r w:rsidRPr="00FD7534">
        <w:rPr>
          <w:rFonts w:hint="eastAsia"/>
          <w:lang w:val="en-US"/>
        </w:rPr>
        <w:t>несуть</w:t>
      </w:r>
      <w:r w:rsidRPr="00FD7534">
        <w:rPr>
          <w:lang w:val="en-US"/>
        </w:rPr>
        <w:t></w:t>
      </w:r>
      <w:r w:rsidRPr="00FD7534">
        <w:rPr>
          <w:rFonts w:hint="eastAsia"/>
          <w:lang w:val="en-US"/>
        </w:rPr>
        <w:t>небезпеку</w:t>
      </w:r>
      <w:r w:rsidRPr="00FD7534">
        <w:rPr>
          <w:lang w:val="en-US"/>
        </w:rPr>
        <w:t></w:t>
      </w:r>
      <w:r w:rsidRPr="00FD7534">
        <w:rPr>
          <w:lang w:val="en-US"/>
        </w:rPr>
        <w:t></w:t>
      </w:r>
      <w:r w:rsidRPr="00FD7534">
        <w:rPr>
          <w:rFonts w:hint="eastAsia"/>
          <w:lang w:val="en-US"/>
        </w:rPr>
        <w:t>З</w:t>
      </w:r>
    </w:p>
    <w:p w:rsidR="00FD7534" w:rsidRPr="00FD7534" w:rsidRDefault="00FD7534" w:rsidP="00FD7534">
      <w:pPr>
        <w:rPr>
          <w:lang w:val="en-US"/>
        </w:rPr>
      </w:pPr>
      <w:r w:rsidRPr="00FD7534">
        <w:rPr>
          <w:rFonts w:hint="eastAsia"/>
          <w:lang w:val="en-US"/>
        </w:rPr>
        <w:t>прийняттям</w:t>
      </w:r>
      <w:r w:rsidRPr="00FD7534">
        <w:rPr>
          <w:lang w:val="en-US"/>
        </w:rPr>
        <w:t></w:t>
      </w:r>
      <w:r w:rsidRPr="00FD7534">
        <w:rPr>
          <w:rFonts w:hint="eastAsia"/>
          <w:lang w:val="en-US"/>
        </w:rPr>
        <w:t>християнства</w:t>
      </w:r>
      <w:r w:rsidRPr="00FD7534">
        <w:rPr>
          <w:lang w:val="en-US"/>
        </w:rPr>
        <w:t></w:t>
      </w:r>
      <w:r w:rsidRPr="00FD7534">
        <w:rPr>
          <w:rFonts w:hint="eastAsia"/>
          <w:lang w:val="en-US"/>
        </w:rPr>
        <w:t>утвердилось</w:t>
      </w:r>
      <w:r w:rsidRPr="00FD7534">
        <w:rPr>
          <w:lang w:val="en-US"/>
        </w:rPr>
        <w:t></w:t>
      </w:r>
      <w:r w:rsidRPr="00FD7534">
        <w:rPr>
          <w:rFonts w:hint="eastAsia"/>
          <w:lang w:val="en-US"/>
        </w:rPr>
        <w:t>приниження</w:t>
      </w:r>
      <w:r w:rsidRPr="00FD7534">
        <w:rPr>
          <w:lang w:val="en-US"/>
        </w:rPr>
        <w:t></w:t>
      </w:r>
      <w:r w:rsidRPr="00FD7534">
        <w:rPr>
          <w:rFonts w:hint="eastAsia"/>
          <w:lang w:val="en-US"/>
        </w:rPr>
        <w:t>жінки</w:t>
      </w:r>
      <w:r w:rsidRPr="00FD7534">
        <w:rPr>
          <w:lang w:val="en-US"/>
        </w:rPr>
        <w:t></w:t>
      </w:r>
      <w:r w:rsidRPr="00FD7534">
        <w:rPr>
          <w:rFonts w:hint="eastAsia"/>
          <w:lang w:val="en-US"/>
        </w:rPr>
        <w:t>протягом</w:t>
      </w:r>
      <w:r w:rsidRPr="00FD7534">
        <w:rPr>
          <w:lang w:val="en-US"/>
        </w:rPr>
        <w:t></w:t>
      </w:r>
      <w:r w:rsidRPr="00FD7534">
        <w:rPr>
          <w:rFonts w:hint="eastAsia"/>
          <w:lang w:val="en-US"/>
        </w:rPr>
        <w:t>життєвого</w:t>
      </w:r>
    </w:p>
    <w:p w:rsidR="00FD7534" w:rsidRPr="00FD7534" w:rsidRDefault="00FD7534" w:rsidP="00FD7534">
      <w:pPr>
        <w:rPr>
          <w:lang w:val="en-US"/>
        </w:rPr>
      </w:pPr>
      <w:r w:rsidRPr="00FD7534">
        <w:rPr>
          <w:rFonts w:hint="eastAsia"/>
          <w:lang w:val="en-US"/>
        </w:rPr>
        <w:t>циклу</w:t>
      </w:r>
      <w:r w:rsidRPr="00FD7534">
        <w:rPr>
          <w:lang w:val="en-US"/>
        </w:rPr>
        <w:t></w:t>
      </w:r>
      <w:r w:rsidRPr="00FD7534">
        <w:rPr>
          <w:lang w:val="en-US"/>
        </w:rPr>
        <w:t></w:t>
      </w:r>
      <w:r w:rsidRPr="00FD7534">
        <w:rPr>
          <w:rFonts w:hint="eastAsia"/>
          <w:lang w:val="en-US"/>
        </w:rPr>
        <w:t>Мати</w:t>
      </w:r>
      <w:r w:rsidRPr="00FD7534">
        <w:rPr>
          <w:lang w:val="en-US"/>
        </w:rPr>
        <w:t></w:t>
      </w:r>
      <w:r w:rsidRPr="00FD7534">
        <w:rPr>
          <w:rFonts w:hint="eastAsia"/>
          <w:lang w:val="en-US"/>
        </w:rPr>
        <w:t>вважалася</w:t>
      </w:r>
      <w:r w:rsidRPr="00FD7534">
        <w:rPr>
          <w:lang w:val="en-US"/>
        </w:rPr>
        <w:t></w:t>
      </w:r>
      <w:r w:rsidRPr="00FD7534">
        <w:rPr>
          <w:rFonts w:hint="eastAsia"/>
          <w:lang w:val="en-US"/>
        </w:rPr>
        <w:t>нечистою</w:t>
      </w:r>
      <w:r w:rsidRPr="00FD7534">
        <w:rPr>
          <w:lang w:val="en-US"/>
        </w:rPr>
        <w:t></w:t>
      </w:r>
      <w:r w:rsidRPr="00FD7534">
        <w:rPr>
          <w:rFonts w:hint="eastAsia"/>
          <w:lang w:val="en-US"/>
        </w:rPr>
        <w:t>протягом</w:t>
      </w:r>
      <w:r w:rsidRPr="00FD7534">
        <w:rPr>
          <w:lang w:val="en-US"/>
        </w:rPr>
        <w:t></w:t>
      </w:r>
      <w:r w:rsidRPr="00FD7534">
        <w:rPr>
          <w:rFonts w:hint="eastAsia"/>
          <w:lang w:val="en-US"/>
        </w:rPr>
        <w:t>сорока</w:t>
      </w:r>
      <w:r w:rsidRPr="00FD7534">
        <w:rPr>
          <w:lang w:val="en-US"/>
        </w:rPr>
        <w:t></w:t>
      </w:r>
      <w:r w:rsidRPr="00FD7534">
        <w:rPr>
          <w:rFonts w:hint="eastAsia"/>
          <w:lang w:val="en-US"/>
        </w:rPr>
        <w:t>днів</w:t>
      </w:r>
      <w:r w:rsidRPr="00FD7534">
        <w:rPr>
          <w:lang w:val="en-US"/>
        </w:rPr>
        <w:t></w:t>
      </w:r>
      <w:r w:rsidRPr="00FD7534">
        <w:rPr>
          <w:rFonts w:hint="eastAsia"/>
          <w:lang w:val="en-US"/>
        </w:rPr>
        <w:t>після</w:t>
      </w:r>
      <w:r w:rsidRPr="00FD7534">
        <w:rPr>
          <w:lang w:val="en-US"/>
        </w:rPr>
        <w:t></w:t>
      </w:r>
      <w:r w:rsidRPr="00FD7534">
        <w:rPr>
          <w:rFonts w:hint="eastAsia"/>
          <w:lang w:val="en-US"/>
        </w:rPr>
        <w:t>народження</w:t>
      </w:r>
    </w:p>
    <w:p w:rsidR="00FD7534" w:rsidRPr="00FD7534" w:rsidRDefault="00FD7534" w:rsidP="00FD7534">
      <w:pPr>
        <w:rPr>
          <w:lang w:val="en-US"/>
        </w:rPr>
      </w:pPr>
      <w:r w:rsidRPr="00FD7534">
        <w:rPr>
          <w:rFonts w:hint="eastAsia"/>
          <w:lang w:val="en-US"/>
        </w:rPr>
        <w:t>дитини</w:t>
      </w:r>
      <w:r w:rsidRPr="00FD7534">
        <w:rPr>
          <w:lang w:val="en-US"/>
        </w:rPr>
        <w:t></w:t>
      </w:r>
      <w:r w:rsidRPr="00FD7534">
        <w:rPr>
          <w:rFonts w:hint="eastAsia"/>
          <w:lang w:val="en-US"/>
        </w:rPr>
        <w:t>і</w:t>
      </w:r>
      <w:r w:rsidRPr="00FD7534">
        <w:rPr>
          <w:lang w:val="en-US"/>
        </w:rPr>
        <w:t></w:t>
      </w:r>
      <w:r w:rsidRPr="00FD7534">
        <w:rPr>
          <w:rFonts w:hint="eastAsia"/>
          <w:lang w:val="en-US"/>
        </w:rPr>
        <w:t>їй</w:t>
      </w:r>
      <w:r w:rsidRPr="00FD7534">
        <w:rPr>
          <w:lang w:val="en-US"/>
        </w:rPr>
        <w:t></w:t>
      </w:r>
      <w:r w:rsidRPr="00FD7534">
        <w:rPr>
          <w:rFonts w:hint="eastAsia"/>
          <w:lang w:val="en-US"/>
        </w:rPr>
        <w:t>не</w:t>
      </w:r>
      <w:r w:rsidRPr="00FD7534">
        <w:rPr>
          <w:lang w:val="en-US"/>
        </w:rPr>
        <w:t></w:t>
      </w:r>
      <w:r w:rsidRPr="00FD7534">
        <w:rPr>
          <w:rFonts w:hint="eastAsia"/>
          <w:lang w:val="en-US"/>
        </w:rPr>
        <w:t>дозволялося</w:t>
      </w:r>
      <w:r w:rsidRPr="00FD7534">
        <w:rPr>
          <w:lang w:val="en-US"/>
        </w:rPr>
        <w:t></w:t>
      </w:r>
      <w:r w:rsidRPr="00FD7534">
        <w:rPr>
          <w:rFonts w:hint="eastAsia"/>
          <w:lang w:val="en-US"/>
        </w:rPr>
        <w:t>входити</w:t>
      </w:r>
      <w:r w:rsidRPr="00FD7534">
        <w:rPr>
          <w:lang w:val="en-US"/>
        </w:rPr>
        <w:t></w:t>
      </w:r>
      <w:r w:rsidRPr="00FD7534">
        <w:rPr>
          <w:rFonts w:hint="eastAsia"/>
          <w:lang w:val="en-US"/>
        </w:rPr>
        <w:t>до</w:t>
      </w:r>
      <w:r w:rsidRPr="00FD7534">
        <w:rPr>
          <w:lang w:val="en-US"/>
        </w:rPr>
        <w:t></w:t>
      </w:r>
      <w:r w:rsidRPr="00FD7534">
        <w:rPr>
          <w:rFonts w:hint="eastAsia"/>
          <w:lang w:val="en-US"/>
        </w:rPr>
        <w:t>церкви</w:t>
      </w:r>
      <w:r w:rsidRPr="00FD7534">
        <w:rPr>
          <w:lang w:val="en-US"/>
        </w:rPr>
        <w:t></w:t>
      </w:r>
      <w:r w:rsidRPr="00FD7534">
        <w:rPr>
          <w:lang w:val="en-US"/>
        </w:rPr>
        <w:t></w:t>
      </w:r>
      <w:r w:rsidRPr="00FD7534">
        <w:rPr>
          <w:rFonts w:hint="eastAsia"/>
          <w:lang w:val="en-US"/>
        </w:rPr>
        <w:t>Також</w:t>
      </w:r>
      <w:r w:rsidRPr="00FD7534">
        <w:rPr>
          <w:lang w:val="en-US"/>
        </w:rPr>
        <w:t></w:t>
      </w:r>
      <w:r w:rsidRPr="00FD7534">
        <w:rPr>
          <w:rFonts w:hint="eastAsia"/>
          <w:lang w:val="en-US"/>
        </w:rPr>
        <w:t>жінці</w:t>
      </w:r>
      <w:r w:rsidRPr="00FD7534">
        <w:rPr>
          <w:lang w:val="en-US"/>
        </w:rPr>
        <w:t></w:t>
      </w:r>
      <w:r w:rsidRPr="00FD7534">
        <w:rPr>
          <w:rFonts w:hint="eastAsia"/>
          <w:lang w:val="en-US"/>
        </w:rPr>
        <w:t>не</w:t>
      </w:r>
      <w:r w:rsidRPr="00FD7534">
        <w:rPr>
          <w:lang w:val="en-US"/>
        </w:rPr>
        <w:t></w:t>
      </w:r>
      <w:r w:rsidRPr="00FD7534">
        <w:rPr>
          <w:rFonts w:hint="eastAsia"/>
          <w:lang w:val="en-US"/>
        </w:rPr>
        <w:t>дозволялося</w:t>
      </w:r>
      <w:r w:rsidRPr="00FD7534">
        <w:rPr>
          <w:lang w:val="en-US"/>
        </w:rPr>
        <w:t></w:t>
      </w:r>
      <w:r w:rsidRPr="00FD7534">
        <w:rPr>
          <w:rFonts w:hint="eastAsia"/>
          <w:lang w:val="en-US"/>
        </w:rPr>
        <w:t>бути</w:t>
      </w:r>
    </w:p>
    <w:p w:rsidR="00FD7534" w:rsidRPr="00FD7534" w:rsidRDefault="00FD7534" w:rsidP="00FD7534">
      <w:pPr>
        <w:rPr>
          <w:lang w:val="en-US"/>
        </w:rPr>
      </w:pPr>
      <w:r w:rsidRPr="00FD7534">
        <w:rPr>
          <w:rFonts w:hint="eastAsia"/>
          <w:lang w:val="en-US"/>
        </w:rPr>
        <w:t>присутньою</w:t>
      </w:r>
      <w:r w:rsidRPr="00FD7534">
        <w:rPr>
          <w:lang w:val="en-US"/>
        </w:rPr>
        <w:t></w:t>
      </w:r>
      <w:r w:rsidRPr="00FD7534">
        <w:rPr>
          <w:rFonts w:hint="eastAsia"/>
          <w:lang w:val="en-US"/>
        </w:rPr>
        <w:t>при</w:t>
      </w:r>
      <w:r w:rsidRPr="00FD7534">
        <w:rPr>
          <w:lang w:val="en-US"/>
        </w:rPr>
        <w:t></w:t>
      </w:r>
      <w:r w:rsidRPr="00FD7534">
        <w:rPr>
          <w:rFonts w:hint="eastAsia"/>
          <w:lang w:val="en-US"/>
        </w:rPr>
        <w:t>хрещенні</w:t>
      </w:r>
      <w:r w:rsidRPr="00FD7534">
        <w:rPr>
          <w:lang w:val="en-US"/>
        </w:rPr>
        <w:t></w:t>
      </w:r>
      <w:r w:rsidRPr="00FD7534">
        <w:rPr>
          <w:rFonts w:hint="eastAsia"/>
          <w:lang w:val="en-US"/>
        </w:rPr>
        <w:t>своєї</w:t>
      </w:r>
      <w:r w:rsidRPr="00FD7534">
        <w:rPr>
          <w:lang w:val="en-US"/>
        </w:rPr>
        <w:t></w:t>
      </w:r>
      <w:r w:rsidRPr="00FD7534">
        <w:rPr>
          <w:rFonts w:hint="eastAsia"/>
          <w:lang w:val="en-US"/>
        </w:rPr>
        <w:t>дитини</w:t>
      </w:r>
      <w:r w:rsidRPr="00FD7534">
        <w:rPr>
          <w:lang w:val="en-US"/>
        </w:rPr>
        <w:t></w:t>
      </w:r>
      <w:r w:rsidRPr="00FD7534">
        <w:rPr>
          <w:lang w:val="en-US"/>
        </w:rPr>
        <w:t></w:t>
      </w:r>
      <w:r w:rsidRPr="00FD7534">
        <w:rPr>
          <w:lang w:val="en-US"/>
        </w:rPr>
        <w:t></w:t>
      </w:r>
      <w:r w:rsidRPr="00FD7534">
        <w:rPr>
          <w:rFonts w:hint="eastAsia"/>
          <w:lang w:val="en-US"/>
        </w:rPr>
        <w:t>З</w:t>
      </w:r>
      <w:r w:rsidRPr="00FD7534">
        <w:rPr>
          <w:lang w:val="en-US"/>
        </w:rPr>
        <w:t></w:t>
      </w:r>
      <w:r w:rsidRPr="00FD7534">
        <w:rPr>
          <w:rFonts w:hint="eastAsia"/>
          <w:lang w:val="en-US"/>
        </w:rPr>
        <w:t>жінкою</w:t>
      </w:r>
      <w:r w:rsidRPr="00FD7534">
        <w:rPr>
          <w:lang w:val="en-US"/>
        </w:rPr>
        <w:t></w:t>
      </w:r>
      <w:r w:rsidRPr="00FD7534">
        <w:rPr>
          <w:rFonts w:hint="eastAsia"/>
          <w:lang w:val="en-US"/>
        </w:rPr>
        <w:t>не</w:t>
      </w:r>
      <w:r w:rsidRPr="00FD7534">
        <w:rPr>
          <w:lang w:val="en-US"/>
        </w:rPr>
        <w:t></w:t>
      </w:r>
      <w:r w:rsidRPr="00FD7534">
        <w:rPr>
          <w:rFonts w:hint="eastAsia"/>
          <w:lang w:val="en-US"/>
        </w:rPr>
        <w:t>можна</w:t>
      </w:r>
      <w:r w:rsidRPr="00FD7534">
        <w:rPr>
          <w:lang w:val="en-US"/>
        </w:rPr>
        <w:t></w:t>
      </w:r>
      <w:r w:rsidRPr="00FD7534">
        <w:rPr>
          <w:rFonts w:hint="eastAsia"/>
          <w:lang w:val="en-US"/>
        </w:rPr>
        <w:t>було</w:t>
      </w:r>
      <w:r w:rsidRPr="00FD7534">
        <w:rPr>
          <w:lang w:val="en-US"/>
        </w:rPr>
        <w:t></w:t>
      </w:r>
      <w:r w:rsidRPr="00FD7534">
        <w:rPr>
          <w:rFonts w:hint="eastAsia"/>
          <w:lang w:val="en-US"/>
        </w:rPr>
        <w:t>їсти</w:t>
      </w:r>
      <w:r w:rsidRPr="00FD7534">
        <w:rPr>
          <w:lang w:val="en-US"/>
        </w:rPr>
        <w:t></w:t>
      </w:r>
      <w:r w:rsidRPr="00FD7534">
        <w:rPr>
          <w:rFonts w:hint="eastAsia"/>
          <w:lang w:val="en-US"/>
        </w:rPr>
        <w:t>протягом</w:t>
      </w:r>
    </w:p>
    <w:p w:rsidR="00FD7534" w:rsidRPr="00FD7534" w:rsidRDefault="00FD7534" w:rsidP="00FD7534">
      <w:pPr>
        <w:rPr>
          <w:lang w:val="en-US"/>
        </w:rPr>
      </w:pPr>
      <w:r w:rsidRPr="00FD7534">
        <w:rPr>
          <w:lang w:val="en-US"/>
        </w:rPr>
        <w:t></w:t>
      </w:r>
      <w:r w:rsidRPr="00FD7534">
        <w:rPr>
          <w:lang w:val="en-US"/>
        </w:rPr>
        <w:t></w:t>
      </w:r>
      <w:r w:rsidRPr="00FD7534">
        <w:rPr>
          <w:lang w:val="en-US"/>
        </w:rPr>
        <w:t></w:t>
      </w:r>
      <w:r w:rsidRPr="00FD7534">
        <w:rPr>
          <w:rFonts w:hint="eastAsia"/>
          <w:lang w:val="en-US"/>
        </w:rPr>
        <w:t>днів</w:t>
      </w:r>
      <w:r w:rsidRPr="00FD7534">
        <w:rPr>
          <w:lang w:val="en-US"/>
        </w:rPr>
        <w:t></w:t>
      </w:r>
      <w:r w:rsidRPr="00FD7534">
        <w:rPr>
          <w:rFonts w:hint="eastAsia"/>
          <w:lang w:val="en-US"/>
        </w:rPr>
        <w:t>після</w:t>
      </w:r>
      <w:r w:rsidRPr="00FD7534">
        <w:rPr>
          <w:lang w:val="en-US"/>
        </w:rPr>
        <w:t></w:t>
      </w:r>
      <w:r w:rsidRPr="00FD7534">
        <w:rPr>
          <w:rFonts w:hint="eastAsia"/>
          <w:lang w:val="en-US"/>
        </w:rPr>
        <w:t>пологів</w:t>
      </w:r>
      <w:r w:rsidRPr="00FD7534">
        <w:rPr>
          <w:lang w:val="en-US"/>
        </w:rPr>
        <w:t></w:t>
      </w:r>
      <w:r w:rsidRPr="00FD7534">
        <w:rPr>
          <w:lang w:val="en-US"/>
        </w:rPr>
        <w:t></w:t>
      </w:r>
      <w:r w:rsidRPr="00FD7534">
        <w:rPr>
          <w:rFonts w:hint="eastAsia"/>
          <w:lang w:val="en-US"/>
        </w:rPr>
        <w:t>Якщо</w:t>
      </w:r>
      <w:r w:rsidRPr="00FD7534">
        <w:rPr>
          <w:lang w:val="en-US"/>
        </w:rPr>
        <w:t></w:t>
      </w:r>
      <w:r w:rsidRPr="00FD7534">
        <w:rPr>
          <w:rFonts w:hint="eastAsia"/>
          <w:lang w:val="en-US"/>
        </w:rPr>
        <w:t>при</w:t>
      </w:r>
      <w:r w:rsidRPr="00FD7534">
        <w:rPr>
          <w:lang w:val="en-US"/>
        </w:rPr>
        <w:t></w:t>
      </w:r>
      <w:r w:rsidRPr="00FD7534">
        <w:rPr>
          <w:rFonts w:hint="eastAsia"/>
          <w:lang w:val="en-US"/>
        </w:rPr>
        <w:t>пологах</w:t>
      </w:r>
      <w:r w:rsidRPr="00FD7534">
        <w:rPr>
          <w:lang w:val="en-US"/>
        </w:rPr>
        <w:t></w:t>
      </w:r>
      <w:r w:rsidRPr="00FD7534">
        <w:rPr>
          <w:rFonts w:hint="eastAsia"/>
          <w:lang w:val="en-US"/>
        </w:rPr>
        <w:t>дитина</w:t>
      </w:r>
      <w:r w:rsidRPr="00FD7534">
        <w:rPr>
          <w:lang w:val="en-US"/>
        </w:rPr>
        <w:t></w:t>
      </w:r>
      <w:r w:rsidRPr="00FD7534">
        <w:rPr>
          <w:rFonts w:hint="eastAsia"/>
          <w:lang w:val="en-US"/>
        </w:rPr>
        <w:t>помирала</w:t>
      </w:r>
      <w:r w:rsidRPr="00FD7534">
        <w:rPr>
          <w:lang w:val="en-US"/>
        </w:rPr>
        <w:t></w:t>
      </w:r>
      <w:r w:rsidRPr="00FD7534">
        <w:rPr>
          <w:lang w:val="en-US"/>
        </w:rPr>
        <w:t></w:t>
      </w:r>
      <w:r w:rsidRPr="00FD7534">
        <w:rPr>
          <w:rFonts w:hint="eastAsia"/>
          <w:lang w:val="en-US"/>
        </w:rPr>
        <w:t>то</w:t>
      </w:r>
      <w:r w:rsidRPr="00FD7534">
        <w:rPr>
          <w:lang w:val="en-US"/>
        </w:rPr>
        <w:t></w:t>
      </w:r>
      <w:r w:rsidRPr="00FD7534">
        <w:rPr>
          <w:rFonts w:hint="eastAsia"/>
          <w:lang w:val="en-US"/>
        </w:rPr>
        <w:t>жінка</w:t>
      </w:r>
      <w:r w:rsidRPr="00FD7534">
        <w:rPr>
          <w:lang w:val="en-US"/>
        </w:rPr>
        <w:t></w:t>
      </w:r>
      <w:r w:rsidRPr="00FD7534">
        <w:rPr>
          <w:rFonts w:hint="eastAsia"/>
          <w:lang w:val="en-US"/>
        </w:rPr>
        <w:t>вважалася</w:t>
      </w:r>
    </w:p>
    <w:p w:rsidR="00FD7534" w:rsidRPr="00FD7534" w:rsidRDefault="00FD7534" w:rsidP="00FD7534">
      <w:pPr>
        <w:rPr>
          <w:lang w:val="en-US"/>
        </w:rPr>
      </w:pPr>
      <w:r w:rsidRPr="00FD7534">
        <w:rPr>
          <w:rFonts w:hint="eastAsia"/>
          <w:lang w:val="en-US"/>
        </w:rPr>
        <w:t>падшою</w:t>
      </w:r>
      <w:r w:rsidRPr="00FD7534">
        <w:rPr>
          <w:lang w:val="en-US"/>
        </w:rPr>
        <w:t></w:t>
      </w:r>
      <w:r w:rsidRPr="00FD7534">
        <w:rPr>
          <w:rFonts w:hint="eastAsia"/>
          <w:lang w:val="en-US"/>
        </w:rPr>
        <w:t>істотою</w:t>
      </w:r>
      <w:r w:rsidRPr="00FD7534">
        <w:rPr>
          <w:lang w:val="en-US"/>
        </w:rPr>
        <w:t></w:t>
      </w:r>
      <w:r w:rsidRPr="00FD7534">
        <w:rPr>
          <w:lang w:val="en-US"/>
        </w:rPr>
        <w:t></w:t>
      </w:r>
      <w:r w:rsidRPr="00FD7534">
        <w:rPr>
          <w:rFonts w:hint="eastAsia"/>
          <w:lang w:val="en-US"/>
        </w:rPr>
        <w:t>грішною</w:t>
      </w:r>
      <w:r w:rsidRPr="00FD7534">
        <w:rPr>
          <w:lang w:val="en-US"/>
        </w:rPr>
        <w:t></w:t>
      </w:r>
      <w:r w:rsidRPr="00FD7534">
        <w:rPr>
          <w:lang w:val="en-US"/>
        </w:rPr>
        <w:t></w:t>
      </w:r>
      <w:r w:rsidRPr="00FD7534">
        <w:rPr>
          <w:rFonts w:hint="eastAsia"/>
          <w:lang w:val="en-US"/>
        </w:rPr>
        <w:t>Якщо</w:t>
      </w:r>
      <w:r w:rsidRPr="00FD7534">
        <w:rPr>
          <w:lang w:val="en-US"/>
        </w:rPr>
        <w:t></w:t>
      </w:r>
      <w:r w:rsidRPr="00FD7534">
        <w:rPr>
          <w:rFonts w:hint="eastAsia"/>
          <w:lang w:val="en-US"/>
        </w:rPr>
        <w:t>жінка</w:t>
      </w:r>
      <w:r w:rsidRPr="00FD7534">
        <w:rPr>
          <w:lang w:val="en-US"/>
        </w:rPr>
        <w:t></w:t>
      </w:r>
      <w:r w:rsidRPr="00FD7534">
        <w:rPr>
          <w:rFonts w:hint="eastAsia"/>
          <w:lang w:val="en-US"/>
        </w:rPr>
        <w:t>помирала</w:t>
      </w:r>
      <w:r w:rsidRPr="00FD7534">
        <w:rPr>
          <w:lang w:val="en-US"/>
        </w:rPr>
        <w:t></w:t>
      </w:r>
      <w:r w:rsidRPr="00FD7534">
        <w:rPr>
          <w:rFonts w:hint="eastAsia"/>
          <w:lang w:val="en-US"/>
        </w:rPr>
        <w:t>до</w:t>
      </w:r>
      <w:r w:rsidRPr="00FD7534">
        <w:rPr>
          <w:lang w:val="en-US"/>
        </w:rPr>
        <w:t></w:t>
      </w:r>
      <w:r w:rsidRPr="00FD7534">
        <w:rPr>
          <w:rFonts w:hint="eastAsia"/>
          <w:lang w:val="en-US"/>
        </w:rPr>
        <w:t>пологів</w:t>
      </w:r>
      <w:r w:rsidRPr="00FD7534">
        <w:rPr>
          <w:lang w:val="en-US"/>
        </w:rPr>
        <w:t></w:t>
      </w:r>
      <w:r w:rsidRPr="00FD7534">
        <w:rPr>
          <w:lang w:val="en-US"/>
        </w:rPr>
        <w:t></w:t>
      </w:r>
      <w:r w:rsidRPr="00FD7534">
        <w:rPr>
          <w:rFonts w:hint="eastAsia"/>
          <w:lang w:val="en-US"/>
        </w:rPr>
        <w:t>то</w:t>
      </w:r>
      <w:r w:rsidRPr="00FD7534">
        <w:rPr>
          <w:lang w:val="en-US"/>
        </w:rPr>
        <w:t></w:t>
      </w:r>
      <w:r w:rsidRPr="00FD7534">
        <w:rPr>
          <w:rFonts w:hint="eastAsia"/>
          <w:lang w:val="en-US"/>
        </w:rPr>
        <w:t>вона</w:t>
      </w:r>
      <w:r w:rsidRPr="00FD7534">
        <w:rPr>
          <w:lang w:val="en-US"/>
        </w:rPr>
        <w:t></w:t>
      </w:r>
      <w:r w:rsidRPr="00FD7534">
        <w:rPr>
          <w:rFonts w:hint="eastAsia"/>
          <w:lang w:val="en-US"/>
        </w:rPr>
        <w:t>вважалася</w:t>
      </w:r>
    </w:p>
    <w:p w:rsidR="00FD7534" w:rsidRPr="00FD7534" w:rsidRDefault="00FD7534" w:rsidP="00FD7534">
      <w:pPr>
        <w:rPr>
          <w:lang w:val="en-US"/>
        </w:rPr>
      </w:pPr>
      <w:r w:rsidRPr="00FD7534">
        <w:rPr>
          <w:rFonts w:hint="eastAsia"/>
          <w:lang w:val="en-US"/>
        </w:rPr>
        <w:t>чистою</w:t>
      </w:r>
      <w:r w:rsidRPr="00FD7534">
        <w:rPr>
          <w:lang w:val="en-US"/>
        </w:rPr>
        <w:t></w:t>
      </w:r>
    </w:p>
    <w:p w:rsidR="00FD7534" w:rsidRPr="00FD7534" w:rsidRDefault="00FD7534" w:rsidP="00FD7534">
      <w:pPr>
        <w:rPr>
          <w:lang w:val="en-US"/>
        </w:rPr>
      </w:pPr>
      <w:r w:rsidRPr="00FD7534">
        <w:rPr>
          <w:lang w:val="en-US"/>
        </w:rPr>
        <w:t></w:t>
      </w:r>
      <w:r w:rsidRPr="00FD7534">
        <w:rPr>
          <w:lang w:val="en-US"/>
        </w:rPr>
        <w:t></w:t>
      </w:r>
      <w:r w:rsidRPr="00FD7534">
        <w:rPr>
          <w:rFonts w:hint="eastAsia"/>
          <w:lang w:val="en-US"/>
        </w:rPr>
        <w:t>В</w:t>
      </w:r>
      <w:r w:rsidRPr="00FD7534">
        <w:rPr>
          <w:lang w:val="en-US"/>
        </w:rPr>
        <w:t></w:t>
      </w:r>
      <w:r w:rsidRPr="00FD7534">
        <w:rPr>
          <w:rFonts w:hint="eastAsia"/>
          <w:lang w:val="en-US"/>
        </w:rPr>
        <w:t>Східній</w:t>
      </w:r>
      <w:r w:rsidRPr="00FD7534">
        <w:rPr>
          <w:lang w:val="en-US"/>
        </w:rPr>
        <w:t></w:t>
      </w:r>
      <w:r w:rsidRPr="00FD7534">
        <w:rPr>
          <w:rFonts w:hint="eastAsia"/>
          <w:lang w:val="en-US"/>
        </w:rPr>
        <w:t>Європі</w:t>
      </w:r>
      <w:r w:rsidRPr="00FD7534">
        <w:rPr>
          <w:lang w:val="en-US"/>
        </w:rPr>
        <w:t></w:t>
      </w:r>
      <w:r w:rsidRPr="00FD7534">
        <w:rPr>
          <w:rFonts w:hint="eastAsia"/>
          <w:lang w:val="en-US"/>
        </w:rPr>
        <w:t>есхатологічні</w:t>
      </w:r>
      <w:r w:rsidRPr="00FD7534">
        <w:rPr>
          <w:lang w:val="en-US"/>
        </w:rPr>
        <w:t></w:t>
      </w:r>
      <w:r w:rsidRPr="00FD7534">
        <w:rPr>
          <w:rFonts w:hint="eastAsia"/>
          <w:lang w:val="en-US"/>
        </w:rPr>
        <w:t>очікування</w:t>
      </w:r>
      <w:r w:rsidRPr="00FD7534">
        <w:rPr>
          <w:lang w:val="en-US"/>
        </w:rPr>
        <w:t></w:t>
      </w:r>
      <w:r w:rsidRPr="00FD7534">
        <w:rPr>
          <w:rFonts w:hint="eastAsia"/>
          <w:lang w:val="en-US"/>
        </w:rPr>
        <w:t>не</w:t>
      </w:r>
      <w:r w:rsidRPr="00FD7534">
        <w:rPr>
          <w:lang w:val="en-US"/>
        </w:rPr>
        <w:t></w:t>
      </w:r>
      <w:r w:rsidRPr="00FD7534">
        <w:rPr>
          <w:rFonts w:hint="eastAsia"/>
          <w:lang w:val="en-US"/>
        </w:rPr>
        <w:t>набули</w:t>
      </w:r>
      <w:r w:rsidRPr="00FD7534">
        <w:rPr>
          <w:lang w:val="en-US"/>
        </w:rPr>
        <w:t></w:t>
      </w:r>
      <w:r w:rsidRPr="00FD7534">
        <w:rPr>
          <w:rFonts w:hint="eastAsia"/>
          <w:lang w:val="en-US"/>
        </w:rPr>
        <w:t>культовості</w:t>
      </w:r>
      <w:r w:rsidRPr="00FD7534">
        <w:rPr>
          <w:lang w:val="en-US"/>
        </w:rPr>
        <w:t></w:t>
      </w:r>
    </w:p>
    <w:p w:rsidR="00FD7534" w:rsidRPr="00FD7534" w:rsidRDefault="00FD7534" w:rsidP="00FD7534">
      <w:pPr>
        <w:rPr>
          <w:lang w:val="en-US"/>
        </w:rPr>
      </w:pPr>
      <w:r w:rsidRPr="00FD7534">
        <w:rPr>
          <w:rFonts w:hint="eastAsia"/>
          <w:lang w:val="en-US"/>
        </w:rPr>
        <w:t>Передусім</w:t>
      </w:r>
      <w:r w:rsidRPr="00FD7534">
        <w:rPr>
          <w:lang w:val="en-US"/>
        </w:rPr>
        <w:t></w:t>
      </w:r>
      <w:r w:rsidRPr="00FD7534">
        <w:rPr>
          <w:rFonts w:hint="eastAsia"/>
          <w:lang w:val="en-US"/>
        </w:rPr>
        <w:t>це</w:t>
      </w:r>
      <w:r w:rsidRPr="00FD7534">
        <w:rPr>
          <w:lang w:val="en-US"/>
        </w:rPr>
        <w:t></w:t>
      </w:r>
      <w:r w:rsidRPr="00FD7534">
        <w:rPr>
          <w:rFonts w:hint="eastAsia"/>
          <w:lang w:val="en-US"/>
        </w:rPr>
        <w:t>пов’язано</w:t>
      </w:r>
      <w:r w:rsidRPr="00FD7534">
        <w:rPr>
          <w:lang w:val="en-US"/>
        </w:rPr>
        <w:t></w:t>
      </w:r>
      <w:r w:rsidRPr="00FD7534">
        <w:rPr>
          <w:rFonts w:hint="eastAsia"/>
          <w:lang w:val="en-US"/>
        </w:rPr>
        <w:t>із</w:t>
      </w:r>
      <w:r w:rsidRPr="00FD7534">
        <w:rPr>
          <w:lang w:val="en-US"/>
        </w:rPr>
        <w:t></w:t>
      </w:r>
      <w:r w:rsidRPr="00FD7534">
        <w:rPr>
          <w:rFonts w:hint="eastAsia"/>
          <w:lang w:val="en-US"/>
        </w:rPr>
        <w:t>особливостями</w:t>
      </w:r>
      <w:r w:rsidRPr="00FD7534">
        <w:rPr>
          <w:lang w:val="en-US"/>
        </w:rPr>
        <w:t></w:t>
      </w:r>
      <w:r w:rsidRPr="00FD7534">
        <w:rPr>
          <w:rFonts w:hint="eastAsia"/>
          <w:lang w:val="en-US"/>
        </w:rPr>
        <w:t>тогочасних</w:t>
      </w:r>
      <w:r w:rsidRPr="00FD7534">
        <w:rPr>
          <w:lang w:val="en-US"/>
        </w:rPr>
        <w:t></w:t>
      </w:r>
      <w:r w:rsidRPr="00FD7534">
        <w:rPr>
          <w:rFonts w:hint="eastAsia"/>
          <w:lang w:val="en-US"/>
        </w:rPr>
        <w:t>дуалістичних</w:t>
      </w:r>
      <w:r w:rsidRPr="00FD7534">
        <w:rPr>
          <w:lang w:val="en-US"/>
        </w:rPr>
        <w:t></w:t>
      </w:r>
      <w:r w:rsidRPr="00FD7534">
        <w:rPr>
          <w:rFonts w:hint="eastAsia"/>
          <w:lang w:val="en-US"/>
        </w:rPr>
        <w:t>уявлень</w:t>
      </w:r>
    </w:p>
    <w:p w:rsidR="00FD7534" w:rsidRPr="00FD7534" w:rsidRDefault="00FD7534" w:rsidP="00FD7534">
      <w:pPr>
        <w:rPr>
          <w:lang w:val="en-US"/>
        </w:rPr>
      </w:pPr>
      <w:r w:rsidRPr="00FD7534">
        <w:rPr>
          <w:rFonts w:hint="eastAsia"/>
          <w:lang w:val="en-US"/>
        </w:rPr>
        <w:t>України</w:t>
      </w:r>
      <w:r w:rsidRPr="00FD7534">
        <w:rPr>
          <w:lang w:val="en-US"/>
        </w:rPr>
        <w:t></w:t>
      </w:r>
      <w:r w:rsidRPr="00FD7534">
        <w:rPr>
          <w:rFonts w:hint="eastAsia"/>
          <w:lang w:val="en-US"/>
        </w:rPr>
        <w:t>Русі</w:t>
      </w:r>
      <w:r w:rsidRPr="00FD7534">
        <w:rPr>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яких</w:t>
      </w:r>
      <w:r w:rsidRPr="00FD7534">
        <w:rPr>
          <w:lang w:val="en-US"/>
        </w:rPr>
        <w:t></w:t>
      </w:r>
      <w:r w:rsidRPr="00FD7534">
        <w:rPr>
          <w:rFonts w:hint="eastAsia"/>
          <w:lang w:val="en-US"/>
        </w:rPr>
        <w:t>Бог</w:t>
      </w:r>
      <w:r w:rsidRPr="00FD7534">
        <w:rPr>
          <w:lang w:val="en-US"/>
        </w:rPr>
        <w:t></w:t>
      </w:r>
      <w:r w:rsidRPr="00FD7534">
        <w:rPr>
          <w:rFonts w:hint="eastAsia"/>
          <w:lang w:val="en-US"/>
        </w:rPr>
        <w:t>виступав</w:t>
      </w:r>
      <w:r w:rsidRPr="00FD7534">
        <w:rPr>
          <w:lang w:val="en-US"/>
        </w:rPr>
        <w:t></w:t>
      </w:r>
      <w:r w:rsidRPr="00FD7534">
        <w:rPr>
          <w:rFonts w:hint="eastAsia"/>
          <w:lang w:val="en-US"/>
        </w:rPr>
        <w:t>милосердним</w:t>
      </w:r>
      <w:r w:rsidRPr="00FD7534">
        <w:rPr>
          <w:lang w:val="en-US"/>
        </w:rPr>
        <w:t></w:t>
      </w:r>
      <w:r w:rsidRPr="00FD7534">
        <w:rPr>
          <w:lang w:val="en-US"/>
        </w:rPr>
        <w:t></w:t>
      </w:r>
      <w:r w:rsidRPr="00FD7534">
        <w:rPr>
          <w:rFonts w:hint="eastAsia"/>
          <w:lang w:val="en-US"/>
        </w:rPr>
        <w:t>а</w:t>
      </w:r>
      <w:r w:rsidRPr="00FD7534">
        <w:rPr>
          <w:lang w:val="en-US"/>
        </w:rPr>
        <w:t></w:t>
      </w:r>
      <w:r w:rsidRPr="00FD7534">
        <w:rPr>
          <w:rFonts w:hint="eastAsia"/>
          <w:lang w:val="en-US"/>
        </w:rPr>
        <w:t>ознаки</w:t>
      </w:r>
      <w:r w:rsidRPr="00FD7534">
        <w:rPr>
          <w:lang w:val="en-US"/>
        </w:rPr>
        <w:t></w:t>
      </w:r>
      <w:r w:rsidRPr="00FD7534">
        <w:rPr>
          <w:rFonts w:hint="eastAsia"/>
          <w:lang w:val="en-US"/>
        </w:rPr>
        <w:t>кінця</w:t>
      </w:r>
      <w:r w:rsidRPr="00FD7534">
        <w:rPr>
          <w:lang w:val="en-US"/>
        </w:rPr>
        <w:t></w:t>
      </w:r>
      <w:r w:rsidRPr="00FD7534">
        <w:rPr>
          <w:rFonts w:hint="eastAsia"/>
          <w:lang w:val="en-US"/>
        </w:rPr>
        <w:t>світу</w:t>
      </w:r>
    </w:p>
    <w:p w:rsidR="00FD7534" w:rsidRPr="00FD7534" w:rsidRDefault="00FD7534" w:rsidP="00FD7534">
      <w:pPr>
        <w:rPr>
          <w:lang w:val="en-US"/>
        </w:rPr>
      </w:pPr>
      <w:r w:rsidRPr="00FD7534">
        <w:rPr>
          <w:rFonts w:hint="eastAsia"/>
          <w:lang w:val="en-US"/>
        </w:rPr>
        <w:t>сприймалися</w:t>
      </w:r>
      <w:r w:rsidRPr="00FD7534">
        <w:rPr>
          <w:lang w:val="en-US"/>
        </w:rPr>
        <w:t></w:t>
      </w:r>
      <w:r w:rsidRPr="00FD7534">
        <w:rPr>
          <w:rFonts w:hint="eastAsia"/>
          <w:lang w:val="en-US"/>
        </w:rPr>
        <w:t>лише</w:t>
      </w:r>
      <w:r w:rsidRPr="00FD7534">
        <w:rPr>
          <w:lang w:val="en-US"/>
        </w:rPr>
        <w:t></w:t>
      </w:r>
      <w:r w:rsidRPr="00FD7534">
        <w:rPr>
          <w:rFonts w:hint="eastAsia"/>
          <w:lang w:val="en-US"/>
        </w:rPr>
        <w:t>як</w:t>
      </w:r>
      <w:r w:rsidRPr="00FD7534">
        <w:rPr>
          <w:lang w:val="en-US"/>
        </w:rPr>
        <w:t></w:t>
      </w:r>
      <w:r w:rsidRPr="00FD7534">
        <w:rPr>
          <w:rFonts w:hint="eastAsia"/>
          <w:lang w:val="en-US"/>
        </w:rPr>
        <w:t>заклик</w:t>
      </w:r>
      <w:r w:rsidRPr="00FD7534">
        <w:rPr>
          <w:lang w:val="en-US"/>
        </w:rPr>
        <w:t></w:t>
      </w:r>
      <w:r w:rsidRPr="00FD7534">
        <w:rPr>
          <w:rFonts w:hint="eastAsia"/>
          <w:lang w:val="en-US"/>
        </w:rPr>
        <w:t>до</w:t>
      </w:r>
      <w:r w:rsidRPr="00FD7534">
        <w:rPr>
          <w:lang w:val="en-US"/>
        </w:rPr>
        <w:t></w:t>
      </w:r>
      <w:r w:rsidRPr="00FD7534">
        <w:rPr>
          <w:rFonts w:hint="eastAsia"/>
          <w:lang w:val="en-US"/>
        </w:rPr>
        <w:t>покаяння</w:t>
      </w:r>
      <w:r w:rsidRPr="00FD7534">
        <w:rPr>
          <w:lang w:val="en-US"/>
        </w:rPr>
        <w:t></w:t>
      </w:r>
      <w:r w:rsidRPr="00FD7534">
        <w:rPr>
          <w:lang w:val="en-US"/>
        </w:rPr>
        <w:t></w:t>
      </w:r>
      <w:r w:rsidRPr="00FD7534">
        <w:rPr>
          <w:rFonts w:hint="eastAsia"/>
          <w:lang w:val="en-US"/>
        </w:rPr>
        <w:t>Центральною</w:t>
      </w:r>
      <w:r w:rsidRPr="00FD7534">
        <w:rPr>
          <w:lang w:val="en-US"/>
        </w:rPr>
        <w:t></w:t>
      </w:r>
      <w:r w:rsidRPr="00FD7534">
        <w:rPr>
          <w:rFonts w:hint="eastAsia"/>
          <w:lang w:val="en-US"/>
        </w:rPr>
        <w:t>датою</w:t>
      </w:r>
      <w:r w:rsidRPr="00FD7534">
        <w:rPr>
          <w:lang w:val="en-US"/>
        </w:rPr>
        <w:t></w:t>
      </w:r>
      <w:r w:rsidRPr="00FD7534">
        <w:rPr>
          <w:rFonts w:hint="eastAsia"/>
          <w:lang w:val="en-US"/>
        </w:rPr>
        <w:t>у</w:t>
      </w:r>
      <w:r w:rsidRPr="00FD7534">
        <w:rPr>
          <w:lang w:val="en-US"/>
        </w:rPr>
        <w:t></w:t>
      </w:r>
      <w:r w:rsidRPr="00FD7534">
        <w:rPr>
          <w:rFonts w:hint="eastAsia"/>
          <w:lang w:val="en-US"/>
        </w:rPr>
        <w:t>очікування</w:t>
      </w:r>
    </w:p>
    <w:p w:rsidR="00FD7534" w:rsidRPr="00FD7534" w:rsidRDefault="00FD7534" w:rsidP="00FD7534">
      <w:pPr>
        <w:rPr>
          <w:lang w:val="en-US"/>
        </w:rPr>
      </w:pPr>
      <w:r w:rsidRPr="00FD7534">
        <w:rPr>
          <w:rFonts w:hint="eastAsia"/>
          <w:lang w:val="en-US"/>
        </w:rPr>
        <w:t>кінця</w:t>
      </w:r>
      <w:r w:rsidRPr="00FD7534">
        <w:rPr>
          <w:lang w:val="en-US"/>
        </w:rPr>
        <w:t></w:t>
      </w:r>
      <w:r w:rsidRPr="00FD7534">
        <w:rPr>
          <w:rFonts w:hint="eastAsia"/>
          <w:lang w:val="en-US"/>
        </w:rPr>
        <w:t>світу</w:t>
      </w:r>
      <w:r w:rsidRPr="00FD7534">
        <w:rPr>
          <w:lang w:val="en-US"/>
        </w:rPr>
        <w:t></w:t>
      </w:r>
      <w:r w:rsidRPr="00FD7534">
        <w:rPr>
          <w:rFonts w:hint="eastAsia"/>
          <w:lang w:val="en-US"/>
        </w:rPr>
        <w:t>був</w:t>
      </w: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lang w:val="en-US"/>
        </w:rPr>
        <w:t></w:t>
      </w:r>
      <w:r w:rsidRPr="00FD7534">
        <w:rPr>
          <w:rFonts w:hint="eastAsia"/>
          <w:lang w:val="en-US"/>
        </w:rPr>
        <w:t>рік</w:t>
      </w:r>
      <w:r w:rsidRPr="00FD7534">
        <w:rPr>
          <w:lang w:val="en-US"/>
        </w:rPr>
        <w:t></w:t>
      </w:r>
      <w:r w:rsidRPr="00FD7534">
        <w:rPr>
          <w:lang w:val="en-US"/>
        </w:rPr>
        <w:t></w:t>
      </w:r>
      <w:r w:rsidRPr="00FD7534">
        <w:rPr>
          <w:rFonts w:hint="eastAsia"/>
          <w:lang w:val="en-US"/>
        </w:rPr>
        <w:t>У</w:t>
      </w:r>
      <w:r w:rsidRPr="00FD7534">
        <w:rPr>
          <w:lang w:val="en-US"/>
        </w:rPr>
        <w:t></w:t>
      </w:r>
      <w:r w:rsidRPr="00FD7534">
        <w:rPr>
          <w:rFonts w:hint="eastAsia"/>
          <w:lang w:val="en-US"/>
        </w:rPr>
        <w:t>концепції</w:t>
      </w:r>
      <w:r w:rsidRPr="00FD7534">
        <w:rPr>
          <w:lang w:val="en-US"/>
        </w:rPr>
        <w:t></w:t>
      </w:r>
      <w:r w:rsidRPr="00FD7534">
        <w:rPr>
          <w:lang w:val="en-US"/>
        </w:rPr>
        <w:t></w:t>
      </w:r>
      <w:r w:rsidRPr="00FD7534">
        <w:rPr>
          <w:rFonts w:hint="eastAsia"/>
          <w:lang w:val="en-US"/>
        </w:rPr>
        <w:t>Москва</w:t>
      </w:r>
      <w:r w:rsidRPr="00FD7534">
        <w:rPr>
          <w:lang w:val="en-US"/>
        </w:rPr>
        <w:t></w:t>
      </w:r>
      <w:r w:rsidRPr="00FD7534">
        <w:rPr>
          <w:rFonts w:hint="eastAsia"/>
          <w:lang w:val="en-US"/>
        </w:rPr>
        <w:t>–</w:t>
      </w:r>
      <w:r w:rsidRPr="00FD7534">
        <w:rPr>
          <w:lang w:val="en-US"/>
        </w:rPr>
        <w:t></w:t>
      </w:r>
      <w:r w:rsidRPr="00FD7534">
        <w:rPr>
          <w:rFonts w:hint="eastAsia"/>
          <w:lang w:val="en-US"/>
        </w:rPr>
        <w:t>третій</w:t>
      </w:r>
      <w:r w:rsidRPr="00FD7534">
        <w:rPr>
          <w:lang w:val="en-US"/>
        </w:rPr>
        <w:t></w:t>
      </w:r>
      <w:r w:rsidRPr="00FD7534">
        <w:rPr>
          <w:rFonts w:hint="eastAsia"/>
          <w:lang w:val="en-US"/>
        </w:rPr>
        <w:t>Рим</w:t>
      </w:r>
      <w:r w:rsidRPr="00FD7534">
        <w:rPr>
          <w:lang w:val="en-US"/>
        </w:rPr>
        <w:t></w:t>
      </w:r>
      <w:r w:rsidRPr="00FD7534">
        <w:rPr>
          <w:lang w:val="en-US"/>
        </w:rPr>
        <w:t></w:t>
      </w:r>
      <w:r w:rsidRPr="00FD7534">
        <w:rPr>
          <w:rFonts w:hint="eastAsia"/>
          <w:lang w:val="en-US"/>
        </w:rPr>
        <w:t>була</w:t>
      </w:r>
    </w:p>
    <w:p w:rsidR="00FD7534" w:rsidRPr="00FD7534" w:rsidRDefault="00FD7534" w:rsidP="00FD7534">
      <w:pPr>
        <w:rPr>
          <w:lang w:val="en-US"/>
        </w:rPr>
      </w:pPr>
      <w:r w:rsidRPr="00FD7534">
        <w:rPr>
          <w:rFonts w:hint="eastAsia"/>
          <w:lang w:val="en-US"/>
        </w:rPr>
        <w:t>сформульована</w:t>
      </w:r>
      <w:r w:rsidRPr="00FD7534">
        <w:rPr>
          <w:lang w:val="en-US"/>
        </w:rPr>
        <w:t></w:t>
      </w:r>
      <w:r w:rsidRPr="00FD7534">
        <w:rPr>
          <w:rFonts w:hint="eastAsia"/>
          <w:lang w:val="en-US"/>
        </w:rPr>
        <w:t>ідея</w:t>
      </w:r>
      <w:r w:rsidRPr="00FD7534">
        <w:rPr>
          <w:lang w:val="en-US"/>
        </w:rPr>
        <w:t></w:t>
      </w:r>
      <w:r w:rsidRPr="00FD7534">
        <w:rPr>
          <w:rFonts w:hint="eastAsia"/>
          <w:lang w:val="en-US"/>
        </w:rPr>
        <w:t>існування</w:t>
      </w:r>
      <w:r w:rsidRPr="00FD7534">
        <w:rPr>
          <w:lang w:val="en-US"/>
        </w:rPr>
        <w:t></w:t>
      </w:r>
      <w:r w:rsidRPr="00FD7534">
        <w:rPr>
          <w:rFonts w:hint="eastAsia"/>
          <w:lang w:val="en-US"/>
        </w:rPr>
        <w:t>трьох</w:t>
      </w:r>
      <w:r w:rsidRPr="00FD7534">
        <w:rPr>
          <w:lang w:val="en-US"/>
        </w:rPr>
        <w:t></w:t>
      </w:r>
      <w:r w:rsidRPr="00FD7534">
        <w:rPr>
          <w:rFonts w:hint="eastAsia"/>
          <w:lang w:val="en-US"/>
        </w:rPr>
        <w:t>благословенних</w:t>
      </w:r>
      <w:r w:rsidRPr="00FD7534">
        <w:rPr>
          <w:lang w:val="en-US"/>
        </w:rPr>
        <w:t></w:t>
      </w:r>
      <w:r w:rsidRPr="00FD7534">
        <w:rPr>
          <w:rFonts w:hint="eastAsia"/>
          <w:lang w:val="en-US"/>
        </w:rPr>
        <w:t>царств</w:t>
      </w:r>
      <w:r w:rsidRPr="00FD7534">
        <w:rPr>
          <w:lang w:val="en-US"/>
        </w:rPr>
        <w:t></w:t>
      </w:r>
      <w:r w:rsidRPr="00FD7534">
        <w:rPr>
          <w:lang w:val="en-US"/>
        </w:rPr>
        <w:t></w:t>
      </w:r>
      <w:r w:rsidRPr="00FD7534">
        <w:rPr>
          <w:rFonts w:hint="eastAsia"/>
          <w:lang w:val="en-US"/>
        </w:rPr>
        <w:t>згідно</w:t>
      </w:r>
      <w:r w:rsidRPr="00FD7534">
        <w:rPr>
          <w:lang w:val="en-US"/>
        </w:rPr>
        <w:t></w:t>
      </w:r>
      <w:r w:rsidRPr="00FD7534">
        <w:rPr>
          <w:rFonts w:hint="eastAsia"/>
          <w:lang w:val="en-US"/>
        </w:rPr>
        <w:t>з</w:t>
      </w:r>
      <w:r w:rsidRPr="00FD7534">
        <w:rPr>
          <w:lang w:val="en-US"/>
        </w:rPr>
        <w:t></w:t>
      </w:r>
      <w:r w:rsidRPr="00FD7534">
        <w:rPr>
          <w:rFonts w:hint="eastAsia"/>
          <w:lang w:val="en-US"/>
        </w:rPr>
        <w:t>якою</w:t>
      </w:r>
      <w:r w:rsidRPr="00FD7534">
        <w:rPr>
          <w:lang w:val="en-US"/>
        </w:rPr>
        <w:t></w:t>
      </w:r>
      <w:r w:rsidRPr="00FD7534">
        <w:rPr>
          <w:rFonts w:hint="eastAsia"/>
          <w:lang w:val="en-US"/>
        </w:rPr>
        <w:t>доки</w:t>
      </w:r>
    </w:p>
    <w:p w:rsidR="00FD7534" w:rsidRPr="00FD7534" w:rsidRDefault="00FD7534" w:rsidP="00FD7534">
      <w:pPr>
        <w:rPr>
          <w:lang w:val="en-US"/>
        </w:rPr>
      </w:pPr>
      <w:r w:rsidRPr="00FD7534">
        <w:rPr>
          <w:rFonts w:hint="eastAsia"/>
          <w:lang w:val="en-US"/>
        </w:rPr>
        <w:t>існуватиме</w:t>
      </w:r>
      <w:r w:rsidRPr="00FD7534">
        <w:rPr>
          <w:lang w:val="en-US"/>
        </w:rPr>
        <w:t></w:t>
      </w:r>
      <w:r w:rsidRPr="00FD7534">
        <w:rPr>
          <w:rFonts w:hint="eastAsia"/>
          <w:lang w:val="en-US"/>
        </w:rPr>
        <w:t>третє</w:t>
      </w:r>
      <w:r w:rsidRPr="00FD7534">
        <w:rPr>
          <w:lang w:val="en-US"/>
        </w:rPr>
        <w:t></w:t>
      </w:r>
      <w:r w:rsidRPr="00FD7534">
        <w:rPr>
          <w:rFonts w:hint="eastAsia"/>
          <w:lang w:val="en-US"/>
        </w:rPr>
        <w:t>царство</w:t>
      </w:r>
      <w:r w:rsidRPr="00FD7534">
        <w:rPr>
          <w:lang w:val="en-US"/>
        </w:rPr>
        <w:t></w:t>
      </w:r>
      <w:r w:rsidRPr="00FD7534">
        <w:rPr>
          <w:lang w:val="en-US"/>
        </w:rPr>
        <w:t></w:t>
      </w:r>
      <w:r w:rsidRPr="00FD7534">
        <w:rPr>
          <w:rFonts w:hint="eastAsia"/>
          <w:lang w:val="en-US"/>
        </w:rPr>
        <w:t>доти</w:t>
      </w:r>
      <w:r w:rsidRPr="00FD7534">
        <w:rPr>
          <w:lang w:val="en-US"/>
        </w:rPr>
        <w:t></w:t>
      </w:r>
      <w:r w:rsidRPr="00FD7534">
        <w:rPr>
          <w:rFonts w:hint="eastAsia"/>
          <w:lang w:val="en-US"/>
        </w:rPr>
        <w:t>і</w:t>
      </w:r>
      <w:r w:rsidRPr="00FD7534">
        <w:rPr>
          <w:lang w:val="en-US"/>
        </w:rPr>
        <w:t></w:t>
      </w:r>
      <w:r w:rsidRPr="00FD7534">
        <w:rPr>
          <w:rFonts w:hint="eastAsia"/>
          <w:lang w:val="en-US"/>
        </w:rPr>
        <w:t>буде</w:t>
      </w:r>
      <w:r w:rsidRPr="00FD7534">
        <w:rPr>
          <w:lang w:val="en-US"/>
        </w:rPr>
        <w:t></w:t>
      </w:r>
      <w:r w:rsidRPr="00FD7534">
        <w:rPr>
          <w:rFonts w:hint="eastAsia"/>
          <w:lang w:val="en-US"/>
        </w:rPr>
        <w:t>стояти</w:t>
      </w:r>
      <w:r w:rsidRPr="00FD7534">
        <w:rPr>
          <w:lang w:val="en-US"/>
        </w:rPr>
        <w:t></w:t>
      </w:r>
      <w:r w:rsidRPr="00FD7534">
        <w:rPr>
          <w:rFonts w:hint="eastAsia"/>
          <w:lang w:val="en-US"/>
        </w:rPr>
        <w:t>світ</w:t>
      </w:r>
      <w:r w:rsidRPr="00FD7534">
        <w:rPr>
          <w:lang w:val="en-US"/>
        </w:rPr>
        <w:t></w:t>
      </w:r>
      <w:r w:rsidRPr="00FD7534">
        <w:rPr>
          <w:lang w:val="en-US"/>
        </w:rPr>
        <w:t></w:t>
      </w:r>
      <w:r w:rsidRPr="00FD7534">
        <w:rPr>
          <w:rFonts w:hint="eastAsia"/>
          <w:lang w:val="en-US"/>
        </w:rPr>
        <w:t>Апокаліптичні</w:t>
      </w:r>
      <w:r w:rsidRPr="00FD7534">
        <w:rPr>
          <w:lang w:val="en-US"/>
        </w:rPr>
        <w:t></w:t>
      </w:r>
      <w:r w:rsidRPr="00FD7534">
        <w:rPr>
          <w:rFonts w:hint="eastAsia"/>
          <w:lang w:val="en-US"/>
        </w:rPr>
        <w:t>очікування</w:t>
      </w:r>
    </w:p>
    <w:p w:rsidR="00FD7534" w:rsidRPr="00FD7534" w:rsidRDefault="00FD7534" w:rsidP="00FD7534">
      <w:pPr>
        <w:rPr>
          <w:lang w:val="en-US"/>
        </w:rPr>
      </w:pPr>
      <w:r w:rsidRPr="00FD7534">
        <w:rPr>
          <w:rFonts w:hint="eastAsia"/>
          <w:lang w:val="en-US"/>
        </w:rPr>
        <w:t>простежуються</w:t>
      </w:r>
      <w:r w:rsidRPr="00FD7534">
        <w:rPr>
          <w:lang w:val="en-US"/>
        </w:rPr>
        <w:t></w:t>
      </w:r>
      <w:r w:rsidRPr="00FD7534">
        <w:rPr>
          <w:rFonts w:hint="eastAsia"/>
          <w:lang w:val="en-US"/>
        </w:rPr>
        <w:t>в</w:t>
      </w:r>
      <w:r w:rsidRPr="00FD7534">
        <w:rPr>
          <w:lang w:val="en-US"/>
        </w:rPr>
        <w:t></w:t>
      </w:r>
      <w:r w:rsidRPr="00FD7534">
        <w:rPr>
          <w:rFonts w:hint="eastAsia"/>
          <w:lang w:val="en-US"/>
        </w:rPr>
        <w:t>період</w:t>
      </w:r>
      <w:r w:rsidRPr="00FD7534">
        <w:rPr>
          <w:lang w:val="en-US"/>
        </w:rPr>
        <w:t></w:t>
      </w:r>
      <w:r w:rsidRPr="00FD7534">
        <w:rPr>
          <w:rFonts w:hint="eastAsia"/>
          <w:lang w:val="en-US"/>
        </w:rPr>
        <w:t>Смути</w:t>
      </w:r>
      <w:r w:rsidRPr="00FD7534">
        <w:rPr>
          <w:lang w:val="en-US"/>
        </w:rPr>
        <w:t></w:t>
      </w:r>
      <w:r w:rsidRPr="00FD7534">
        <w:rPr>
          <w:lang w:val="en-US"/>
        </w:rPr>
        <w:t></w:t>
      </w:r>
      <w:r w:rsidRPr="00FD7534">
        <w:rPr>
          <w:rFonts w:hint="eastAsia"/>
          <w:lang w:val="en-US"/>
        </w:rPr>
        <w:t>церковного</w:t>
      </w:r>
      <w:r w:rsidRPr="00FD7534">
        <w:rPr>
          <w:lang w:val="en-US"/>
        </w:rPr>
        <w:t></w:t>
      </w:r>
      <w:r w:rsidRPr="00FD7534">
        <w:rPr>
          <w:rFonts w:hint="eastAsia"/>
          <w:lang w:val="en-US"/>
        </w:rPr>
        <w:t>розколу</w:t>
      </w:r>
      <w:r w:rsidRPr="00FD7534">
        <w:rPr>
          <w:lang w:val="en-US"/>
        </w:rPr>
        <w:t></w:t>
      </w:r>
    </w:p>
    <w:sectPr w:rsidR="00FD7534" w:rsidRPr="00FD75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CF" w:rsidRDefault="00A636CF">
      <w:pPr>
        <w:spacing w:after="0" w:line="240" w:lineRule="auto"/>
      </w:pPr>
      <w:r>
        <w:separator/>
      </w:r>
    </w:p>
  </w:endnote>
  <w:endnote w:type="continuationSeparator" w:id="0">
    <w:p w:rsidR="00A636CF" w:rsidRDefault="00A6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636CF" w:rsidRDefault="00170E2F">
                <w:pPr>
                  <w:spacing w:line="240" w:lineRule="auto"/>
                </w:pPr>
                <w:fldSimple w:instr=" PAGE \* MERGEFORMAT ">
                  <w:r w:rsidR="00A636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636CF" w:rsidRDefault="00170E2F">
                <w:pPr>
                  <w:spacing w:line="240" w:lineRule="auto"/>
                </w:pPr>
                <w:fldSimple w:instr=" PAGE \* MERGEFORMAT ">
                  <w:r w:rsidR="00FD7534" w:rsidRPr="00FD7534">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CF" w:rsidRDefault="00A636CF"/>
    <w:p w:rsidR="00A636CF" w:rsidRDefault="00A636CF"/>
    <w:p w:rsidR="00A636CF" w:rsidRDefault="00A636CF"/>
    <w:p w:rsidR="00A636CF" w:rsidRDefault="00A636CF"/>
    <w:p w:rsidR="00A636CF" w:rsidRDefault="00A636CF"/>
    <w:p w:rsidR="00A636CF" w:rsidRDefault="00A636CF"/>
    <w:p w:rsidR="00A636CF" w:rsidRDefault="00170E2F">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636CF" w:rsidRDefault="00170E2F">
                  <w:pPr>
                    <w:spacing w:line="240" w:lineRule="auto"/>
                  </w:pPr>
                  <w:fldSimple w:instr=" PAGE \* MERGEFORMAT ">
                    <w:r w:rsidR="00A636CF" w:rsidRPr="004F4EC5">
                      <w:rPr>
                        <w:rStyle w:val="afffff9"/>
                        <w:b w:val="0"/>
                        <w:bCs w:val="0"/>
                        <w:noProof/>
                      </w:rPr>
                      <w:t>15</w:t>
                    </w:r>
                  </w:fldSimple>
                </w:p>
              </w:txbxContent>
            </v:textbox>
            <w10:wrap anchorx="page" anchory="page"/>
          </v:shape>
        </w:pict>
      </w:r>
    </w:p>
    <w:p w:rsidR="00A636CF" w:rsidRDefault="00A636CF"/>
    <w:p w:rsidR="00A636CF" w:rsidRDefault="00A636CF"/>
    <w:p w:rsidR="00A636CF" w:rsidRDefault="00170E2F">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636CF" w:rsidRDefault="00A636CF"/>
                <w:p w:rsidR="00A636CF" w:rsidRDefault="00170E2F">
                  <w:pPr>
                    <w:pStyle w:val="1ffffff7"/>
                    <w:spacing w:line="240" w:lineRule="auto"/>
                  </w:pPr>
                  <w:fldSimple w:instr=" PAGE \* MERGEFORMAT ">
                    <w:r w:rsidR="00A636CF" w:rsidRPr="004F4EC5">
                      <w:rPr>
                        <w:rStyle w:val="3b"/>
                        <w:noProof/>
                      </w:rPr>
                      <w:t>15</w:t>
                    </w:r>
                  </w:fldSimple>
                </w:p>
              </w:txbxContent>
            </v:textbox>
            <w10:wrap anchorx="page" anchory="page"/>
          </v:shape>
        </w:pict>
      </w:r>
    </w:p>
    <w:p w:rsidR="00A636CF" w:rsidRDefault="00A636CF"/>
    <w:p w:rsidR="00A636CF" w:rsidRDefault="00A636CF">
      <w:pPr>
        <w:rPr>
          <w:sz w:val="2"/>
          <w:szCs w:val="2"/>
        </w:rPr>
      </w:pPr>
    </w:p>
    <w:p w:rsidR="00A636CF" w:rsidRDefault="00A636CF"/>
    <w:p w:rsidR="00A636CF" w:rsidRDefault="00A636CF">
      <w:pPr>
        <w:spacing w:after="0" w:line="240" w:lineRule="auto"/>
      </w:pPr>
    </w:p>
  </w:footnote>
  <w:footnote w:type="continuationSeparator" w:id="0">
    <w:p w:rsidR="00A636CF" w:rsidRDefault="00A6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 w:rsidR="00A636CF" w:rsidRDefault="00A636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Pr="005856C0" w:rsidRDefault="00A636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C52AE-2353-4629-830F-E19A1311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16</Pages>
  <Words>2904</Words>
  <Characters>16556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2021-09-28T18:51:00Z</dcterms:created>
  <dcterms:modified xsi:type="dcterms:W3CDTF">2021-10-01T18:19:00Z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