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A1B9" w14:textId="37132E81" w:rsidR="00C669BF" w:rsidRDefault="0042316C" w:rsidP="0042316C">
      <w:pPr>
        <w:rPr>
          <w:rFonts w:ascii="Times New Roman" w:eastAsia="Arial Unicode MS" w:hAnsi="Times New Roman" w:cs="Times New Roman"/>
          <w:b/>
          <w:bCs/>
          <w:color w:val="000000"/>
          <w:kern w:val="0"/>
          <w:sz w:val="28"/>
          <w:szCs w:val="28"/>
          <w:lang w:eastAsia="ru-RU" w:bidi="uk-UA"/>
        </w:rPr>
      </w:pPr>
      <w:r w:rsidRPr="0042316C">
        <w:rPr>
          <w:rFonts w:ascii="Times New Roman" w:eastAsia="Arial Unicode MS" w:hAnsi="Times New Roman" w:cs="Times New Roman" w:hint="eastAsia"/>
          <w:b/>
          <w:bCs/>
          <w:color w:val="000000"/>
          <w:kern w:val="0"/>
          <w:sz w:val="28"/>
          <w:szCs w:val="28"/>
          <w:lang w:eastAsia="ru-RU" w:bidi="uk-UA"/>
        </w:rPr>
        <w:t>Масич</w:t>
      </w:r>
      <w:r w:rsidRPr="0042316C">
        <w:rPr>
          <w:rFonts w:ascii="Times New Roman" w:eastAsia="Arial Unicode MS" w:hAnsi="Times New Roman" w:cs="Times New Roman"/>
          <w:b/>
          <w:bCs/>
          <w:color w:val="000000"/>
          <w:kern w:val="0"/>
          <w:sz w:val="28"/>
          <w:szCs w:val="28"/>
          <w:lang w:eastAsia="ru-RU" w:bidi="uk-UA"/>
        </w:rPr>
        <w:t xml:space="preserve"> </w:t>
      </w:r>
      <w:r w:rsidRPr="0042316C">
        <w:rPr>
          <w:rFonts w:ascii="Times New Roman" w:eastAsia="Arial Unicode MS" w:hAnsi="Times New Roman" w:cs="Times New Roman" w:hint="eastAsia"/>
          <w:b/>
          <w:bCs/>
          <w:color w:val="000000"/>
          <w:kern w:val="0"/>
          <w:sz w:val="28"/>
          <w:szCs w:val="28"/>
          <w:lang w:eastAsia="ru-RU" w:bidi="uk-UA"/>
        </w:rPr>
        <w:t>Игорь</w:t>
      </w:r>
      <w:r w:rsidRPr="0042316C">
        <w:rPr>
          <w:rFonts w:ascii="Times New Roman" w:eastAsia="Arial Unicode MS" w:hAnsi="Times New Roman" w:cs="Times New Roman"/>
          <w:b/>
          <w:bCs/>
          <w:color w:val="000000"/>
          <w:kern w:val="0"/>
          <w:sz w:val="28"/>
          <w:szCs w:val="28"/>
          <w:lang w:eastAsia="ru-RU" w:bidi="uk-UA"/>
        </w:rPr>
        <w:t xml:space="preserve"> </w:t>
      </w:r>
      <w:r w:rsidRPr="0042316C">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42316C">
        <w:rPr>
          <w:rFonts w:ascii="Times New Roman" w:eastAsia="Arial Unicode MS" w:hAnsi="Times New Roman" w:cs="Times New Roman" w:hint="eastAsia"/>
          <w:b/>
          <w:bCs/>
          <w:color w:val="000000"/>
          <w:kern w:val="0"/>
          <w:sz w:val="28"/>
          <w:szCs w:val="28"/>
          <w:lang w:eastAsia="ru-RU" w:bidi="uk-UA"/>
        </w:rPr>
        <w:t>Метод</w:t>
      </w:r>
      <w:r w:rsidRPr="0042316C">
        <w:rPr>
          <w:rFonts w:ascii="Times New Roman" w:eastAsia="Arial Unicode MS" w:hAnsi="Times New Roman" w:cs="Times New Roman"/>
          <w:b/>
          <w:bCs/>
          <w:color w:val="000000"/>
          <w:kern w:val="0"/>
          <w:sz w:val="28"/>
          <w:szCs w:val="28"/>
          <w:lang w:eastAsia="ru-RU" w:bidi="uk-UA"/>
        </w:rPr>
        <w:t xml:space="preserve"> </w:t>
      </w:r>
      <w:r w:rsidRPr="0042316C">
        <w:rPr>
          <w:rFonts w:ascii="Times New Roman" w:eastAsia="Arial Unicode MS" w:hAnsi="Times New Roman" w:cs="Times New Roman" w:hint="eastAsia"/>
          <w:b/>
          <w:bCs/>
          <w:color w:val="000000"/>
          <w:kern w:val="0"/>
          <w:sz w:val="28"/>
          <w:szCs w:val="28"/>
          <w:lang w:eastAsia="ru-RU" w:bidi="uk-UA"/>
        </w:rPr>
        <w:t>оптимальных</w:t>
      </w:r>
      <w:r w:rsidRPr="0042316C">
        <w:rPr>
          <w:rFonts w:ascii="Times New Roman" w:eastAsia="Arial Unicode MS" w:hAnsi="Times New Roman" w:cs="Times New Roman"/>
          <w:b/>
          <w:bCs/>
          <w:color w:val="000000"/>
          <w:kern w:val="0"/>
          <w:sz w:val="28"/>
          <w:szCs w:val="28"/>
          <w:lang w:eastAsia="ru-RU" w:bidi="uk-UA"/>
        </w:rPr>
        <w:t xml:space="preserve"> </w:t>
      </w:r>
      <w:r w:rsidRPr="0042316C">
        <w:rPr>
          <w:rFonts w:ascii="Times New Roman" w:eastAsia="Arial Unicode MS" w:hAnsi="Times New Roman" w:cs="Times New Roman" w:hint="eastAsia"/>
          <w:b/>
          <w:bCs/>
          <w:color w:val="000000"/>
          <w:kern w:val="0"/>
          <w:sz w:val="28"/>
          <w:szCs w:val="28"/>
          <w:lang w:eastAsia="ru-RU" w:bidi="uk-UA"/>
        </w:rPr>
        <w:t>логических</w:t>
      </w:r>
      <w:r w:rsidRPr="0042316C">
        <w:rPr>
          <w:rFonts w:ascii="Times New Roman" w:eastAsia="Arial Unicode MS" w:hAnsi="Times New Roman" w:cs="Times New Roman"/>
          <w:b/>
          <w:bCs/>
          <w:color w:val="000000"/>
          <w:kern w:val="0"/>
          <w:sz w:val="28"/>
          <w:szCs w:val="28"/>
          <w:lang w:eastAsia="ru-RU" w:bidi="uk-UA"/>
        </w:rPr>
        <w:t xml:space="preserve"> </w:t>
      </w:r>
      <w:r w:rsidRPr="0042316C">
        <w:rPr>
          <w:rFonts w:ascii="Times New Roman" w:eastAsia="Arial Unicode MS" w:hAnsi="Times New Roman" w:cs="Times New Roman" w:hint="eastAsia"/>
          <w:b/>
          <w:bCs/>
          <w:color w:val="000000"/>
          <w:kern w:val="0"/>
          <w:sz w:val="28"/>
          <w:szCs w:val="28"/>
          <w:lang w:eastAsia="ru-RU" w:bidi="uk-UA"/>
        </w:rPr>
        <w:t>решающих</w:t>
      </w:r>
      <w:r w:rsidRPr="0042316C">
        <w:rPr>
          <w:rFonts w:ascii="Times New Roman" w:eastAsia="Arial Unicode MS" w:hAnsi="Times New Roman" w:cs="Times New Roman"/>
          <w:b/>
          <w:bCs/>
          <w:color w:val="000000"/>
          <w:kern w:val="0"/>
          <w:sz w:val="28"/>
          <w:szCs w:val="28"/>
          <w:lang w:eastAsia="ru-RU" w:bidi="uk-UA"/>
        </w:rPr>
        <w:t xml:space="preserve"> </w:t>
      </w:r>
      <w:r w:rsidRPr="0042316C">
        <w:rPr>
          <w:rFonts w:ascii="Times New Roman" w:eastAsia="Arial Unicode MS" w:hAnsi="Times New Roman" w:cs="Times New Roman" w:hint="eastAsia"/>
          <w:b/>
          <w:bCs/>
          <w:color w:val="000000"/>
          <w:kern w:val="0"/>
          <w:sz w:val="28"/>
          <w:szCs w:val="28"/>
          <w:lang w:eastAsia="ru-RU" w:bidi="uk-UA"/>
        </w:rPr>
        <w:t>правил</w:t>
      </w:r>
      <w:r w:rsidRPr="0042316C">
        <w:rPr>
          <w:rFonts w:ascii="Times New Roman" w:eastAsia="Arial Unicode MS" w:hAnsi="Times New Roman" w:cs="Times New Roman"/>
          <w:b/>
          <w:bCs/>
          <w:color w:val="000000"/>
          <w:kern w:val="0"/>
          <w:sz w:val="28"/>
          <w:szCs w:val="28"/>
          <w:lang w:eastAsia="ru-RU" w:bidi="uk-UA"/>
        </w:rPr>
        <w:t xml:space="preserve"> </w:t>
      </w:r>
      <w:r w:rsidRPr="0042316C">
        <w:rPr>
          <w:rFonts w:ascii="Times New Roman" w:eastAsia="Arial Unicode MS" w:hAnsi="Times New Roman" w:cs="Times New Roman" w:hint="eastAsia"/>
          <w:b/>
          <w:bCs/>
          <w:color w:val="000000"/>
          <w:kern w:val="0"/>
          <w:sz w:val="28"/>
          <w:szCs w:val="28"/>
          <w:lang w:eastAsia="ru-RU" w:bidi="uk-UA"/>
        </w:rPr>
        <w:t>для</w:t>
      </w:r>
      <w:r w:rsidRPr="0042316C">
        <w:rPr>
          <w:rFonts w:ascii="Times New Roman" w:eastAsia="Arial Unicode MS" w:hAnsi="Times New Roman" w:cs="Times New Roman"/>
          <w:b/>
          <w:bCs/>
          <w:color w:val="000000"/>
          <w:kern w:val="0"/>
          <w:sz w:val="28"/>
          <w:szCs w:val="28"/>
          <w:lang w:eastAsia="ru-RU" w:bidi="uk-UA"/>
        </w:rPr>
        <w:t xml:space="preserve"> </w:t>
      </w:r>
      <w:r w:rsidRPr="0042316C">
        <w:rPr>
          <w:rFonts w:ascii="Times New Roman" w:eastAsia="Arial Unicode MS" w:hAnsi="Times New Roman" w:cs="Times New Roman" w:hint="eastAsia"/>
          <w:b/>
          <w:bCs/>
          <w:color w:val="000000"/>
          <w:kern w:val="0"/>
          <w:sz w:val="28"/>
          <w:szCs w:val="28"/>
          <w:lang w:eastAsia="ru-RU" w:bidi="uk-UA"/>
        </w:rPr>
        <w:t>классификации</w:t>
      </w:r>
      <w:r w:rsidRPr="0042316C">
        <w:rPr>
          <w:rFonts w:ascii="Times New Roman" w:eastAsia="Arial Unicode MS" w:hAnsi="Times New Roman" w:cs="Times New Roman"/>
          <w:b/>
          <w:bCs/>
          <w:color w:val="000000"/>
          <w:kern w:val="0"/>
          <w:sz w:val="28"/>
          <w:szCs w:val="28"/>
          <w:lang w:eastAsia="ru-RU" w:bidi="uk-UA"/>
        </w:rPr>
        <w:t xml:space="preserve"> </w:t>
      </w:r>
      <w:r w:rsidRPr="0042316C">
        <w:rPr>
          <w:rFonts w:ascii="Times New Roman" w:eastAsia="Arial Unicode MS" w:hAnsi="Times New Roman" w:cs="Times New Roman" w:hint="eastAsia"/>
          <w:b/>
          <w:bCs/>
          <w:color w:val="000000"/>
          <w:kern w:val="0"/>
          <w:sz w:val="28"/>
          <w:szCs w:val="28"/>
          <w:lang w:eastAsia="ru-RU" w:bidi="uk-UA"/>
        </w:rPr>
        <w:t>объектов</w:t>
      </w:r>
    </w:p>
    <w:p w14:paraId="32587CB9" w14:textId="77777777" w:rsidR="0042316C" w:rsidRDefault="0042316C" w:rsidP="0042316C">
      <w:r>
        <w:rPr>
          <w:rFonts w:hint="eastAsia"/>
        </w:rPr>
        <w:t>ОГЛАВЛЕНИЕ</w:t>
      </w:r>
      <w:r>
        <w:t xml:space="preserve"> </w:t>
      </w:r>
      <w:r>
        <w:rPr>
          <w:rFonts w:hint="eastAsia"/>
        </w:rPr>
        <w:t>ДИССЕРТАЦИИ</w:t>
      </w:r>
    </w:p>
    <w:p w14:paraId="07B59CA7" w14:textId="77777777" w:rsidR="0042316C" w:rsidRDefault="0042316C" w:rsidP="0042316C">
      <w:r>
        <w:rPr>
          <w:rFonts w:hint="eastAsia"/>
        </w:rPr>
        <w:t>доктор</w:t>
      </w:r>
      <w:r>
        <w:t xml:space="preserve"> </w:t>
      </w:r>
      <w:r>
        <w:rPr>
          <w:rFonts w:hint="eastAsia"/>
        </w:rPr>
        <w:t>наук</w:t>
      </w:r>
      <w:r>
        <w:t xml:space="preserve"> </w:t>
      </w:r>
      <w:r>
        <w:rPr>
          <w:rFonts w:hint="eastAsia"/>
        </w:rPr>
        <w:t>Масич</w:t>
      </w:r>
      <w:r>
        <w:t xml:space="preserve"> </w:t>
      </w:r>
      <w:r>
        <w:rPr>
          <w:rFonts w:hint="eastAsia"/>
        </w:rPr>
        <w:t>Игорь</w:t>
      </w:r>
      <w:r>
        <w:t xml:space="preserve"> </w:t>
      </w:r>
      <w:r>
        <w:rPr>
          <w:rFonts w:hint="eastAsia"/>
        </w:rPr>
        <w:t>Сергеевич</w:t>
      </w:r>
    </w:p>
    <w:p w14:paraId="5D47652B" w14:textId="77777777" w:rsidR="0042316C" w:rsidRDefault="0042316C" w:rsidP="0042316C">
      <w:r>
        <w:rPr>
          <w:rFonts w:hint="eastAsia"/>
        </w:rPr>
        <w:t>ВВЕДЕНИЕ</w:t>
      </w:r>
    </w:p>
    <w:p w14:paraId="17010CCC" w14:textId="77777777" w:rsidR="0042316C" w:rsidRDefault="0042316C" w:rsidP="0042316C"/>
    <w:p w14:paraId="1E54B059" w14:textId="77777777" w:rsidR="0042316C" w:rsidRDefault="0042316C" w:rsidP="0042316C">
      <w:r>
        <w:rPr>
          <w:rFonts w:hint="eastAsia"/>
        </w:rPr>
        <w:t>ГЛАВА</w:t>
      </w:r>
      <w:r>
        <w:t xml:space="preserve"> 1.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ПОСТРОЕНИЮ</w:t>
      </w:r>
    </w:p>
    <w:p w14:paraId="31FE0FB0" w14:textId="77777777" w:rsidR="0042316C" w:rsidRDefault="0042316C" w:rsidP="0042316C"/>
    <w:p w14:paraId="7AACA61B" w14:textId="77777777" w:rsidR="0042316C" w:rsidRDefault="0042316C" w:rsidP="0042316C">
      <w:r>
        <w:rPr>
          <w:rFonts w:hint="eastAsia"/>
        </w:rPr>
        <w:t>КЛАССИФИКАТОРОВ</w:t>
      </w:r>
      <w:r>
        <w:t xml:space="preserve">, </w:t>
      </w:r>
      <w:r>
        <w:rPr>
          <w:rFonts w:hint="eastAsia"/>
        </w:rPr>
        <w:t>ОСНОВАННЫХ</w:t>
      </w:r>
      <w:r>
        <w:t xml:space="preserve"> </w:t>
      </w:r>
      <w:r>
        <w:rPr>
          <w:rFonts w:hint="eastAsia"/>
        </w:rPr>
        <w:t>НА</w:t>
      </w:r>
      <w:r>
        <w:t xml:space="preserve"> </w:t>
      </w:r>
      <w:r>
        <w:rPr>
          <w:rFonts w:hint="eastAsia"/>
        </w:rPr>
        <w:t>ПРАВИЛАХ</w:t>
      </w:r>
    </w:p>
    <w:p w14:paraId="4C6D4B79" w14:textId="77777777" w:rsidR="0042316C" w:rsidRDefault="0042316C" w:rsidP="0042316C"/>
    <w:p w14:paraId="17F54FEE" w14:textId="77777777" w:rsidR="0042316C" w:rsidRDefault="0042316C" w:rsidP="0042316C">
      <w:r>
        <w:t xml:space="preserve">1.1 </w:t>
      </w:r>
      <w:r>
        <w:rPr>
          <w:rFonts w:hint="eastAsia"/>
        </w:rPr>
        <w:t>Принципы</w:t>
      </w:r>
      <w:r>
        <w:t xml:space="preserve"> </w:t>
      </w:r>
      <w:r>
        <w:rPr>
          <w:rFonts w:hint="eastAsia"/>
        </w:rPr>
        <w:t>автоматического</w:t>
      </w:r>
      <w:r>
        <w:t xml:space="preserve"> </w:t>
      </w:r>
      <w:r>
        <w:rPr>
          <w:rFonts w:hint="eastAsia"/>
        </w:rPr>
        <w:t>обучения</w:t>
      </w:r>
    </w:p>
    <w:p w14:paraId="39081150" w14:textId="77777777" w:rsidR="0042316C" w:rsidRDefault="0042316C" w:rsidP="0042316C"/>
    <w:p w14:paraId="058CF837" w14:textId="77777777" w:rsidR="0042316C" w:rsidRDefault="0042316C" w:rsidP="0042316C">
      <w:r>
        <w:t xml:space="preserve">1.2 </w:t>
      </w:r>
      <w:r>
        <w:rPr>
          <w:rFonts w:hint="eastAsia"/>
        </w:rPr>
        <w:t>Формальное</w:t>
      </w:r>
      <w:r>
        <w:t xml:space="preserve"> </w:t>
      </w:r>
      <w:r>
        <w:rPr>
          <w:rFonts w:hint="eastAsia"/>
        </w:rPr>
        <w:t>описание</w:t>
      </w:r>
      <w:r>
        <w:t xml:space="preserve"> </w:t>
      </w:r>
      <w:r>
        <w:rPr>
          <w:rFonts w:hint="eastAsia"/>
        </w:rPr>
        <w:t>задачи</w:t>
      </w:r>
      <w:r>
        <w:t xml:space="preserve"> </w:t>
      </w:r>
      <w:r>
        <w:rPr>
          <w:rFonts w:hint="eastAsia"/>
        </w:rPr>
        <w:t>классификации</w:t>
      </w:r>
    </w:p>
    <w:p w14:paraId="0C1B1AC5" w14:textId="77777777" w:rsidR="0042316C" w:rsidRDefault="0042316C" w:rsidP="0042316C"/>
    <w:p w14:paraId="06DEA14E" w14:textId="77777777" w:rsidR="0042316C" w:rsidRDefault="0042316C" w:rsidP="0042316C">
      <w:r>
        <w:t xml:space="preserve">1.3 </w:t>
      </w:r>
      <w:r>
        <w:rPr>
          <w:rFonts w:hint="eastAsia"/>
        </w:rPr>
        <w:t>Основные</w:t>
      </w:r>
      <w:r>
        <w:t xml:space="preserve"> </w:t>
      </w:r>
      <w:r>
        <w:rPr>
          <w:rFonts w:hint="eastAsia"/>
        </w:rPr>
        <w:t>элементы</w:t>
      </w:r>
      <w:r>
        <w:t xml:space="preserve"> </w:t>
      </w:r>
      <w:r>
        <w:rPr>
          <w:rFonts w:hint="eastAsia"/>
        </w:rPr>
        <w:t>теории</w:t>
      </w:r>
      <w:r>
        <w:t xml:space="preserve"> </w:t>
      </w:r>
      <w:r>
        <w:rPr>
          <w:rFonts w:hint="eastAsia"/>
        </w:rPr>
        <w:t>обучения</w:t>
      </w:r>
    </w:p>
    <w:p w14:paraId="25DEE77B" w14:textId="77777777" w:rsidR="0042316C" w:rsidRDefault="0042316C" w:rsidP="0042316C"/>
    <w:p w14:paraId="736331B9" w14:textId="77777777" w:rsidR="0042316C" w:rsidRDefault="0042316C" w:rsidP="0042316C">
      <w:r>
        <w:t xml:space="preserve">1.4 </w:t>
      </w:r>
      <w:r>
        <w:rPr>
          <w:rFonts w:hint="eastAsia"/>
        </w:rPr>
        <w:t>Классификаторы</w:t>
      </w:r>
      <w:r>
        <w:t xml:space="preserve">, </w:t>
      </w:r>
      <w:r>
        <w:rPr>
          <w:rFonts w:hint="eastAsia"/>
        </w:rPr>
        <w:t>основанные</w:t>
      </w:r>
      <w:r>
        <w:t xml:space="preserve"> </w:t>
      </w:r>
      <w:r>
        <w:rPr>
          <w:rFonts w:hint="eastAsia"/>
        </w:rPr>
        <w:t>на</w:t>
      </w:r>
      <w:r>
        <w:t xml:space="preserve"> </w:t>
      </w:r>
      <w:r>
        <w:rPr>
          <w:rFonts w:hint="eastAsia"/>
        </w:rPr>
        <w:t>правилах</w:t>
      </w:r>
    </w:p>
    <w:p w14:paraId="3F777075" w14:textId="77777777" w:rsidR="0042316C" w:rsidRDefault="0042316C" w:rsidP="0042316C"/>
    <w:p w14:paraId="642201DB" w14:textId="77777777" w:rsidR="0042316C" w:rsidRDefault="0042316C" w:rsidP="0042316C">
      <w:r>
        <w:t xml:space="preserve">1.5 </w:t>
      </w:r>
      <w:r>
        <w:rPr>
          <w:rFonts w:hint="eastAsia"/>
        </w:rPr>
        <w:t>Покрывающие</w:t>
      </w:r>
      <w:r>
        <w:t xml:space="preserve"> </w:t>
      </w:r>
      <w:r>
        <w:rPr>
          <w:rFonts w:hint="eastAsia"/>
        </w:rPr>
        <w:t>алгоритмы</w:t>
      </w:r>
    </w:p>
    <w:p w14:paraId="07AE2819" w14:textId="77777777" w:rsidR="0042316C" w:rsidRDefault="0042316C" w:rsidP="0042316C"/>
    <w:p w14:paraId="3F44EC06" w14:textId="77777777" w:rsidR="0042316C" w:rsidRDefault="0042316C" w:rsidP="0042316C">
      <w:r>
        <w:rPr>
          <w:rFonts w:hint="eastAsia"/>
        </w:rPr>
        <w:t>Выводы</w:t>
      </w:r>
      <w:r>
        <w:t xml:space="preserve"> </w:t>
      </w:r>
      <w:r>
        <w:rPr>
          <w:rFonts w:hint="eastAsia"/>
        </w:rPr>
        <w:t>к</w:t>
      </w:r>
      <w:r>
        <w:t xml:space="preserve"> </w:t>
      </w:r>
      <w:r>
        <w:rPr>
          <w:rFonts w:hint="eastAsia"/>
        </w:rPr>
        <w:t>главе</w:t>
      </w:r>
    </w:p>
    <w:p w14:paraId="521F6AB6" w14:textId="77777777" w:rsidR="0042316C" w:rsidRDefault="0042316C" w:rsidP="0042316C"/>
    <w:p w14:paraId="1A4D9B5D" w14:textId="77777777" w:rsidR="0042316C" w:rsidRDefault="0042316C" w:rsidP="0042316C">
      <w:r>
        <w:rPr>
          <w:rFonts w:hint="eastAsia"/>
        </w:rPr>
        <w:t>ГЛАВА</w:t>
      </w:r>
      <w:r>
        <w:t xml:space="preserve"> 2. </w:t>
      </w:r>
      <w:r>
        <w:rPr>
          <w:rFonts w:hint="eastAsia"/>
        </w:rPr>
        <w:t>ЛОГИЧЕСКИЙ</w:t>
      </w:r>
      <w:r>
        <w:t xml:space="preserve"> </w:t>
      </w:r>
      <w:r>
        <w:rPr>
          <w:rFonts w:hint="eastAsia"/>
        </w:rPr>
        <w:t>АНАЛИЗ</w:t>
      </w:r>
      <w:r>
        <w:t xml:space="preserve"> </w:t>
      </w:r>
      <w:r>
        <w:rPr>
          <w:rFonts w:hint="eastAsia"/>
        </w:rPr>
        <w:t>ДАННЫХ</w:t>
      </w:r>
      <w:r>
        <w:t xml:space="preserve"> </w:t>
      </w:r>
      <w:r>
        <w:rPr>
          <w:rFonts w:hint="eastAsia"/>
        </w:rPr>
        <w:t>С</w:t>
      </w:r>
      <w:r>
        <w:t xml:space="preserve"> </w:t>
      </w:r>
      <w:r>
        <w:rPr>
          <w:rFonts w:hint="eastAsia"/>
        </w:rPr>
        <w:t>РАЗНОТИПНЫМИ</w:t>
      </w:r>
      <w:r>
        <w:t xml:space="preserve"> </w:t>
      </w:r>
      <w:r>
        <w:rPr>
          <w:rFonts w:hint="eastAsia"/>
        </w:rPr>
        <w:t>ПРИЗНАКАМИ</w:t>
      </w:r>
    </w:p>
    <w:p w14:paraId="2E4E110F" w14:textId="77777777" w:rsidR="0042316C" w:rsidRDefault="0042316C" w:rsidP="0042316C"/>
    <w:p w14:paraId="03F130DD" w14:textId="77777777" w:rsidR="0042316C" w:rsidRDefault="0042316C" w:rsidP="0042316C">
      <w:r>
        <w:t xml:space="preserve">2.1 </w:t>
      </w:r>
      <w:r>
        <w:rPr>
          <w:rFonts w:hint="eastAsia"/>
        </w:rPr>
        <w:t>Краткая</w:t>
      </w:r>
      <w:r>
        <w:t xml:space="preserve"> </w:t>
      </w:r>
      <w:r>
        <w:rPr>
          <w:rFonts w:hint="eastAsia"/>
        </w:rPr>
        <w:t>историческая</w:t>
      </w:r>
      <w:r>
        <w:t xml:space="preserve"> </w:t>
      </w:r>
      <w:r>
        <w:rPr>
          <w:rFonts w:hint="eastAsia"/>
        </w:rPr>
        <w:t>справка</w:t>
      </w:r>
    </w:p>
    <w:p w14:paraId="3FB5123F" w14:textId="77777777" w:rsidR="0042316C" w:rsidRDefault="0042316C" w:rsidP="0042316C"/>
    <w:p w14:paraId="2089D10E" w14:textId="77777777" w:rsidR="0042316C" w:rsidRDefault="0042316C" w:rsidP="0042316C">
      <w:r>
        <w:t xml:space="preserve">2.2 </w:t>
      </w:r>
      <w:r>
        <w:rPr>
          <w:rFonts w:hint="eastAsia"/>
        </w:rPr>
        <w:t>Обозначения</w:t>
      </w:r>
      <w:r>
        <w:t xml:space="preserve"> </w:t>
      </w:r>
      <w:r>
        <w:rPr>
          <w:rFonts w:hint="eastAsia"/>
        </w:rPr>
        <w:t>и</w:t>
      </w:r>
      <w:r>
        <w:t xml:space="preserve"> </w:t>
      </w:r>
      <w:r>
        <w:rPr>
          <w:rFonts w:hint="eastAsia"/>
        </w:rPr>
        <w:t>терминология</w:t>
      </w:r>
    </w:p>
    <w:p w14:paraId="6225DB94" w14:textId="77777777" w:rsidR="0042316C" w:rsidRDefault="0042316C" w:rsidP="0042316C"/>
    <w:p w14:paraId="6165A045" w14:textId="77777777" w:rsidR="0042316C" w:rsidRDefault="0042316C" w:rsidP="0042316C">
      <w:r>
        <w:t xml:space="preserve">2.3 </w:t>
      </w:r>
      <w:r>
        <w:rPr>
          <w:rFonts w:hint="eastAsia"/>
        </w:rPr>
        <w:t>Анализ</w:t>
      </w:r>
      <w:r>
        <w:t xml:space="preserve"> </w:t>
      </w:r>
      <w:r>
        <w:rPr>
          <w:rFonts w:hint="eastAsia"/>
        </w:rPr>
        <w:t>разнотипных</w:t>
      </w:r>
      <w:r>
        <w:t xml:space="preserve"> </w:t>
      </w:r>
      <w:r>
        <w:rPr>
          <w:rFonts w:hint="eastAsia"/>
        </w:rPr>
        <w:t>признаков</w:t>
      </w:r>
    </w:p>
    <w:p w14:paraId="12C2594D" w14:textId="77777777" w:rsidR="0042316C" w:rsidRDefault="0042316C" w:rsidP="0042316C"/>
    <w:p w14:paraId="44E89778" w14:textId="77777777" w:rsidR="0042316C" w:rsidRDefault="0042316C" w:rsidP="0042316C">
      <w:r>
        <w:t xml:space="preserve">2.3.1 </w:t>
      </w:r>
      <w:r>
        <w:rPr>
          <w:rFonts w:hint="eastAsia"/>
        </w:rPr>
        <w:t>Основные</w:t>
      </w:r>
      <w:r>
        <w:t xml:space="preserve"> </w:t>
      </w:r>
      <w:r>
        <w:rPr>
          <w:rFonts w:hint="eastAsia"/>
        </w:rPr>
        <w:t>типы</w:t>
      </w:r>
      <w:r>
        <w:t xml:space="preserve"> </w:t>
      </w:r>
      <w:r>
        <w:rPr>
          <w:rFonts w:hint="eastAsia"/>
        </w:rPr>
        <w:t>признаков</w:t>
      </w:r>
    </w:p>
    <w:p w14:paraId="2A07AEC9" w14:textId="77777777" w:rsidR="0042316C" w:rsidRDefault="0042316C" w:rsidP="0042316C"/>
    <w:p w14:paraId="03C926D8" w14:textId="77777777" w:rsidR="0042316C" w:rsidRDefault="0042316C" w:rsidP="0042316C">
      <w:r>
        <w:t xml:space="preserve">2.3.2 </w:t>
      </w:r>
      <w:r>
        <w:rPr>
          <w:rFonts w:hint="eastAsia"/>
        </w:rPr>
        <w:t>Геометрическая</w:t>
      </w:r>
      <w:r>
        <w:t xml:space="preserve"> </w:t>
      </w:r>
      <w:r>
        <w:rPr>
          <w:rFonts w:hint="eastAsia"/>
        </w:rPr>
        <w:t>интерпретация</w:t>
      </w:r>
      <w:r>
        <w:t xml:space="preserve"> </w:t>
      </w:r>
      <w:r>
        <w:rPr>
          <w:rFonts w:hint="eastAsia"/>
        </w:rPr>
        <w:t>дискриминантов</w:t>
      </w:r>
    </w:p>
    <w:p w14:paraId="56E3ED6E" w14:textId="77777777" w:rsidR="0042316C" w:rsidRDefault="0042316C" w:rsidP="0042316C"/>
    <w:p w14:paraId="01188150" w14:textId="77777777" w:rsidR="0042316C" w:rsidRDefault="0042316C" w:rsidP="0042316C">
      <w:r>
        <w:t xml:space="preserve">2.3.3 </w:t>
      </w:r>
      <w:r>
        <w:rPr>
          <w:rFonts w:hint="eastAsia"/>
        </w:rPr>
        <w:t>Согласованность</w:t>
      </w:r>
      <w:r>
        <w:t xml:space="preserve"> </w:t>
      </w:r>
      <w:r>
        <w:rPr>
          <w:rFonts w:hint="eastAsia"/>
        </w:rPr>
        <w:t>булева</w:t>
      </w:r>
      <w:r>
        <w:t xml:space="preserve"> </w:t>
      </w:r>
      <w:r>
        <w:rPr>
          <w:rFonts w:hint="eastAsia"/>
        </w:rPr>
        <w:t>отображения</w:t>
      </w:r>
    </w:p>
    <w:p w14:paraId="24258034" w14:textId="77777777" w:rsidR="0042316C" w:rsidRDefault="0042316C" w:rsidP="0042316C"/>
    <w:p w14:paraId="4DB40FD3" w14:textId="77777777" w:rsidR="0042316C" w:rsidRDefault="0042316C" w:rsidP="0042316C">
      <w:r>
        <w:t xml:space="preserve">2.3.4 </w:t>
      </w:r>
      <w:r>
        <w:rPr>
          <w:rFonts w:hint="eastAsia"/>
        </w:rPr>
        <w:t>Минимизация</w:t>
      </w:r>
      <w:r>
        <w:t xml:space="preserve"> </w:t>
      </w:r>
      <w:r>
        <w:rPr>
          <w:rFonts w:hint="eastAsia"/>
        </w:rPr>
        <w:t>числа</w:t>
      </w:r>
      <w:r>
        <w:t xml:space="preserve"> </w:t>
      </w:r>
      <w:r>
        <w:rPr>
          <w:rFonts w:hint="eastAsia"/>
        </w:rPr>
        <w:t>дискриминантов</w:t>
      </w:r>
    </w:p>
    <w:p w14:paraId="0FCFFB31" w14:textId="77777777" w:rsidR="0042316C" w:rsidRDefault="0042316C" w:rsidP="0042316C"/>
    <w:p w14:paraId="38E44764" w14:textId="77777777" w:rsidR="0042316C" w:rsidRDefault="0042316C" w:rsidP="0042316C">
      <w:r>
        <w:t xml:space="preserve">2.4 </w:t>
      </w:r>
      <w:r>
        <w:rPr>
          <w:rFonts w:hint="eastAsia"/>
        </w:rPr>
        <w:t>Выбор</w:t>
      </w:r>
      <w:r>
        <w:t xml:space="preserve"> </w:t>
      </w:r>
      <w:r>
        <w:rPr>
          <w:rFonts w:hint="eastAsia"/>
        </w:rPr>
        <w:t>порогов</w:t>
      </w:r>
      <w:r>
        <w:t xml:space="preserve"> </w:t>
      </w:r>
      <w:r>
        <w:rPr>
          <w:rFonts w:hint="eastAsia"/>
        </w:rPr>
        <w:t>при</w:t>
      </w:r>
      <w:r>
        <w:t xml:space="preserve"> </w:t>
      </w:r>
      <w:r>
        <w:rPr>
          <w:rFonts w:hint="eastAsia"/>
        </w:rPr>
        <w:t>бинаризации</w:t>
      </w:r>
      <w:r>
        <w:t xml:space="preserve"> </w:t>
      </w:r>
      <w:r>
        <w:rPr>
          <w:rFonts w:hint="eastAsia"/>
        </w:rPr>
        <w:t>количественных</w:t>
      </w:r>
      <w:r>
        <w:t xml:space="preserve"> </w:t>
      </w:r>
      <w:r>
        <w:rPr>
          <w:rFonts w:hint="eastAsia"/>
        </w:rPr>
        <w:t>признаков</w:t>
      </w:r>
    </w:p>
    <w:p w14:paraId="289390D6" w14:textId="77777777" w:rsidR="0042316C" w:rsidRDefault="0042316C" w:rsidP="0042316C"/>
    <w:p w14:paraId="40281C7C" w14:textId="77777777" w:rsidR="0042316C" w:rsidRDefault="0042316C" w:rsidP="0042316C">
      <w:r>
        <w:t xml:space="preserve">2.4.1 </w:t>
      </w:r>
      <w:r>
        <w:rPr>
          <w:rFonts w:hint="eastAsia"/>
        </w:rPr>
        <w:t>Способы</w:t>
      </w:r>
      <w:r>
        <w:t xml:space="preserve"> </w:t>
      </w:r>
      <w:r>
        <w:rPr>
          <w:rFonts w:hint="eastAsia"/>
        </w:rPr>
        <w:t>кодирования</w:t>
      </w:r>
      <w:r>
        <w:t xml:space="preserve"> </w:t>
      </w:r>
      <w:r>
        <w:rPr>
          <w:rFonts w:hint="eastAsia"/>
        </w:rPr>
        <w:t>действительной</w:t>
      </w:r>
      <w:r>
        <w:t xml:space="preserve"> </w:t>
      </w:r>
      <w:r>
        <w:rPr>
          <w:rFonts w:hint="eastAsia"/>
        </w:rPr>
        <w:t>переменной</w:t>
      </w:r>
    </w:p>
    <w:p w14:paraId="5DD9AA78" w14:textId="77777777" w:rsidR="0042316C" w:rsidRDefault="0042316C" w:rsidP="0042316C"/>
    <w:p w14:paraId="026DAD3E" w14:textId="77777777" w:rsidR="0042316C" w:rsidRDefault="0042316C" w:rsidP="0042316C">
      <w:r>
        <w:t xml:space="preserve">2.4.2 </w:t>
      </w:r>
      <w:r>
        <w:rPr>
          <w:rFonts w:hint="eastAsia"/>
        </w:rPr>
        <w:t>Оптимизационная</w:t>
      </w:r>
      <w:r>
        <w:t xml:space="preserve"> </w:t>
      </w:r>
      <w:r>
        <w:rPr>
          <w:rFonts w:hint="eastAsia"/>
        </w:rPr>
        <w:t>модель</w:t>
      </w:r>
      <w:r>
        <w:t xml:space="preserve"> </w:t>
      </w:r>
      <w:r>
        <w:rPr>
          <w:rFonts w:hint="eastAsia"/>
        </w:rPr>
        <w:t>для</w:t>
      </w:r>
      <w:r>
        <w:t xml:space="preserve"> </w:t>
      </w:r>
      <w:r>
        <w:rPr>
          <w:rFonts w:hint="eastAsia"/>
        </w:rPr>
        <w:t>поиска</w:t>
      </w:r>
      <w:r>
        <w:t xml:space="preserve"> </w:t>
      </w:r>
      <w:r>
        <w:rPr>
          <w:rFonts w:hint="eastAsia"/>
        </w:rPr>
        <w:t>наименьшего</w:t>
      </w:r>
      <w:r>
        <w:t xml:space="preserve"> </w:t>
      </w:r>
      <w:r>
        <w:rPr>
          <w:rFonts w:hint="eastAsia"/>
        </w:rPr>
        <w:t>числа</w:t>
      </w:r>
      <w:r>
        <w:t xml:space="preserve"> </w:t>
      </w:r>
      <w:r>
        <w:rPr>
          <w:rFonts w:hint="eastAsia"/>
        </w:rPr>
        <w:t>порогов</w:t>
      </w:r>
    </w:p>
    <w:p w14:paraId="449BC95D" w14:textId="77777777" w:rsidR="0042316C" w:rsidRDefault="0042316C" w:rsidP="0042316C"/>
    <w:p w14:paraId="2788C437" w14:textId="77777777" w:rsidR="0042316C" w:rsidRDefault="0042316C" w:rsidP="0042316C">
      <w:r>
        <w:rPr>
          <w:rFonts w:hint="eastAsia"/>
        </w:rPr>
        <w:t>Выводы</w:t>
      </w:r>
      <w:r>
        <w:t xml:space="preserve"> </w:t>
      </w:r>
      <w:r>
        <w:rPr>
          <w:rFonts w:hint="eastAsia"/>
        </w:rPr>
        <w:t>к</w:t>
      </w:r>
      <w:r>
        <w:t xml:space="preserve"> </w:t>
      </w:r>
      <w:r>
        <w:rPr>
          <w:rFonts w:hint="eastAsia"/>
        </w:rPr>
        <w:t>главе</w:t>
      </w:r>
    </w:p>
    <w:p w14:paraId="44DC2AC7" w14:textId="77777777" w:rsidR="0042316C" w:rsidRDefault="0042316C" w:rsidP="0042316C"/>
    <w:p w14:paraId="4D61E1FE" w14:textId="77777777" w:rsidR="0042316C" w:rsidRDefault="0042316C" w:rsidP="0042316C">
      <w:r>
        <w:rPr>
          <w:rFonts w:hint="eastAsia"/>
        </w:rPr>
        <w:t>ГЛАВА</w:t>
      </w:r>
      <w:r>
        <w:t xml:space="preserve"> 3. </w:t>
      </w:r>
      <w:r>
        <w:rPr>
          <w:rFonts w:hint="eastAsia"/>
        </w:rPr>
        <w:t>МОДЕЛИ</w:t>
      </w:r>
      <w:r>
        <w:t xml:space="preserve"> </w:t>
      </w:r>
      <w:r>
        <w:rPr>
          <w:rFonts w:hint="eastAsia"/>
        </w:rPr>
        <w:t>ОПТИМИЗАЦИИ</w:t>
      </w:r>
      <w:r>
        <w:t xml:space="preserve"> </w:t>
      </w:r>
      <w:r>
        <w:rPr>
          <w:rFonts w:hint="eastAsia"/>
        </w:rPr>
        <w:t>ДЛЯ</w:t>
      </w:r>
      <w:r>
        <w:t xml:space="preserve"> </w:t>
      </w:r>
      <w:r>
        <w:rPr>
          <w:rFonts w:hint="eastAsia"/>
        </w:rPr>
        <w:t>ВЫЯВЛЕНИЯ</w:t>
      </w:r>
      <w:r>
        <w:t xml:space="preserve"> </w:t>
      </w:r>
      <w:r>
        <w:rPr>
          <w:rFonts w:hint="eastAsia"/>
        </w:rPr>
        <w:t>ЗАКОНОМЕРНОСТЕЙ</w:t>
      </w:r>
    </w:p>
    <w:p w14:paraId="3F27B4F9" w14:textId="77777777" w:rsidR="0042316C" w:rsidRDefault="0042316C" w:rsidP="0042316C"/>
    <w:p w14:paraId="71569D47" w14:textId="77777777" w:rsidR="0042316C" w:rsidRDefault="0042316C" w:rsidP="0042316C">
      <w:r>
        <w:t xml:space="preserve">3.1 </w:t>
      </w:r>
      <w:r>
        <w:rPr>
          <w:rFonts w:hint="eastAsia"/>
        </w:rPr>
        <w:t>Закономерности</w:t>
      </w:r>
      <w:r>
        <w:t xml:space="preserve"> </w:t>
      </w:r>
      <w:r>
        <w:rPr>
          <w:rFonts w:hint="eastAsia"/>
        </w:rPr>
        <w:t>в</w:t>
      </w:r>
      <w:r>
        <w:t xml:space="preserve"> </w:t>
      </w:r>
      <w:r>
        <w:rPr>
          <w:rFonts w:hint="eastAsia"/>
        </w:rPr>
        <w:t>данных</w:t>
      </w:r>
    </w:p>
    <w:p w14:paraId="22DCB16B" w14:textId="77777777" w:rsidR="0042316C" w:rsidRDefault="0042316C" w:rsidP="0042316C"/>
    <w:p w14:paraId="078F1CD5" w14:textId="77777777" w:rsidR="0042316C" w:rsidRDefault="0042316C" w:rsidP="0042316C">
      <w:r>
        <w:t xml:space="preserve">3.2 </w:t>
      </w:r>
      <w:r>
        <w:rPr>
          <w:rFonts w:hint="eastAsia"/>
        </w:rPr>
        <w:t>Поиск</w:t>
      </w:r>
      <w:r>
        <w:t xml:space="preserve"> </w:t>
      </w:r>
      <w:r>
        <w:rPr>
          <w:rFonts w:hint="eastAsia"/>
        </w:rPr>
        <w:t>закономерности</w:t>
      </w:r>
      <w:r>
        <w:t xml:space="preserve"> </w:t>
      </w:r>
      <w:r>
        <w:rPr>
          <w:rFonts w:hint="eastAsia"/>
        </w:rPr>
        <w:t>как</w:t>
      </w:r>
      <w:r>
        <w:t xml:space="preserve"> </w:t>
      </w:r>
      <w:r>
        <w:rPr>
          <w:rFonts w:hint="eastAsia"/>
        </w:rPr>
        <w:t>задача</w:t>
      </w:r>
      <w:r>
        <w:t xml:space="preserve"> </w:t>
      </w:r>
      <w:r>
        <w:rPr>
          <w:rFonts w:hint="eastAsia"/>
        </w:rPr>
        <w:t>оптимизации</w:t>
      </w:r>
    </w:p>
    <w:p w14:paraId="1851CB62" w14:textId="77777777" w:rsidR="0042316C" w:rsidRDefault="0042316C" w:rsidP="0042316C"/>
    <w:p w14:paraId="14F42454" w14:textId="77777777" w:rsidR="0042316C" w:rsidRDefault="0042316C" w:rsidP="0042316C">
      <w:r>
        <w:t xml:space="preserve">3.3 </w:t>
      </w:r>
      <w:r>
        <w:rPr>
          <w:rFonts w:hint="eastAsia"/>
        </w:rPr>
        <w:t>Свойства</w:t>
      </w:r>
      <w:r>
        <w:t xml:space="preserve"> </w:t>
      </w:r>
      <w:r>
        <w:rPr>
          <w:rFonts w:hint="eastAsia"/>
        </w:rPr>
        <w:t>задачи</w:t>
      </w:r>
      <w:r>
        <w:t xml:space="preserve"> </w:t>
      </w:r>
      <w:r>
        <w:rPr>
          <w:rFonts w:hint="eastAsia"/>
        </w:rPr>
        <w:t>оптимизации</w:t>
      </w:r>
    </w:p>
    <w:p w14:paraId="7522670E" w14:textId="77777777" w:rsidR="0042316C" w:rsidRDefault="0042316C" w:rsidP="0042316C"/>
    <w:p w14:paraId="43D87B4C" w14:textId="77777777" w:rsidR="0042316C" w:rsidRDefault="0042316C" w:rsidP="0042316C">
      <w:r>
        <w:t xml:space="preserve">3.4 </w:t>
      </w:r>
      <w:r>
        <w:rPr>
          <w:rFonts w:hint="eastAsia"/>
        </w:rPr>
        <w:t>Поиск</w:t>
      </w:r>
      <w:r>
        <w:t xml:space="preserve"> </w:t>
      </w:r>
      <w:r>
        <w:rPr>
          <w:rFonts w:hint="eastAsia"/>
        </w:rPr>
        <w:t>сильных</w:t>
      </w:r>
      <w:r>
        <w:t xml:space="preserve"> </w:t>
      </w:r>
      <w:r>
        <w:rPr>
          <w:rFonts w:hint="eastAsia"/>
        </w:rPr>
        <w:t>охватывающих</w:t>
      </w:r>
      <w:r>
        <w:t xml:space="preserve"> </w:t>
      </w:r>
      <w:r>
        <w:rPr>
          <w:rFonts w:hint="eastAsia"/>
        </w:rPr>
        <w:t>закономерностей</w:t>
      </w:r>
    </w:p>
    <w:p w14:paraId="62FEEC26" w14:textId="77777777" w:rsidR="0042316C" w:rsidRDefault="0042316C" w:rsidP="0042316C"/>
    <w:p w14:paraId="68B649F7" w14:textId="77777777" w:rsidR="0042316C" w:rsidRDefault="0042316C" w:rsidP="0042316C">
      <w:r>
        <w:rPr>
          <w:rFonts w:hint="eastAsia"/>
        </w:rPr>
        <w:lastRenderedPageBreak/>
        <w:t>Выводы</w:t>
      </w:r>
      <w:r>
        <w:t xml:space="preserve"> </w:t>
      </w:r>
      <w:r>
        <w:rPr>
          <w:rFonts w:hint="eastAsia"/>
        </w:rPr>
        <w:t>к</w:t>
      </w:r>
      <w:r>
        <w:t xml:space="preserve"> </w:t>
      </w:r>
      <w:r>
        <w:rPr>
          <w:rFonts w:hint="eastAsia"/>
        </w:rPr>
        <w:t>главе</w:t>
      </w:r>
    </w:p>
    <w:p w14:paraId="3440729B" w14:textId="77777777" w:rsidR="0042316C" w:rsidRDefault="0042316C" w:rsidP="0042316C"/>
    <w:p w14:paraId="27797109" w14:textId="77777777" w:rsidR="0042316C" w:rsidRDefault="0042316C" w:rsidP="0042316C">
      <w:r>
        <w:rPr>
          <w:rFonts w:hint="eastAsia"/>
        </w:rPr>
        <w:t>ГЛАВА</w:t>
      </w:r>
      <w:r>
        <w:t xml:space="preserve"> 4. </w:t>
      </w:r>
      <w:r>
        <w:rPr>
          <w:rFonts w:hint="eastAsia"/>
        </w:rPr>
        <w:t>ЛОГИЧЕСКИЕ</w:t>
      </w:r>
      <w:r>
        <w:t xml:space="preserve"> </w:t>
      </w:r>
      <w:r>
        <w:rPr>
          <w:rFonts w:hint="eastAsia"/>
        </w:rPr>
        <w:t>ЗАКОНОМЕРНОСТИ</w:t>
      </w:r>
      <w:r>
        <w:t xml:space="preserve"> </w:t>
      </w:r>
      <w:r>
        <w:rPr>
          <w:rFonts w:hint="eastAsia"/>
        </w:rPr>
        <w:t>В</w:t>
      </w:r>
      <w:r>
        <w:t xml:space="preserve"> </w:t>
      </w:r>
      <w:r>
        <w:rPr>
          <w:rFonts w:hint="eastAsia"/>
        </w:rPr>
        <w:t>РАСПОЗНАВАНИИ</w:t>
      </w:r>
    </w:p>
    <w:p w14:paraId="78F2401B" w14:textId="77777777" w:rsidR="0042316C" w:rsidRDefault="0042316C" w:rsidP="0042316C"/>
    <w:p w14:paraId="009243D9" w14:textId="77777777" w:rsidR="0042316C" w:rsidRDefault="0042316C" w:rsidP="0042316C">
      <w:r>
        <w:t xml:space="preserve">4.1 </w:t>
      </w:r>
      <w:r>
        <w:rPr>
          <w:rFonts w:hint="eastAsia"/>
        </w:rPr>
        <w:t>Классификация</w:t>
      </w:r>
      <w:r>
        <w:t xml:space="preserve"> </w:t>
      </w:r>
      <w:r>
        <w:rPr>
          <w:rFonts w:hint="eastAsia"/>
        </w:rPr>
        <w:t>с</w:t>
      </w:r>
      <w:r>
        <w:t xml:space="preserve"> </w:t>
      </w:r>
      <w:r>
        <w:rPr>
          <w:rFonts w:hint="eastAsia"/>
        </w:rPr>
        <w:t>помощью</w:t>
      </w:r>
      <w:r>
        <w:t xml:space="preserve"> </w:t>
      </w:r>
      <w:r>
        <w:rPr>
          <w:rFonts w:hint="eastAsia"/>
        </w:rPr>
        <w:t>закономерностей</w:t>
      </w:r>
    </w:p>
    <w:p w14:paraId="06418F03" w14:textId="77777777" w:rsidR="0042316C" w:rsidRDefault="0042316C" w:rsidP="0042316C"/>
    <w:p w14:paraId="1C181BE4" w14:textId="77777777" w:rsidR="0042316C" w:rsidRDefault="0042316C" w:rsidP="0042316C">
      <w:r>
        <w:t xml:space="preserve">4.1.1 </w:t>
      </w:r>
      <w:r>
        <w:rPr>
          <w:rFonts w:hint="eastAsia"/>
        </w:rPr>
        <w:t>Представление</w:t>
      </w:r>
      <w:r>
        <w:t xml:space="preserve"> </w:t>
      </w:r>
      <w:r>
        <w:rPr>
          <w:rFonts w:hint="eastAsia"/>
        </w:rPr>
        <w:t>наблюдений</w:t>
      </w:r>
      <w:r>
        <w:t xml:space="preserve"> </w:t>
      </w:r>
      <w:r>
        <w:rPr>
          <w:rFonts w:hint="eastAsia"/>
        </w:rPr>
        <w:t>в</w:t>
      </w:r>
      <w:r>
        <w:t xml:space="preserve"> </w:t>
      </w:r>
      <w:r>
        <w:rPr>
          <w:rFonts w:hint="eastAsia"/>
        </w:rPr>
        <w:t>пространстве</w:t>
      </w:r>
      <w:r>
        <w:t xml:space="preserve"> </w:t>
      </w:r>
      <w:r>
        <w:rPr>
          <w:rFonts w:hint="eastAsia"/>
        </w:rPr>
        <w:t>закономерностей</w:t>
      </w:r>
    </w:p>
    <w:p w14:paraId="63F2C8D5" w14:textId="77777777" w:rsidR="0042316C" w:rsidRDefault="0042316C" w:rsidP="0042316C"/>
    <w:p w14:paraId="740F8D79" w14:textId="77777777" w:rsidR="0042316C" w:rsidRDefault="0042316C" w:rsidP="0042316C">
      <w:r>
        <w:t xml:space="preserve">4.1.2 </w:t>
      </w:r>
      <w:r>
        <w:rPr>
          <w:rFonts w:hint="eastAsia"/>
        </w:rPr>
        <w:t>Классификация</w:t>
      </w:r>
      <w:r>
        <w:t xml:space="preserve"> </w:t>
      </w:r>
      <w:r>
        <w:rPr>
          <w:rFonts w:hint="eastAsia"/>
        </w:rPr>
        <w:t>по</w:t>
      </w:r>
      <w:r>
        <w:t xml:space="preserve"> </w:t>
      </w:r>
      <w:r>
        <w:rPr>
          <w:rFonts w:hint="eastAsia"/>
        </w:rPr>
        <w:t>индексу</w:t>
      </w:r>
      <w:r>
        <w:t xml:space="preserve"> </w:t>
      </w:r>
      <w:r>
        <w:rPr>
          <w:rFonts w:hint="eastAsia"/>
        </w:rPr>
        <w:t>«</w:t>
      </w:r>
      <w:r>
        <w:rPr>
          <w:rFonts w:hint="eastAsia"/>
        </w:rPr>
        <w:t>компаса</w:t>
      </w:r>
      <w:r>
        <w:rPr>
          <w:rFonts w:hint="eastAsia"/>
        </w:rPr>
        <w:t>»</w:t>
      </w:r>
    </w:p>
    <w:p w14:paraId="13B3474E" w14:textId="77777777" w:rsidR="0042316C" w:rsidRDefault="0042316C" w:rsidP="0042316C"/>
    <w:p w14:paraId="5FC347FC" w14:textId="77777777" w:rsidR="0042316C" w:rsidRDefault="0042316C" w:rsidP="0042316C">
      <w:r>
        <w:t xml:space="preserve">4.1.3 </w:t>
      </w:r>
      <w:r>
        <w:rPr>
          <w:rFonts w:hint="eastAsia"/>
        </w:rPr>
        <w:t>Балансовый</w:t>
      </w:r>
      <w:r>
        <w:t xml:space="preserve"> </w:t>
      </w:r>
      <w:r>
        <w:rPr>
          <w:rFonts w:hint="eastAsia"/>
        </w:rPr>
        <w:t>индекс</w:t>
      </w:r>
      <w:r>
        <w:t xml:space="preserve"> </w:t>
      </w:r>
      <w:r>
        <w:rPr>
          <w:rFonts w:hint="eastAsia"/>
        </w:rPr>
        <w:t>и</w:t>
      </w:r>
      <w:r>
        <w:t xml:space="preserve"> </w:t>
      </w:r>
      <w:r>
        <w:rPr>
          <w:rFonts w:hint="eastAsia"/>
        </w:rPr>
        <w:t>балансовая</w:t>
      </w:r>
      <w:r>
        <w:t xml:space="preserve"> </w:t>
      </w:r>
      <w:r>
        <w:rPr>
          <w:rFonts w:hint="eastAsia"/>
        </w:rPr>
        <w:t>оценка</w:t>
      </w:r>
    </w:p>
    <w:p w14:paraId="61AD87C7" w14:textId="77777777" w:rsidR="0042316C" w:rsidRDefault="0042316C" w:rsidP="0042316C"/>
    <w:p w14:paraId="593ED973" w14:textId="77777777" w:rsidR="0042316C" w:rsidRDefault="0042316C" w:rsidP="0042316C">
      <w:r>
        <w:t xml:space="preserve">4.1.4 </w:t>
      </w:r>
      <w:r>
        <w:rPr>
          <w:rFonts w:hint="eastAsia"/>
        </w:rPr>
        <w:t>Схемы</w:t>
      </w:r>
      <w:r>
        <w:t xml:space="preserve"> </w:t>
      </w:r>
      <w:r>
        <w:rPr>
          <w:rFonts w:hint="eastAsia"/>
        </w:rPr>
        <w:t>классификации</w:t>
      </w:r>
      <w:r>
        <w:t xml:space="preserve"> </w:t>
      </w:r>
      <w:r>
        <w:rPr>
          <w:rFonts w:hint="eastAsia"/>
        </w:rPr>
        <w:t>на</w:t>
      </w:r>
      <w:r>
        <w:t xml:space="preserve"> </w:t>
      </w:r>
      <w:r>
        <w:rPr>
          <w:rFonts w:hint="eastAsia"/>
        </w:rPr>
        <w:t>основе</w:t>
      </w:r>
      <w:r>
        <w:t xml:space="preserve"> </w:t>
      </w:r>
      <w:r>
        <w:rPr>
          <w:rFonts w:hint="eastAsia"/>
        </w:rPr>
        <w:t>закономерностей</w:t>
      </w:r>
    </w:p>
    <w:p w14:paraId="5B28E9CA" w14:textId="77777777" w:rsidR="0042316C" w:rsidRDefault="0042316C" w:rsidP="0042316C"/>
    <w:p w14:paraId="4B9DE27E" w14:textId="77777777" w:rsidR="0042316C" w:rsidRDefault="0042316C" w:rsidP="0042316C">
      <w:r>
        <w:t xml:space="preserve">4.2 </w:t>
      </w:r>
      <w:r>
        <w:rPr>
          <w:rFonts w:hint="eastAsia"/>
        </w:rPr>
        <w:t>Выбор</w:t>
      </w:r>
      <w:r>
        <w:t xml:space="preserve"> </w:t>
      </w:r>
      <w:r>
        <w:rPr>
          <w:rFonts w:hint="eastAsia"/>
        </w:rPr>
        <w:t>логических</w:t>
      </w:r>
      <w:r>
        <w:t xml:space="preserve"> </w:t>
      </w:r>
      <w:r>
        <w:rPr>
          <w:rFonts w:hint="eastAsia"/>
        </w:rPr>
        <w:t>закономерностей</w:t>
      </w:r>
      <w:r>
        <w:t xml:space="preserve"> </w:t>
      </w:r>
      <w:r>
        <w:rPr>
          <w:rFonts w:hint="eastAsia"/>
        </w:rPr>
        <w:t>для</w:t>
      </w:r>
      <w:r>
        <w:t xml:space="preserve"> </w:t>
      </w:r>
      <w:r>
        <w:rPr>
          <w:rFonts w:hint="eastAsia"/>
        </w:rPr>
        <w:t>построения</w:t>
      </w:r>
      <w:r>
        <w:t xml:space="preserve"> </w:t>
      </w:r>
      <w:r>
        <w:rPr>
          <w:rFonts w:hint="eastAsia"/>
        </w:rPr>
        <w:t>решающего</w:t>
      </w:r>
      <w:r>
        <w:t xml:space="preserve"> </w:t>
      </w:r>
      <w:r>
        <w:rPr>
          <w:rFonts w:hint="eastAsia"/>
        </w:rPr>
        <w:t>правила</w:t>
      </w:r>
      <w:r>
        <w:t xml:space="preserve"> </w:t>
      </w:r>
      <w:r>
        <w:rPr>
          <w:rFonts w:hint="eastAsia"/>
        </w:rPr>
        <w:t>распознавания</w:t>
      </w:r>
    </w:p>
    <w:p w14:paraId="0306DC23" w14:textId="77777777" w:rsidR="0042316C" w:rsidRDefault="0042316C" w:rsidP="0042316C"/>
    <w:p w14:paraId="3937CE75" w14:textId="77777777" w:rsidR="0042316C" w:rsidRDefault="0042316C" w:rsidP="0042316C">
      <w:r>
        <w:t xml:space="preserve">4.2.1 </w:t>
      </w:r>
      <w:r>
        <w:rPr>
          <w:rFonts w:hint="eastAsia"/>
        </w:rPr>
        <w:t>Минимизация</w:t>
      </w:r>
      <w:r>
        <w:t xml:space="preserve"> </w:t>
      </w:r>
      <w:r>
        <w:rPr>
          <w:rFonts w:hint="eastAsia"/>
        </w:rPr>
        <w:t>числа</w:t>
      </w:r>
      <w:r>
        <w:t xml:space="preserve"> </w:t>
      </w:r>
      <w:r>
        <w:rPr>
          <w:rFonts w:hint="eastAsia"/>
        </w:rPr>
        <w:t>закономерностей</w:t>
      </w:r>
    </w:p>
    <w:p w14:paraId="2CF82AA3" w14:textId="77777777" w:rsidR="0042316C" w:rsidRDefault="0042316C" w:rsidP="0042316C"/>
    <w:p w14:paraId="4788684F" w14:textId="77777777" w:rsidR="0042316C" w:rsidRDefault="0042316C" w:rsidP="0042316C">
      <w:r>
        <w:t xml:space="preserve">4.2.2 </w:t>
      </w:r>
      <w:r>
        <w:rPr>
          <w:rFonts w:hint="eastAsia"/>
        </w:rPr>
        <w:t>Максимизация</w:t>
      </w:r>
      <w:r>
        <w:t xml:space="preserve"> </w:t>
      </w:r>
      <w:r>
        <w:rPr>
          <w:rFonts w:hint="eastAsia"/>
        </w:rPr>
        <w:t>разделяющей</w:t>
      </w:r>
      <w:r>
        <w:t xml:space="preserve"> </w:t>
      </w:r>
      <w:r>
        <w:rPr>
          <w:rFonts w:hint="eastAsia"/>
        </w:rPr>
        <w:t>полосы</w:t>
      </w:r>
    </w:p>
    <w:p w14:paraId="57168846" w14:textId="77777777" w:rsidR="0042316C" w:rsidRDefault="0042316C" w:rsidP="0042316C"/>
    <w:p w14:paraId="1676BCA6" w14:textId="77777777" w:rsidR="0042316C" w:rsidRDefault="0042316C" w:rsidP="0042316C">
      <w:r>
        <w:t xml:space="preserve">4.2.3 </w:t>
      </w:r>
      <w:r>
        <w:rPr>
          <w:rFonts w:hint="eastAsia"/>
        </w:rPr>
        <w:t>Декомпозиция</w:t>
      </w:r>
      <w:r>
        <w:t xml:space="preserve"> </w:t>
      </w:r>
      <w:r>
        <w:rPr>
          <w:rFonts w:hint="eastAsia"/>
        </w:rPr>
        <w:t>обучающей</w:t>
      </w:r>
      <w:r>
        <w:t xml:space="preserve"> </w:t>
      </w:r>
      <w:r>
        <w:rPr>
          <w:rFonts w:hint="eastAsia"/>
        </w:rPr>
        <w:t>выборки</w:t>
      </w:r>
      <w:r>
        <w:t xml:space="preserve"> </w:t>
      </w:r>
      <w:r>
        <w:rPr>
          <w:rFonts w:hint="eastAsia"/>
        </w:rPr>
        <w:t>при</w:t>
      </w:r>
      <w:r>
        <w:t xml:space="preserve"> </w:t>
      </w:r>
      <w:r>
        <w:rPr>
          <w:rFonts w:hint="eastAsia"/>
        </w:rPr>
        <w:t>выявлении</w:t>
      </w:r>
      <w:r>
        <w:t xml:space="preserve"> </w:t>
      </w:r>
      <w:r>
        <w:rPr>
          <w:rFonts w:hint="eastAsia"/>
        </w:rPr>
        <w:t>закономерностей</w:t>
      </w:r>
    </w:p>
    <w:p w14:paraId="642FF043" w14:textId="77777777" w:rsidR="0042316C" w:rsidRDefault="0042316C" w:rsidP="0042316C"/>
    <w:p w14:paraId="1E2130E1" w14:textId="77777777" w:rsidR="0042316C" w:rsidRDefault="0042316C" w:rsidP="0042316C">
      <w:r>
        <w:t xml:space="preserve">4.3 </w:t>
      </w:r>
      <w:r>
        <w:rPr>
          <w:rFonts w:hint="eastAsia"/>
        </w:rPr>
        <w:t>Принятие</w:t>
      </w:r>
      <w:r>
        <w:t xml:space="preserve"> </w:t>
      </w:r>
      <w:r>
        <w:rPr>
          <w:rFonts w:hint="eastAsia"/>
        </w:rPr>
        <w:t>решения</w:t>
      </w:r>
      <w:r>
        <w:t xml:space="preserve"> </w:t>
      </w:r>
      <w:r>
        <w:rPr>
          <w:rFonts w:hint="eastAsia"/>
        </w:rPr>
        <w:t>по</w:t>
      </w:r>
      <w:r>
        <w:t xml:space="preserve"> </w:t>
      </w:r>
      <w:r>
        <w:rPr>
          <w:rFonts w:hint="eastAsia"/>
        </w:rPr>
        <w:t>набору</w:t>
      </w:r>
      <w:r>
        <w:t xml:space="preserve"> </w:t>
      </w:r>
      <w:r>
        <w:rPr>
          <w:rFonts w:hint="eastAsia"/>
        </w:rPr>
        <w:t>закономерностей</w:t>
      </w:r>
    </w:p>
    <w:p w14:paraId="7A5CE8D9" w14:textId="77777777" w:rsidR="0042316C" w:rsidRDefault="0042316C" w:rsidP="0042316C"/>
    <w:p w14:paraId="595DC71D" w14:textId="77777777" w:rsidR="0042316C" w:rsidRDefault="0042316C" w:rsidP="0042316C">
      <w:r>
        <w:t xml:space="preserve">4.4 </w:t>
      </w:r>
      <w:r>
        <w:rPr>
          <w:rFonts w:hint="eastAsia"/>
        </w:rPr>
        <w:t>Алгоритмы</w:t>
      </w:r>
      <w:r>
        <w:t xml:space="preserve"> </w:t>
      </w:r>
      <w:r>
        <w:rPr>
          <w:rFonts w:hint="eastAsia"/>
        </w:rPr>
        <w:t>поиска</w:t>
      </w:r>
      <w:r>
        <w:t xml:space="preserve"> </w:t>
      </w:r>
      <w:r>
        <w:rPr>
          <w:rFonts w:hint="eastAsia"/>
        </w:rPr>
        <w:t>пары</w:t>
      </w:r>
      <w:r>
        <w:t xml:space="preserve"> </w:t>
      </w:r>
      <w:r>
        <w:rPr>
          <w:rFonts w:hint="eastAsia"/>
        </w:rPr>
        <w:t>закономерностей</w:t>
      </w:r>
    </w:p>
    <w:p w14:paraId="7DAC8E28" w14:textId="77777777" w:rsidR="0042316C" w:rsidRDefault="0042316C" w:rsidP="0042316C"/>
    <w:p w14:paraId="5FD68094" w14:textId="77777777" w:rsidR="0042316C" w:rsidRDefault="0042316C" w:rsidP="0042316C">
      <w:r>
        <w:rPr>
          <w:rFonts w:hint="eastAsia"/>
        </w:rPr>
        <w:t>Выводы</w:t>
      </w:r>
      <w:r>
        <w:t xml:space="preserve"> </w:t>
      </w:r>
      <w:r>
        <w:rPr>
          <w:rFonts w:hint="eastAsia"/>
        </w:rPr>
        <w:t>к</w:t>
      </w:r>
      <w:r>
        <w:t xml:space="preserve"> </w:t>
      </w:r>
      <w:r>
        <w:rPr>
          <w:rFonts w:hint="eastAsia"/>
        </w:rPr>
        <w:t>главе</w:t>
      </w:r>
    </w:p>
    <w:p w14:paraId="430F84E8" w14:textId="77777777" w:rsidR="0042316C" w:rsidRDefault="0042316C" w:rsidP="0042316C"/>
    <w:p w14:paraId="456A9BA3" w14:textId="77777777" w:rsidR="0042316C" w:rsidRDefault="0042316C" w:rsidP="0042316C">
      <w:r>
        <w:rPr>
          <w:rFonts w:hint="eastAsia"/>
        </w:rPr>
        <w:t>ГЛАВА</w:t>
      </w:r>
      <w:r>
        <w:t xml:space="preserve"> 5. </w:t>
      </w:r>
      <w:r>
        <w:rPr>
          <w:rFonts w:hint="eastAsia"/>
        </w:rPr>
        <w:t>АЛГОРИТМЫ</w:t>
      </w:r>
      <w:r>
        <w:t xml:space="preserve"> </w:t>
      </w:r>
      <w:r>
        <w:rPr>
          <w:rFonts w:hint="eastAsia"/>
        </w:rPr>
        <w:t>ОПТИМИЗАЦИИ</w:t>
      </w:r>
    </w:p>
    <w:p w14:paraId="25E19083" w14:textId="77777777" w:rsidR="0042316C" w:rsidRDefault="0042316C" w:rsidP="0042316C"/>
    <w:p w14:paraId="5971B254" w14:textId="77777777" w:rsidR="0042316C" w:rsidRDefault="0042316C" w:rsidP="0042316C">
      <w:r>
        <w:t xml:space="preserve">5.1 </w:t>
      </w:r>
      <w:r>
        <w:rPr>
          <w:rFonts w:hint="eastAsia"/>
        </w:rPr>
        <w:t>Задача</w:t>
      </w:r>
      <w:r>
        <w:t xml:space="preserve"> </w:t>
      </w:r>
      <w:r>
        <w:rPr>
          <w:rFonts w:hint="eastAsia"/>
        </w:rPr>
        <w:t>псевдобулевой</w:t>
      </w:r>
      <w:r>
        <w:t xml:space="preserve"> </w:t>
      </w:r>
      <w:r>
        <w:rPr>
          <w:rFonts w:hint="eastAsia"/>
        </w:rPr>
        <w:t>оптимизации</w:t>
      </w:r>
      <w:r>
        <w:t xml:space="preserve"> </w:t>
      </w:r>
      <w:r>
        <w:rPr>
          <w:rFonts w:hint="eastAsia"/>
        </w:rPr>
        <w:t>и</w:t>
      </w:r>
      <w:r>
        <w:t xml:space="preserve"> </w:t>
      </w:r>
      <w:r>
        <w:rPr>
          <w:rFonts w:hint="eastAsia"/>
        </w:rPr>
        <w:t>ее</w:t>
      </w:r>
      <w:r>
        <w:t xml:space="preserve"> </w:t>
      </w:r>
      <w:r>
        <w:rPr>
          <w:rFonts w:hint="eastAsia"/>
        </w:rPr>
        <w:t>свойства</w:t>
      </w:r>
    </w:p>
    <w:p w14:paraId="79D317F4" w14:textId="77777777" w:rsidR="0042316C" w:rsidRDefault="0042316C" w:rsidP="0042316C"/>
    <w:p w14:paraId="324AEADF" w14:textId="77777777" w:rsidR="0042316C" w:rsidRDefault="0042316C" w:rsidP="0042316C">
      <w:r>
        <w:t xml:space="preserve">5.1.1 </w:t>
      </w:r>
      <w:r>
        <w:rPr>
          <w:rFonts w:hint="eastAsia"/>
        </w:rPr>
        <w:t>Состояние</w:t>
      </w:r>
      <w:r>
        <w:t xml:space="preserve"> </w:t>
      </w:r>
      <w:r>
        <w:rPr>
          <w:rFonts w:hint="eastAsia"/>
        </w:rPr>
        <w:t>проблемы</w:t>
      </w:r>
    </w:p>
    <w:p w14:paraId="7F2130F8" w14:textId="77777777" w:rsidR="0042316C" w:rsidRDefault="0042316C" w:rsidP="0042316C"/>
    <w:p w14:paraId="376090A2" w14:textId="77777777" w:rsidR="0042316C" w:rsidRDefault="0042316C" w:rsidP="0042316C">
      <w:r>
        <w:t xml:space="preserve">5.1.2 </w:t>
      </w:r>
      <w:r>
        <w:rPr>
          <w:rFonts w:hint="eastAsia"/>
        </w:rPr>
        <w:t>Свойства</w:t>
      </w:r>
      <w:r>
        <w:t xml:space="preserve"> </w:t>
      </w:r>
      <w:r>
        <w:rPr>
          <w:rFonts w:hint="eastAsia"/>
        </w:rPr>
        <w:t>псевдобулевых</w:t>
      </w:r>
      <w:r>
        <w:t xml:space="preserve"> </w:t>
      </w:r>
      <w:r>
        <w:rPr>
          <w:rFonts w:hint="eastAsia"/>
        </w:rPr>
        <w:t>функций</w:t>
      </w:r>
    </w:p>
    <w:p w14:paraId="0E99581E" w14:textId="77777777" w:rsidR="0042316C" w:rsidRDefault="0042316C" w:rsidP="0042316C"/>
    <w:p w14:paraId="2BD63265" w14:textId="77777777" w:rsidR="0042316C" w:rsidRDefault="0042316C" w:rsidP="0042316C">
      <w:r>
        <w:t xml:space="preserve">5.1.3 </w:t>
      </w:r>
      <w:r>
        <w:rPr>
          <w:rFonts w:hint="eastAsia"/>
        </w:rPr>
        <w:t>Классы</w:t>
      </w:r>
      <w:r>
        <w:t xml:space="preserve"> </w:t>
      </w:r>
      <w:r>
        <w:rPr>
          <w:rFonts w:hint="eastAsia"/>
        </w:rPr>
        <w:t>псевдобулевых</w:t>
      </w:r>
      <w:r>
        <w:t xml:space="preserve"> </w:t>
      </w:r>
      <w:r>
        <w:rPr>
          <w:rFonts w:hint="eastAsia"/>
        </w:rPr>
        <w:t>функций</w:t>
      </w:r>
    </w:p>
    <w:p w14:paraId="535808B5" w14:textId="77777777" w:rsidR="0042316C" w:rsidRDefault="0042316C" w:rsidP="0042316C"/>
    <w:p w14:paraId="7352F48C" w14:textId="77777777" w:rsidR="0042316C" w:rsidRDefault="0042316C" w:rsidP="0042316C">
      <w:r>
        <w:t xml:space="preserve">5.1.4 </w:t>
      </w:r>
      <w:r>
        <w:rPr>
          <w:rFonts w:hint="eastAsia"/>
        </w:rPr>
        <w:t>Постановка</w:t>
      </w:r>
      <w:r>
        <w:t xml:space="preserve"> </w:t>
      </w:r>
      <w:r>
        <w:rPr>
          <w:rFonts w:hint="eastAsia"/>
        </w:rPr>
        <w:t>задачи</w:t>
      </w:r>
      <w:r>
        <w:t xml:space="preserve"> </w:t>
      </w:r>
      <w:r>
        <w:rPr>
          <w:rFonts w:hint="eastAsia"/>
        </w:rPr>
        <w:t>условной</w:t>
      </w:r>
      <w:r>
        <w:t xml:space="preserve"> </w:t>
      </w:r>
      <w:r>
        <w:rPr>
          <w:rFonts w:hint="eastAsia"/>
        </w:rPr>
        <w:t>псевдобулевой</w:t>
      </w:r>
      <w:r>
        <w:t xml:space="preserve"> </w:t>
      </w:r>
      <w:r>
        <w:rPr>
          <w:rFonts w:hint="eastAsia"/>
        </w:rPr>
        <w:t>оптимизации</w:t>
      </w:r>
    </w:p>
    <w:p w14:paraId="507C952C" w14:textId="77777777" w:rsidR="0042316C" w:rsidRDefault="0042316C" w:rsidP="0042316C"/>
    <w:p w14:paraId="56738BA1" w14:textId="77777777" w:rsidR="0042316C" w:rsidRDefault="0042316C" w:rsidP="0042316C">
      <w:r>
        <w:t xml:space="preserve">5.1.5 </w:t>
      </w:r>
      <w:r>
        <w:rPr>
          <w:rFonts w:hint="eastAsia"/>
        </w:rPr>
        <w:t>Преобразование</w:t>
      </w:r>
      <w:r>
        <w:t xml:space="preserve"> </w:t>
      </w:r>
      <w:r>
        <w:rPr>
          <w:rFonts w:hint="eastAsia"/>
        </w:rPr>
        <w:t>в</w:t>
      </w:r>
      <w:r>
        <w:t xml:space="preserve"> </w:t>
      </w:r>
      <w:r>
        <w:rPr>
          <w:rFonts w:hint="eastAsia"/>
        </w:rPr>
        <w:t>задачу</w:t>
      </w:r>
      <w:r>
        <w:t xml:space="preserve"> </w:t>
      </w:r>
      <w:r>
        <w:rPr>
          <w:rFonts w:hint="eastAsia"/>
        </w:rPr>
        <w:t>безусловной</w:t>
      </w:r>
      <w:r>
        <w:t xml:space="preserve"> </w:t>
      </w:r>
      <w:r>
        <w:rPr>
          <w:rFonts w:hint="eastAsia"/>
        </w:rPr>
        <w:t>оптимизации</w:t>
      </w:r>
    </w:p>
    <w:p w14:paraId="29C086BE" w14:textId="77777777" w:rsidR="0042316C" w:rsidRDefault="0042316C" w:rsidP="0042316C"/>
    <w:p w14:paraId="59FDE609" w14:textId="77777777" w:rsidR="0042316C" w:rsidRDefault="0042316C" w:rsidP="0042316C">
      <w:r>
        <w:t xml:space="preserve">5.1.6 </w:t>
      </w:r>
      <w:r>
        <w:rPr>
          <w:rFonts w:hint="eastAsia"/>
        </w:rPr>
        <w:t>Идентификация</w:t>
      </w:r>
      <w:r>
        <w:t xml:space="preserve"> </w:t>
      </w:r>
      <w:r>
        <w:rPr>
          <w:rFonts w:hint="eastAsia"/>
        </w:rPr>
        <w:t>свойств</w:t>
      </w:r>
      <w:r>
        <w:t xml:space="preserve"> </w:t>
      </w:r>
      <w:r>
        <w:rPr>
          <w:rFonts w:hint="eastAsia"/>
        </w:rPr>
        <w:t>псевдобулевых</w:t>
      </w:r>
      <w:r>
        <w:t xml:space="preserve"> </w:t>
      </w:r>
      <w:r>
        <w:rPr>
          <w:rFonts w:hint="eastAsia"/>
        </w:rPr>
        <w:t>функций</w:t>
      </w:r>
    </w:p>
    <w:p w14:paraId="7C6EDE41" w14:textId="77777777" w:rsidR="0042316C" w:rsidRDefault="0042316C" w:rsidP="0042316C"/>
    <w:p w14:paraId="44514E89" w14:textId="77777777" w:rsidR="0042316C" w:rsidRDefault="0042316C" w:rsidP="0042316C">
      <w:r>
        <w:t xml:space="preserve">5.2 </w:t>
      </w:r>
      <w:r>
        <w:rPr>
          <w:rFonts w:hint="eastAsia"/>
        </w:rPr>
        <w:t>Точные</w:t>
      </w:r>
      <w:r>
        <w:t xml:space="preserve"> </w:t>
      </w:r>
      <w:r>
        <w:rPr>
          <w:rFonts w:hint="eastAsia"/>
        </w:rPr>
        <w:t>алгоритмы</w:t>
      </w:r>
      <w:r>
        <w:t xml:space="preserve"> </w:t>
      </w:r>
      <w:r>
        <w:rPr>
          <w:rFonts w:hint="eastAsia"/>
        </w:rPr>
        <w:t>условной</w:t>
      </w:r>
      <w:r>
        <w:t xml:space="preserve"> </w:t>
      </w:r>
      <w:r>
        <w:rPr>
          <w:rFonts w:hint="eastAsia"/>
        </w:rPr>
        <w:t>псевдобулевой</w:t>
      </w:r>
      <w:r>
        <w:t xml:space="preserve"> </w:t>
      </w:r>
      <w:r>
        <w:rPr>
          <w:rFonts w:hint="eastAsia"/>
        </w:rPr>
        <w:t>оптимизации</w:t>
      </w:r>
    </w:p>
    <w:p w14:paraId="7E3EBF66" w14:textId="77777777" w:rsidR="0042316C" w:rsidRDefault="0042316C" w:rsidP="0042316C"/>
    <w:p w14:paraId="48419FE5" w14:textId="77777777" w:rsidR="0042316C" w:rsidRDefault="0042316C" w:rsidP="0042316C">
      <w:r>
        <w:t xml:space="preserve">5.3 </w:t>
      </w:r>
      <w:r>
        <w:rPr>
          <w:rFonts w:hint="eastAsia"/>
        </w:rPr>
        <w:t>Приближенные</w:t>
      </w:r>
      <w:r>
        <w:t xml:space="preserve"> </w:t>
      </w:r>
      <w:r>
        <w:rPr>
          <w:rFonts w:hint="eastAsia"/>
        </w:rPr>
        <w:t>алгоритмы</w:t>
      </w:r>
      <w:r>
        <w:t xml:space="preserve"> </w:t>
      </w:r>
      <w:r>
        <w:rPr>
          <w:rFonts w:hint="eastAsia"/>
        </w:rPr>
        <w:t>условной</w:t>
      </w:r>
      <w:r>
        <w:t xml:space="preserve"> </w:t>
      </w:r>
      <w:r>
        <w:rPr>
          <w:rFonts w:hint="eastAsia"/>
        </w:rPr>
        <w:t>псевдобулевой</w:t>
      </w:r>
      <w:r>
        <w:t xml:space="preserve"> </w:t>
      </w:r>
      <w:r>
        <w:rPr>
          <w:rFonts w:hint="eastAsia"/>
        </w:rPr>
        <w:t>оптимизации</w:t>
      </w:r>
    </w:p>
    <w:p w14:paraId="189FE724" w14:textId="77777777" w:rsidR="0042316C" w:rsidRDefault="0042316C" w:rsidP="0042316C"/>
    <w:p w14:paraId="4973067A" w14:textId="77777777" w:rsidR="0042316C" w:rsidRDefault="0042316C" w:rsidP="0042316C">
      <w:r>
        <w:t xml:space="preserve">5.4 </w:t>
      </w:r>
      <w:r>
        <w:rPr>
          <w:rFonts w:hint="eastAsia"/>
        </w:rPr>
        <w:t>Схема</w:t>
      </w:r>
      <w:r>
        <w:t xml:space="preserve"> </w:t>
      </w:r>
      <w:r>
        <w:rPr>
          <w:rFonts w:hint="eastAsia"/>
        </w:rPr>
        <w:t>метода</w:t>
      </w:r>
      <w:r>
        <w:t xml:space="preserve"> </w:t>
      </w:r>
      <w:r>
        <w:rPr>
          <w:rFonts w:hint="eastAsia"/>
        </w:rPr>
        <w:t>ветвей</w:t>
      </w:r>
      <w:r>
        <w:t xml:space="preserve"> </w:t>
      </w:r>
      <w:r>
        <w:rPr>
          <w:rFonts w:hint="eastAsia"/>
        </w:rPr>
        <w:t>и</w:t>
      </w:r>
      <w:r>
        <w:t xml:space="preserve"> </w:t>
      </w:r>
      <w:r>
        <w:rPr>
          <w:rFonts w:hint="eastAsia"/>
        </w:rPr>
        <w:t>границ</w:t>
      </w:r>
    </w:p>
    <w:p w14:paraId="5CCC4B36" w14:textId="77777777" w:rsidR="0042316C" w:rsidRDefault="0042316C" w:rsidP="0042316C"/>
    <w:p w14:paraId="246E4F1B" w14:textId="77777777" w:rsidR="0042316C" w:rsidRDefault="0042316C" w:rsidP="0042316C">
      <w:r>
        <w:t xml:space="preserve">5.4.1 </w:t>
      </w:r>
      <w:r>
        <w:rPr>
          <w:rFonts w:hint="eastAsia"/>
        </w:rPr>
        <w:t>Схема</w:t>
      </w:r>
      <w:r>
        <w:t xml:space="preserve"> </w:t>
      </w:r>
      <w:r>
        <w:rPr>
          <w:rFonts w:hint="eastAsia"/>
        </w:rPr>
        <w:t>метода</w:t>
      </w:r>
      <w:r>
        <w:t xml:space="preserve"> </w:t>
      </w:r>
      <w:r>
        <w:rPr>
          <w:rFonts w:hint="eastAsia"/>
        </w:rPr>
        <w:t>ветвей</w:t>
      </w:r>
      <w:r>
        <w:t xml:space="preserve"> </w:t>
      </w:r>
      <w:r>
        <w:rPr>
          <w:rFonts w:hint="eastAsia"/>
        </w:rPr>
        <w:t>и</w:t>
      </w:r>
      <w:r>
        <w:t xml:space="preserve"> </w:t>
      </w:r>
      <w:r>
        <w:rPr>
          <w:rFonts w:hint="eastAsia"/>
        </w:rPr>
        <w:t>границ</w:t>
      </w:r>
      <w:r>
        <w:t xml:space="preserve"> </w:t>
      </w:r>
      <w:r>
        <w:rPr>
          <w:rFonts w:hint="eastAsia"/>
        </w:rPr>
        <w:t>для</w:t>
      </w:r>
      <w:r>
        <w:t xml:space="preserve"> </w:t>
      </w:r>
      <w:r>
        <w:rPr>
          <w:rFonts w:hint="eastAsia"/>
        </w:rPr>
        <w:t>задачи</w:t>
      </w:r>
      <w:r>
        <w:t xml:space="preserve"> </w:t>
      </w:r>
      <w:r>
        <w:rPr>
          <w:rFonts w:hint="eastAsia"/>
        </w:rPr>
        <w:t>с</w:t>
      </w:r>
      <w:r>
        <w:t xml:space="preserve"> </w:t>
      </w:r>
      <w:r>
        <w:rPr>
          <w:rFonts w:hint="eastAsia"/>
        </w:rPr>
        <w:t>алгоритмически</w:t>
      </w:r>
      <w:r>
        <w:t xml:space="preserve"> </w:t>
      </w:r>
      <w:r>
        <w:rPr>
          <w:rFonts w:hint="eastAsia"/>
        </w:rPr>
        <w:t>заданными</w:t>
      </w:r>
      <w:r>
        <w:t xml:space="preserve"> </w:t>
      </w:r>
      <w:r>
        <w:rPr>
          <w:rFonts w:hint="eastAsia"/>
        </w:rPr>
        <w:t>функциями</w:t>
      </w:r>
    </w:p>
    <w:p w14:paraId="36DD7548" w14:textId="77777777" w:rsidR="0042316C" w:rsidRDefault="0042316C" w:rsidP="0042316C"/>
    <w:p w14:paraId="68E92704" w14:textId="77777777" w:rsidR="0042316C" w:rsidRDefault="0042316C" w:rsidP="0042316C">
      <w:r>
        <w:t xml:space="preserve">5.4.3 </w:t>
      </w:r>
      <w:r>
        <w:rPr>
          <w:rFonts w:hint="eastAsia"/>
        </w:rPr>
        <w:t>Алгоритм</w:t>
      </w:r>
      <w:r>
        <w:t xml:space="preserve"> </w:t>
      </w:r>
      <w:r>
        <w:rPr>
          <w:rFonts w:hint="eastAsia"/>
        </w:rPr>
        <w:t>оптимизации</w:t>
      </w:r>
      <w:r>
        <w:t xml:space="preserve">, </w:t>
      </w:r>
      <w:r>
        <w:rPr>
          <w:rFonts w:hint="eastAsia"/>
        </w:rPr>
        <w:t>основанный</w:t>
      </w:r>
      <w:r>
        <w:t xml:space="preserve"> </w:t>
      </w:r>
      <w:r>
        <w:rPr>
          <w:rFonts w:hint="eastAsia"/>
        </w:rPr>
        <w:t>на</w:t>
      </w:r>
      <w:r>
        <w:t xml:space="preserve"> </w:t>
      </w:r>
      <w:r>
        <w:rPr>
          <w:rFonts w:hint="eastAsia"/>
        </w:rPr>
        <w:t>схеме</w:t>
      </w:r>
      <w:r>
        <w:t xml:space="preserve"> </w:t>
      </w:r>
      <w:r>
        <w:rPr>
          <w:rFonts w:hint="eastAsia"/>
        </w:rPr>
        <w:t>ветвей</w:t>
      </w:r>
      <w:r>
        <w:t xml:space="preserve"> </w:t>
      </w:r>
      <w:r>
        <w:rPr>
          <w:rFonts w:hint="eastAsia"/>
        </w:rPr>
        <w:t>и</w:t>
      </w:r>
      <w:r>
        <w:t xml:space="preserve"> </w:t>
      </w:r>
      <w:r>
        <w:rPr>
          <w:rFonts w:hint="eastAsia"/>
        </w:rPr>
        <w:t>границ</w:t>
      </w:r>
      <w:r>
        <w:t xml:space="preserve"> </w:t>
      </w:r>
      <w:r>
        <w:rPr>
          <w:rFonts w:hint="eastAsia"/>
        </w:rPr>
        <w:t>и</w:t>
      </w:r>
      <w:r>
        <w:t xml:space="preserve"> </w:t>
      </w:r>
      <w:r>
        <w:rPr>
          <w:rFonts w:hint="eastAsia"/>
        </w:rPr>
        <w:t>поиске</w:t>
      </w:r>
    </w:p>
    <w:p w14:paraId="538AB8D1" w14:textId="77777777" w:rsidR="0042316C" w:rsidRDefault="0042316C" w:rsidP="0042316C"/>
    <w:p w14:paraId="0BE10724" w14:textId="77777777" w:rsidR="0042316C" w:rsidRDefault="0042316C" w:rsidP="0042316C">
      <w:r>
        <w:rPr>
          <w:rFonts w:hint="eastAsia"/>
        </w:rPr>
        <w:t>крайних</w:t>
      </w:r>
      <w:r>
        <w:t xml:space="preserve"> </w:t>
      </w:r>
      <w:r>
        <w:rPr>
          <w:rFonts w:hint="eastAsia"/>
        </w:rPr>
        <w:t>точек</w:t>
      </w:r>
    </w:p>
    <w:p w14:paraId="52DBA20E" w14:textId="77777777" w:rsidR="0042316C" w:rsidRDefault="0042316C" w:rsidP="0042316C"/>
    <w:p w14:paraId="4EE4D2D8" w14:textId="77777777" w:rsidR="0042316C" w:rsidRDefault="0042316C" w:rsidP="0042316C">
      <w:r>
        <w:t xml:space="preserve">5.4.4 </w:t>
      </w:r>
      <w:r>
        <w:rPr>
          <w:rFonts w:hint="eastAsia"/>
        </w:rPr>
        <w:t>Ветвление</w:t>
      </w:r>
    </w:p>
    <w:p w14:paraId="3B79878E" w14:textId="77777777" w:rsidR="0042316C" w:rsidRDefault="0042316C" w:rsidP="0042316C"/>
    <w:p w14:paraId="40521952" w14:textId="77777777" w:rsidR="0042316C" w:rsidRDefault="0042316C" w:rsidP="0042316C">
      <w:r>
        <w:t xml:space="preserve">5.4.5 </w:t>
      </w:r>
      <w:r>
        <w:rPr>
          <w:rFonts w:hint="eastAsia"/>
        </w:rPr>
        <w:t>Верхняя</w:t>
      </w:r>
      <w:r>
        <w:t xml:space="preserve"> </w:t>
      </w:r>
      <w:r>
        <w:rPr>
          <w:rFonts w:hint="eastAsia"/>
        </w:rPr>
        <w:t>граница</w:t>
      </w:r>
    </w:p>
    <w:p w14:paraId="28A22440" w14:textId="77777777" w:rsidR="0042316C" w:rsidRDefault="0042316C" w:rsidP="0042316C"/>
    <w:p w14:paraId="6F556D56" w14:textId="77777777" w:rsidR="0042316C" w:rsidRDefault="0042316C" w:rsidP="0042316C">
      <w:r>
        <w:t xml:space="preserve">5.4.6 </w:t>
      </w:r>
      <w:r>
        <w:rPr>
          <w:rFonts w:hint="eastAsia"/>
        </w:rPr>
        <w:t>Поиск</w:t>
      </w:r>
      <w:r>
        <w:t xml:space="preserve"> </w:t>
      </w:r>
      <w:r>
        <w:rPr>
          <w:rFonts w:hint="eastAsia"/>
        </w:rPr>
        <w:t>граничных</w:t>
      </w:r>
      <w:r>
        <w:t xml:space="preserve"> </w:t>
      </w:r>
      <w:r>
        <w:rPr>
          <w:rFonts w:hint="eastAsia"/>
        </w:rPr>
        <w:t>точек</w:t>
      </w:r>
    </w:p>
    <w:p w14:paraId="3B505E06" w14:textId="77777777" w:rsidR="0042316C" w:rsidRDefault="0042316C" w:rsidP="0042316C"/>
    <w:p w14:paraId="1533E7AC" w14:textId="77777777" w:rsidR="0042316C" w:rsidRDefault="0042316C" w:rsidP="0042316C">
      <w:r>
        <w:t xml:space="preserve">5.4.7 </w:t>
      </w:r>
      <w:r>
        <w:rPr>
          <w:rFonts w:hint="eastAsia"/>
        </w:rPr>
        <w:t>Схема</w:t>
      </w:r>
      <w:r>
        <w:t xml:space="preserve"> </w:t>
      </w:r>
      <w:r>
        <w:rPr>
          <w:rFonts w:hint="eastAsia"/>
        </w:rPr>
        <w:t>алгоритма</w:t>
      </w:r>
    </w:p>
    <w:p w14:paraId="034B5CA6" w14:textId="77777777" w:rsidR="0042316C" w:rsidRDefault="0042316C" w:rsidP="0042316C"/>
    <w:p w14:paraId="7D2DF164" w14:textId="77777777" w:rsidR="0042316C" w:rsidRDefault="0042316C" w:rsidP="0042316C">
      <w:r>
        <w:rPr>
          <w:rFonts w:hint="eastAsia"/>
        </w:rPr>
        <w:t>Выводы</w:t>
      </w:r>
      <w:r>
        <w:t xml:space="preserve"> </w:t>
      </w:r>
      <w:r>
        <w:rPr>
          <w:rFonts w:hint="eastAsia"/>
        </w:rPr>
        <w:t>к</w:t>
      </w:r>
      <w:r>
        <w:t xml:space="preserve"> </w:t>
      </w:r>
      <w:r>
        <w:rPr>
          <w:rFonts w:hint="eastAsia"/>
        </w:rPr>
        <w:t>главе</w:t>
      </w:r>
    </w:p>
    <w:p w14:paraId="66928629" w14:textId="77777777" w:rsidR="0042316C" w:rsidRDefault="0042316C" w:rsidP="0042316C"/>
    <w:p w14:paraId="1E31B4FA" w14:textId="77777777" w:rsidR="0042316C" w:rsidRDefault="0042316C" w:rsidP="0042316C">
      <w:r>
        <w:rPr>
          <w:rFonts w:hint="eastAsia"/>
        </w:rPr>
        <w:t>ГЛАВА</w:t>
      </w:r>
      <w:r>
        <w:t xml:space="preserve"> 6. </w:t>
      </w:r>
      <w:r>
        <w:rPr>
          <w:rFonts w:hint="eastAsia"/>
        </w:rPr>
        <w:t>ПРАКТИЧЕСКОЕ</w:t>
      </w:r>
      <w:r>
        <w:t xml:space="preserve"> </w:t>
      </w:r>
      <w:r>
        <w:rPr>
          <w:rFonts w:hint="eastAsia"/>
        </w:rPr>
        <w:t>ПРИМЕНЕНИЕ</w:t>
      </w:r>
      <w:r>
        <w:t xml:space="preserve"> </w:t>
      </w:r>
      <w:r>
        <w:rPr>
          <w:rFonts w:hint="eastAsia"/>
        </w:rPr>
        <w:t>МЕТОДА</w:t>
      </w:r>
      <w:r>
        <w:t xml:space="preserve"> </w:t>
      </w:r>
      <w:r>
        <w:rPr>
          <w:rFonts w:hint="eastAsia"/>
        </w:rPr>
        <w:t>ОПТИМАЛЬНЫХ</w:t>
      </w:r>
      <w:r>
        <w:t xml:space="preserve"> </w:t>
      </w:r>
      <w:r>
        <w:rPr>
          <w:rFonts w:hint="eastAsia"/>
        </w:rPr>
        <w:t>ЛОГИЧЕСКИХ</w:t>
      </w:r>
      <w:r>
        <w:t xml:space="preserve"> </w:t>
      </w:r>
      <w:r>
        <w:rPr>
          <w:rFonts w:hint="eastAsia"/>
        </w:rPr>
        <w:t>РЕШАЮЩИХ</w:t>
      </w:r>
      <w:r>
        <w:t xml:space="preserve"> </w:t>
      </w:r>
      <w:r>
        <w:rPr>
          <w:rFonts w:hint="eastAsia"/>
        </w:rPr>
        <w:t>ПРАВИЛ</w:t>
      </w:r>
    </w:p>
    <w:p w14:paraId="73F8ABBD" w14:textId="77777777" w:rsidR="0042316C" w:rsidRDefault="0042316C" w:rsidP="0042316C"/>
    <w:p w14:paraId="25E17875" w14:textId="77777777" w:rsidR="0042316C" w:rsidRDefault="0042316C" w:rsidP="0042316C">
      <w:r>
        <w:t xml:space="preserve">6.1 </w:t>
      </w:r>
      <w:r>
        <w:rPr>
          <w:rFonts w:hint="eastAsia"/>
        </w:rPr>
        <w:t>Классификация</w:t>
      </w:r>
      <w:r>
        <w:t xml:space="preserve"> </w:t>
      </w:r>
      <w:r>
        <w:rPr>
          <w:rFonts w:hint="eastAsia"/>
        </w:rPr>
        <w:t>электрорадиоизделий</w:t>
      </w:r>
      <w:r>
        <w:t xml:space="preserve"> </w:t>
      </w:r>
      <w:r>
        <w:rPr>
          <w:rFonts w:hint="eastAsia"/>
        </w:rPr>
        <w:t>космического</w:t>
      </w:r>
      <w:r>
        <w:t xml:space="preserve"> </w:t>
      </w:r>
      <w:r>
        <w:rPr>
          <w:rFonts w:hint="eastAsia"/>
        </w:rPr>
        <w:t>применения</w:t>
      </w:r>
    </w:p>
    <w:p w14:paraId="55D6F1A6" w14:textId="77777777" w:rsidR="0042316C" w:rsidRDefault="0042316C" w:rsidP="0042316C"/>
    <w:p w14:paraId="320162A5" w14:textId="77777777" w:rsidR="0042316C" w:rsidRDefault="0042316C" w:rsidP="0042316C">
      <w:r>
        <w:t xml:space="preserve">6.2 </w:t>
      </w:r>
      <w:r>
        <w:rPr>
          <w:rFonts w:hint="eastAsia"/>
        </w:rPr>
        <w:t>Типы</w:t>
      </w:r>
      <w:r>
        <w:t xml:space="preserve"> </w:t>
      </w:r>
      <w:r>
        <w:rPr>
          <w:rFonts w:hint="eastAsia"/>
        </w:rPr>
        <w:t>испытаний</w:t>
      </w:r>
      <w:r>
        <w:t xml:space="preserve"> </w:t>
      </w:r>
      <w:r>
        <w:rPr>
          <w:rFonts w:hint="eastAsia"/>
        </w:rPr>
        <w:t>электрорадиоизделий</w:t>
      </w:r>
    </w:p>
    <w:p w14:paraId="7A3218A6" w14:textId="77777777" w:rsidR="0042316C" w:rsidRDefault="0042316C" w:rsidP="0042316C"/>
    <w:p w14:paraId="6EE887CC" w14:textId="77777777" w:rsidR="0042316C" w:rsidRDefault="0042316C" w:rsidP="0042316C">
      <w:r>
        <w:t xml:space="preserve">6.3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классификации</w:t>
      </w:r>
      <w:r>
        <w:t xml:space="preserve"> </w:t>
      </w:r>
      <w:r>
        <w:rPr>
          <w:rFonts w:hint="eastAsia"/>
        </w:rPr>
        <w:t>ЭРИ</w:t>
      </w:r>
    </w:p>
    <w:p w14:paraId="69AE81BC" w14:textId="77777777" w:rsidR="0042316C" w:rsidRDefault="0042316C" w:rsidP="0042316C"/>
    <w:p w14:paraId="66B40766" w14:textId="77777777" w:rsidR="0042316C" w:rsidRDefault="0042316C" w:rsidP="0042316C">
      <w:r>
        <w:t xml:space="preserve">6.4 </w:t>
      </w:r>
      <w:r>
        <w:rPr>
          <w:rFonts w:hint="eastAsia"/>
        </w:rPr>
        <w:t>Преобразование</w:t>
      </w:r>
      <w:r>
        <w:t xml:space="preserve"> </w:t>
      </w:r>
      <w:r>
        <w:rPr>
          <w:rFonts w:hint="eastAsia"/>
        </w:rPr>
        <w:t>исходных</w:t>
      </w:r>
      <w:r>
        <w:t xml:space="preserve"> </w:t>
      </w:r>
      <w:r>
        <w:rPr>
          <w:rFonts w:hint="eastAsia"/>
        </w:rPr>
        <w:t>данных</w:t>
      </w:r>
      <w:r>
        <w:t xml:space="preserve"> </w:t>
      </w:r>
      <w:r>
        <w:rPr>
          <w:rFonts w:hint="eastAsia"/>
        </w:rPr>
        <w:t>для</w:t>
      </w:r>
      <w:r>
        <w:t xml:space="preserve"> </w:t>
      </w:r>
      <w:r>
        <w:rPr>
          <w:rFonts w:hint="eastAsia"/>
        </w:rPr>
        <w:t>построения</w:t>
      </w:r>
      <w:r>
        <w:t xml:space="preserve"> </w:t>
      </w:r>
      <w:r>
        <w:rPr>
          <w:rFonts w:hint="eastAsia"/>
        </w:rPr>
        <w:t>логических</w:t>
      </w:r>
      <w:r>
        <w:t xml:space="preserve"> </w:t>
      </w:r>
      <w:r>
        <w:rPr>
          <w:rFonts w:hint="eastAsia"/>
        </w:rPr>
        <w:t>закономерностей</w:t>
      </w:r>
    </w:p>
    <w:p w14:paraId="238CC8CC" w14:textId="77777777" w:rsidR="0042316C" w:rsidRDefault="0042316C" w:rsidP="0042316C"/>
    <w:p w14:paraId="6AFFED6F" w14:textId="77777777" w:rsidR="0042316C" w:rsidRDefault="0042316C" w:rsidP="0042316C">
      <w:r>
        <w:t xml:space="preserve">6.5 </w:t>
      </w:r>
      <w:r>
        <w:rPr>
          <w:rFonts w:hint="eastAsia"/>
        </w:rPr>
        <w:t>Выявление</w:t>
      </w:r>
      <w:r>
        <w:t xml:space="preserve"> </w:t>
      </w:r>
      <w:r>
        <w:rPr>
          <w:rFonts w:hint="eastAsia"/>
        </w:rPr>
        <w:t>информативных</w:t>
      </w:r>
      <w:r>
        <w:t xml:space="preserve"> </w:t>
      </w:r>
      <w:r>
        <w:rPr>
          <w:rFonts w:hint="eastAsia"/>
        </w:rPr>
        <w:t>закономерностей</w:t>
      </w:r>
      <w:r>
        <w:t xml:space="preserve"> (</w:t>
      </w:r>
      <w:r>
        <w:rPr>
          <w:rFonts w:hint="eastAsia"/>
        </w:rPr>
        <w:t>логических</w:t>
      </w:r>
      <w:r>
        <w:t xml:space="preserve"> </w:t>
      </w:r>
      <w:r>
        <w:rPr>
          <w:rFonts w:hint="eastAsia"/>
        </w:rPr>
        <w:t>правил</w:t>
      </w:r>
      <w:r>
        <w:t xml:space="preserve">) </w:t>
      </w:r>
      <w:r>
        <w:rPr>
          <w:rFonts w:hint="eastAsia"/>
        </w:rPr>
        <w:t>в</w:t>
      </w:r>
      <w:r>
        <w:t xml:space="preserve"> </w:t>
      </w:r>
      <w:r>
        <w:rPr>
          <w:rFonts w:hint="eastAsia"/>
        </w:rPr>
        <w:t>данных</w:t>
      </w:r>
      <w:r>
        <w:t xml:space="preserve"> </w:t>
      </w:r>
      <w:r>
        <w:rPr>
          <w:rFonts w:hint="eastAsia"/>
        </w:rPr>
        <w:t>отбраковочных</w:t>
      </w:r>
      <w:r>
        <w:t xml:space="preserve"> </w:t>
      </w:r>
      <w:r>
        <w:rPr>
          <w:rFonts w:hint="eastAsia"/>
        </w:rPr>
        <w:t>испытаний</w:t>
      </w:r>
    </w:p>
    <w:p w14:paraId="7744A56B" w14:textId="77777777" w:rsidR="0042316C" w:rsidRDefault="0042316C" w:rsidP="0042316C"/>
    <w:p w14:paraId="1F8B01DE" w14:textId="77777777" w:rsidR="0042316C" w:rsidRDefault="0042316C" w:rsidP="0042316C">
      <w:r>
        <w:t xml:space="preserve">6.6 </w:t>
      </w:r>
      <w:r>
        <w:rPr>
          <w:rFonts w:hint="eastAsia"/>
        </w:rPr>
        <w:t>Прогнозирование</w:t>
      </w:r>
      <w:r>
        <w:t xml:space="preserve"> </w:t>
      </w:r>
      <w:r>
        <w:rPr>
          <w:rFonts w:hint="eastAsia"/>
        </w:rPr>
        <w:t>осложнений</w:t>
      </w:r>
      <w:r>
        <w:t xml:space="preserve"> </w:t>
      </w:r>
      <w:r>
        <w:rPr>
          <w:rFonts w:hint="eastAsia"/>
        </w:rPr>
        <w:t>инфаркта</w:t>
      </w:r>
      <w:r>
        <w:t xml:space="preserve"> </w:t>
      </w:r>
      <w:r>
        <w:rPr>
          <w:rFonts w:hint="eastAsia"/>
        </w:rPr>
        <w:t>миокарда</w:t>
      </w:r>
    </w:p>
    <w:p w14:paraId="32D36F33" w14:textId="77777777" w:rsidR="0042316C" w:rsidRDefault="0042316C" w:rsidP="0042316C"/>
    <w:p w14:paraId="745DD14A" w14:textId="77777777" w:rsidR="0042316C" w:rsidRDefault="0042316C" w:rsidP="0042316C">
      <w:r>
        <w:rPr>
          <w:rFonts w:hint="eastAsia"/>
        </w:rPr>
        <w:lastRenderedPageBreak/>
        <w:t>Выводы</w:t>
      </w:r>
      <w:r>
        <w:t xml:space="preserve"> </w:t>
      </w:r>
      <w:r>
        <w:rPr>
          <w:rFonts w:hint="eastAsia"/>
        </w:rPr>
        <w:t>к</w:t>
      </w:r>
      <w:r>
        <w:t xml:space="preserve"> </w:t>
      </w:r>
      <w:r>
        <w:rPr>
          <w:rFonts w:hint="eastAsia"/>
        </w:rPr>
        <w:t>главе</w:t>
      </w:r>
    </w:p>
    <w:p w14:paraId="4E32F4F3" w14:textId="77777777" w:rsidR="0042316C" w:rsidRDefault="0042316C" w:rsidP="0042316C"/>
    <w:p w14:paraId="13EBEBDE" w14:textId="77777777" w:rsidR="0042316C" w:rsidRDefault="0042316C" w:rsidP="0042316C">
      <w:r>
        <w:rPr>
          <w:rFonts w:hint="eastAsia"/>
        </w:rPr>
        <w:t>ЗАКЛЮЧЕНИЕ</w:t>
      </w:r>
    </w:p>
    <w:p w14:paraId="5CC4521A" w14:textId="77777777" w:rsidR="0042316C" w:rsidRDefault="0042316C" w:rsidP="0042316C"/>
    <w:p w14:paraId="728EA0F5" w14:textId="77777777" w:rsidR="0042316C" w:rsidRDefault="0042316C" w:rsidP="0042316C">
      <w:r>
        <w:rPr>
          <w:rFonts w:hint="eastAsia"/>
        </w:rPr>
        <w:t>СПИСОК</w:t>
      </w:r>
      <w:r>
        <w:t xml:space="preserve"> </w:t>
      </w:r>
      <w:r>
        <w:rPr>
          <w:rFonts w:hint="eastAsia"/>
        </w:rPr>
        <w:t>ИСПОЛЬЗОВАННЫХ</w:t>
      </w:r>
      <w:r>
        <w:t xml:space="preserve"> </w:t>
      </w:r>
      <w:r>
        <w:rPr>
          <w:rFonts w:hint="eastAsia"/>
        </w:rPr>
        <w:t>ИСТОЧНИКОВ</w:t>
      </w:r>
    </w:p>
    <w:p w14:paraId="64C1DE53" w14:textId="77777777" w:rsidR="0042316C" w:rsidRDefault="0042316C" w:rsidP="0042316C"/>
    <w:p w14:paraId="74E5883E" w14:textId="7C7AF1C9" w:rsidR="0042316C" w:rsidRPr="0042316C" w:rsidRDefault="0042316C" w:rsidP="0042316C">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ОБ</w:t>
      </w:r>
      <w:r>
        <w:t xml:space="preserve"> </w:t>
      </w:r>
      <w:r>
        <w:rPr>
          <w:rFonts w:hint="eastAsia"/>
        </w:rPr>
        <w:t>ИСПОЛЬЗОВАНИИ</w:t>
      </w:r>
      <w:r>
        <w:t xml:space="preserve"> </w:t>
      </w:r>
      <w:r>
        <w:rPr>
          <w:rFonts w:hint="eastAsia"/>
        </w:rPr>
        <w:t>РЕЗУЛЬТАТОВ</w:t>
      </w:r>
    </w:p>
    <w:sectPr w:rsidR="0042316C" w:rsidRPr="0042316C" w:rsidSect="00CA6C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A0B11" w14:textId="77777777" w:rsidR="00CA6CDB" w:rsidRDefault="00CA6CDB">
      <w:pPr>
        <w:spacing w:after="0" w:line="240" w:lineRule="auto"/>
      </w:pPr>
      <w:r>
        <w:separator/>
      </w:r>
    </w:p>
  </w:endnote>
  <w:endnote w:type="continuationSeparator" w:id="0">
    <w:p w14:paraId="6D48488E" w14:textId="77777777" w:rsidR="00CA6CDB" w:rsidRDefault="00C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E7DC" w14:textId="77777777" w:rsidR="00CA6CDB" w:rsidRDefault="00CA6CDB"/>
    <w:p w14:paraId="529DB3B2" w14:textId="77777777" w:rsidR="00CA6CDB" w:rsidRDefault="00CA6CDB"/>
    <w:p w14:paraId="0703862A" w14:textId="77777777" w:rsidR="00CA6CDB" w:rsidRDefault="00CA6CDB"/>
    <w:p w14:paraId="2D3EAC36" w14:textId="77777777" w:rsidR="00CA6CDB" w:rsidRDefault="00CA6CDB"/>
    <w:p w14:paraId="58615ADF" w14:textId="77777777" w:rsidR="00CA6CDB" w:rsidRDefault="00CA6CDB"/>
    <w:p w14:paraId="29E81340" w14:textId="77777777" w:rsidR="00CA6CDB" w:rsidRDefault="00CA6CDB"/>
    <w:p w14:paraId="473749DA" w14:textId="77777777" w:rsidR="00CA6CDB" w:rsidRDefault="00CA6C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7D93E9" wp14:editId="2BA02D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C8C06" w14:textId="77777777" w:rsidR="00CA6CDB" w:rsidRDefault="00CA6C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7D93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DC8C06" w14:textId="77777777" w:rsidR="00CA6CDB" w:rsidRDefault="00CA6C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19149A" w14:textId="77777777" w:rsidR="00CA6CDB" w:rsidRDefault="00CA6CDB"/>
    <w:p w14:paraId="70381AB4" w14:textId="77777777" w:rsidR="00CA6CDB" w:rsidRDefault="00CA6CDB"/>
    <w:p w14:paraId="33656586" w14:textId="77777777" w:rsidR="00CA6CDB" w:rsidRDefault="00CA6C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F6029E" wp14:editId="0ACF2A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A141A" w14:textId="77777777" w:rsidR="00CA6CDB" w:rsidRDefault="00CA6CDB"/>
                          <w:p w14:paraId="25D21AD0" w14:textId="77777777" w:rsidR="00CA6CDB" w:rsidRDefault="00CA6C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F602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AA141A" w14:textId="77777777" w:rsidR="00CA6CDB" w:rsidRDefault="00CA6CDB"/>
                    <w:p w14:paraId="25D21AD0" w14:textId="77777777" w:rsidR="00CA6CDB" w:rsidRDefault="00CA6C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F4A284" w14:textId="77777777" w:rsidR="00CA6CDB" w:rsidRDefault="00CA6CDB"/>
    <w:p w14:paraId="6B0B7DD0" w14:textId="77777777" w:rsidR="00CA6CDB" w:rsidRDefault="00CA6CDB">
      <w:pPr>
        <w:rPr>
          <w:sz w:val="2"/>
          <w:szCs w:val="2"/>
        </w:rPr>
      </w:pPr>
    </w:p>
    <w:p w14:paraId="32E688ED" w14:textId="77777777" w:rsidR="00CA6CDB" w:rsidRDefault="00CA6CDB"/>
    <w:p w14:paraId="511FC962" w14:textId="77777777" w:rsidR="00CA6CDB" w:rsidRDefault="00CA6CDB">
      <w:pPr>
        <w:spacing w:after="0" w:line="240" w:lineRule="auto"/>
      </w:pPr>
    </w:p>
  </w:footnote>
  <w:footnote w:type="continuationSeparator" w:id="0">
    <w:p w14:paraId="1C2AE3CA" w14:textId="77777777" w:rsidR="00CA6CDB" w:rsidRDefault="00CA6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B"/>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15651</TotalTime>
  <Pages>6</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1777</cp:revision>
  <cp:lastPrinted>2009-02-06T05:36:00Z</cp:lastPrinted>
  <dcterms:created xsi:type="dcterms:W3CDTF">2024-01-07T13:43:00Z</dcterms:created>
  <dcterms:modified xsi:type="dcterms:W3CDTF">2024-02-02T20:03:00Z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