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B7863" w14:textId="77777777" w:rsidR="00CB05C0" w:rsidRPr="00CB05C0" w:rsidRDefault="00CB05C0" w:rsidP="00CB05C0">
      <w:pPr>
        <w:rPr>
          <w:rFonts w:ascii="Arial" w:hAnsi="Arial" w:cs="Arial"/>
          <w:caps/>
          <w:color w:val="333333"/>
          <w:sz w:val="27"/>
          <w:szCs w:val="27"/>
        </w:rPr>
      </w:pPr>
      <w:r w:rsidRPr="00CB05C0">
        <w:rPr>
          <w:rFonts w:ascii="Arial" w:hAnsi="Arial" w:cs="Arial" w:hint="eastAsia"/>
          <w:caps/>
          <w:color w:val="333333"/>
          <w:sz w:val="27"/>
          <w:szCs w:val="27"/>
        </w:rPr>
        <w:t>Носков</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Александр</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Леонидович</w:t>
      </w:r>
      <w:r w:rsidRPr="00CB05C0">
        <w:rPr>
          <w:rFonts w:ascii="Arial" w:hAnsi="Arial" w:cs="Arial"/>
          <w:caps/>
          <w:color w:val="333333"/>
          <w:sz w:val="27"/>
          <w:szCs w:val="27"/>
        </w:rPr>
        <w:t>.</w:t>
      </w:r>
    </w:p>
    <w:p w14:paraId="07E631C8" w14:textId="77777777" w:rsidR="00CB05C0" w:rsidRPr="00CB05C0" w:rsidRDefault="00CB05C0" w:rsidP="00CB05C0">
      <w:pPr>
        <w:rPr>
          <w:rFonts w:ascii="Arial" w:hAnsi="Arial" w:cs="Arial"/>
          <w:caps/>
          <w:color w:val="333333"/>
          <w:sz w:val="27"/>
          <w:szCs w:val="27"/>
        </w:rPr>
      </w:pPr>
      <w:r w:rsidRPr="00CB05C0">
        <w:rPr>
          <w:rFonts w:ascii="Arial" w:hAnsi="Arial" w:cs="Arial" w:hint="eastAsia"/>
          <w:caps/>
          <w:color w:val="333333"/>
          <w:sz w:val="27"/>
          <w:szCs w:val="27"/>
        </w:rPr>
        <w:t>Коллективное</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управление</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современным</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предприятием</w:t>
      </w:r>
      <w:r w:rsidRPr="00CB05C0">
        <w:rPr>
          <w:rFonts w:ascii="Arial" w:hAnsi="Arial" w:cs="Arial"/>
          <w:caps/>
          <w:color w:val="333333"/>
          <w:sz w:val="27"/>
          <w:szCs w:val="27"/>
        </w:rPr>
        <w:t xml:space="preserve"> : </w:t>
      </w:r>
      <w:r w:rsidRPr="00CB05C0">
        <w:rPr>
          <w:rFonts w:ascii="Arial" w:hAnsi="Arial" w:cs="Arial" w:hint="eastAsia"/>
          <w:caps/>
          <w:color w:val="333333"/>
          <w:sz w:val="27"/>
          <w:szCs w:val="27"/>
        </w:rPr>
        <w:t>Социоструктурный</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и</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функциональный</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аспекты</w:t>
      </w:r>
      <w:r w:rsidRPr="00CB05C0">
        <w:rPr>
          <w:rFonts w:ascii="Arial" w:hAnsi="Arial" w:cs="Arial"/>
          <w:caps/>
          <w:color w:val="333333"/>
          <w:sz w:val="27"/>
          <w:szCs w:val="27"/>
        </w:rPr>
        <w:t xml:space="preserve"> : </w:t>
      </w:r>
      <w:r w:rsidRPr="00CB05C0">
        <w:rPr>
          <w:rFonts w:ascii="Arial" w:hAnsi="Arial" w:cs="Arial" w:hint="eastAsia"/>
          <w:caps/>
          <w:color w:val="333333"/>
          <w:sz w:val="27"/>
          <w:szCs w:val="27"/>
        </w:rPr>
        <w:t>диссертация</w:t>
      </w:r>
      <w:r w:rsidRPr="00CB05C0">
        <w:rPr>
          <w:rFonts w:ascii="Arial" w:hAnsi="Arial" w:cs="Arial"/>
          <w:caps/>
          <w:color w:val="333333"/>
          <w:sz w:val="27"/>
          <w:szCs w:val="27"/>
        </w:rPr>
        <w:t xml:space="preserve"> ... </w:t>
      </w:r>
      <w:r w:rsidRPr="00CB05C0">
        <w:rPr>
          <w:rFonts w:ascii="Arial" w:hAnsi="Arial" w:cs="Arial" w:hint="eastAsia"/>
          <w:caps/>
          <w:color w:val="333333"/>
          <w:sz w:val="27"/>
          <w:szCs w:val="27"/>
        </w:rPr>
        <w:t>кандидата</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социологических</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наук</w:t>
      </w:r>
      <w:r w:rsidRPr="00CB05C0">
        <w:rPr>
          <w:rFonts w:ascii="Arial" w:hAnsi="Arial" w:cs="Arial"/>
          <w:caps/>
          <w:color w:val="333333"/>
          <w:sz w:val="27"/>
          <w:szCs w:val="27"/>
        </w:rPr>
        <w:t xml:space="preserve"> : 22.00.04. - </w:t>
      </w:r>
      <w:r w:rsidRPr="00CB05C0">
        <w:rPr>
          <w:rFonts w:ascii="Arial" w:hAnsi="Arial" w:cs="Arial" w:hint="eastAsia"/>
          <w:caps/>
          <w:color w:val="333333"/>
          <w:sz w:val="27"/>
          <w:szCs w:val="27"/>
        </w:rPr>
        <w:t>Новочеркасск</w:t>
      </w:r>
      <w:r w:rsidRPr="00CB05C0">
        <w:rPr>
          <w:rFonts w:ascii="Arial" w:hAnsi="Arial" w:cs="Arial"/>
          <w:caps/>
          <w:color w:val="333333"/>
          <w:sz w:val="27"/>
          <w:szCs w:val="27"/>
        </w:rPr>
        <w:t xml:space="preserve">, 1999. - 144 </w:t>
      </w:r>
      <w:r w:rsidRPr="00CB05C0">
        <w:rPr>
          <w:rFonts w:ascii="Arial" w:hAnsi="Arial" w:cs="Arial" w:hint="eastAsia"/>
          <w:caps/>
          <w:color w:val="333333"/>
          <w:sz w:val="27"/>
          <w:szCs w:val="27"/>
        </w:rPr>
        <w:t>с</w:t>
      </w:r>
      <w:r w:rsidRPr="00CB05C0">
        <w:rPr>
          <w:rFonts w:ascii="Arial" w:hAnsi="Arial" w:cs="Arial"/>
          <w:caps/>
          <w:color w:val="333333"/>
          <w:sz w:val="27"/>
          <w:szCs w:val="27"/>
        </w:rPr>
        <w:t>.</w:t>
      </w:r>
    </w:p>
    <w:p w14:paraId="25106D08" w14:textId="77777777" w:rsidR="00CB05C0" w:rsidRPr="00CB05C0" w:rsidRDefault="00CB05C0" w:rsidP="00CB05C0">
      <w:pPr>
        <w:rPr>
          <w:rFonts w:ascii="Arial" w:hAnsi="Arial" w:cs="Arial"/>
          <w:caps/>
          <w:color w:val="333333"/>
          <w:sz w:val="27"/>
          <w:szCs w:val="27"/>
        </w:rPr>
      </w:pPr>
      <w:r w:rsidRPr="00CB05C0">
        <w:rPr>
          <w:rFonts w:ascii="Arial" w:hAnsi="Arial" w:cs="Arial" w:hint="eastAsia"/>
          <w:caps/>
          <w:color w:val="333333"/>
          <w:sz w:val="27"/>
          <w:szCs w:val="27"/>
        </w:rPr>
        <w:t>больше</w:t>
      </w:r>
    </w:p>
    <w:p w14:paraId="0233A3EA" w14:textId="77777777" w:rsidR="00CB05C0" w:rsidRPr="00CB05C0" w:rsidRDefault="00CB05C0" w:rsidP="00CB05C0">
      <w:pPr>
        <w:rPr>
          <w:rFonts w:ascii="Arial" w:hAnsi="Arial" w:cs="Arial"/>
          <w:caps/>
          <w:color w:val="333333"/>
          <w:sz w:val="27"/>
          <w:szCs w:val="27"/>
        </w:rPr>
      </w:pPr>
      <w:r w:rsidRPr="00CB05C0">
        <w:rPr>
          <w:rFonts w:ascii="Arial" w:hAnsi="Arial" w:cs="Arial" w:hint="eastAsia"/>
          <w:caps/>
          <w:color w:val="333333"/>
          <w:sz w:val="27"/>
          <w:szCs w:val="27"/>
        </w:rPr>
        <w:t>Цитаты</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из</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текста</w:t>
      </w:r>
      <w:r w:rsidRPr="00CB05C0">
        <w:rPr>
          <w:rFonts w:ascii="Arial" w:hAnsi="Arial" w:cs="Arial"/>
          <w:caps/>
          <w:color w:val="333333"/>
          <w:sz w:val="27"/>
          <w:szCs w:val="27"/>
        </w:rPr>
        <w:t>:</w:t>
      </w:r>
    </w:p>
    <w:p w14:paraId="1223F53B" w14:textId="77777777" w:rsidR="00CB05C0" w:rsidRPr="00CB05C0" w:rsidRDefault="00CB05C0" w:rsidP="00CB05C0">
      <w:pPr>
        <w:rPr>
          <w:rFonts w:ascii="Arial" w:hAnsi="Arial" w:cs="Arial"/>
          <w:caps/>
          <w:color w:val="333333"/>
          <w:sz w:val="27"/>
          <w:szCs w:val="27"/>
        </w:rPr>
      </w:pPr>
      <w:r w:rsidRPr="00CB05C0">
        <w:rPr>
          <w:rFonts w:ascii="Arial" w:hAnsi="Arial" w:cs="Arial" w:hint="eastAsia"/>
          <w:caps/>
          <w:color w:val="333333"/>
          <w:sz w:val="27"/>
          <w:szCs w:val="27"/>
        </w:rPr>
        <w:t>стр</w:t>
      </w:r>
      <w:r w:rsidRPr="00CB05C0">
        <w:rPr>
          <w:rFonts w:ascii="Arial" w:hAnsi="Arial" w:cs="Arial"/>
          <w:caps/>
          <w:color w:val="333333"/>
          <w:sz w:val="27"/>
          <w:szCs w:val="27"/>
        </w:rPr>
        <w:t>. 1</w:t>
      </w:r>
    </w:p>
    <w:p w14:paraId="08839086" w14:textId="77777777" w:rsidR="00CB05C0" w:rsidRPr="00CB05C0" w:rsidRDefault="00CB05C0" w:rsidP="00CB05C0">
      <w:pPr>
        <w:rPr>
          <w:rFonts w:ascii="Arial" w:hAnsi="Arial" w:cs="Arial"/>
          <w:caps/>
          <w:color w:val="333333"/>
          <w:sz w:val="27"/>
          <w:szCs w:val="27"/>
        </w:rPr>
      </w:pPr>
      <w:r w:rsidRPr="00CB05C0">
        <w:rPr>
          <w:rFonts w:ascii="Arial" w:hAnsi="Arial" w:cs="Arial"/>
          <w:caps/>
          <w:color w:val="333333"/>
          <w:sz w:val="27"/>
          <w:szCs w:val="27"/>
        </w:rPr>
        <w:t xml:space="preserve">/ ; // ^ / _ </w:t>
      </w:r>
      <w:r w:rsidRPr="00CB05C0">
        <w:rPr>
          <w:rFonts w:ascii="Arial" w:hAnsi="Arial" w:cs="Arial" w:hint="eastAsia"/>
          <w:caps/>
          <w:color w:val="333333"/>
          <w:sz w:val="27"/>
          <w:szCs w:val="27"/>
        </w:rPr>
        <w:t>•</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Южно</w:t>
      </w:r>
      <w:r w:rsidRPr="00CB05C0">
        <w:rPr>
          <w:rFonts w:ascii="Arial" w:hAnsi="Arial" w:cs="Arial"/>
          <w:caps/>
          <w:color w:val="333333"/>
          <w:sz w:val="27"/>
          <w:szCs w:val="27"/>
        </w:rPr>
        <w:t>-</w:t>
      </w:r>
      <w:r w:rsidRPr="00CB05C0">
        <w:rPr>
          <w:rFonts w:ascii="Arial" w:hAnsi="Arial" w:cs="Arial" w:hint="eastAsia"/>
          <w:caps/>
          <w:color w:val="333333"/>
          <w:sz w:val="27"/>
          <w:szCs w:val="27"/>
        </w:rPr>
        <w:t>Российский</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государственный</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технический</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университет</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Новочеркасский</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политехнический</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институт</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На</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правах</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рукописи</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Носков</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Александр</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Леонидович</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КОЛЛЕКТИВНОЕ</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УПРАВЛЕНИЕ</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СОВРЕМЕННЫМ</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ПРЕДПРИЯТИЕМ</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АСПЕКТЫ</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СОЦИОСТРУКТУРНЫИ</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И</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ФУНКЦИОНАЛЬНЫЙ</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Специальность</w:t>
      </w:r>
      <w:r w:rsidRPr="00CB05C0">
        <w:rPr>
          <w:rFonts w:ascii="Arial" w:hAnsi="Arial" w:cs="Arial"/>
          <w:caps/>
          <w:color w:val="333333"/>
          <w:sz w:val="27"/>
          <w:szCs w:val="27"/>
        </w:rPr>
        <w:t xml:space="preserve"> 22.00.04. - </w:t>
      </w:r>
      <w:r w:rsidRPr="00CB05C0">
        <w:rPr>
          <w:rFonts w:ascii="Arial" w:hAnsi="Arial" w:cs="Arial" w:hint="eastAsia"/>
          <w:caps/>
          <w:color w:val="333333"/>
          <w:sz w:val="27"/>
          <w:szCs w:val="27"/>
        </w:rPr>
        <w:t>социальная</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структура</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социальные</w:t>
      </w:r>
    </w:p>
    <w:p w14:paraId="3A4C1A5E" w14:textId="77777777" w:rsidR="00CB05C0" w:rsidRPr="00CB05C0" w:rsidRDefault="00CB05C0" w:rsidP="00CB05C0">
      <w:pPr>
        <w:rPr>
          <w:rFonts w:ascii="Arial" w:hAnsi="Arial" w:cs="Arial"/>
          <w:caps/>
          <w:color w:val="333333"/>
          <w:sz w:val="27"/>
          <w:szCs w:val="27"/>
        </w:rPr>
      </w:pPr>
      <w:r w:rsidRPr="00CB05C0">
        <w:rPr>
          <w:rFonts w:ascii="Arial" w:hAnsi="Arial" w:cs="Arial" w:hint="eastAsia"/>
          <w:caps/>
          <w:color w:val="333333"/>
          <w:sz w:val="27"/>
          <w:szCs w:val="27"/>
        </w:rPr>
        <w:t>стр</w:t>
      </w:r>
      <w:r w:rsidRPr="00CB05C0">
        <w:rPr>
          <w:rFonts w:ascii="Arial" w:hAnsi="Arial" w:cs="Arial"/>
          <w:caps/>
          <w:color w:val="333333"/>
          <w:sz w:val="27"/>
          <w:szCs w:val="27"/>
        </w:rPr>
        <w:t>. 7</w:t>
      </w:r>
    </w:p>
    <w:p w14:paraId="149C5464" w14:textId="77777777" w:rsidR="00CB05C0" w:rsidRPr="00CB05C0" w:rsidRDefault="00CB05C0" w:rsidP="00CB05C0">
      <w:pPr>
        <w:rPr>
          <w:rFonts w:ascii="Arial" w:hAnsi="Arial" w:cs="Arial"/>
          <w:caps/>
          <w:color w:val="333333"/>
          <w:sz w:val="27"/>
          <w:szCs w:val="27"/>
        </w:rPr>
      </w:pPr>
      <w:r w:rsidRPr="00CB05C0">
        <w:rPr>
          <w:rFonts w:ascii="Arial" w:hAnsi="Arial" w:cs="Arial" w:hint="eastAsia"/>
          <w:caps/>
          <w:color w:val="333333"/>
          <w:sz w:val="27"/>
          <w:szCs w:val="27"/>
        </w:rPr>
        <w:t>форм</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собст­</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всестороннем</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рассмотрении</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проблематики</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коллективного</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управления</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современным</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предприятием</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в</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ее</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социальном</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экономическом</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низационном</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психологическом</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аспектах</w:t>
      </w:r>
      <w:r w:rsidRPr="00CB05C0">
        <w:rPr>
          <w:rFonts w:ascii="Arial" w:hAnsi="Arial" w:cs="Arial"/>
          <w:caps/>
          <w:color w:val="333333"/>
          <w:sz w:val="27"/>
          <w:szCs w:val="27"/>
        </w:rPr>
        <w:t xml:space="preserve">: 1) </w:t>
      </w:r>
      <w:r w:rsidRPr="00CB05C0">
        <w:rPr>
          <w:rFonts w:ascii="Arial" w:hAnsi="Arial" w:cs="Arial" w:hint="eastAsia"/>
          <w:caps/>
          <w:color w:val="333333"/>
          <w:sz w:val="27"/>
          <w:szCs w:val="27"/>
        </w:rPr>
        <w:t>выявлены</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причины</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обусловливающие</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необходимость</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пере­</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хода</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к</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коллективному</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управлению</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современным</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предприятием</w:t>
      </w:r>
      <w:r w:rsidRPr="00CB05C0">
        <w:rPr>
          <w:rFonts w:ascii="Arial" w:hAnsi="Arial" w:cs="Arial"/>
          <w:caps/>
          <w:color w:val="333333"/>
          <w:sz w:val="27"/>
          <w:szCs w:val="27"/>
        </w:rPr>
        <w:t xml:space="preserve">; 2) </w:t>
      </w:r>
      <w:r w:rsidRPr="00CB05C0">
        <w:rPr>
          <w:rFonts w:ascii="Arial" w:hAnsi="Arial" w:cs="Arial" w:hint="eastAsia"/>
          <w:caps/>
          <w:color w:val="333333"/>
          <w:sz w:val="27"/>
          <w:szCs w:val="27"/>
        </w:rPr>
        <w:t>предложена</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lastRenderedPageBreak/>
        <w:t>новая</w:t>
      </w:r>
    </w:p>
    <w:p w14:paraId="4C5E4004" w14:textId="77777777" w:rsidR="00CB05C0" w:rsidRPr="00CB05C0" w:rsidRDefault="00CB05C0" w:rsidP="00CB05C0">
      <w:pPr>
        <w:rPr>
          <w:rFonts w:ascii="Arial" w:hAnsi="Arial" w:cs="Arial"/>
          <w:caps/>
          <w:color w:val="333333"/>
          <w:sz w:val="27"/>
          <w:szCs w:val="27"/>
        </w:rPr>
      </w:pPr>
      <w:r w:rsidRPr="00CB05C0">
        <w:rPr>
          <w:rFonts w:ascii="Arial" w:hAnsi="Arial" w:cs="Arial" w:hint="eastAsia"/>
          <w:caps/>
          <w:color w:val="333333"/>
          <w:sz w:val="27"/>
          <w:szCs w:val="27"/>
        </w:rPr>
        <w:t>стр</w:t>
      </w:r>
      <w:r w:rsidRPr="00CB05C0">
        <w:rPr>
          <w:rFonts w:ascii="Arial" w:hAnsi="Arial" w:cs="Arial"/>
          <w:caps/>
          <w:color w:val="333333"/>
          <w:sz w:val="27"/>
          <w:szCs w:val="27"/>
        </w:rPr>
        <w:t>. 30</w:t>
      </w:r>
    </w:p>
    <w:p w14:paraId="56CAC26D" w14:textId="77777777" w:rsidR="00CB05C0" w:rsidRPr="00CB05C0" w:rsidRDefault="00CB05C0" w:rsidP="00CB05C0">
      <w:pPr>
        <w:rPr>
          <w:rFonts w:ascii="Arial" w:hAnsi="Arial" w:cs="Arial"/>
          <w:caps/>
          <w:color w:val="333333"/>
          <w:sz w:val="27"/>
          <w:szCs w:val="27"/>
        </w:rPr>
      </w:pPr>
      <w:r w:rsidRPr="00CB05C0">
        <w:rPr>
          <w:rFonts w:ascii="Arial" w:hAnsi="Arial" w:cs="Arial" w:hint="eastAsia"/>
          <w:caps/>
          <w:color w:val="333333"/>
          <w:sz w:val="27"/>
          <w:szCs w:val="27"/>
        </w:rPr>
        <w:t>доходов</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Тем</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самым</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обозначается</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переход</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от</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проблем</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социального</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партнерства</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к</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проблематике</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коллективного</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управления</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предприяти­</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ем</w:t>
      </w:r>
      <w:r w:rsidRPr="00CB05C0">
        <w:rPr>
          <w:rFonts w:ascii="Arial" w:hAnsi="Arial" w:cs="Arial"/>
          <w:caps/>
          <w:color w:val="333333"/>
          <w:sz w:val="27"/>
          <w:szCs w:val="27"/>
        </w:rPr>
        <w:t xml:space="preserve">. 1.2. </w:t>
      </w:r>
      <w:r w:rsidRPr="00CB05C0">
        <w:rPr>
          <w:rFonts w:ascii="Arial" w:hAnsi="Arial" w:cs="Arial" w:hint="eastAsia"/>
          <w:caps/>
          <w:color w:val="333333"/>
          <w:sz w:val="27"/>
          <w:szCs w:val="27"/>
        </w:rPr>
        <w:t>Особенности</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коллективного</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управления</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предприятием</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концепт</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w:t>
      </w:r>
      <w:r w:rsidRPr="00CB05C0">
        <w:rPr>
          <w:rFonts w:ascii="Arial" w:hAnsi="Arial" w:cs="Arial" w:hint="eastAsia"/>
          <w:caps/>
          <w:color w:val="333333"/>
          <w:sz w:val="27"/>
          <w:szCs w:val="27"/>
        </w:rPr>
        <w:t>команды</w:t>
      </w:r>
      <w:r w:rsidRPr="00CB05C0">
        <w:rPr>
          <w:rFonts w:ascii="Arial" w:hAnsi="Arial" w:cs="Arial" w:hint="eastAsia"/>
          <w:caps/>
          <w:color w:val="333333"/>
          <w:sz w:val="27"/>
          <w:szCs w:val="27"/>
        </w:rPr>
        <w:t>»</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Основная</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создать</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идея</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для</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w:t>
      </w:r>
      <w:r w:rsidRPr="00CB05C0">
        <w:rPr>
          <w:rFonts w:ascii="Arial" w:hAnsi="Arial" w:cs="Arial" w:hint="eastAsia"/>
          <w:caps/>
          <w:color w:val="333333"/>
          <w:sz w:val="27"/>
          <w:szCs w:val="27"/>
        </w:rPr>
        <w:t>сверхзадача</w:t>
      </w:r>
      <w:r w:rsidRPr="00CB05C0">
        <w:rPr>
          <w:rFonts w:ascii="Arial" w:hAnsi="Arial" w:cs="Arial" w:hint="eastAsia"/>
          <w:caps/>
          <w:color w:val="333333"/>
          <w:sz w:val="27"/>
          <w:szCs w:val="27"/>
        </w:rPr>
        <w:t>»</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коллективного</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предприятия</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управления</w:t>
      </w:r>
      <w:r w:rsidRPr="00CB05C0">
        <w:rPr>
          <w:rFonts w:ascii="Arial" w:hAnsi="Arial" w:cs="Arial"/>
          <w:caps/>
          <w:color w:val="333333"/>
          <w:sz w:val="27"/>
          <w:szCs w:val="27"/>
        </w:rPr>
        <w:t xml:space="preserve"> - </w:t>
      </w:r>
      <w:r w:rsidRPr="00CB05C0">
        <w:rPr>
          <w:rFonts w:ascii="Arial" w:hAnsi="Arial" w:cs="Arial" w:hint="eastAsia"/>
          <w:caps/>
          <w:color w:val="333333"/>
          <w:sz w:val="27"/>
          <w:szCs w:val="27"/>
        </w:rPr>
        <w:t>условия</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самоорганизации</w:t>
      </w:r>
    </w:p>
    <w:p w14:paraId="3B91BBCB" w14:textId="77777777" w:rsidR="00CB05C0" w:rsidRPr="00CB05C0" w:rsidRDefault="00CB05C0" w:rsidP="00CB05C0">
      <w:pPr>
        <w:rPr>
          <w:rFonts w:ascii="Arial" w:hAnsi="Arial" w:cs="Arial"/>
          <w:caps/>
          <w:color w:val="333333"/>
          <w:sz w:val="27"/>
          <w:szCs w:val="27"/>
        </w:rPr>
      </w:pPr>
    </w:p>
    <w:p w14:paraId="60DE3FAC" w14:textId="77777777" w:rsidR="00CB05C0" w:rsidRPr="00CB05C0" w:rsidRDefault="00CB05C0" w:rsidP="00CB05C0">
      <w:pPr>
        <w:rPr>
          <w:rFonts w:ascii="Arial" w:hAnsi="Arial" w:cs="Arial"/>
          <w:caps/>
          <w:color w:val="333333"/>
          <w:sz w:val="27"/>
          <w:szCs w:val="27"/>
        </w:rPr>
      </w:pPr>
      <w:r w:rsidRPr="00CB05C0">
        <w:rPr>
          <w:rFonts w:ascii="Arial" w:hAnsi="Arial" w:cs="Arial" w:hint="eastAsia"/>
          <w:caps/>
          <w:color w:val="333333"/>
          <w:sz w:val="27"/>
          <w:szCs w:val="27"/>
        </w:rPr>
        <w:t>Оглавление</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диссертации</w:t>
      </w:r>
    </w:p>
    <w:p w14:paraId="493D9D06" w14:textId="77777777" w:rsidR="00CB05C0" w:rsidRPr="00CB05C0" w:rsidRDefault="00CB05C0" w:rsidP="00CB05C0">
      <w:pPr>
        <w:rPr>
          <w:rFonts w:ascii="Arial" w:hAnsi="Arial" w:cs="Arial"/>
          <w:caps/>
          <w:color w:val="333333"/>
          <w:sz w:val="27"/>
          <w:szCs w:val="27"/>
        </w:rPr>
      </w:pPr>
      <w:r w:rsidRPr="00CB05C0">
        <w:rPr>
          <w:rFonts w:ascii="Arial" w:hAnsi="Arial" w:cs="Arial" w:hint="eastAsia"/>
          <w:caps/>
          <w:color w:val="333333"/>
          <w:sz w:val="27"/>
          <w:szCs w:val="27"/>
        </w:rPr>
        <w:t>кандидат</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социологических</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наук</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Носков</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Александр</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Леонидович</w:t>
      </w:r>
    </w:p>
    <w:p w14:paraId="5BBDCC77" w14:textId="77777777" w:rsidR="00CB05C0" w:rsidRPr="00CB05C0" w:rsidRDefault="00CB05C0" w:rsidP="00CB05C0">
      <w:pPr>
        <w:rPr>
          <w:rFonts w:ascii="Arial" w:hAnsi="Arial" w:cs="Arial"/>
          <w:caps/>
          <w:color w:val="333333"/>
          <w:sz w:val="27"/>
          <w:szCs w:val="27"/>
        </w:rPr>
      </w:pPr>
      <w:r w:rsidRPr="00CB05C0">
        <w:rPr>
          <w:rFonts w:ascii="Arial" w:hAnsi="Arial" w:cs="Arial" w:hint="eastAsia"/>
          <w:caps/>
          <w:color w:val="333333"/>
          <w:sz w:val="27"/>
          <w:szCs w:val="27"/>
        </w:rPr>
        <w:t>ВВЕДЕНИЕ</w:t>
      </w:r>
    </w:p>
    <w:p w14:paraId="1B59D08B" w14:textId="77777777" w:rsidR="00CB05C0" w:rsidRPr="00CB05C0" w:rsidRDefault="00CB05C0" w:rsidP="00CB05C0">
      <w:pPr>
        <w:rPr>
          <w:rFonts w:ascii="Arial" w:hAnsi="Arial" w:cs="Arial"/>
          <w:caps/>
          <w:color w:val="333333"/>
          <w:sz w:val="27"/>
          <w:szCs w:val="27"/>
        </w:rPr>
      </w:pPr>
    </w:p>
    <w:p w14:paraId="5FA219C5" w14:textId="77777777" w:rsidR="00CB05C0" w:rsidRPr="00CB05C0" w:rsidRDefault="00CB05C0" w:rsidP="00CB05C0">
      <w:pPr>
        <w:rPr>
          <w:rFonts w:ascii="Arial" w:hAnsi="Arial" w:cs="Arial"/>
          <w:caps/>
          <w:color w:val="333333"/>
          <w:sz w:val="27"/>
          <w:szCs w:val="27"/>
        </w:rPr>
      </w:pPr>
      <w:r w:rsidRPr="00CB05C0">
        <w:rPr>
          <w:rFonts w:ascii="Arial" w:hAnsi="Arial" w:cs="Arial" w:hint="eastAsia"/>
          <w:caps/>
          <w:color w:val="333333"/>
          <w:sz w:val="27"/>
          <w:szCs w:val="27"/>
        </w:rPr>
        <w:t>ГЛАВА</w:t>
      </w:r>
      <w:r w:rsidRPr="00CB05C0">
        <w:rPr>
          <w:rFonts w:ascii="Arial" w:hAnsi="Arial" w:cs="Arial"/>
          <w:caps/>
          <w:color w:val="333333"/>
          <w:sz w:val="27"/>
          <w:szCs w:val="27"/>
        </w:rPr>
        <w:t xml:space="preserve"> I. </w:t>
      </w:r>
      <w:r w:rsidRPr="00CB05C0">
        <w:rPr>
          <w:rFonts w:ascii="Arial" w:hAnsi="Arial" w:cs="Arial" w:hint="eastAsia"/>
          <w:caps/>
          <w:color w:val="333333"/>
          <w:sz w:val="27"/>
          <w:szCs w:val="27"/>
        </w:rPr>
        <w:t>ИЗМЕНЕНИЕ</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СОЦИАЛЬНОЙ</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ПАРАДИГМЫ</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СОВРЕМЕННОГО</w:t>
      </w:r>
    </w:p>
    <w:p w14:paraId="68C37A06" w14:textId="77777777" w:rsidR="00CB05C0" w:rsidRPr="00CB05C0" w:rsidRDefault="00CB05C0" w:rsidP="00CB05C0">
      <w:pPr>
        <w:rPr>
          <w:rFonts w:ascii="Arial" w:hAnsi="Arial" w:cs="Arial"/>
          <w:caps/>
          <w:color w:val="333333"/>
          <w:sz w:val="27"/>
          <w:szCs w:val="27"/>
        </w:rPr>
      </w:pPr>
    </w:p>
    <w:p w14:paraId="2E2D21C1" w14:textId="77777777" w:rsidR="00CB05C0" w:rsidRPr="00CB05C0" w:rsidRDefault="00CB05C0" w:rsidP="00CB05C0">
      <w:pPr>
        <w:rPr>
          <w:rFonts w:ascii="Arial" w:hAnsi="Arial" w:cs="Arial"/>
          <w:caps/>
          <w:color w:val="333333"/>
          <w:sz w:val="27"/>
          <w:szCs w:val="27"/>
        </w:rPr>
      </w:pPr>
      <w:r w:rsidRPr="00CB05C0">
        <w:rPr>
          <w:rFonts w:ascii="Arial" w:hAnsi="Arial" w:cs="Arial" w:hint="eastAsia"/>
          <w:caps/>
          <w:color w:val="333333"/>
          <w:sz w:val="27"/>
          <w:szCs w:val="27"/>
        </w:rPr>
        <w:t>УПРАВЛЕНИЯ</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ПРЕДПРИЯТИЕМ</w:t>
      </w:r>
    </w:p>
    <w:p w14:paraId="1474C055" w14:textId="77777777" w:rsidR="00CB05C0" w:rsidRPr="00CB05C0" w:rsidRDefault="00CB05C0" w:rsidP="00CB05C0">
      <w:pPr>
        <w:rPr>
          <w:rFonts w:ascii="Arial" w:hAnsi="Arial" w:cs="Arial"/>
          <w:caps/>
          <w:color w:val="333333"/>
          <w:sz w:val="27"/>
          <w:szCs w:val="27"/>
        </w:rPr>
      </w:pPr>
    </w:p>
    <w:p w14:paraId="5E0340D6" w14:textId="77777777" w:rsidR="00CB05C0" w:rsidRPr="00CB05C0" w:rsidRDefault="00CB05C0" w:rsidP="00CB05C0">
      <w:pPr>
        <w:rPr>
          <w:rFonts w:ascii="Arial" w:hAnsi="Arial" w:cs="Arial"/>
          <w:caps/>
          <w:color w:val="333333"/>
          <w:sz w:val="27"/>
          <w:szCs w:val="27"/>
        </w:rPr>
      </w:pPr>
      <w:r w:rsidRPr="00CB05C0">
        <w:rPr>
          <w:rFonts w:ascii="Arial" w:hAnsi="Arial" w:cs="Arial"/>
          <w:caps/>
          <w:color w:val="333333"/>
          <w:sz w:val="27"/>
          <w:szCs w:val="27"/>
        </w:rPr>
        <w:t xml:space="preserve">1.1. </w:t>
      </w:r>
      <w:r w:rsidRPr="00CB05C0">
        <w:rPr>
          <w:rFonts w:ascii="Arial" w:hAnsi="Arial" w:cs="Arial" w:hint="eastAsia"/>
          <w:caps/>
          <w:color w:val="333333"/>
          <w:sz w:val="27"/>
          <w:szCs w:val="27"/>
        </w:rPr>
        <w:t>Социальная</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организация</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современного</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производства</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и</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проблема</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партнерства</w:t>
      </w:r>
    </w:p>
    <w:p w14:paraId="3DDB4847" w14:textId="77777777" w:rsidR="00CB05C0" w:rsidRPr="00CB05C0" w:rsidRDefault="00CB05C0" w:rsidP="00CB05C0">
      <w:pPr>
        <w:rPr>
          <w:rFonts w:ascii="Arial" w:hAnsi="Arial" w:cs="Arial"/>
          <w:caps/>
          <w:color w:val="333333"/>
          <w:sz w:val="27"/>
          <w:szCs w:val="27"/>
        </w:rPr>
      </w:pPr>
    </w:p>
    <w:p w14:paraId="2070B345" w14:textId="77777777" w:rsidR="00CB05C0" w:rsidRPr="00CB05C0" w:rsidRDefault="00CB05C0" w:rsidP="00CB05C0">
      <w:pPr>
        <w:rPr>
          <w:rFonts w:ascii="Arial" w:hAnsi="Arial" w:cs="Arial"/>
          <w:caps/>
          <w:color w:val="333333"/>
          <w:sz w:val="27"/>
          <w:szCs w:val="27"/>
        </w:rPr>
      </w:pPr>
      <w:r w:rsidRPr="00CB05C0">
        <w:rPr>
          <w:rFonts w:ascii="Arial" w:hAnsi="Arial" w:cs="Arial"/>
          <w:caps/>
          <w:color w:val="333333"/>
          <w:sz w:val="27"/>
          <w:szCs w:val="27"/>
        </w:rPr>
        <w:lastRenderedPageBreak/>
        <w:t xml:space="preserve">1.2. </w:t>
      </w:r>
      <w:r w:rsidRPr="00CB05C0">
        <w:rPr>
          <w:rFonts w:ascii="Arial" w:hAnsi="Arial" w:cs="Arial" w:hint="eastAsia"/>
          <w:caps/>
          <w:color w:val="333333"/>
          <w:sz w:val="27"/>
          <w:szCs w:val="27"/>
        </w:rPr>
        <w:t>Особенности</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коллективного</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управления</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предприятием</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концепт</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w:t>
      </w:r>
      <w:r w:rsidRPr="00CB05C0">
        <w:rPr>
          <w:rFonts w:ascii="Arial" w:hAnsi="Arial" w:cs="Arial" w:hint="eastAsia"/>
          <w:caps/>
          <w:color w:val="333333"/>
          <w:sz w:val="27"/>
          <w:szCs w:val="27"/>
        </w:rPr>
        <w:t>команды</w:t>
      </w:r>
      <w:r w:rsidRPr="00CB05C0">
        <w:rPr>
          <w:rFonts w:ascii="Arial" w:hAnsi="Arial" w:cs="Arial" w:hint="eastAsia"/>
          <w:caps/>
          <w:color w:val="333333"/>
          <w:sz w:val="27"/>
          <w:szCs w:val="27"/>
        </w:rPr>
        <w:t>»</w:t>
      </w:r>
    </w:p>
    <w:p w14:paraId="1E9A31FD" w14:textId="77777777" w:rsidR="00CB05C0" w:rsidRPr="00CB05C0" w:rsidRDefault="00CB05C0" w:rsidP="00CB05C0">
      <w:pPr>
        <w:rPr>
          <w:rFonts w:ascii="Arial" w:hAnsi="Arial" w:cs="Arial"/>
          <w:caps/>
          <w:color w:val="333333"/>
          <w:sz w:val="27"/>
          <w:szCs w:val="27"/>
        </w:rPr>
      </w:pPr>
    </w:p>
    <w:p w14:paraId="1C7C7B2C" w14:textId="77777777" w:rsidR="00CB05C0" w:rsidRPr="00CB05C0" w:rsidRDefault="00CB05C0" w:rsidP="00CB05C0">
      <w:pPr>
        <w:rPr>
          <w:rFonts w:ascii="Arial" w:hAnsi="Arial" w:cs="Arial"/>
          <w:caps/>
          <w:color w:val="333333"/>
          <w:sz w:val="27"/>
          <w:szCs w:val="27"/>
        </w:rPr>
      </w:pPr>
      <w:r w:rsidRPr="00CB05C0">
        <w:rPr>
          <w:rFonts w:ascii="Arial" w:hAnsi="Arial" w:cs="Arial" w:hint="eastAsia"/>
          <w:caps/>
          <w:color w:val="333333"/>
          <w:sz w:val="27"/>
          <w:szCs w:val="27"/>
        </w:rPr>
        <w:t>Резюме</w:t>
      </w:r>
    </w:p>
    <w:p w14:paraId="6E8E0CAA" w14:textId="77777777" w:rsidR="00CB05C0" w:rsidRPr="00CB05C0" w:rsidRDefault="00CB05C0" w:rsidP="00CB05C0">
      <w:pPr>
        <w:rPr>
          <w:rFonts w:ascii="Arial" w:hAnsi="Arial" w:cs="Arial"/>
          <w:caps/>
          <w:color w:val="333333"/>
          <w:sz w:val="27"/>
          <w:szCs w:val="27"/>
        </w:rPr>
      </w:pPr>
    </w:p>
    <w:p w14:paraId="5A88D31D" w14:textId="77777777" w:rsidR="00CB05C0" w:rsidRPr="00CB05C0" w:rsidRDefault="00CB05C0" w:rsidP="00CB05C0">
      <w:pPr>
        <w:rPr>
          <w:rFonts w:ascii="Arial" w:hAnsi="Arial" w:cs="Arial"/>
          <w:caps/>
          <w:color w:val="333333"/>
          <w:sz w:val="27"/>
          <w:szCs w:val="27"/>
        </w:rPr>
      </w:pPr>
      <w:r w:rsidRPr="00CB05C0">
        <w:rPr>
          <w:rFonts w:ascii="Arial" w:hAnsi="Arial" w:cs="Arial" w:hint="eastAsia"/>
          <w:caps/>
          <w:color w:val="333333"/>
          <w:sz w:val="27"/>
          <w:szCs w:val="27"/>
        </w:rPr>
        <w:t>ГЛАВА</w:t>
      </w:r>
      <w:r w:rsidRPr="00CB05C0">
        <w:rPr>
          <w:rFonts w:ascii="Arial" w:hAnsi="Arial" w:cs="Arial"/>
          <w:caps/>
          <w:color w:val="333333"/>
          <w:sz w:val="27"/>
          <w:szCs w:val="27"/>
        </w:rPr>
        <w:t xml:space="preserve"> II. </w:t>
      </w:r>
      <w:r w:rsidRPr="00CB05C0">
        <w:rPr>
          <w:rFonts w:ascii="Arial" w:hAnsi="Arial" w:cs="Arial" w:hint="eastAsia"/>
          <w:caps/>
          <w:color w:val="333333"/>
          <w:sz w:val="27"/>
          <w:szCs w:val="27"/>
        </w:rPr>
        <w:t>СОЦИАЛЬНАЯ</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СТРУКТУРА</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И</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ФУНКЦИИ</w:t>
      </w:r>
    </w:p>
    <w:p w14:paraId="4E17D507" w14:textId="77777777" w:rsidR="00CB05C0" w:rsidRPr="00CB05C0" w:rsidRDefault="00CB05C0" w:rsidP="00CB05C0">
      <w:pPr>
        <w:rPr>
          <w:rFonts w:ascii="Arial" w:hAnsi="Arial" w:cs="Arial"/>
          <w:caps/>
          <w:color w:val="333333"/>
          <w:sz w:val="27"/>
          <w:szCs w:val="27"/>
        </w:rPr>
      </w:pPr>
    </w:p>
    <w:p w14:paraId="0354510D" w14:textId="77777777" w:rsidR="00CB05C0" w:rsidRPr="00CB05C0" w:rsidRDefault="00CB05C0" w:rsidP="00CB05C0">
      <w:pPr>
        <w:rPr>
          <w:rFonts w:ascii="Arial" w:hAnsi="Arial" w:cs="Arial"/>
          <w:caps/>
          <w:color w:val="333333"/>
          <w:sz w:val="27"/>
          <w:szCs w:val="27"/>
        </w:rPr>
      </w:pPr>
      <w:r w:rsidRPr="00CB05C0">
        <w:rPr>
          <w:rFonts w:ascii="Arial" w:hAnsi="Arial" w:cs="Arial" w:hint="eastAsia"/>
          <w:caps/>
          <w:color w:val="333333"/>
          <w:sz w:val="27"/>
          <w:szCs w:val="27"/>
        </w:rPr>
        <w:t>КОЛЛЕКТИВНОГО</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УПРАВЛЕНИЯ</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ПРЕДПРИЯТИЕМ</w:t>
      </w:r>
    </w:p>
    <w:p w14:paraId="54B61B97" w14:textId="77777777" w:rsidR="00CB05C0" w:rsidRPr="00CB05C0" w:rsidRDefault="00CB05C0" w:rsidP="00CB05C0">
      <w:pPr>
        <w:rPr>
          <w:rFonts w:ascii="Arial" w:hAnsi="Arial" w:cs="Arial"/>
          <w:caps/>
          <w:color w:val="333333"/>
          <w:sz w:val="27"/>
          <w:szCs w:val="27"/>
        </w:rPr>
      </w:pPr>
    </w:p>
    <w:p w14:paraId="694D4EB7" w14:textId="77777777" w:rsidR="00CB05C0" w:rsidRPr="00CB05C0" w:rsidRDefault="00CB05C0" w:rsidP="00CB05C0">
      <w:pPr>
        <w:rPr>
          <w:rFonts w:ascii="Arial" w:hAnsi="Arial" w:cs="Arial"/>
          <w:caps/>
          <w:color w:val="333333"/>
          <w:sz w:val="27"/>
          <w:szCs w:val="27"/>
        </w:rPr>
      </w:pPr>
      <w:r w:rsidRPr="00CB05C0">
        <w:rPr>
          <w:rFonts w:ascii="Arial" w:hAnsi="Arial" w:cs="Arial"/>
          <w:caps/>
          <w:color w:val="333333"/>
          <w:sz w:val="27"/>
          <w:szCs w:val="27"/>
        </w:rPr>
        <w:t xml:space="preserve">2.1. </w:t>
      </w:r>
      <w:r w:rsidRPr="00CB05C0">
        <w:rPr>
          <w:rFonts w:ascii="Arial" w:hAnsi="Arial" w:cs="Arial" w:hint="eastAsia"/>
          <w:caps/>
          <w:color w:val="333333"/>
          <w:sz w:val="27"/>
          <w:szCs w:val="27"/>
        </w:rPr>
        <w:t>Управленческая</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иерархия</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на</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предприятии</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и</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мотивация</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сотрудничеством</w:t>
      </w:r>
    </w:p>
    <w:p w14:paraId="55D1B1AC" w14:textId="77777777" w:rsidR="00CB05C0" w:rsidRPr="00CB05C0" w:rsidRDefault="00CB05C0" w:rsidP="00CB05C0">
      <w:pPr>
        <w:rPr>
          <w:rFonts w:ascii="Arial" w:hAnsi="Arial" w:cs="Arial"/>
          <w:caps/>
          <w:color w:val="333333"/>
          <w:sz w:val="27"/>
          <w:szCs w:val="27"/>
        </w:rPr>
      </w:pPr>
    </w:p>
    <w:p w14:paraId="689A029A" w14:textId="77777777" w:rsidR="00CB05C0" w:rsidRPr="00CB05C0" w:rsidRDefault="00CB05C0" w:rsidP="00CB05C0">
      <w:pPr>
        <w:rPr>
          <w:rFonts w:ascii="Arial" w:hAnsi="Arial" w:cs="Arial"/>
          <w:caps/>
          <w:color w:val="333333"/>
          <w:sz w:val="27"/>
          <w:szCs w:val="27"/>
        </w:rPr>
      </w:pPr>
      <w:r w:rsidRPr="00CB05C0">
        <w:rPr>
          <w:rFonts w:ascii="Arial" w:hAnsi="Arial" w:cs="Arial"/>
          <w:caps/>
          <w:color w:val="333333"/>
          <w:sz w:val="27"/>
          <w:szCs w:val="27"/>
        </w:rPr>
        <w:t xml:space="preserve">2.2. </w:t>
      </w:r>
      <w:r w:rsidRPr="00CB05C0">
        <w:rPr>
          <w:rFonts w:ascii="Arial" w:hAnsi="Arial" w:cs="Arial" w:hint="eastAsia"/>
          <w:caps/>
          <w:color w:val="333333"/>
          <w:sz w:val="27"/>
          <w:szCs w:val="27"/>
        </w:rPr>
        <w:t>Социальное</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согласование</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функциональной</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статусной</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и</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кратической</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структур</w:t>
      </w:r>
    </w:p>
    <w:p w14:paraId="7762B618" w14:textId="77777777" w:rsidR="00CB05C0" w:rsidRPr="00CB05C0" w:rsidRDefault="00CB05C0" w:rsidP="00CB05C0">
      <w:pPr>
        <w:rPr>
          <w:rFonts w:ascii="Arial" w:hAnsi="Arial" w:cs="Arial"/>
          <w:caps/>
          <w:color w:val="333333"/>
          <w:sz w:val="27"/>
          <w:szCs w:val="27"/>
        </w:rPr>
      </w:pPr>
    </w:p>
    <w:p w14:paraId="20F0A2FE" w14:textId="77777777" w:rsidR="00CB05C0" w:rsidRPr="00CB05C0" w:rsidRDefault="00CB05C0" w:rsidP="00CB05C0">
      <w:pPr>
        <w:rPr>
          <w:rFonts w:ascii="Arial" w:hAnsi="Arial" w:cs="Arial"/>
          <w:caps/>
          <w:color w:val="333333"/>
          <w:sz w:val="27"/>
          <w:szCs w:val="27"/>
        </w:rPr>
      </w:pPr>
      <w:r w:rsidRPr="00CB05C0">
        <w:rPr>
          <w:rFonts w:ascii="Arial" w:hAnsi="Arial" w:cs="Arial" w:hint="eastAsia"/>
          <w:caps/>
          <w:color w:val="333333"/>
          <w:sz w:val="27"/>
          <w:szCs w:val="27"/>
        </w:rPr>
        <w:t>Резюме</w:t>
      </w:r>
    </w:p>
    <w:p w14:paraId="4AA9AFE2" w14:textId="77777777" w:rsidR="00CB05C0" w:rsidRPr="00CB05C0" w:rsidRDefault="00CB05C0" w:rsidP="00CB05C0">
      <w:pPr>
        <w:rPr>
          <w:rFonts w:ascii="Arial" w:hAnsi="Arial" w:cs="Arial"/>
          <w:caps/>
          <w:color w:val="333333"/>
          <w:sz w:val="27"/>
          <w:szCs w:val="27"/>
        </w:rPr>
      </w:pPr>
    </w:p>
    <w:p w14:paraId="6ACD411F" w14:textId="77777777" w:rsidR="00CB05C0" w:rsidRPr="00CB05C0" w:rsidRDefault="00CB05C0" w:rsidP="00CB05C0">
      <w:pPr>
        <w:rPr>
          <w:rFonts w:ascii="Arial" w:hAnsi="Arial" w:cs="Arial"/>
          <w:caps/>
          <w:color w:val="333333"/>
          <w:sz w:val="27"/>
          <w:szCs w:val="27"/>
        </w:rPr>
      </w:pPr>
      <w:r w:rsidRPr="00CB05C0">
        <w:rPr>
          <w:rFonts w:ascii="Arial" w:hAnsi="Arial" w:cs="Arial" w:hint="eastAsia"/>
          <w:caps/>
          <w:color w:val="333333"/>
          <w:sz w:val="27"/>
          <w:szCs w:val="27"/>
        </w:rPr>
        <w:t>ГЛАВА</w:t>
      </w:r>
      <w:r w:rsidRPr="00CB05C0">
        <w:rPr>
          <w:rFonts w:ascii="Arial" w:hAnsi="Arial" w:cs="Arial"/>
          <w:caps/>
          <w:color w:val="333333"/>
          <w:sz w:val="27"/>
          <w:szCs w:val="27"/>
        </w:rPr>
        <w:t xml:space="preserve"> III. </w:t>
      </w:r>
      <w:r w:rsidRPr="00CB05C0">
        <w:rPr>
          <w:rFonts w:ascii="Arial" w:hAnsi="Arial" w:cs="Arial" w:hint="eastAsia"/>
          <w:caps/>
          <w:color w:val="333333"/>
          <w:sz w:val="27"/>
          <w:szCs w:val="27"/>
        </w:rPr>
        <w:t>ФОРМЫ</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КОЛЛЕКТИВНОГО</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УПРАВЛЕНИЯ</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РОССИЙСКИМИ</w:t>
      </w:r>
    </w:p>
    <w:p w14:paraId="5F48422A" w14:textId="77777777" w:rsidR="00CB05C0" w:rsidRPr="00CB05C0" w:rsidRDefault="00CB05C0" w:rsidP="00CB05C0">
      <w:pPr>
        <w:rPr>
          <w:rFonts w:ascii="Arial" w:hAnsi="Arial" w:cs="Arial"/>
          <w:caps/>
          <w:color w:val="333333"/>
          <w:sz w:val="27"/>
          <w:szCs w:val="27"/>
        </w:rPr>
      </w:pPr>
    </w:p>
    <w:p w14:paraId="721F217E" w14:textId="77777777" w:rsidR="00CB05C0" w:rsidRPr="00CB05C0" w:rsidRDefault="00CB05C0" w:rsidP="00CB05C0">
      <w:pPr>
        <w:rPr>
          <w:rFonts w:ascii="Arial" w:hAnsi="Arial" w:cs="Arial"/>
          <w:caps/>
          <w:color w:val="333333"/>
          <w:sz w:val="27"/>
          <w:szCs w:val="27"/>
        </w:rPr>
      </w:pPr>
      <w:r w:rsidRPr="00CB05C0">
        <w:rPr>
          <w:rFonts w:ascii="Arial" w:hAnsi="Arial" w:cs="Arial" w:hint="eastAsia"/>
          <w:caps/>
          <w:color w:val="333333"/>
          <w:sz w:val="27"/>
          <w:szCs w:val="27"/>
        </w:rPr>
        <w:t>ПРЕДПРИЯТИЯМИ</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ОПЫТ</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И</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ПРОБЛЕМЫ</w:t>
      </w:r>
    </w:p>
    <w:p w14:paraId="2F54CF9E" w14:textId="77777777" w:rsidR="00CB05C0" w:rsidRPr="00CB05C0" w:rsidRDefault="00CB05C0" w:rsidP="00CB05C0">
      <w:pPr>
        <w:rPr>
          <w:rFonts w:ascii="Arial" w:hAnsi="Arial" w:cs="Arial"/>
          <w:caps/>
          <w:color w:val="333333"/>
          <w:sz w:val="27"/>
          <w:szCs w:val="27"/>
        </w:rPr>
      </w:pPr>
    </w:p>
    <w:p w14:paraId="63ADA927" w14:textId="77777777" w:rsidR="00CB05C0" w:rsidRPr="00CB05C0" w:rsidRDefault="00CB05C0" w:rsidP="00CB05C0">
      <w:pPr>
        <w:rPr>
          <w:rFonts w:ascii="Arial" w:hAnsi="Arial" w:cs="Arial"/>
          <w:caps/>
          <w:color w:val="333333"/>
          <w:sz w:val="27"/>
          <w:szCs w:val="27"/>
        </w:rPr>
      </w:pPr>
      <w:r w:rsidRPr="00CB05C0">
        <w:rPr>
          <w:rFonts w:ascii="Arial" w:hAnsi="Arial" w:cs="Arial"/>
          <w:caps/>
          <w:color w:val="333333"/>
          <w:sz w:val="27"/>
          <w:szCs w:val="27"/>
        </w:rPr>
        <w:lastRenderedPageBreak/>
        <w:t xml:space="preserve">3.1. </w:t>
      </w:r>
      <w:r w:rsidRPr="00CB05C0">
        <w:rPr>
          <w:rFonts w:ascii="Arial" w:hAnsi="Arial" w:cs="Arial" w:hint="eastAsia"/>
          <w:caps/>
          <w:color w:val="333333"/>
          <w:sz w:val="27"/>
          <w:szCs w:val="27"/>
        </w:rPr>
        <w:t>Зависимость</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социальной</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структуры</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управления</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от</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форм</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собственности</w:t>
      </w:r>
    </w:p>
    <w:p w14:paraId="183F2552" w14:textId="77777777" w:rsidR="00CB05C0" w:rsidRPr="00CB05C0" w:rsidRDefault="00CB05C0" w:rsidP="00CB05C0">
      <w:pPr>
        <w:rPr>
          <w:rFonts w:ascii="Arial" w:hAnsi="Arial" w:cs="Arial"/>
          <w:caps/>
          <w:color w:val="333333"/>
          <w:sz w:val="27"/>
          <w:szCs w:val="27"/>
        </w:rPr>
      </w:pPr>
    </w:p>
    <w:p w14:paraId="498780B2" w14:textId="77777777" w:rsidR="00CB05C0" w:rsidRPr="00CB05C0" w:rsidRDefault="00CB05C0" w:rsidP="00CB05C0">
      <w:pPr>
        <w:rPr>
          <w:rFonts w:ascii="Arial" w:hAnsi="Arial" w:cs="Arial"/>
          <w:caps/>
          <w:color w:val="333333"/>
          <w:sz w:val="27"/>
          <w:szCs w:val="27"/>
        </w:rPr>
      </w:pPr>
      <w:r w:rsidRPr="00CB05C0">
        <w:rPr>
          <w:rFonts w:ascii="Arial" w:hAnsi="Arial" w:cs="Arial"/>
          <w:caps/>
          <w:color w:val="333333"/>
          <w:sz w:val="27"/>
          <w:szCs w:val="27"/>
        </w:rPr>
        <w:t xml:space="preserve">3.2. </w:t>
      </w:r>
      <w:r w:rsidRPr="00CB05C0">
        <w:rPr>
          <w:rFonts w:ascii="Arial" w:hAnsi="Arial" w:cs="Arial" w:hint="eastAsia"/>
          <w:caps/>
          <w:color w:val="333333"/>
          <w:sz w:val="27"/>
          <w:szCs w:val="27"/>
        </w:rPr>
        <w:t>Универсальные</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элементы</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апробированных</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моделей</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коллективного</w:t>
      </w:r>
      <w:r w:rsidRPr="00CB05C0">
        <w:rPr>
          <w:rFonts w:ascii="Arial" w:hAnsi="Arial" w:cs="Arial"/>
          <w:caps/>
          <w:color w:val="333333"/>
          <w:sz w:val="27"/>
          <w:szCs w:val="27"/>
        </w:rPr>
        <w:t xml:space="preserve"> </w:t>
      </w:r>
      <w:r w:rsidRPr="00CB05C0">
        <w:rPr>
          <w:rFonts w:ascii="Arial" w:hAnsi="Arial" w:cs="Arial" w:hint="eastAsia"/>
          <w:caps/>
          <w:color w:val="333333"/>
          <w:sz w:val="27"/>
          <w:szCs w:val="27"/>
        </w:rPr>
        <w:t>управления</w:t>
      </w:r>
    </w:p>
    <w:p w14:paraId="6E61188F" w14:textId="77777777" w:rsidR="00CB05C0" w:rsidRPr="00CB05C0" w:rsidRDefault="00CB05C0" w:rsidP="00CB05C0">
      <w:pPr>
        <w:rPr>
          <w:rFonts w:ascii="Arial" w:hAnsi="Arial" w:cs="Arial"/>
          <w:caps/>
          <w:color w:val="333333"/>
          <w:sz w:val="27"/>
          <w:szCs w:val="27"/>
        </w:rPr>
      </w:pPr>
    </w:p>
    <w:p w14:paraId="2013FB89" w14:textId="1DF8155F" w:rsidR="00F0131B" w:rsidRPr="00CB05C0" w:rsidRDefault="00CB05C0" w:rsidP="00CB05C0">
      <w:r w:rsidRPr="00CB05C0">
        <w:rPr>
          <w:rFonts w:ascii="Arial" w:hAnsi="Arial" w:cs="Arial" w:hint="eastAsia"/>
          <w:caps/>
          <w:color w:val="333333"/>
          <w:sz w:val="27"/>
          <w:szCs w:val="27"/>
        </w:rPr>
        <w:t>Резюме</w:t>
      </w:r>
    </w:p>
    <w:sectPr w:rsidR="00F0131B" w:rsidRPr="00CB05C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AE5D2" w14:textId="77777777" w:rsidR="001377A8" w:rsidRDefault="001377A8">
      <w:pPr>
        <w:spacing w:after="0" w:line="240" w:lineRule="auto"/>
      </w:pPr>
      <w:r>
        <w:separator/>
      </w:r>
    </w:p>
  </w:endnote>
  <w:endnote w:type="continuationSeparator" w:id="0">
    <w:p w14:paraId="68B8D4DB" w14:textId="77777777" w:rsidR="001377A8" w:rsidRDefault="00137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B8094" w14:textId="77777777" w:rsidR="001377A8" w:rsidRDefault="001377A8"/>
    <w:p w14:paraId="70F056F9" w14:textId="77777777" w:rsidR="001377A8" w:rsidRDefault="001377A8"/>
    <w:p w14:paraId="4F458AEA" w14:textId="77777777" w:rsidR="001377A8" w:rsidRDefault="001377A8"/>
    <w:p w14:paraId="39EF019C" w14:textId="77777777" w:rsidR="001377A8" w:rsidRDefault="001377A8"/>
    <w:p w14:paraId="211D85E8" w14:textId="77777777" w:rsidR="001377A8" w:rsidRDefault="001377A8"/>
    <w:p w14:paraId="04A6CCA8" w14:textId="77777777" w:rsidR="001377A8" w:rsidRDefault="001377A8"/>
    <w:p w14:paraId="0E06056D" w14:textId="77777777" w:rsidR="001377A8" w:rsidRDefault="001377A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DDEB7F" wp14:editId="35A01FA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57FB3" w14:textId="77777777" w:rsidR="001377A8" w:rsidRDefault="001377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DDEB7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757FB3" w14:textId="77777777" w:rsidR="001377A8" w:rsidRDefault="001377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0AE983" w14:textId="77777777" w:rsidR="001377A8" w:rsidRDefault="001377A8"/>
    <w:p w14:paraId="75AD01EE" w14:textId="77777777" w:rsidR="001377A8" w:rsidRDefault="001377A8"/>
    <w:p w14:paraId="09300246" w14:textId="77777777" w:rsidR="001377A8" w:rsidRDefault="001377A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EA620A" wp14:editId="6CC011D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56C7F" w14:textId="77777777" w:rsidR="001377A8" w:rsidRDefault="001377A8"/>
                          <w:p w14:paraId="24F025EC" w14:textId="77777777" w:rsidR="001377A8" w:rsidRDefault="001377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EA620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4156C7F" w14:textId="77777777" w:rsidR="001377A8" w:rsidRDefault="001377A8"/>
                    <w:p w14:paraId="24F025EC" w14:textId="77777777" w:rsidR="001377A8" w:rsidRDefault="001377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D3DFD2" w14:textId="77777777" w:rsidR="001377A8" w:rsidRDefault="001377A8"/>
    <w:p w14:paraId="083E2B19" w14:textId="77777777" w:rsidR="001377A8" w:rsidRDefault="001377A8">
      <w:pPr>
        <w:rPr>
          <w:sz w:val="2"/>
          <w:szCs w:val="2"/>
        </w:rPr>
      </w:pPr>
    </w:p>
    <w:p w14:paraId="54080D36" w14:textId="77777777" w:rsidR="001377A8" w:rsidRDefault="001377A8"/>
    <w:p w14:paraId="53EFB41F" w14:textId="77777777" w:rsidR="001377A8" w:rsidRDefault="001377A8">
      <w:pPr>
        <w:spacing w:after="0" w:line="240" w:lineRule="auto"/>
      </w:pPr>
    </w:p>
  </w:footnote>
  <w:footnote w:type="continuationSeparator" w:id="0">
    <w:p w14:paraId="68F791AB" w14:textId="77777777" w:rsidR="001377A8" w:rsidRDefault="001377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7A8"/>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62123</TotalTime>
  <Pages>4</Pages>
  <Words>299</Words>
  <Characters>1710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3176</cp:revision>
  <cp:lastPrinted>2009-02-06T05:36:00Z</cp:lastPrinted>
  <dcterms:created xsi:type="dcterms:W3CDTF">2025-11-25T20:19:00Z</dcterms:created>
  <dcterms:modified xsi:type="dcterms:W3CDTF">2026-02-04T10:09:00Z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