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7936" w14:textId="77777777" w:rsidR="0032624A" w:rsidRDefault="0032624A" w:rsidP="0032624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Бадюков</w:t>
      </w:r>
      <w:proofErr w:type="spellEnd"/>
      <w:r>
        <w:rPr>
          <w:rFonts w:ascii="Helvetica" w:hAnsi="Helvetica" w:cs="Helvetica"/>
          <w:b/>
          <w:bCs w:val="0"/>
          <w:color w:val="222222"/>
          <w:sz w:val="21"/>
          <w:szCs w:val="21"/>
        </w:rPr>
        <w:t>, Владимир Федорович.</w:t>
      </w:r>
    </w:p>
    <w:p w14:paraId="1A3CAFC3" w14:textId="77777777" w:rsidR="0032624A" w:rsidRDefault="0032624A" w:rsidP="0032624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Обобщенный метод разделения переменных в краевых задачах эллиптического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доктора физико-математических наук : 01.01.02. - Хабаровск, 1996. - 331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52F8696" w14:textId="77777777" w:rsidR="0032624A" w:rsidRDefault="0032624A" w:rsidP="0032624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Бадюков</w:t>
      </w:r>
      <w:proofErr w:type="spellEnd"/>
      <w:r>
        <w:rPr>
          <w:rFonts w:ascii="Arial" w:hAnsi="Arial" w:cs="Arial"/>
          <w:color w:val="646B71"/>
          <w:sz w:val="18"/>
          <w:szCs w:val="18"/>
        </w:rPr>
        <w:t>, Владимир Федорович</w:t>
      </w:r>
    </w:p>
    <w:p w14:paraId="2B4AEB8E"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3B6FDD"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Общая характеристика метода разделения переменных.</w:t>
      </w:r>
    </w:p>
    <w:p w14:paraId="273F63DA"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Двумерные задачи рассеяния.</w:t>
      </w:r>
    </w:p>
    <w:p w14:paraId="45E671B2"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 Основные результаты диссертации.</w:t>
      </w:r>
    </w:p>
    <w:p w14:paraId="34A488CA"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Постановка задачи и теоремы единственности.</w:t>
      </w:r>
    </w:p>
    <w:p w14:paraId="27208008"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Двумерные уравнения с разделяющимися переменными.</w:t>
      </w:r>
    </w:p>
    <w:p w14:paraId="24DC73CC"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Периодическая задача.</w:t>
      </w:r>
    </w:p>
    <w:p w14:paraId="38531820"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Случай конечной границы.</w:t>
      </w:r>
    </w:p>
    <w:p w14:paraId="66D1543F"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Более общие задачи.</w:t>
      </w:r>
    </w:p>
    <w:p w14:paraId="0799DFD0"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N-периодическая граница.</w:t>
      </w:r>
    </w:p>
    <w:p w14:paraId="352BE9C2"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Многомерная конечная граница.</w:t>
      </w:r>
    </w:p>
    <w:p w14:paraId="70B37DFB"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1.2.3. Уравнения с </w:t>
      </w:r>
      <w:proofErr w:type="spellStart"/>
      <w:r>
        <w:rPr>
          <w:rFonts w:ascii="Arial" w:hAnsi="Arial" w:cs="Arial"/>
          <w:color w:val="333333"/>
          <w:sz w:val="21"/>
          <w:szCs w:val="21"/>
        </w:rPr>
        <w:t>неразделяющимися</w:t>
      </w:r>
      <w:proofErr w:type="spellEnd"/>
      <w:r>
        <w:rPr>
          <w:rFonts w:ascii="Arial" w:hAnsi="Arial" w:cs="Arial"/>
          <w:color w:val="333333"/>
          <w:sz w:val="21"/>
          <w:szCs w:val="21"/>
        </w:rPr>
        <w:t xml:space="preserve"> переменными.</w:t>
      </w:r>
    </w:p>
    <w:p w14:paraId="30F50377"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Единственность решений двумерных периодических задач.</w:t>
      </w:r>
    </w:p>
    <w:p w14:paraId="4292BAAE"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Теоремы единственности для других краевых задач.</w:t>
      </w:r>
    </w:p>
    <w:p w14:paraId="121085DF"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Многомерные конечные границы.</w:t>
      </w:r>
    </w:p>
    <w:p w14:paraId="1EEC7BA1"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N-периодические границы.</w:t>
      </w:r>
    </w:p>
    <w:p w14:paraId="714F8B21"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1.4.3. Уравнения с </w:t>
      </w:r>
      <w:proofErr w:type="spellStart"/>
      <w:r>
        <w:rPr>
          <w:rFonts w:ascii="Arial" w:hAnsi="Arial" w:cs="Arial"/>
          <w:color w:val="333333"/>
          <w:sz w:val="21"/>
          <w:szCs w:val="21"/>
        </w:rPr>
        <w:t>неразделяющимися</w:t>
      </w:r>
      <w:proofErr w:type="spellEnd"/>
      <w:r>
        <w:rPr>
          <w:rFonts w:ascii="Arial" w:hAnsi="Arial" w:cs="Arial"/>
          <w:color w:val="333333"/>
          <w:sz w:val="21"/>
          <w:szCs w:val="21"/>
        </w:rPr>
        <w:t xml:space="preserve"> переменными.</w:t>
      </w:r>
    </w:p>
    <w:p w14:paraId="1399614F"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 построения фундаментальных решений.</w:t>
      </w:r>
    </w:p>
    <w:p w14:paraId="7E36D1F6"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Квазипериодические задачи типа рассеяния.</w:t>
      </w:r>
    </w:p>
    <w:p w14:paraId="1821C866"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Квазипериодические задачи типа диффузии.</w:t>
      </w:r>
    </w:p>
    <w:p w14:paraId="6311B89C"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Двумерные задачи с центральной симметрией.</w:t>
      </w:r>
    </w:p>
    <w:p w14:paraId="39E4246B"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Многомерные периодические задачи.</w:t>
      </w:r>
    </w:p>
    <w:p w14:paraId="0055FE5B"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решений краевых задач.</w:t>
      </w:r>
    </w:p>
    <w:p w14:paraId="7E0BA898"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Теоремы существования.</w:t>
      </w:r>
    </w:p>
    <w:p w14:paraId="204FD0A0"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Свойства систем собственных функций.</w:t>
      </w:r>
    </w:p>
    <w:p w14:paraId="3103404D"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Методы решения.</w:t>
      </w:r>
    </w:p>
    <w:p w14:paraId="64C689F6"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Интегральные уравнения.</w:t>
      </w:r>
    </w:p>
    <w:p w14:paraId="2FA780DA"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Краевые задачи.</w:t>
      </w:r>
    </w:p>
    <w:p w14:paraId="480706E8"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Асимптотические оценки коэффициентов Фурье.</w:t>
      </w:r>
    </w:p>
    <w:p w14:paraId="50A0D8B5"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Аналитические свойства весовой функции </w:t>
      </w:r>
      <w:proofErr w:type="gramStart"/>
      <w:r>
        <w:rPr>
          <w:rFonts w:ascii="Arial" w:hAnsi="Arial" w:cs="Arial"/>
          <w:color w:val="333333"/>
          <w:sz w:val="21"/>
          <w:szCs w:val="21"/>
        </w:rPr>
        <w:t xml:space="preserve">в </w:t>
      </w:r>
      <w:proofErr w:type="spellStart"/>
      <w:r>
        <w:rPr>
          <w:rFonts w:ascii="Arial" w:hAnsi="Arial" w:cs="Arial"/>
          <w:color w:val="333333"/>
          <w:sz w:val="21"/>
          <w:szCs w:val="21"/>
        </w:rPr>
        <w:t>в</w:t>
      </w:r>
      <w:proofErr w:type="spellEnd"/>
      <w:proofErr w:type="gramEnd"/>
      <w:r>
        <w:rPr>
          <w:rFonts w:ascii="Arial" w:hAnsi="Arial" w:cs="Arial"/>
          <w:color w:val="333333"/>
          <w:sz w:val="21"/>
          <w:szCs w:val="21"/>
        </w:rPr>
        <w:t xml:space="preserve"> интегральном представлении коэффициентов Фурье.</w:t>
      </w:r>
    </w:p>
    <w:p w14:paraId="45A67D35"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Уравнение для функции О.</w:t>
      </w:r>
    </w:p>
    <w:p w14:paraId="1F1E31D9"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Аналитическое продолжение О.</w:t>
      </w:r>
    </w:p>
    <w:p w14:paraId="646B1245"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Двусторонние оценки коэффициентов Фурье.</w:t>
      </w:r>
    </w:p>
    <w:p w14:paraId="7AA8C2FF"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Оценки сверху коэффициентов Фурье.</w:t>
      </w:r>
    </w:p>
    <w:p w14:paraId="374D99FD"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Оценки снизу коэффициентов Фурье.</w:t>
      </w:r>
    </w:p>
    <w:p w14:paraId="3719415F"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Синусоидальная граница.</w:t>
      </w:r>
    </w:p>
    <w:p w14:paraId="5EEDB7C5"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Оценки сверху.</w:t>
      </w:r>
    </w:p>
    <w:p w14:paraId="60AFEDBC"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Оценки снизу.</w:t>
      </w:r>
    </w:p>
    <w:p w14:paraId="58403816"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Степенная граница.</w:t>
      </w:r>
    </w:p>
    <w:p w14:paraId="32B48853"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4.4.1. Оценки сверху.</w:t>
      </w:r>
    </w:p>
    <w:p w14:paraId="52DE93F2"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Оценки снизу.</w:t>
      </w:r>
    </w:p>
    <w:p w14:paraId="3FDE82CE"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Логарифмическая граница.</w:t>
      </w:r>
    </w:p>
    <w:p w14:paraId="564CF526"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Оценки сверху.</w:t>
      </w:r>
    </w:p>
    <w:p w14:paraId="61658440" w14:textId="77777777" w:rsidR="0032624A" w:rsidRDefault="0032624A" w:rsidP="00326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Оценки снизу.</w:t>
      </w:r>
    </w:p>
    <w:p w14:paraId="4FDAD129" w14:textId="276CB006" w:rsidR="00BD642D" w:rsidRPr="0032624A" w:rsidRDefault="00BD642D" w:rsidP="0032624A"/>
    <w:sectPr w:rsidR="00BD642D" w:rsidRPr="003262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DDB3" w14:textId="77777777" w:rsidR="00AE6FFF" w:rsidRDefault="00AE6FFF">
      <w:pPr>
        <w:spacing w:after="0" w:line="240" w:lineRule="auto"/>
      </w:pPr>
      <w:r>
        <w:separator/>
      </w:r>
    </w:p>
  </w:endnote>
  <w:endnote w:type="continuationSeparator" w:id="0">
    <w:p w14:paraId="6280589D" w14:textId="77777777" w:rsidR="00AE6FFF" w:rsidRDefault="00AE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7654" w14:textId="77777777" w:rsidR="00AE6FFF" w:rsidRDefault="00AE6FFF"/>
    <w:p w14:paraId="7A2F6847" w14:textId="77777777" w:rsidR="00AE6FFF" w:rsidRDefault="00AE6FFF"/>
    <w:p w14:paraId="07C05E10" w14:textId="77777777" w:rsidR="00AE6FFF" w:rsidRDefault="00AE6FFF"/>
    <w:p w14:paraId="79E53F6F" w14:textId="77777777" w:rsidR="00AE6FFF" w:rsidRDefault="00AE6FFF"/>
    <w:p w14:paraId="6ABF8B4B" w14:textId="77777777" w:rsidR="00AE6FFF" w:rsidRDefault="00AE6FFF"/>
    <w:p w14:paraId="514FB3C2" w14:textId="77777777" w:rsidR="00AE6FFF" w:rsidRDefault="00AE6FFF"/>
    <w:p w14:paraId="79AFE873" w14:textId="77777777" w:rsidR="00AE6FFF" w:rsidRDefault="00AE6F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A5D41C" wp14:editId="4AC71A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964CD" w14:textId="77777777" w:rsidR="00AE6FFF" w:rsidRDefault="00AE6F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A5D4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4964CD" w14:textId="77777777" w:rsidR="00AE6FFF" w:rsidRDefault="00AE6F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56ED9" w14:textId="77777777" w:rsidR="00AE6FFF" w:rsidRDefault="00AE6FFF"/>
    <w:p w14:paraId="702A6A66" w14:textId="77777777" w:rsidR="00AE6FFF" w:rsidRDefault="00AE6FFF"/>
    <w:p w14:paraId="2640B6BB" w14:textId="77777777" w:rsidR="00AE6FFF" w:rsidRDefault="00AE6F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47E30B" wp14:editId="07DE01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1644" w14:textId="77777777" w:rsidR="00AE6FFF" w:rsidRDefault="00AE6FFF"/>
                          <w:p w14:paraId="5E0F2038" w14:textId="77777777" w:rsidR="00AE6FFF" w:rsidRDefault="00AE6F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7E3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9C1644" w14:textId="77777777" w:rsidR="00AE6FFF" w:rsidRDefault="00AE6FFF"/>
                    <w:p w14:paraId="5E0F2038" w14:textId="77777777" w:rsidR="00AE6FFF" w:rsidRDefault="00AE6F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AED829" w14:textId="77777777" w:rsidR="00AE6FFF" w:rsidRDefault="00AE6FFF"/>
    <w:p w14:paraId="1DA76787" w14:textId="77777777" w:rsidR="00AE6FFF" w:rsidRDefault="00AE6FFF">
      <w:pPr>
        <w:rPr>
          <w:sz w:val="2"/>
          <w:szCs w:val="2"/>
        </w:rPr>
      </w:pPr>
    </w:p>
    <w:p w14:paraId="3A3B5639" w14:textId="77777777" w:rsidR="00AE6FFF" w:rsidRDefault="00AE6FFF"/>
    <w:p w14:paraId="11679AAF" w14:textId="77777777" w:rsidR="00AE6FFF" w:rsidRDefault="00AE6FFF">
      <w:pPr>
        <w:spacing w:after="0" w:line="240" w:lineRule="auto"/>
      </w:pPr>
    </w:p>
  </w:footnote>
  <w:footnote w:type="continuationSeparator" w:id="0">
    <w:p w14:paraId="1A3CD7B4" w14:textId="77777777" w:rsidR="00AE6FFF" w:rsidRDefault="00AE6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6FFF"/>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95018</TotalTime>
  <Pages>3</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362</cp:revision>
  <cp:lastPrinted>2009-02-06T05:36:00Z</cp:lastPrinted>
  <dcterms:created xsi:type="dcterms:W3CDTF">2024-01-07T13:43:00Z</dcterms:created>
  <dcterms:modified xsi:type="dcterms:W3CDTF">2025-05-16T14:53:00Z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