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D34F"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Оглавление диссертациикандидат физико-математических наук Ким Чан Вом, 0</w:t>
      </w:r>
    </w:p>
    <w:p w14:paraId="2CA75DAF"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ВВЕДЕНИЕ.</w:t>
      </w:r>
    </w:p>
    <w:p w14:paraId="2BC1D034"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ГЛАВА ПЕРВАЯ.ОБЗОР ЛИТЕРАТУШ.</w:t>
      </w:r>
    </w:p>
    <w:p w14:paraId="455D1543"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§1.Источники неоднородности границы раздела.</w:t>
      </w:r>
    </w:p>
    <w:p w14:paraId="1F0571ED"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1.1.1.Неоднородность по работе выхода металла.</w:t>
      </w:r>
    </w:p>
    <w:p w14:paraId="2EF0489F"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IЛ.2.Неоднородность поверхности: полупроводника.</w:t>
      </w:r>
    </w:p>
    <w:p w14:paraId="531EC617"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1.1.3.Реакция и. взаимодиффузия.</w:t>
      </w:r>
    </w:p>
    <w:p w14:paraId="5EA24163"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1.1.4.Периферийная неоднородность.</w:t>
      </w:r>
    </w:p>
    <w:p w14:paraId="11B3556C"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§2.Экспериментальные факты,доказывающие несостоятельность однородной модели.</w:t>
      </w:r>
    </w:p>
    <w:p w14:paraId="27E0DDA3"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1.2.I.Однородная модель контакта металла с полупроводником.</w:t>
      </w:r>
    </w:p>
    <w:p w14:paraId="78A3820A"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1.2.2.Дисперсия высоты барьера Срв</w:t>
      </w:r>
    </w:p>
    <w:p w14:paraId="33C0B2F1"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1.2.3.Трудность предсказания поведения контакта.</w:t>
      </w:r>
    </w:p>
    <w:p w14:paraId="029DA464"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1.2.4.Корреляция между высотой барьера ДШ и работой выхода металла.</w:t>
      </w:r>
    </w:p>
    <w:p w14:paraId="74B845D3"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1.2.5.Зависимость высоты барьера ДШ фв от площади КМП.</w:t>
      </w:r>
    </w:p>
    <w:p w14:paraId="5C5BA404"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1.2.6.Температурная зависимость ВАХ ДШ.</w:t>
      </w:r>
    </w:p>
    <w:p w14:paraId="42B021AB"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1.2.7.Разновидности ВАХ в прямом направлении.</w:t>
      </w:r>
    </w:p>
    <w:p w14:paraId="7A086C64"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1.2.8.Разновидности ВАХ в обратном направлении.</w:t>
      </w:r>
    </w:p>
    <w:p w14:paraId="30333F46"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1.2.9.Зависимость напряжения пробоя от площади КМП.</w:t>
      </w:r>
    </w:p>
    <w:p w14:paraId="390F3F84"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ГЛАВА ВТОРАЯ.ТЕХНОЛОГИЯ ИЗГОТОВЛЕНИЯ iMHSOVM-nSi ДШ</w:t>
      </w:r>
    </w:p>
    <w:p w14:paraId="190471B0"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И ЭКСПЕРИМЕНТАЛЬНАЯ МЕТОДИКА.</w:t>
      </w:r>
    </w:p>
    <w:p w14:paraId="5A8A3265"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§1.Технология изготовления {M+{Si1}fM -hSl ДШ.</w:t>
      </w:r>
    </w:p>
    <w:p w14:paraId="02BC3525"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§2.Экспериментальная методика.</w:t>
      </w:r>
    </w:p>
    <w:p w14:paraId="094F87DD"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§3.Электрическая схема и установка зонда.</w:t>
      </w:r>
    </w:p>
    <w:p w14:paraId="4B1BDE56"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ГЛАВА ТРЕТЬЯ. ВЛИЯНИЕ ГЕОМЕТРИЧЕСКИХ РАЗМЕРОВ НА</w:t>
      </w:r>
    </w:p>
    <w:p w14:paraId="072D6ACB"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СВОЙСТВА (М + &lt;Si))/М - п Si ДИОДОВ ИЮТТКЙ.</w:t>
      </w:r>
    </w:p>
    <w:p w14:paraId="7466A4F7"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§1.Влияние площади КМП на свойства</w:t>
      </w:r>
    </w:p>
    <w:p w14:paraId="20D392EA"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M+&lt;SO)/M-riSL дш.</w:t>
      </w:r>
    </w:p>
    <w:p w14:paraId="6FB7E629"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§2.Влияние толщины плёнки алюминия cLm на свойства (M+&lt;Sl&gt;)/M -nSi диодов Шоттки.</w:t>
      </w:r>
    </w:p>
    <w:p w14:paraId="7D0593D9"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ГЛАВА ЧЕТВЁРТАЯ.ВЛИЯНИЕ ВНЕШНИХ ФАКТОРОВ</w:t>
      </w:r>
    </w:p>
    <w:p w14:paraId="5A05EDD5"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НА СВОЙСТВА ДИОДОВ ГОТТКИ.</w:t>
      </w:r>
    </w:p>
    <w:p w14:paraId="3081E3EA"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§1.Влияние одноосного давления на свойства</w:t>
      </w:r>
    </w:p>
    <w:p w14:paraId="02115231"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lastRenderedPageBreak/>
        <w:t>- П- Si диодов Шоттки.</w:t>
      </w:r>
    </w:p>
    <w:p w14:paraId="6D8ACE88"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§2.Температурная зависимость ВАХ</w:t>
      </w:r>
    </w:p>
    <w:p w14:paraId="0122221C"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Ж + &lt;Si&gt;)/j£ -Л Si диодов Шоттки.</w:t>
      </w:r>
    </w:p>
    <w:p w14:paraId="1583498B"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§3.Влияние термоотжига на свойства</w:t>
      </w:r>
    </w:p>
    <w:p w14:paraId="68A903E8" w14:textId="77777777" w:rsidR="00501205" w:rsidRPr="00501205" w:rsidRDefault="00501205" w:rsidP="00501205">
      <w:pPr>
        <w:rPr>
          <w:rFonts w:ascii="Helvetica" w:eastAsia="Symbol" w:hAnsi="Helvetica" w:cs="Helvetica"/>
          <w:b/>
          <w:bCs/>
          <w:color w:val="222222"/>
          <w:kern w:val="0"/>
          <w:sz w:val="21"/>
          <w:szCs w:val="21"/>
          <w:lang w:eastAsia="ru-RU"/>
        </w:rPr>
      </w:pPr>
      <w:r w:rsidRPr="00501205">
        <w:rPr>
          <w:rFonts w:ascii="Helvetica" w:eastAsia="Symbol" w:hAnsi="Helvetica" w:cs="Helvetica"/>
          <w:b/>
          <w:bCs/>
          <w:color w:val="222222"/>
          <w:kern w:val="0"/>
          <w:sz w:val="21"/>
          <w:szCs w:val="21"/>
          <w:lang w:eastAsia="ru-RU"/>
        </w:rPr>
        <w:t>М +&lt;SO)/M-n Si диодов Шоттки.</w:t>
      </w:r>
    </w:p>
    <w:p w14:paraId="3869883D" w14:textId="60BA7A88" w:rsidR="00F11235" w:rsidRPr="00501205" w:rsidRDefault="00F11235" w:rsidP="00501205"/>
    <w:sectPr w:rsidR="00F11235" w:rsidRPr="005012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4DAE" w14:textId="77777777" w:rsidR="00DA1903" w:rsidRDefault="00DA1903">
      <w:pPr>
        <w:spacing w:after="0" w:line="240" w:lineRule="auto"/>
      </w:pPr>
      <w:r>
        <w:separator/>
      </w:r>
    </w:p>
  </w:endnote>
  <w:endnote w:type="continuationSeparator" w:id="0">
    <w:p w14:paraId="012859C1" w14:textId="77777777" w:rsidR="00DA1903" w:rsidRDefault="00DA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C052" w14:textId="77777777" w:rsidR="00DA1903" w:rsidRDefault="00DA1903"/>
    <w:p w14:paraId="2449D398" w14:textId="77777777" w:rsidR="00DA1903" w:rsidRDefault="00DA1903"/>
    <w:p w14:paraId="3F4744D6" w14:textId="77777777" w:rsidR="00DA1903" w:rsidRDefault="00DA1903"/>
    <w:p w14:paraId="2C289EAF" w14:textId="77777777" w:rsidR="00DA1903" w:rsidRDefault="00DA1903"/>
    <w:p w14:paraId="2D5C6A5B" w14:textId="77777777" w:rsidR="00DA1903" w:rsidRDefault="00DA1903"/>
    <w:p w14:paraId="4D68E32C" w14:textId="77777777" w:rsidR="00DA1903" w:rsidRDefault="00DA1903"/>
    <w:p w14:paraId="4BDFFF14" w14:textId="77777777" w:rsidR="00DA1903" w:rsidRDefault="00DA19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DD3042" wp14:editId="1F9148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6BCEB" w14:textId="77777777" w:rsidR="00DA1903" w:rsidRDefault="00DA19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DD30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36BCEB" w14:textId="77777777" w:rsidR="00DA1903" w:rsidRDefault="00DA19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4971E9" w14:textId="77777777" w:rsidR="00DA1903" w:rsidRDefault="00DA1903"/>
    <w:p w14:paraId="7BA3FB11" w14:textId="77777777" w:rsidR="00DA1903" w:rsidRDefault="00DA1903"/>
    <w:p w14:paraId="5CE3AC17" w14:textId="77777777" w:rsidR="00DA1903" w:rsidRDefault="00DA19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886F5B" wp14:editId="4424C2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1D05A" w14:textId="77777777" w:rsidR="00DA1903" w:rsidRDefault="00DA1903"/>
                          <w:p w14:paraId="24A2CEA2" w14:textId="77777777" w:rsidR="00DA1903" w:rsidRDefault="00DA19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886F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01D05A" w14:textId="77777777" w:rsidR="00DA1903" w:rsidRDefault="00DA1903"/>
                    <w:p w14:paraId="24A2CEA2" w14:textId="77777777" w:rsidR="00DA1903" w:rsidRDefault="00DA19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4DE45F" w14:textId="77777777" w:rsidR="00DA1903" w:rsidRDefault="00DA1903"/>
    <w:p w14:paraId="383EC736" w14:textId="77777777" w:rsidR="00DA1903" w:rsidRDefault="00DA1903">
      <w:pPr>
        <w:rPr>
          <w:sz w:val="2"/>
          <w:szCs w:val="2"/>
        </w:rPr>
      </w:pPr>
    </w:p>
    <w:p w14:paraId="5B6D2D05" w14:textId="77777777" w:rsidR="00DA1903" w:rsidRDefault="00DA1903"/>
    <w:p w14:paraId="066500D2" w14:textId="77777777" w:rsidR="00DA1903" w:rsidRDefault="00DA1903">
      <w:pPr>
        <w:spacing w:after="0" w:line="240" w:lineRule="auto"/>
      </w:pPr>
    </w:p>
  </w:footnote>
  <w:footnote w:type="continuationSeparator" w:id="0">
    <w:p w14:paraId="2709B840" w14:textId="77777777" w:rsidR="00DA1903" w:rsidRDefault="00DA1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03"/>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174000</TotalTime>
  <Pages>2</Pages>
  <Words>231</Words>
  <Characters>1318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5612</cp:revision>
  <cp:lastPrinted>2009-02-06T05:36:00Z</cp:lastPrinted>
  <dcterms:created xsi:type="dcterms:W3CDTF">2024-01-07T13:43:00Z</dcterms:created>
  <dcterms:modified xsi:type="dcterms:W3CDTF">2025-09-30T20:51:00Z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