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B251F" w:rsidRDefault="00BB251F" w:rsidP="00BB251F">
      <w:r w:rsidRPr="00D858E0">
        <w:rPr>
          <w:rFonts w:ascii="Times New Roman" w:hAnsi="Times New Roman" w:cs="Times New Roman"/>
          <w:b/>
          <w:bCs/>
          <w:sz w:val="24"/>
          <w:szCs w:val="24"/>
        </w:rPr>
        <w:t>Дзюба Ганна Ігорівна</w:t>
      </w:r>
      <w:r w:rsidRPr="00D858E0">
        <w:rPr>
          <w:rFonts w:ascii="Times New Roman" w:hAnsi="Times New Roman" w:cs="Times New Roman"/>
          <w:sz w:val="24"/>
          <w:szCs w:val="24"/>
        </w:rPr>
        <w:t>, старший лаборант кафедри транспортних технологій і засобів в АПК Національного університету біоресурсів і природокористування України. Назва дисертації: «Професійна підготовка фахівців економічного профілю у вищих навчальних закладах Німеччини». Шифр та назва спеціальності: 13.00.04 «Теорія і методика професійної освіти». Спецрада Д 26.004.18 Національного університету біоресурсів і природо-користування України</w:t>
      </w:r>
    </w:p>
    <w:sectPr w:rsidR="00CD7D1F" w:rsidRPr="00BB251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BB251F" w:rsidRPr="00BB251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E40A3-67D3-4A9D-B8C8-A867B464F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2021-08-08T21:04:00Z</dcterms:created>
  <dcterms:modified xsi:type="dcterms:W3CDTF">2021-08-09T15:48:00Z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