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B10B" w14:textId="7521E29F" w:rsidR="006B7EFF" w:rsidRDefault="00057C09" w:rsidP="00057C09">
      <w:r w:rsidRPr="00057C09">
        <w:rPr>
          <w:rFonts w:hint="eastAsia"/>
        </w:rPr>
        <w:t>Зайдес</w:t>
      </w:r>
      <w:r w:rsidRPr="00057C09">
        <w:t xml:space="preserve"> </w:t>
      </w:r>
      <w:r w:rsidRPr="00057C09">
        <w:rPr>
          <w:rFonts w:hint="eastAsia"/>
        </w:rPr>
        <w:t>Кристина</w:t>
      </w:r>
      <w:r w:rsidRPr="00057C09">
        <w:t xml:space="preserve"> </w:t>
      </w:r>
      <w:r w:rsidRPr="00057C09">
        <w:rPr>
          <w:rFonts w:hint="eastAsia"/>
        </w:rPr>
        <w:t>Денисовна</w:t>
      </w:r>
      <w:r>
        <w:t xml:space="preserve"> </w:t>
      </w:r>
      <w:r w:rsidRPr="00057C09">
        <w:rPr>
          <w:rFonts w:hint="eastAsia"/>
        </w:rPr>
        <w:t>Прагматические</w:t>
      </w:r>
      <w:r w:rsidRPr="00057C09">
        <w:t xml:space="preserve"> </w:t>
      </w:r>
      <w:r w:rsidRPr="00057C09">
        <w:rPr>
          <w:rFonts w:hint="eastAsia"/>
        </w:rPr>
        <w:t>маркеры</w:t>
      </w:r>
      <w:r w:rsidRPr="00057C09">
        <w:t xml:space="preserve"> </w:t>
      </w:r>
      <w:r w:rsidRPr="00057C09">
        <w:rPr>
          <w:rFonts w:hint="eastAsia"/>
        </w:rPr>
        <w:t>предикативного</w:t>
      </w:r>
      <w:r w:rsidRPr="00057C09">
        <w:t xml:space="preserve"> </w:t>
      </w:r>
      <w:r w:rsidRPr="00057C09">
        <w:rPr>
          <w:rFonts w:hint="eastAsia"/>
        </w:rPr>
        <w:t>типа</w:t>
      </w:r>
      <w:r w:rsidRPr="00057C09">
        <w:t xml:space="preserve"> </w:t>
      </w:r>
      <w:r w:rsidRPr="00057C09">
        <w:rPr>
          <w:rFonts w:hint="eastAsia"/>
        </w:rPr>
        <w:t>в</w:t>
      </w:r>
      <w:r w:rsidRPr="00057C09">
        <w:t xml:space="preserve"> </w:t>
      </w:r>
      <w:r w:rsidRPr="00057C09">
        <w:rPr>
          <w:rFonts w:hint="eastAsia"/>
        </w:rPr>
        <w:t>русской</w:t>
      </w:r>
      <w:r w:rsidRPr="00057C09">
        <w:t xml:space="preserve"> </w:t>
      </w:r>
      <w:r w:rsidRPr="00057C09">
        <w:rPr>
          <w:rFonts w:hint="eastAsia"/>
        </w:rPr>
        <w:t>устной</w:t>
      </w:r>
      <w:r w:rsidRPr="00057C09">
        <w:t xml:space="preserve"> </w:t>
      </w:r>
      <w:r w:rsidRPr="00057C09">
        <w:rPr>
          <w:rFonts w:hint="eastAsia"/>
        </w:rPr>
        <w:t>спонтанной</w:t>
      </w:r>
      <w:r w:rsidRPr="00057C09">
        <w:t xml:space="preserve"> </w:t>
      </w:r>
      <w:r w:rsidRPr="00057C09">
        <w:rPr>
          <w:rFonts w:hint="eastAsia"/>
        </w:rPr>
        <w:t>речи</w:t>
      </w:r>
    </w:p>
    <w:p w14:paraId="56992C76" w14:textId="77777777" w:rsidR="00057C09" w:rsidRDefault="00057C09" w:rsidP="00057C09">
      <w:r>
        <w:rPr>
          <w:rFonts w:hint="eastAsia"/>
        </w:rPr>
        <w:t>ОГЛАВЛЕНИЕ</w:t>
      </w:r>
      <w:r>
        <w:t xml:space="preserve"> </w:t>
      </w:r>
      <w:r>
        <w:rPr>
          <w:rFonts w:hint="eastAsia"/>
        </w:rPr>
        <w:t>ДИССЕРТАЦИИ</w:t>
      </w:r>
    </w:p>
    <w:p w14:paraId="4D4B9869" w14:textId="77777777" w:rsidR="00057C09" w:rsidRDefault="00057C09" w:rsidP="00057C09">
      <w:r>
        <w:rPr>
          <w:rFonts w:hint="eastAsia"/>
        </w:rPr>
        <w:t>кандидат</w:t>
      </w:r>
      <w:r>
        <w:t xml:space="preserve"> </w:t>
      </w:r>
      <w:r>
        <w:rPr>
          <w:rFonts w:hint="eastAsia"/>
        </w:rPr>
        <w:t>наук</w:t>
      </w:r>
      <w:r>
        <w:t xml:space="preserve"> </w:t>
      </w:r>
      <w:r>
        <w:rPr>
          <w:rFonts w:hint="eastAsia"/>
        </w:rPr>
        <w:t>Зайдес</w:t>
      </w:r>
      <w:r>
        <w:t xml:space="preserve"> </w:t>
      </w:r>
      <w:r>
        <w:rPr>
          <w:rFonts w:hint="eastAsia"/>
        </w:rPr>
        <w:t>Кристина</w:t>
      </w:r>
      <w:r>
        <w:t xml:space="preserve"> </w:t>
      </w:r>
      <w:r>
        <w:rPr>
          <w:rFonts w:hint="eastAsia"/>
        </w:rPr>
        <w:t>Денисовна</w:t>
      </w:r>
    </w:p>
    <w:p w14:paraId="6822E369" w14:textId="77777777" w:rsidR="00057C09" w:rsidRDefault="00057C09" w:rsidP="00057C09">
      <w:r>
        <w:rPr>
          <w:rFonts w:hint="eastAsia"/>
        </w:rPr>
        <w:t>ВВЕДЕНИЕ</w:t>
      </w:r>
    </w:p>
    <w:p w14:paraId="1D7B293C" w14:textId="77777777" w:rsidR="00057C09" w:rsidRDefault="00057C09" w:rsidP="00057C09"/>
    <w:p w14:paraId="18E9A077" w14:textId="77777777" w:rsidR="00057C09" w:rsidRDefault="00057C09" w:rsidP="00057C09">
      <w:r>
        <w:rPr>
          <w:rFonts w:hint="eastAsia"/>
        </w:rPr>
        <w:t>ГЛАВА</w:t>
      </w:r>
      <w:r>
        <w:t xml:space="preserve"> 1. </w:t>
      </w:r>
      <w:r>
        <w:rPr>
          <w:rFonts w:hint="eastAsia"/>
        </w:rPr>
        <w:t>УСТНАЯ</w:t>
      </w:r>
      <w:r>
        <w:t xml:space="preserve"> </w:t>
      </w:r>
      <w:r>
        <w:rPr>
          <w:rFonts w:hint="eastAsia"/>
        </w:rPr>
        <w:t>СПОНТАННАЯ</w:t>
      </w:r>
      <w:r>
        <w:t xml:space="preserve"> </w:t>
      </w:r>
      <w:r>
        <w:rPr>
          <w:rFonts w:hint="eastAsia"/>
        </w:rPr>
        <w:t>РЕЧЬ</w:t>
      </w:r>
      <w:r>
        <w:t xml:space="preserve"> </w:t>
      </w:r>
      <w:r>
        <w:rPr>
          <w:rFonts w:hint="eastAsia"/>
        </w:rPr>
        <w:t>И</w:t>
      </w:r>
      <w:r>
        <w:t xml:space="preserve"> </w:t>
      </w:r>
      <w:r>
        <w:rPr>
          <w:rFonts w:hint="eastAsia"/>
        </w:rPr>
        <w:t>АСПЕКТЫ</w:t>
      </w:r>
      <w:r>
        <w:t xml:space="preserve"> </w:t>
      </w:r>
      <w:r>
        <w:rPr>
          <w:rFonts w:hint="eastAsia"/>
        </w:rPr>
        <w:t>ЕЕ</w:t>
      </w:r>
      <w:r>
        <w:t xml:space="preserve"> </w:t>
      </w:r>
      <w:r>
        <w:rPr>
          <w:rFonts w:hint="eastAsia"/>
        </w:rPr>
        <w:t>ИЗУЧЕНИЯ</w:t>
      </w:r>
    </w:p>
    <w:p w14:paraId="55BDBB83" w14:textId="77777777" w:rsidR="00057C09" w:rsidRDefault="00057C09" w:rsidP="00057C09"/>
    <w:p w14:paraId="6ACF78F6" w14:textId="77777777" w:rsidR="00057C09" w:rsidRDefault="00057C09" w:rsidP="00057C09">
      <w:r>
        <w:t xml:space="preserve">1.1. </w:t>
      </w:r>
      <w:r>
        <w:rPr>
          <w:rFonts w:hint="eastAsia"/>
        </w:rPr>
        <w:t>Об</w:t>
      </w:r>
      <w:r>
        <w:t xml:space="preserve"> </w:t>
      </w:r>
      <w:r>
        <w:rPr>
          <w:rFonts w:hint="eastAsia"/>
        </w:rPr>
        <w:t>изучении</w:t>
      </w:r>
      <w:r>
        <w:t xml:space="preserve"> </w:t>
      </w:r>
      <w:r>
        <w:rPr>
          <w:rFonts w:hint="eastAsia"/>
        </w:rPr>
        <w:t>устной</w:t>
      </w:r>
      <w:r>
        <w:t xml:space="preserve"> </w:t>
      </w:r>
      <w:r>
        <w:rPr>
          <w:rFonts w:hint="eastAsia"/>
        </w:rPr>
        <w:t>спонтанной</w:t>
      </w:r>
      <w:r>
        <w:t xml:space="preserve"> </w:t>
      </w:r>
      <w:r>
        <w:rPr>
          <w:rFonts w:hint="eastAsia"/>
        </w:rPr>
        <w:t>речи</w:t>
      </w:r>
    </w:p>
    <w:p w14:paraId="3460768B" w14:textId="77777777" w:rsidR="00057C09" w:rsidRDefault="00057C09" w:rsidP="00057C09"/>
    <w:p w14:paraId="73B09207" w14:textId="77777777" w:rsidR="00057C09" w:rsidRDefault="00057C09" w:rsidP="00057C09">
      <w:r>
        <w:t xml:space="preserve">1.2. </w:t>
      </w:r>
      <w:r>
        <w:rPr>
          <w:rFonts w:hint="eastAsia"/>
        </w:rPr>
        <w:t>Монолог</w:t>
      </w:r>
      <w:r>
        <w:t xml:space="preserve"> </w:t>
      </w:r>
      <w:r>
        <w:rPr>
          <w:rFonts w:hint="eastAsia"/>
        </w:rPr>
        <w:t>и</w:t>
      </w:r>
      <w:r>
        <w:t xml:space="preserve"> </w:t>
      </w:r>
      <w:r>
        <w:rPr>
          <w:rFonts w:hint="eastAsia"/>
        </w:rPr>
        <w:t>диалог</w:t>
      </w:r>
      <w:r>
        <w:t xml:space="preserve"> </w:t>
      </w:r>
      <w:r>
        <w:rPr>
          <w:rFonts w:hint="eastAsia"/>
        </w:rPr>
        <w:t>как</w:t>
      </w:r>
      <w:r>
        <w:t xml:space="preserve"> </w:t>
      </w:r>
      <w:r>
        <w:rPr>
          <w:rFonts w:hint="eastAsia"/>
        </w:rPr>
        <w:t>формы</w:t>
      </w:r>
      <w:r>
        <w:t xml:space="preserve"> </w:t>
      </w:r>
      <w:r>
        <w:rPr>
          <w:rFonts w:hint="eastAsia"/>
        </w:rPr>
        <w:t>устной</w:t>
      </w:r>
      <w:r>
        <w:t xml:space="preserve"> </w:t>
      </w:r>
      <w:r>
        <w:rPr>
          <w:rFonts w:hint="eastAsia"/>
        </w:rPr>
        <w:t>речи</w:t>
      </w:r>
    </w:p>
    <w:p w14:paraId="57DF0716" w14:textId="77777777" w:rsidR="00057C09" w:rsidRDefault="00057C09" w:rsidP="00057C09"/>
    <w:p w14:paraId="221FAA3D" w14:textId="77777777" w:rsidR="00057C09" w:rsidRDefault="00057C09" w:rsidP="00057C09">
      <w:r>
        <w:t xml:space="preserve">1.3. </w:t>
      </w:r>
      <w:r>
        <w:rPr>
          <w:rFonts w:hint="eastAsia"/>
        </w:rPr>
        <w:t>Корпусы</w:t>
      </w:r>
      <w:r>
        <w:t xml:space="preserve"> </w:t>
      </w:r>
      <w:r>
        <w:rPr>
          <w:rFonts w:hint="eastAsia"/>
        </w:rPr>
        <w:t>устной</w:t>
      </w:r>
      <w:r>
        <w:t xml:space="preserve"> </w:t>
      </w:r>
      <w:r>
        <w:rPr>
          <w:rFonts w:hint="eastAsia"/>
        </w:rPr>
        <w:t>речи</w:t>
      </w:r>
      <w:r>
        <w:t xml:space="preserve">: </w:t>
      </w:r>
      <w:r>
        <w:rPr>
          <w:rFonts w:hint="eastAsia"/>
        </w:rPr>
        <w:t>их</w:t>
      </w:r>
      <w:r>
        <w:t xml:space="preserve"> </w:t>
      </w:r>
      <w:r>
        <w:rPr>
          <w:rFonts w:hint="eastAsia"/>
        </w:rPr>
        <w:t>применение</w:t>
      </w:r>
      <w:r>
        <w:t xml:space="preserve"> </w:t>
      </w:r>
      <w:r>
        <w:rPr>
          <w:rFonts w:hint="eastAsia"/>
        </w:rPr>
        <w:t>и</w:t>
      </w:r>
      <w:r>
        <w:t xml:space="preserve"> </w:t>
      </w:r>
      <w:r>
        <w:rPr>
          <w:rFonts w:hint="eastAsia"/>
        </w:rPr>
        <w:t>свойства</w:t>
      </w:r>
    </w:p>
    <w:p w14:paraId="33D2B86F" w14:textId="77777777" w:rsidR="00057C09" w:rsidRDefault="00057C09" w:rsidP="00057C09"/>
    <w:p w14:paraId="35FA3EBC" w14:textId="77777777" w:rsidR="00057C09" w:rsidRDefault="00057C09" w:rsidP="00057C09">
      <w:r>
        <w:t xml:space="preserve">1.4. </w:t>
      </w:r>
      <w:r>
        <w:rPr>
          <w:rFonts w:hint="eastAsia"/>
        </w:rPr>
        <w:t>Социальные</w:t>
      </w:r>
      <w:r>
        <w:t xml:space="preserve"> </w:t>
      </w:r>
      <w:r>
        <w:rPr>
          <w:rFonts w:hint="eastAsia"/>
        </w:rPr>
        <w:t>и</w:t>
      </w:r>
      <w:r>
        <w:t xml:space="preserve"> </w:t>
      </w:r>
      <w:r>
        <w:rPr>
          <w:rFonts w:hint="eastAsia"/>
        </w:rPr>
        <w:t>психологические</w:t>
      </w:r>
      <w:r>
        <w:t xml:space="preserve"> </w:t>
      </w:r>
      <w:r>
        <w:rPr>
          <w:rFonts w:hint="eastAsia"/>
        </w:rPr>
        <w:t>характеристики</w:t>
      </w:r>
      <w:r>
        <w:t xml:space="preserve"> </w:t>
      </w:r>
      <w:r>
        <w:rPr>
          <w:rFonts w:hint="eastAsia"/>
        </w:rPr>
        <w:t>говорящего</w:t>
      </w:r>
      <w:r>
        <w:t xml:space="preserve"> </w:t>
      </w:r>
      <w:r>
        <w:rPr>
          <w:rFonts w:hint="eastAsia"/>
        </w:rPr>
        <w:t>в</w:t>
      </w:r>
      <w:r>
        <w:t xml:space="preserve"> </w:t>
      </w:r>
      <w:r>
        <w:rPr>
          <w:rFonts w:hint="eastAsia"/>
        </w:rPr>
        <w:t>исследованиях</w:t>
      </w:r>
      <w:r>
        <w:t xml:space="preserve"> </w:t>
      </w:r>
      <w:r>
        <w:rPr>
          <w:rFonts w:hint="eastAsia"/>
        </w:rPr>
        <w:t>устной</w:t>
      </w:r>
      <w:r>
        <w:t xml:space="preserve"> </w:t>
      </w:r>
      <w:r>
        <w:rPr>
          <w:rFonts w:hint="eastAsia"/>
        </w:rPr>
        <w:t>речи</w:t>
      </w:r>
    </w:p>
    <w:p w14:paraId="5C4585EA" w14:textId="77777777" w:rsidR="00057C09" w:rsidRDefault="00057C09" w:rsidP="00057C09"/>
    <w:p w14:paraId="722F571E" w14:textId="77777777" w:rsidR="00057C09" w:rsidRDefault="00057C09" w:rsidP="00057C09">
      <w:r>
        <w:t xml:space="preserve">1.5. </w:t>
      </w:r>
      <w:r>
        <w:rPr>
          <w:rFonts w:hint="eastAsia"/>
        </w:rPr>
        <w:t>Выводы</w:t>
      </w:r>
      <w:r>
        <w:t xml:space="preserve"> </w:t>
      </w:r>
      <w:r>
        <w:rPr>
          <w:rFonts w:hint="eastAsia"/>
        </w:rPr>
        <w:t>по</w:t>
      </w:r>
      <w:r>
        <w:t xml:space="preserve"> </w:t>
      </w:r>
      <w:r>
        <w:rPr>
          <w:rFonts w:hint="eastAsia"/>
        </w:rPr>
        <w:t>главе</w:t>
      </w:r>
    </w:p>
    <w:p w14:paraId="1D2E166F" w14:textId="77777777" w:rsidR="00057C09" w:rsidRDefault="00057C09" w:rsidP="00057C09"/>
    <w:p w14:paraId="0C1F4F9C" w14:textId="77777777" w:rsidR="00057C09" w:rsidRDefault="00057C09" w:rsidP="00057C09">
      <w:r>
        <w:rPr>
          <w:rFonts w:hint="eastAsia"/>
        </w:rPr>
        <w:t>ГЛАВА</w:t>
      </w:r>
      <w:r>
        <w:t xml:space="preserve"> 2. </w:t>
      </w:r>
      <w:r>
        <w:rPr>
          <w:rFonts w:hint="eastAsia"/>
        </w:rPr>
        <w:t>ПРАГМАТИЧЕСКИЕ</w:t>
      </w:r>
      <w:r>
        <w:t xml:space="preserve"> </w:t>
      </w:r>
      <w:r>
        <w:rPr>
          <w:rFonts w:hint="eastAsia"/>
        </w:rPr>
        <w:t>МАРКЕРЫ</w:t>
      </w:r>
      <w:r>
        <w:t xml:space="preserve">: </w:t>
      </w:r>
      <w:r>
        <w:rPr>
          <w:rFonts w:hint="eastAsia"/>
        </w:rPr>
        <w:t>ОСНОВНЫЕ</w:t>
      </w:r>
      <w:r>
        <w:t xml:space="preserve"> </w:t>
      </w:r>
      <w:r>
        <w:rPr>
          <w:rFonts w:hint="eastAsia"/>
        </w:rPr>
        <w:t>ПОНЯТИЯ</w:t>
      </w:r>
      <w:r>
        <w:t>,</w:t>
      </w:r>
    </w:p>
    <w:p w14:paraId="283DB863" w14:textId="77777777" w:rsidR="00057C09" w:rsidRDefault="00057C09" w:rsidP="00057C09"/>
    <w:p w14:paraId="62D787F4" w14:textId="77777777" w:rsidR="00057C09" w:rsidRDefault="00057C09" w:rsidP="00057C09">
      <w:r>
        <w:rPr>
          <w:rFonts w:hint="eastAsia"/>
        </w:rPr>
        <w:t>ПРОБЛЕМЫ</w:t>
      </w:r>
      <w:r>
        <w:t xml:space="preserve"> </w:t>
      </w:r>
      <w:r>
        <w:rPr>
          <w:rFonts w:hint="eastAsia"/>
        </w:rPr>
        <w:t>ИССЛЕДОВАНИЯ</w:t>
      </w:r>
      <w:r>
        <w:t xml:space="preserve"> </w:t>
      </w:r>
      <w:r>
        <w:rPr>
          <w:rFonts w:hint="eastAsia"/>
        </w:rPr>
        <w:t>И</w:t>
      </w:r>
      <w:r>
        <w:t xml:space="preserve"> </w:t>
      </w:r>
      <w:r>
        <w:rPr>
          <w:rFonts w:hint="eastAsia"/>
        </w:rPr>
        <w:t>ОБЩАЯ</w:t>
      </w:r>
      <w:r>
        <w:t xml:space="preserve"> </w:t>
      </w:r>
      <w:r>
        <w:rPr>
          <w:rFonts w:hint="eastAsia"/>
        </w:rPr>
        <w:t>ТИПОЛОГИЯ</w:t>
      </w:r>
    </w:p>
    <w:p w14:paraId="01877B41" w14:textId="77777777" w:rsidR="00057C09" w:rsidRDefault="00057C09" w:rsidP="00057C09"/>
    <w:p w14:paraId="45901766" w14:textId="77777777" w:rsidR="00057C09" w:rsidRDefault="00057C09" w:rsidP="00057C09">
      <w:r>
        <w:t xml:space="preserve">2.1. </w:t>
      </w:r>
      <w:r>
        <w:rPr>
          <w:rFonts w:hint="eastAsia"/>
        </w:rPr>
        <w:t>Прагматические</w:t>
      </w:r>
      <w:r>
        <w:t xml:space="preserve"> </w:t>
      </w:r>
      <w:r>
        <w:rPr>
          <w:rFonts w:hint="eastAsia"/>
        </w:rPr>
        <w:t>маркеры</w:t>
      </w:r>
      <w:r>
        <w:t xml:space="preserve"> </w:t>
      </w:r>
      <w:r>
        <w:rPr>
          <w:rFonts w:hint="eastAsia"/>
        </w:rPr>
        <w:t>и</w:t>
      </w:r>
      <w:r>
        <w:t xml:space="preserve"> </w:t>
      </w:r>
      <w:r>
        <w:rPr>
          <w:rFonts w:hint="eastAsia"/>
        </w:rPr>
        <w:t>смежные</w:t>
      </w:r>
      <w:r>
        <w:t xml:space="preserve"> </w:t>
      </w:r>
      <w:r>
        <w:rPr>
          <w:rFonts w:hint="eastAsia"/>
        </w:rPr>
        <w:t>термины</w:t>
      </w:r>
      <w:r>
        <w:t xml:space="preserve">: </w:t>
      </w:r>
      <w:r>
        <w:rPr>
          <w:rFonts w:hint="eastAsia"/>
        </w:rPr>
        <w:t>соотношение</w:t>
      </w:r>
      <w:r>
        <w:t xml:space="preserve"> </w:t>
      </w:r>
      <w:r>
        <w:rPr>
          <w:rFonts w:hint="eastAsia"/>
        </w:rPr>
        <w:t>и</w:t>
      </w:r>
      <w:r>
        <w:t xml:space="preserve"> </w:t>
      </w:r>
      <w:r>
        <w:rPr>
          <w:rFonts w:hint="eastAsia"/>
        </w:rPr>
        <w:t>объем</w:t>
      </w:r>
      <w:r>
        <w:t xml:space="preserve"> </w:t>
      </w:r>
      <w:r>
        <w:rPr>
          <w:rFonts w:hint="eastAsia"/>
        </w:rPr>
        <w:t>понятий</w:t>
      </w:r>
    </w:p>
    <w:p w14:paraId="43DE7308" w14:textId="77777777" w:rsidR="00057C09" w:rsidRDefault="00057C09" w:rsidP="00057C09"/>
    <w:p w14:paraId="47EFCA14" w14:textId="77777777" w:rsidR="00057C09" w:rsidRDefault="00057C09" w:rsidP="00057C09">
      <w:r>
        <w:t xml:space="preserve">2.2. </w:t>
      </w:r>
      <w:r>
        <w:rPr>
          <w:rFonts w:hint="eastAsia"/>
        </w:rPr>
        <w:t>Прагматикализация</w:t>
      </w:r>
      <w:r>
        <w:t xml:space="preserve"> </w:t>
      </w:r>
      <w:r>
        <w:rPr>
          <w:rFonts w:hint="eastAsia"/>
        </w:rPr>
        <w:t>как</w:t>
      </w:r>
      <w:r>
        <w:t xml:space="preserve"> </w:t>
      </w:r>
      <w:r>
        <w:rPr>
          <w:rFonts w:hint="eastAsia"/>
        </w:rPr>
        <w:t>активный</w:t>
      </w:r>
      <w:r>
        <w:t xml:space="preserve"> </w:t>
      </w:r>
      <w:r>
        <w:rPr>
          <w:rFonts w:hint="eastAsia"/>
        </w:rPr>
        <w:t>процесс</w:t>
      </w:r>
      <w:r>
        <w:t xml:space="preserve"> </w:t>
      </w:r>
      <w:r>
        <w:rPr>
          <w:rFonts w:hint="eastAsia"/>
        </w:rPr>
        <w:t>в</w:t>
      </w:r>
      <w:r>
        <w:t xml:space="preserve"> </w:t>
      </w:r>
      <w:r>
        <w:rPr>
          <w:rFonts w:hint="eastAsia"/>
        </w:rPr>
        <w:t>устной</w:t>
      </w:r>
      <w:r>
        <w:t xml:space="preserve"> </w:t>
      </w:r>
      <w:r>
        <w:rPr>
          <w:rFonts w:hint="eastAsia"/>
        </w:rPr>
        <w:t>спонтанной</w:t>
      </w:r>
      <w:r>
        <w:t xml:space="preserve"> </w:t>
      </w:r>
      <w:r>
        <w:rPr>
          <w:rFonts w:hint="eastAsia"/>
        </w:rPr>
        <w:t>речи</w:t>
      </w:r>
    </w:p>
    <w:p w14:paraId="552848BE" w14:textId="77777777" w:rsidR="00057C09" w:rsidRDefault="00057C09" w:rsidP="00057C09"/>
    <w:p w14:paraId="057B74F2" w14:textId="77777777" w:rsidR="00057C09" w:rsidRDefault="00057C09" w:rsidP="00057C09">
      <w:r>
        <w:t xml:space="preserve">2.3. </w:t>
      </w:r>
      <w:r>
        <w:rPr>
          <w:rFonts w:hint="eastAsia"/>
        </w:rPr>
        <w:t>Функциональная</w:t>
      </w:r>
      <w:r>
        <w:t xml:space="preserve"> </w:t>
      </w:r>
      <w:r>
        <w:rPr>
          <w:rFonts w:hint="eastAsia"/>
        </w:rPr>
        <w:t>типология</w:t>
      </w:r>
      <w:r>
        <w:t xml:space="preserve"> </w:t>
      </w:r>
      <w:r>
        <w:rPr>
          <w:rFonts w:hint="eastAsia"/>
        </w:rPr>
        <w:t>прагматических</w:t>
      </w:r>
      <w:r>
        <w:t xml:space="preserve"> </w:t>
      </w:r>
      <w:r>
        <w:rPr>
          <w:rFonts w:hint="eastAsia"/>
        </w:rPr>
        <w:t>маркеров</w:t>
      </w:r>
    </w:p>
    <w:p w14:paraId="6C422C2C" w14:textId="77777777" w:rsidR="00057C09" w:rsidRDefault="00057C09" w:rsidP="00057C09"/>
    <w:p w14:paraId="41A58008" w14:textId="77777777" w:rsidR="00057C09" w:rsidRDefault="00057C09" w:rsidP="00057C09">
      <w:r>
        <w:t xml:space="preserve">2.4. </w:t>
      </w:r>
      <w:r>
        <w:rPr>
          <w:rFonts w:hint="eastAsia"/>
        </w:rPr>
        <w:t>Выводы</w:t>
      </w:r>
      <w:r>
        <w:t xml:space="preserve"> </w:t>
      </w:r>
      <w:r>
        <w:rPr>
          <w:rFonts w:hint="eastAsia"/>
        </w:rPr>
        <w:t>по</w:t>
      </w:r>
      <w:r>
        <w:t xml:space="preserve"> </w:t>
      </w:r>
      <w:r>
        <w:rPr>
          <w:rFonts w:hint="eastAsia"/>
        </w:rPr>
        <w:t>главе</w:t>
      </w:r>
    </w:p>
    <w:p w14:paraId="052D8A0D" w14:textId="77777777" w:rsidR="00057C09" w:rsidRDefault="00057C09" w:rsidP="00057C09"/>
    <w:p w14:paraId="3F15D1B7" w14:textId="77777777" w:rsidR="00057C09" w:rsidRDefault="00057C09" w:rsidP="00057C09">
      <w:r>
        <w:rPr>
          <w:rFonts w:hint="eastAsia"/>
        </w:rPr>
        <w:t>ГЛАВА</w:t>
      </w:r>
      <w:r>
        <w:t xml:space="preserve"> 3. </w:t>
      </w:r>
      <w:r>
        <w:rPr>
          <w:rFonts w:hint="eastAsia"/>
        </w:rPr>
        <w:t>ПРАГМАТИЧЕСКИЕ</w:t>
      </w:r>
      <w:r>
        <w:t xml:space="preserve"> </w:t>
      </w:r>
      <w:r>
        <w:rPr>
          <w:rFonts w:hint="eastAsia"/>
        </w:rPr>
        <w:t>МАРКЕРЫ</w:t>
      </w:r>
      <w:r>
        <w:t xml:space="preserve"> </w:t>
      </w:r>
      <w:r>
        <w:rPr>
          <w:rFonts w:hint="eastAsia"/>
        </w:rPr>
        <w:t>ПРЕДИКАТИВНОГО</w:t>
      </w:r>
      <w:r>
        <w:t xml:space="preserve"> </w:t>
      </w:r>
      <w:r>
        <w:rPr>
          <w:rFonts w:hint="eastAsia"/>
        </w:rPr>
        <w:t>ТИПА</w:t>
      </w:r>
      <w:r>
        <w:t>:</w:t>
      </w:r>
    </w:p>
    <w:p w14:paraId="431B2DC6" w14:textId="77777777" w:rsidR="00057C09" w:rsidRDefault="00057C09" w:rsidP="00057C09"/>
    <w:p w14:paraId="04B7EC09" w14:textId="77777777" w:rsidR="00057C09" w:rsidRDefault="00057C09" w:rsidP="00057C09">
      <w:r>
        <w:rPr>
          <w:rFonts w:hint="eastAsia"/>
        </w:rPr>
        <w:t>ТИПОЛОГИЯ</w:t>
      </w:r>
      <w:r>
        <w:t xml:space="preserve"> </w:t>
      </w:r>
      <w:r>
        <w:rPr>
          <w:rFonts w:hint="eastAsia"/>
        </w:rPr>
        <w:t>И</w:t>
      </w:r>
      <w:r>
        <w:t xml:space="preserve"> </w:t>
      </w:r>
      <w:r>
        <w:rPr>
          <w:rFonts w:hint="eastAsia"/>
        </w:rPr>
        <w:t>ОБЩИЕ</w:t>
      </w:r>
      <w:r>
        <w:t xml:space="preserve"> </w:t>
      </w:r>
      <w:r>
        <w:rPr>
          <w:rFonts w:hint="eastAsia"/>
        </w:rPr>
        <w:t>ХАРАКТЕРИСТИКИ</w:t>
      </w:r>
    </w:p>
    <w:p w14:paraId="1EE6C65A" w14:textId="77777777" w:rsidR="00057C09" w:rsidRDefault="00057C09" w:rsidP="00057C09"/>
    <w:p w14:paraId="16541D33" w14:textId="77777777" w:rsidR="00057C09" w:rsidRDefault="00057C09" w:rsidP="00057C09">
      <w:r>
        <w:t xml:space="preserve">3.1. </w:t>
      </w:r>
      <w:r>
        <w:rPr>
          <w:rFonts w:hint="eastAsia"/>
        </w:rPr>
        <w:t>Материал</w:t>
      </w:r>
      <w:r>
        <w:t xml:space="preserve"> </w:t>
      </w:r>
      <w:r>
        <w:rPr>
          <w:rFonts w:hint="eastAsia"/>
        </w:rPr>
        <w:t>и</w:t>
      </w:r>
      <w:r>
        <w:t xml:space="preserve"> </w:t>
      </w:r>
      <w:r>
        <w:rPr>
          <w:rFonts w:hint="eastAsia"/>
        </w:rPr>
        <w:t>методика</w:t>
      </w:r>
      <w:r>
        <w:t xml:space="preserve"> </w:t>
      </w:r>
      <w:r>
        <w:rPr>
          <w:rFonts w:hint="eastAsia"/>
        </w:rPr>
        <w:t>исследования</w:t>
      </w:r>
    </w:p>
    <w:p w14:paraId="33F0F157" w14:textId="77777777" w:rsidR="00057C09" w:rsidRDefault="00057C09" w:rsidP="00057C09"/>
    <w:p w14:paraId="3D6758D8" w14:textId="77777777" w:rsidR="00057C09" w:rsidRDefault="00057C09" w:rsidP="00057C09">
      <w:r>
        <w:t xml:space="preserve">3.2. </w:t>
      </w:r>
      <w:r>
        <w:rPr>
          <w:rFonts w:hint="eastAsia"/>
        </w:rPr>
        <w:t>Синтаксическая</w:t>
      </w:r>
      <w:r>
        <w:t xml:space="preserve"> </w:t>
      </w:r>
      <w:r>
        <w:rPr>
          <w:rFonts w:hint="eastAsia"/>
        </w:rPr>
        <w:t>типология</w:t>
      </w:r>
      <w:r>
        <w:t xml:space="preserve"> </w:t>
      </w:r>
      <w:r>
        <w:rPr>
          <w:rFonts w:hint="eastAsia"/>
        </w:rPr>
        <w:t>прагматических</w:t>
      </w:r>
      <w:r>
        <w:t xml:space="preserve"> </w:t>
      </w:r>
      <w:r>
        <w:rPr>
          <w:rFonts w:hint="eastAsia"/>
        </w:rPr>
        <w:t>маркеров</w:t>
      </w:r>
    </w:p>
    <w:p w14:paraId="40C81FD3" w14:textId="77777777" w:rsidR="00057C09" w:rsidRDefault="00057C09" w:rsidP="00057C09"/>
    <w:p w14:paraId="5879B4D2" w14:textId="77777777" w:rsidR="00057C09" w:rsidRDefault="00057C09" w:rsidP="00057C09">
      <w:r>
        <w:t xml:space="preserve">3.3. </w:t>
      </w:r>
      <w:r>
        <w:rPr>
          <w:rFonts w:hint="eastAsia"/>
        </w:rPr>
        <w:t>Синтаксическая</w:t>
      </w:r>
      <w:r>
        <w:t xml:space="preserve"> </w:t>
      </w:r>
      <w:r>
        <w:rPr>
          <w:rFonts w:hint="eastAsia"/>
        </w:rPr>
        <w:t>классификация</w:t>
      </w:r>
      <w:r>
        <w:t xml:space="preserve"> </w:t>
      </w:r>
      <w:r>
        <w:rPr>
          <w:rFonts w:hint="eastAsia"/>
        </w:rPr>
        <w:t>прагматических</w:t>
      </w:r>
      <w:r>
        <w:t xml:space="preserve"> </w:t>
      </w:r>
      <w:r>
        <w:rPr>
          <w:rFonts w:hint="eastAsia"/>
        </w:rPr>
        <w:t>маркеров</w:t>
      </w:r>
      <w:r>
        <w:t xml:space="preserve"> </w:t>
      </w:r>
      <w:r>
        <w:rPr>
          <w:rFonts w:hint="eastAsia"/>
        </w:rPr>
        <w:t>предикативного</w:t>
      </w:r>
      <w:r>
        <w:t xml:space="preserve"> </w:t>
      </w:r>
      <w:r>
        <w:rPr>
          <w:rFonts w:hint="eastAsia"/>
        </w:rPr>
        <w:t>типа</w:t>
      </w:r>
      <w:r>
        <w:t xml:space="preserve"> </w:t>
      </w:r>
      <w:r>
        <w:rPr>
          <w:rFonts w:hint="eastAsia"/>
        </w:rPr>
        <w:t>и</w:t>
      </w:r>
      <w:r>
        <w:t xml:space="preserve"> </w:t>
      </w:r>
      <w:r>
        <w:rPr>
          <w:rFonts w:hint="eastAsia"/>
        </w:rPr>
        <w:t>их</w:t>
      </w:r>
      <w:r>
        <w:t xml:space="preserve"> </w:t>
      </w:r>
      <w:r>
        <w:rPr>
          <w:rFonts w:hint="eastAsia"/>
        </w:rPr>
        <w:t>функции</w:t>
      </w:r>
      <w:r>
        <w:t xml:space="preserve"> </w:t>
      </w:r>
      <w:r>
        <w:rPr>
          <w:rFonts w:hint="eastAsia"/>
        </w:rPr>
        <w:t>в</w:t>
      </w:r>
      <w:r>
        <w:t xml:space="preserve"> </w:t>
      </w:r>
      <w:r>
        <w:rPr>
          <w:rFonts w:hint="eastAsia"/>
        </w:rPr>
        <w:t>устной</w:t>
      </w:r>
      <w:r>
        <w:t xml:space="preserve"> </w:t>
      </w:r>
      <w:r>
        <w:rPr>
          <w:rFonts w:hint="eastAsia"/>
        </w:rPr>
        <w:t>спонтанной</w:t>
      </w:r>
      <w:r>
        <w:t xml:space="preserve"> </w:t>
      </w:r>
      <w:r>
        <w:rPr>
          <w:rFonts w:hint="eastAsia"/>
        </w:rPr>
        <w:t>речи</w:t>
      </w:r>
    </w:p>
    <w:p w14:paraId="501ACDF4" w14:textId="77777777" w:rsidR="00057C09" w:rsidRDefault="00057C09" w:rsidP="00057C09"/>
    <w:p w14:paraId="2F5BF889" w14:textId="77777777" w:rsidR="00057C09" w:rsidRDefault="00057C09" w:rsidP="00057C09">
      <w:r>
        <w:t>3.3.1. (</w:t>
      </w:r>
      <w:r>
        <w:rPr>
          <w:rFonts w:hint="eastAsia"/>
        </w:rPr>
        <w:t>Я</w:t>
      </w:r>
      <w:r>
        <w:t>) (</w:t>
      </w:r>
      <w:r>
        <w:rPr>
          <w:rFonts w:hint="eastAsia"/>
        </w:rPr>
        <w:t>НЕ</w:t>
      </w:r>
      <w:r>
        <w:t xml:space="preserve">) </w:t>
      </w:r>
      <w:r>
        <w:rPr>
          <w:rFonts w:hint="eastAsia"/>
        </w:rPr>
        <w:t>ДУМАЮ</w:t>
      </w:r>
      <w:r>
        <w:t xml:space="preserve"> (</w:t>
      </w:r>
      <w:r>
        <w:rPr>
          <w:rFonts w:hint="eastAsia"/>
        </w:rPr>
        <w:t>ЧТО</w:t>
      </w:r>
      <w:r>
        <w:t>)</w:t>
      </w:r>
    </w:p>
    <w:p w14:paraId="765A7303" w14:textId="77777777" w:rsidR="00057C09" w:rsidRDefault="00057C09" w:rsidP="00057C09"/>
    <w:p w14:paraId="06FB32BA" w14:textId="77777777" w:rsidR="00057C09" w:rsidRDefault="00057C09" w:rsidP="00057C09">
      <w:r>
        <w:t>3.3.2. (</w:t>
      </w:r>
      <w:r>
        <w:rPr>
          <w:rFonts w:hint="eastAsia"/>
        </w:rPr>
        <w:t>Я</w:t>
      </w:r>
      <w:r>
        <w:t xml:space="preserve">) </w:t>
      </w:r>
      <w:r>
        <w:rPr>
          <w:rFonts w:hint="eastAsia"/>
        </w:rPr>
        <w:t>НЕ</w:t>
      </w:r>
      <w:r>
        <w:t xml:space="preserve"> </w:t>
      </w:r>
      <w:r>
        <w:rPr>
          <w:rFonts w:hint="eastAsia"/>
        </w:rPr>
        <w:t>ЗНАЮ</w:t>
      </w:r>
    </w:p>
    <w:p w14:paraId="6DD5CE21" w14:textId="77777777" w:rsidR="00057C09" w:rsidRDefault="00057C09" w:rsidP="00057C09"/>
    <w:p w14:paraId="3E51A98C" w14:textId="77777777" w:rsidR="00057C09" w:rsidRDefault="00057C09" w:rsidP="00057C09">
      <w:r>
        <w:t xml:space="preserve">3.3.3. </w:t>
      </w:r>
      <w:r>
        <w:rPr>
          <w:rFonts w:hint="eastAsia"/>
        </w:rPr>
        <w:t>ЗНАЕШЬ</w:t>
      </w:r>
      <w:r>
        <w:t>/</w:t>
      </w:r>
      <w:r>
        <w:rPr>
          <w:rFonts w:hint="eastAsia"/>
        </w:rPr>
        <w:t>ТЕ</w:t>
      </w:r>
      <w:r>
        <w:t xml:space="preserve">, </w:t>
      </w:r>
      <w:r>
        <w:rPr>
          <w:rFonts w:hint="eastAsia"/>
        </w:rPr>
        <w:t>ПОНИМАЕШЬ</w:t>
      </w:r>
      <w:r>
        <w:t>/</w:t>
      </w:r>
      <w:r>
        <w:rPr>
          <w:rFonts w:hint="eastAsia"/>
        </w:rPr>
        <w:t>ТЕ</w:t>
      </w:r>
      <w:r>
        <w:t xml:space="preserve">, </w:t>
      </w:r>
      <w:r>
        <w:rPr>
          <w:rFonts w:hint="eastAsia"/>
        </w:rPr>
        <w:t>ВИДИШЬ</w:t>
      </w:r>
      <w:r>
        <w:t>/</w:t>
      </w:r>
      <w:r>
        <w:rPr>
          <w:rFonts w:hint="eastAsia"/>
        </w:rPr>
        <w:t>ТЕ</w:t>
      </w:r>
      <w:r>
        <w:t xml:space="preserve"> </w:t>
      </w:r>
      <w:r>
        <w:rPr>
          <w:rFonts w:hint="eastAsia"/>
        </w:rPr>
        <w:t>и</w:t>
      </w:r>
      <w:r>
        <w:t xml:space="preserve"> </w:t>
      </w:r>
      <w:r>
        <w:rPr>
          <w:rFonts w:hint="eastAsia"/>
        </w:rPr>
        <w:t>другие</w:t>
      </w:r>
      <w:r>
        <w:t xml:space="preserve"> </w:t>
      </w:r>
      <w:r>
        <w:rPr>
          <w:rFonts w:hint="eastAsia"/>
        </w:rPr>
        <w:t>контактные</w:t>
      </w:r>
      <w:r>
        <w:t xml:space="preserve"> </w:t>
      </w:r>
      <w:r>
        <w:rPr>
          <w:rFonts w:hint="eastAsia"/>
        </w:rPr>
        <w:t>глаголы</w:t>
      </w:r>
    </w:p>
    <w:p w14:paraId="5DE22684" w14:textId="77777777" w:rsidR="00057C09" w:rsidRDefault="00057C09" w:rsidP="00057C09"/>
    <w:p w14:paraId="47EC7ACE" w14:textId="77777777" w:rsidR="00057C09" w:rsidRDefault="00057C09" w:rsidP="00057C09">
      <w:r>
        <w:t xml:space="preserve">3.3.4. </w:t>
      </w:r>
      <w:r>
        <w:rPr>
          <w:rFonts w:hint="eastAsia"/>
        </w:rPr>
        <w:t>ГОВОРИТ</w:t>
      </w:r>
    </w:p>
    <w:p w14:paraId="56301D68" w14:textId="77777777" w:rsidR="00057C09" w:rsidRDefault="00057C09" w:rsidP="00057C09"/>
    <w:p w14:paraId="0EE50031" w14:textId="77777777" w:rsidR="00057C09" w:rsidRDefault="00057C09" w:rsidP="00057C09">
      <w:r>
        <w:t xml:space="preserve">3.3.5. </w:t>
      </w:r>
      <w:r>
        <w:rPr>
          <w:rFonts w:hint="eastAsia"/>
        </w:rPr>
        <w:t>СКАЖЕМ</w:t>
      </w:r>
      <w:r>
        <w:t xml:space="preserve"> (</w:t>
      </w:r>
      <w:r>
        <w:rPr>
          <w:rFonts w:hint="eastAsia"/>
        </w:rPr>
        <w:t>ТАК</w:t>
      </w:r>
      <w:r>
        <w:t>) / (</w:t>
      </w:r>
      <w:r>
        <w:rPr>
          <w:rFonts w:hint="eastAsia"/>
        </w:rPr>
        <w:t>ТАК</w:t>
      </w:r>
      <w:r>
        <w:t xml:space="preserve">) </w:t>
      </w:r>
      <w:r>
        <w:rPr>
          <w:rFonts w:hint="eastAsia"/>
        </w:rPr>
        <w:t>СКАЖЕМ</w:t>
      </w:r>
    </w:p>
    <w:p w14:paraId="02451060" w14:textId="77777777" w:rsidR="00057C09" w:rsidRDefault="00057C09" w:rsidP="00057C09"/>
    <w:p w14:paraId="2E91EBAC" w14:textId="77777777" w:rsidR="00057C09" w:rsidRDefault="00057C09" w:rsidP="00057C09">
      <w:r>
        <w:t xml:space="preserve">3.3.6. </w:t>
      </w:r>
      <w:r>
        <w:rPr>
          <w:rFonts w:hint="eastAsia"/>
        </w:rPr>
        <w:t>ЧТО</w:t>
      </w:r>
      <w:r>
        <w:t xml:space="preserve"> </w:t>
      </w:r>
      <w:r>
        <w:rPr>
          <w:rFonts w:hint="eastAsia"/>
        </w:rPr>
        <w:t>ЕЩЁ</w:t>
      </w:r>
      <w:r>
        <w:t xml:space="preserve"> ((</w:t>
      </w:r>
      <w:r>
        <w:rPr>
          <w:rFonts w:hint="eastAsia"/>
        </w:rPr>
        <w:t>МОЖНО</w:t>
      </w:r>
      <w:r>
        <w:t xml:space="preserve">) </w:t>
      </w:r>
      <w:r>
        <w:rPr>
          <w:rFonts w:hint="eastAsia"/>
        </w:rPr>
        <w:t>СКАЗАТЬ</w:t>
      </w:r>
      <w:r>
        <w:t>)</w:t>
      </w:r>
    </w:p>
    <w:p w14:paraId="2F0AF330" w14:textId="77777777" w:rsidR="00057C09" w:rsidRDefault="00057C09" w:rsidP="00057C09"/>
    <w:p w14:paraId="522050C7" w14:textId="77777777" w:rsidR="00057C09" w:rsidRDefault="00057C09" w:rsidP="00057C09">
      <w:r>
        <w:t xml:space="preserve">3.3.7. </w:t>
      </w:r>
      <w:r>
        <w:rPr>
          <w:rFonts w:hint="eastAsia"/>
        </w:rPr>
        <w:t>КАК</w:t>
      </w:r>
      <w:r>
        <w:t xml:space="preserve"> </w:t>
      </w:r>
      <w:r>
        <w:rPr>
          <w:rFonts w:hint="eastAsia"/>
        </w:rPr>
        <w:t>ЭТО</w:t>
      </w:r>
      <w:r>
        <w:t xml:space="preserve"> (...), </w:t>
      </w:r>
      <w:r>
        <w:rPr>
          <w:rFonts w:hint="eastAsia"/>
        </w:rPr>
        <w:t>КАК</w:t>
      </w:r>
      <w:r>
        <w:t xml:space="preserve"> </w:t>
      </w:r>
      <w:r>
        <w:rPr>
          <w:rFonts w:hint="eastAsia"/>
        </w:rPr>
        <w:t>ЕГО</w:t>
      </w:r>
      <w:r>
        <w:t>/</w:t>
      </w:r>
      <w:r>
        <w:rPr>
          <w:rFonts w:hint="eastAsia"/>
        </w:rPr>
        <w:t>ЕЁ</w:t>
      </w:r>
      <w:r>
        <w:t>/</w:t>
      </w:r>
      <w:r>
        <w:rPr>
          <w:rFonts w:hint="eastAsia"/>
        </w:rPr>
        <w:t>ИХ</w:t>
      </w:r>
      <w:r>
        <w:t xml:space="preserve"> (...)</w:t>
      </w:r>
    </w:p>
    <w:p w14:paraId="3CC7C20D" w14:textId="77777777" w:rsidR="00057C09" w:rsidRDefault="00057C09" w:rsidP="00057C09"/>
    <w:p w14:paraId="566C4BCE" w14:textId="77777777" w:rsidR="00057C09" w:rsidRDefault="00057C09" w:rsidP="00057C09">
      <w:r>
        <w:lastRenderedPageBreak/>
        <w:t xml:space="preserve">3.3.8. </w:t>
      </w:r>
      <w:r>
        <w:rPr>
          <w:rFonts w:hint="eastAsia"/>
        </w:rPr>
        <w:t>ИЛИ</w:t>
      </w:r>
      <w:r>
        <w:t xml:space="preserve"> </w:t>
      </w:r>
      <w:r>
        <w:rPr>
          <w:rFonts w:hint="eastAsia"/>
        </w:rPr>
        <w:t>КАК</w:t>
      </w:r>
      <w:r>
        <w:t xml:space="preserve"> </w:t>
      </w:r>
      <w:r>
        <w:rPr>
          <w:rFonts w:hint="eastAsia"/>
        </w:rPr>
        <w:t>ЭТО</w:t>
      </w:r>
      <w:r>
        <w:t xml:space="preserve"> (...), </w:t>
      </w:r>
      <w:r>
        <w:rPr>
          <w:rFonts w:hint="eastAsia"/>
        </w:rPr>
        <w:t>ИЛИ</w:t>
      </w:r>
      <w:r>
        <w:t xml:space="preserve"> </w:t>
      </w:r>
      <w:r>
        <w:rPr>
          <w:rFonts w:hint="eastAsia"/>
        </w:rPr>
        <w:t>КАК</w:t>
      </w:r>
      <w:r>
        <w:t xml:space="preserve"> </w:t>
      </w:r>
      <w:r>
        <w:rPr>
          <w:rFonts w:hint="eastAsia"/>
        </w:rPr>
        <w:t>ЕГО</w:t>
      </w:r>
      <w:r>
        <w:t>/</w:t>
      </w:r>
      <w:r>
        <w:rPr>
          <w:rFonts w:hint="eastAsia"/>
        </w:rPr>
        <w:t>ЕЁ</w:t>
      </w:r>
      <w:r>
        <w:t>/</w:t>
      </w:r>
      <w:r>
        <w:rPr>
          <w:rFonts w:hint="eastAsia"/>
        </w:rPr>
        <w:t>ИХ</w:t>
      </w:r>
      <w:r>
        <w:t xml:space="preserve"> (...)</w:t>
      </w:r>
    </w:p>
    <w:p w14:paraId="13A50AEF" w14:textId="77777777" w:rsidR="00057C09" w:rsidRDefault="00057C09" w:rsidP="00057C09"/>
    <w:p w14:paraId="3DA13849" w14:textId="77777777" w:rsidR="00057C09" w:rsidRDefault="00057C09" w:rsidP="00057C09">
      <w:r>
        <w:t xml:space="preserve">3.3.9. </w:t>
      </w:r>
      <w:r>
        <w:rPr>
          <w:rFonts w:hint="eastAsia"/>
        </w:rPr>
        <w:t>КОРОЧЕ</w:t>
      </w:r>
      <w:r>
        <w:t xml:space="preserve"> (</w:t>
      </w:r>
      <w:r>
        <w:rPr>
          <w:rFonts w:hint="eastAsia"/>
        </w:rPr>
        <w:t>ГОВОРЯ</w:t>
      </w:r>
      <w:r>
        <w:t>)</w:t>
      </w:r>
    </w:p>
    <w:p w14:paraId="6CF90A9B" w14:textId="77777777" w:rsidR="00057C09" w:rsidRDefault="00057C09" w:rsidP="00057C09"/>
    <w:p w14:paraId="2918BE17" w14:textId="77777777" w:rsidR="00057C09" w:rsidRDefault="00057C09" w:rsidP="00057C09">
      <w:r>
        <w:t xml:space="preserve">3.3.10. </w:t>
      </w:r>
      <w:r>
        <w:rPr>
          <w:rFonts w:hint="eastAsia"/>
        </w:rPr>
        <w:t>СОБСТВЕННО</w:t>
      </w:r>
      <w:r>
        <w:t xml:space="preserve"> (</w:t>
      </w:r>
      <w:r>
        <w:rPr>
          <w:rFonts w:hint="eastAsia"/>
        </w:rPr>
        <w:t>ГОВОРЯ</w:t>
      </w:r>
      <w:r>
        <w:t>)</w:t>
      </w:r>
    </w:p>
    <w:p w14:paraId="354153D8" w14:textId="77777777" w:rsidR="00057C09" w:rsidRDefault="00057C09" w:rsidP="00057C09"/>
    <w:p w14:paraId="263A56FE" w14:textId="77777777" w:rsidR="00057C09" w:rsidRDefault="00057C09" w:rsidP="00057C09">
      <w:r>
        <w:t xml:space="preserve">3.4. </w:t>
      </w:r>
      <w:r>
        <w:rPr>
          <w:rFonts w:hint="eastAsia"/>
        </w:rPr>
        <w:t>Выводы</w:t>
      </w:r>
      <w:r>
        <w:t xml:space="preserve"> </w:t>
      </w:r>
      <w:r>
        <w:rPr>
          <w:rFonts w:hint="eastAsia"/>
        </w:rPr>
        <w:t>по</w:t>
      </w:r>
      <w:r>
        <w:t xml:space="preserve"> </w:t>
      </w:r>
      <w:r>
        <w:rPr>
          <w:rFonts w:hint="eastAsia"/>
        </w:rPr>
        <w:t>главе</w:t>
      </w:r>
    </w:p>
    <w:p w14:paraId="272819BA" w14:textId="77777777" w:rsidR="00057C09" w:rsidRDefault="00057C09" w:rsidP="00057C09"/>
    <w:p w14:paraId="486FCB0A" w14:textId="77777777" w:rsidR="00057C09" w:rsidRDefault="00057C09" w:rsidP="00057C09">
      <w:r>
        <w:rPr>
          <w:rFonts w:hint="eastAsia"/>
        </w:rPr>
        <w:t>ГЛАВА</w:t>
      </w:r>
      <w:r>
        <w:t xml:space="preserve"> 4. </w:t>
      </w:r>
      <w:r>
        <w:rPr>
          <w:rFonts w:hint="eastAsia"/>
        </w:rPr>
        <w:t>ПРАГМАТИЧЕСКИЕ</w:t>
      </w:r>
      <w:r>
        <w:t xml:space="preserve"> </w:t>
      </w:r>
      <w:r>
        <w:rPr>
          <w:rFonts w:hint="eastAsia"/>
        </w:rPr>
        <w:t>МАРКЕРЫ</w:t>
      </w:r>
      <w:r>
        <w:t xml:space="preserve"> </w:t>
      </w:r>
      <w:r>
        <w:rPr>
          <w:rFonts w:hint="eastAsia"/>
        </w:rPr>
        <w:t>ПРЕДИКАТИВНОГО</w:t>
      </w:r>
      <w:r>
        <w:t xml:space="preserve"> </w:t>
      </w:r>
      <w:r>
        <w:rPr>
          <w:rFonts w:hint="eastAsia"/>
        </w:rPr>
        <w:t>ТИПА</w:t>
      </w:r>
      <w:r>
        <w:t xml:space="preserve">: </w:t>
      </w:r>
      <w:r>
        <w:rPr>
          <w:rFonts w:hint="eastAsia"/>
        </w:rPr>
        <w:t>АНАЛИЗ</w:t>
      </w:r>
      <w:r>
        <w:t xml:space="preserve"> </w:t>
      </w:r>
      <w:r>
        <w:rPr>
          <w:rFonts w:hint="eastAsia"/>
        </w:rPr>
        <w:t>ФУНКЦИОНИРОВАНИЯ</w:t>
      </w:r>
      <w:r>
        <w:t xml:space="preserve"> </w:t>
      </w:r>
      <w:r>
        <w:rPr>
          <w:rFonts w:hint="eastAsia"/>
        </w:rPr>
        <w:t>В</w:t>
      </w:r>
      <w:r>
        <w:t xml:space="preserve"> </w:t>
      </w:r>
      <w:r>
        <w:rPr>
          <w:rFonts w:hint="eastAsia"/>
        </w:rPr>
        <w:t>РУССКОЙ</w:t>
      </w:r>
      <w:r>
        <w:t xml:space="preserve"> </w:t>
      </w:r>
      <w:r>
        <w:rPr>
          <w:rFonts w:hint="eastAsia"/>
        </w:rPr>
        <w:t>УСТНОЙ</w:t>
      </w:r>
      <w:r>
        <w:t xml:space="preserve"> </w:t>
      </w:r>
      <w:r>
        <w:rPr>
          <w:rFonts w:hint="eastAsia"/>
        </w:rPr>
        <w:t>СПОНТАННОЙ</w:t>
      </w:r>
      <w:r>
        <w:t xml:space="preserve"> </w:t>
      </w:r>
      <w:r>
        <w:rPr>
          <w:rFonts w:hint="eastAsia"/>
        </w:rPr>
        <w:t>РЕЧИ</w:t>
      </w:r>
    </w:p>
    <w:p w14:paraId="03CD09A4" w14:textId="77777777" w:rsidR="00057C09" w:rsidRDefault="00057C09" w:rsidP="00057C09"/>
    <w:p w14:paraId="6BF7853C" w14:textId="77777777" w:rsidR="00057C09" w:rsidRDefault="00057C09" w:rsidP="00057C09">
      <w:r>
        <w:t xml:space="preserve">4.1. </w:t>
      </w:r>
      <w:r>
        <w:rPr>
          <w:rFonts w:hint="eastAsia"/>
        </w:rPr>
        <w:t>Шкала</w:t>
      </w:r>
      <w:r>
        <w:t xml:space="preserve"> </w:t>
      </w:r>
      <w:r>
        <w:rPr>
          <w:rFonts w:hint="eastAsia"/>
        </w:rPr>
        <w:t>прагматикализации</w:t>
      </w:r>
      <w:r>
        <w:t xml:space="preserve"> </w:t>
      </w:r>
      <w:r>
        <w:rPr>
          <w:rFonts w:hint="eastAsia"/>
        </w:rPr>
        <w:t>и</w:t>
      </w:r>
      <w:r>
        <w:t xml:space="preserve"> </w:t>
      </w:r>
      <w:r>
        <w:rPr>
          <w:rFonts w:hint="eastAsia"/>
        </w:rPr>
        <w:t>степень</w:t>
      </w:r>
      <w:r>
        <w:t xml:space="preserve"> </w:t>
      </w:r>
      <w:r>
        <w:rPr>
          <w:rFonts w:hint="eastAsia"/>
        </w:rPr>
        <w:t>прагматикализованности</w:t>
      </w:r>
      <w:r>
        <w:t xml:space="preserve"> </w:t>
      </w:r>
      <w:r>
        <w:rPr>
          <w:rFonts w:hint="eastAsia"/>
        </w:rPr>
        <w:t>прагматических</w:t>
      </w:r>
      <w:r>
        <w:t xml:space="preserve"> </w:t>
      </w:r>
      <w:r>
        <w:rPr>
          <w:rFonts w:hint="eastAsia"/>
        </w:rPr>
        <w:t>маркеров</w:t>
      </w:r>
      <w:r>
        <w:t xml:space="preserve"> </w:t>
      </w:r>
      <w:r>
        <w:rPr>
          <w:rFonts w:hint="eastAsia"/>
        </w:rPr>
        <w:t>предикативного</w:t>
      </w:r>
      <w:r>
        <w:t xml:space="preserve"> </w:t>
      </w:r>
      <w:r>
        <w:rPr>
          <w:rFonts w:hint="eastAsia"/>
        </w:rPr>
        <w:t>типа</w:t>
      </w:r>
    </w:p>
    <w:p w14:paraId="11BF3288" w14:textId="77777777" w:rsidR="00057C09" w:rsidRDefault="00057C09" w:rsidP="00057C09"/>
    <w:p w14:paraId="6F0235E3" w14:textId="77777777" w:rsidR="00057C09" w:rsidRDefault="00057C09" w:rsidP="00057C09">
      <w:r>
        <w:t xml:space="preserve">4.2. </w:t>
      </w:r>
      <w:r>
        <w:rPr>
          <w:rFonts w:hint="eastAsia"/>
        </w:rPr>
        <w:t>Синтаксический</w:t>
      </w:r>
      <w:r>
        <w:t xml:space="preserve"> </w:t>
      </w:r>
      <w:r>
        <w:rPr>
          <w:rFonts w:hint="eastAsia"/>
        </w:rPr>
        <w:t>и</w:t>
      </w:r>
      <w:r>
        <w:t xml:space="preserve"> </w:t>
      </w:r>
      <w:r>
        <w:rPr>
          <w:rFonts w:hint="eastAsia"/>
        </w:rPr>
        <w:t>функциональный</w:t>
      </w:r>
      <w:r>
        <w:t xml:space="preserve"> </w:t>
      </w:r>
      <w:r>
        <w:rPr>
          <w:rFonts w:hint="eastAsia"/>
        </w:rPr>
        <w:t>анализ</w:t>
      </w:r>
      <w:r>
        <w:t xml:space="preserve"> </w:t>
      </w:r>
      <w:r>
        <w:rPr>
          <w:rFonts w:hint="eastAsia"/>
        </w:rPr>
        <w:t>прагматических</w:t>
      </w:r>
      <w:r>
        <w:t xml:space="preserve"> </w:t>
      </w:r>
      <w:r>
        <w:rPr>
          <w:rFonts w:hint="eastAsia"/>
        </w:rPr>
        <w:t>маркеров</w:t>
      </w:r>
      <w:r>
        <w:t xml:space="preserve"> </w:t>
      </w:r>
      <w:r>
        <w:rPr>
          <w:rFonts w:hint="eastAsia"/>
        </w:rPr>
        <w:t>предикативного</w:t>
      </w:r>
      <w:r>
        <w:t xml:space="preserve"> </w:t>
      </w:r>
      <w:r>
        <w:rPr>
          <w:rFonts w:hint="eastAsia"/>
        </w:rPr>
        <w:t>типа</w:t>
      </w:r>
      <w:r>
        <w:t xml:space="preserve">: </w:t>
      </w:r>
      <w:r>
        <w:rPr>
          <w:rFonts w:hint="eastAsia"/>
        </w:rPr>
        <w:t>ГОВОРИТ</w:t>
      </w:r>
      <w:r>
        <w:t xml:space="preserve"> </w:t>
      </w:r>
      <w:r>
        <w:rPr>
          <w:rFonts w:hint="eastAsia"/>
        </w:rPr>
        <w:t>и</w:t>
      </w:r>
      <w:r>
        <w:t xml:space="preserve"> </w:t>
      </w:r>
      <w:r>
        <w:rPr>
          <w:rFonts w:hint="eastAsia"/>
        </w:rPr>
        <w:t>ЧТО</w:t>
      </w:r>
      <w:r>
        <w:t xml:space="preserve"> </w:t>
      </w:r>
      <w:r>
        <w:rPr>
          <w:rFonts w:hint="eastAsia"/>
        </w:rPr>
        <w:t>ЕЩЁ</w:t>
      </w:r>
    </w:p>
    <w:p w14:paraId="42DA454B" w14:textId="77777777" w:rsidR="00057C09" w:rsidRDefault="00057C09" w:rsidP="00057C09"/>
    <w:p w14:paraId="4AA12397" w14:textId="77777777" w:rsidR="00057C09" w:rsidRDefault="00057C09" w:rsidP="00057C09">
      <w:r>
        <w:t xml:space="preserve">4.2.1. </w:t>
      </w:r>
      <w:r>
        <w:rPr>
          <w:rFonts w:hint="eastAsia"/>
        </w:rPr>
        <w:t>ГОВОРИТ</w:t>
      </w:r>
      <w:r>
        <w:t xml:space="preserve"> / </w:t>
      </w:r>
      <w:r>
        <w:rPr>
          <w:rFonts w:hint="eastAsia"/>
        </w:rPr>
        <w:t>ГОВОРЮ</w:t>
      </w:r>
    </w:p>
    <w:p w14:paraId="22DF2D6D" w14:textId="77777777" w:rsidR="00057C09" w:rsidRDefault="00057C09" w:rsidP="00057C09"/>
    <w:p w14:paraId="66DE72B5" w14:textId="77777777" w:rsidR="00057C09" w:rsidRDefault="00057C09" w:rsidP="00057C09">
      <w:r>
        <w:t xml:space="preserve">4.2.2. </w:t>
      </w:r>
      <w:r>
        <w:rPr>
          <w:rFonts w:hint="eastAsia"/>
        </w:rPr>
        <w:t>ЧТО</w:t>
      </w:r>
      <w:r>
        <w:t xml:space="preserve"> </w:t>
      </w:r>
      <w:r>
        <w:rPr>
          <w:rFonts w:hint="eastAsia"/>
        </w:rPr>
        <w:t>ЕЩЁ</w:t>
      </w:r>
      <w:r>
        <w:t xml:space="preserve"> ((</w:t>
      </w:r>
      <w:r>
        <w:rPr>
          <w:rFonts w:hint="eastAsia"/>
        </w:rPr>
        <w:t>МОЖНО</w:t>
      </w:r>
      <w:r>
        <w:t xml:space="preserve">) </w:t>
      </w:r>
      <w:r>
        <w:rPr>
          <w:rFonts w:hint="eastAsia"/>
        </w:rPr>
        <w:t>СКАЗАТЬ</w:t>
      </w:r>
      <w:r>
        <w:t>)</w:t>
      </w:r>
    </w:p>
    <w:p w14:paraId="7EE367DC" w14:textId="77777777" w:rsidR="00057C09" w:rsidRDefault="00057C09" w:rsidP="00057C09"/>
    <w:p w14:paraId="75146884" w14:textId="77777777" w:rsidR="00057C09" w:rsidRDefault="00057C09" w:rsidP="00057C09">
      <w:r>
        <w:t xml:space="preserve">4.3. </w:t>
      </w:r>
      <w:r>
        <w:rPr>
          <w:rFonts w:hint="eastAsia"/>
        </w:rPr>
        <w:t>Корреляционный</w:t>
      </w:r>
      <w:r>
        <w:t xml:space="preserve"> </w:t>
      </w:r>
      <w:r>
        <w:rPr>
          <w:rFonts w:hint="eastAsia"/>
        </w:rPr>
        <w:t>анализ</w:t>
      </w:r>
      <w:r>
        <w:t xml:space="preserve"> </w:t>
      </w:r>
      <w:r>
        <w:rPr>
          <w:rFonts w:hint="eastAsia"/>
        </w:rPr>
        <w:t>употребления</w:t>
      </w:r>
      <w:r>
        <w:t xml:space="preserve"> </w:t>
      </w:r>
      <w:r>
        <w:rPr>
          <w:rFonts w:hint="eastAsia"/>
        </w:rPr>
        <w:t>прагматических</w:t>
      </w:r>
      <w:r>
        <w:t xml:space="preserve"> </w:t>
      </w:r>
      <w:r>
        <w:rPr>
          <w:rFonts w:hint="eastAsia"/>
        </w:rPr>
        <w:t>маркеров</w:t>
      </w:r>
      <w:r>
        <w:t xml:space="preserve"> </w:t>
      </w:r>
      <w:r>
        <w:rPr>
          <w:rFonts w:hint="eastAsia"/>
        </w:rPr>
        <w:t>предикативного</w:t>
      </w:r>
      <w:r>
        <w:t xml:space="preserve"> </w:t>
      </w:r>
      <w:r>
        <w:rPr>
          <w:rFonts w:hint="eastAsia"/>
        </w:rPr>
        <w:t>типа</w:t>
      </w:r>
    </w:p>
    <w:p w14:paraId="2AFA8B10" w14:textId="77777777" w:rsidR="00057C09" w:rsidRDefault="00057C09" w:rsidP="00057C09"/>
    <w:p w14:paraId="68B5A912" w14:textId="77777777" w:rsidR="00057C09" w:rsidRDefault="00057C09" w:rsidP="00057C09">
      <w:r>
        <w:t xml:space="preserve">4.4. </w:t>
      </w:r>
      <w:r>
        <w:rPr>
          <w:rFonts w:hint="eastAsia"/>
        </w:rPr>
        <w:t>Выводы</w:t>
      </w:r>
      <w:r>
        <w:t xml:space="preserve"> </w:t>
      </w:r>
      <w:r>
        <w:rPr>
          <w:rFonts w:hint="eastAsia"/>
        </w:rPr>
        <w:t>по</w:t>
      </w:r>
      <w:r>
        <w:t xml:space="preserve"> </w:t>
      </w:r>
      <w:r>
        <w:rPr>
          <w:rFonts w:hint="eastAsia"/>
        </w:rPr>
        <w:t>главе</w:t>
      </w:r>
    </w:p>
    <w:p w14:paraId="1C240397" w14:textId="77777777" w:rsidR="00057C09" w:rsidRDefault="00057C09" w:rsidP="00057C09"/>
    <w:p w14:paraId="2CAA687C" w14:textId="77777777" w:rsidR="00057C09" w:rsidRDefault="00057C09" w:rsidP="00057C09">
      <w:r>
        <w:rPr>
          <w:rFonts w:hint="eastAsia"/>
        </w:rPr>
        <w:t>ЗАКЛЮЧЕНИЕ</w:t>
      </w:r>
    </w:p>
    <w:p w14:paraId="20773278" w14:textId="77777777" w:rsidR="00057C09" w:rsidRDefault="00057C09" w:rsidP="00057C09"/>
    <w:p w14:paraId="17D7DBC5" w14:textId="77777777" w:rsidR="00057C09" w:rsidRDefault="00057C09" w:rsidP="00057C09">
      <w:r>
        <w:rPr>
          <w:rFonts w:hint="eastAsia"/>
        </w:rPr>
        <w:t>СПИСОК</w:t>
      </w:r>
      <w:r>
        <w:t xml:space="preserve"> </w:t>
      </w:r>
      <w:r>
        <w:rPr>
          <w:rFonts w:hint="eastAsia"/>
        </w:rPr>
        <w:t>ПРИНЯТЫХ</w:t>
      </w:r>
      <w:r>
        <w:t xml:space="preserve"> </w:t>
      </w:r>
      <w:r>
        <w:rPr>
          <w:rFonts w:hint="eastAsia"/>
        </w:rPr>
        <w:t>В</w:t>
      </w:r>
      <w:r>
        <w:t xml:space="preserve"> </w:t>
      </w:r>
      <w:r>
        <w:rPr>
          <w:rFonts w:hint="eastAsia"/>
        </w:rPr>
        <w:t>РАБОТЕ</w:t>
      </w:r>
      <w:r>
        <w:t xml:space="preserve"> </w:t>
      </w:r>
      <w:r>
        <w:rPr>
          <w:rFonts w:hint="eastAsia"/>
        </w:rPr>
        <w:t>СОКРАЩЕНИЙ</w:t>
      </w:r>
    </w:p>
    <w:p w14:paraId="4F16D48E" w14:textId="77777777" w:rsidR="00057C09" w:rsidRDefault="00057C09" w:rsidP="00057C09"/>
    <w:p w14:paraId="39E52A12" w14:textId="77777777" w:rsidR="00057C09" w:rsidRDefault="00057C09" w:rsidP="00057C09">
      <w:r>
        <w:rPr>
          <w:rFonts w:hint="eastAsia"/>
        </w:rPr>
        <w:lastRenderedPageBreak/>
        <w:t>СПИСОК</w:t>
      </w:r>
      <w:r>
        <w:t xml:space="preserve"> </w:t>
      </w:r>
      <w:r>
        <w:rPr>
          <w:rFonts w:hint="eastAsia"/>
        </w:rPr>
        <w:t>ИСПОЛЬЗОВАННОЙ</w:t>
      </w:r>
      <w:r>
        <w:t xml:space="preserve"> </w:t>
      </w:r>
      <w:r>
        <w:rPr>
          <w:rFonts w:hint="eastAsia"/>
        </w:rPr>
        <w:t>ЛИТЕРАТУРЫ</w:t>
      </w:r>
    </w:p>
    <w:p w14:paraId="278BD041" w14:textId="77777777" w:rsidR="00057C09" w:rsidRDefault="00057C09" w:rsidP="00057C09"/>
    <w:p w14:paraId="09B4BEC2" w14:textId="39C10DAD" w:rsidR="00057C09" w:rsidRPr="00057C09" w:rsidRDefault="00057C09" w:rsidP="00057C09">
      <w:r>
        <w:rPr>
          <w:rFonts w:hint="eastAsia"/>
        </w:rPr>
        <w:t>СПИСОК</w:t>
      </w:r>
      <w:r>
        <w:t xml:space="preserve"> </w:t>
      </w:r>
      <w:r>
        <w:rPr>
          <w:rFonts w:hint="eastAsia"/>
        </w:rPr>
        <w:t>ИСПОЛЬЗОВАННЫХ</w:t>
      </w:r>
      <w:r>
        <w:t xml:space="preserve"> </w:t>
      </w:r>
      <w:r>
        <w:rPr>
          <w:rFonts w:hint="eastAsia"/>
        </w:rPr>
        <w:t>СЛОВАРЕЙ</w:t>
      </w:r>
      <w:r>
        <w:t xml:space="preserve"> </w:t>
      </w:r>
      <w:r>
        <w:rPr>
          <w:rFonts w:hint="eastAsia"/>
        </w:rPr>
        <w:t>И</w:t>
      </w:r>
      <w:r>
        <w:t xml:space="preserve"> </w:t>
      </w:r>
      <w:r>
        <w:rPr>
          <w:rFonts w:hint="eastAsia"/>
        </w:rPr>
        <w:t>ДРУГИХ</w:t>
      </w:r>
      <w:r>
        <w:t xml:space="preserve"> </w:t>
      </w:r>
      <w:r>
        <w:rPr>
          <w:rFonts w:hint="eastAsia"/>
        </w:rPr>
        <w:t>РЕСУРСОВ</w:t>
      </w:r>
    </w:p>
    <w:sectPr w:rsidR="00057C09" w:rsidRPr="00057C09" w:rsidSect="00B5704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6B90" w14:textId="77777777" w:rsidR="00B57040" w:rsidRDefault="00B57040">
      <w:pPr>
        <w:spacing w:after="0" w:line="240" w:lineRule="auto"/>
      </w:pPr>
      <w:r>
        <w:separator/>
      </w:r>
    </w:p>
  </w:endnote>
  <w:endnote w:type="continuationSeparator" w:id="0">
    <w:p w14:paraId="1685E941" w14:textId="77777777" w:rsidR="00B57040" w:rsidRDefault="00B5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ED5C" w14:textId="77777777" w:rsidR="00B57040" w:rsidRDefault="00B57040"/>
    <w:p w14:paraId="61F89F69" w14:textId="77777777" w:rsidR="00B57040" w:rsidRDefault="00B57040"/>
    <w:p w14:paraId="1A0879CE" w14:textId="77777777" w:rsidR="00B57040" w:rsidRDefault="00B57040"/>
    <w:p w14:paraId="52359493" w14:textId="77777777" w:rsidR="00B57040" w:rsidRDefault="00B57040"/>
    <w:p w14:paraId="6C91A2D7" w14:textId="77777777" w:rsidR="00B57040" w:rsidRDefault="00B57040"/>
    <w:p w14:paraId="2A211156" w14:textId="77777777" w:rsidR="00B57040" w:rsidRDefault="00B57040"/>
    <w:p w14:paraId="51A2D434" w14:textId="77777777" w:rsidR="00B57040" w:rsidRDefault="00B570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5FB0F1" wp14:editId="6E13E1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DA312" w14:textId="77777777" w:rsidR="00B57040" w:rsidRDefault="00B570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5FB0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ADA312" w14:textId="77777777" w:rsidR="00B57040" w:rsidRDefault="00B570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B39F10" w14:textId="77777777" w:rsidR="00B57040" w:rsidRDefault="00B57040"/>
    <w:p w14:paraId="7BEA1049" w14:textId="77777777" w:rsidR="00B57040" w:rsidRDefault="00B57040"/>
    <w:p w14:paraId="5D7FBAE0" w14:textId="77777777" w:rsidR="00B57040" w:rsidRDefault="00B570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B223BD" wp14:editId="4C11B9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9221" w14:textId="77777777" w:rsidR="00B57040" w:rsidRDefault="00B57040"/>
                          <w:p w14:paraId="5624D261" w14:textId="77777777" w:rsidR="00B57040" w:rsidRDefault="00B570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B223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2DA9221" w14:textId="77777777" w:rsidR="00B57040" w:rsidRDefault="00B57040"/>
                    <w:p w14:paraId="5624D261" w14:textId="77777777" w:rsidR="00B57040" w:rsidRDefault="00B570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31150C" w14:textId="77777777" w:rsidR="00B57040" w:rsidRDefault="00B57040"/>
    <w:p w14:paraId="5E010F86" w14:textId="77777777" w:rsidR="00B57040" w:rsidRDefault="00B57040">
      <w:pPr>
        <w:rPr>
          <w:sz w:val="2"/>
          <w:szCs w:val="2"/>
        </w:rPr>
      </w:pPr>
    </w:p>
    <w:p w14:paraId="69BD8149" w14:textId="77777777" w:rsidR="00B57040" w:rsidRDefault="00B57040"/>
    <w:p w14:paraId="2615C628" w14:textId="77777777" w:rsidR="00B57040" w:rsidRDefault="00B57040">
      <w:pPr>
        <w:spacing w:after="0" w:line="240" w:lineRule="auto"/>
      </w:pPr>
    </w:p>
  </w:footnote>
  <w:footnote w:type="continuationSeparator" w:id="0">
    <w:p w14:paraId="474E099A" w14:textId="77777777" w:rsidR="00B57040" w:rsidRDefault="00B57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40"/>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41975</TotalTime>
  <Pages>4</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5322</cp:revision>
  <cp:lastPrinted>2009-02-06T05:36:00Z</cp:lastPrinted>
  <dcterms:created xsi:type="dcterms:W3CDTF">2024-01-07T13:43:00Z</dcterms:created>
  <dcterms:modified xsi:type="dcterms:W3CDTF">2024-03-12T17:54:00Z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