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E969" w14:textId="2754422F" w:rsidR="005062B4" w:rsidRDefault="00F5165D" w:rsidP="00F5165D">
      <w:pPr>
        <w:rPr>
          <w:rFonts w:ascii="Times New Roman" w:eastAsia="Arial Unicode MS" w:hAnsi="Times New Roman" w:cs="Times New Roman"/>
          <w:b/>
          <w:bCs/>
          <w:color w:val="000000"/>
          <w:kern w:val="0"/>
          <w:sz w:val="28"/>
          <w:szCs w:val="28"/>
          <w:lang w:eastAsia="ru-RU" w:bidi="uk-UA"/>
        </w:rPr>
      </w:pPr>
      <w:r w:rsidRPr="00F5165D">
        <w:rPr>
          <w:rFonts w:ascii="Times New Roman" w:eastAsia="Arial Unicode MS" w:hAnsi="Times New Roman" w:cs="Times New Roman" w:hint="eastAsia"/>
          <w:b/>
          <w:bCs/>
          <w:color w:val="000000"/>
          <w:kern w:val="0"/>
          <w:sz w:val="28"/>
          <w:szCs w:val="28"/>
          <w:lang w:eastAsia="ru-RU" w:bidi="uk-UA"/>
        </w:rPr>
        <w:t>Агапова</w:t>
      </w:r>
      <w:r w:rsidRPr="00F5165D">
        <w:rPr>
          <w:rFonts w:ascii="Times New Roman" w:eastAsia="Arial Unicode MS" w:hAnsi="Times New Roman" w:cs="Times New Roman"/>
          <w:b/>
          <w:bCs/>
          <w:color w:val="000000"/>
          <w:kern w:val="0"/>
          <w:sz w:val="28"/>
          <w:szCs w:val="28"/>
          <w:lang w:eastAsia="ru-RU" w:bidi="uk-UA"/>
        </w:rPr>
        <w:t xml:space="preserve"> </w:t>
      </w:r>
      <w:proofErr w:type="spellStart"/>
      <w:r w:rsidRPr="00F5165D">
        <w:rPr>
          <w:rFonts w:ascii="Times New Roman" w:eastAsia="Arial Unicode MS" w:hAnsi="Times New Roman" w:cs="Times New Roman" w:hint="eastAsia"/>
          <w:b/>
          <w:bCs/>
          <w:color w:val="000000"/>
          <w:kern w:val="0"/>
          <w:sz w:val="28"/>
          <w:szCs w:val="28"/>
          <w:lang w:eastAsia="ru-RU" w:bidi="uk-UA"/>
        </w:rPr>
        <w:t>Гаделия</w:t>
      </w:r>
      <w:proofErr w:type="spellEnd"/>
      <w:r w:rsidRPr="00F5165D">
        <w:rPr>
          <w:rFonts w:ascii="Times New Roman" w:eastAsia="Arial Unicode MS" w:hAnsi="Times New Roman" w:cs="Times New Roman"/>
          <w:b/>
          <w:bCs/>
          <w:color w:val="000000"/>
          <w:kern w:val="0"/>
          <w:sz w:val="28"/>
          <w:szCs w:val="28"/>
          <w:lang w:eastAsia="ru-RU" w:bidi="uk-UA"/>
        </w:rPr>
        <w:t xml:space="preserve"> </w:t>
      </w:r>
      <w:proofErr w:type="spellStart"/>
      <w:r w:rsidRPr="00F5165D">
        <w:rPr>
          <w:rFonts w:ascii="Times New Roman" w:eastAsia="Arial Unicode MS" w:hAnsi="Times New Roman" w:cs="Times New Roman" w:hint="eastAsia"/>
          <w:b/>
          <w:bCs/>
          <w:color w:val="000000"/>
          <w:kern w:val="0"/>
          <w:sz w:val="28"/>
          <w:szCs w:val="28"/>
          <w:lang w:eastAsia="ru-RU" w:bidi="uk-UA"/>
        </w:rPr>
        <w:t>Хаснуловна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F5165D">
        <w:rPr>
          <w:rFonts w:ascii="Times New Roman" w:eastAsia="Arial Unicode MS" w:hAnsi="Times New Roman" w:cs="Times New Roman" w:hint="eastAsia"/>
          <w:b/>
          <w:bCs/>
          <w:color w:val="000000"/>
          <w:kern w:val="0"/>
          <w:sz w:val="28"/>
          <w:szCs w:val="28"/>
          <w:lang w:eastAsia="ru-RU" w:bidi="uk-UA"/>
        </w:rPr>
        <w:t>Обучение</w:t>
      </w:r>
      <w:r w:rsidRPr="00F5165D">
        <w:rPr>
          <w:rFonts w:ascii="Times New Roman" w:eastAsia="Arial Unicode MS" w:hAnsi="Times New Roman" w:cs="Times New Roman"/>
          <w:b/>
          <w:bCs/>
          <w:color w:val="000000"/>
          <w:kern w:val="0"/>
          <w:sz w:val="28"/>
          <w:szCs w:val="28"/>
          <w:lang w:eastAsia="ru-RU" w:bidi="uk-UA"/>
        </w:rPr>
        <w:t xml:space="preserve"> </w:t>
      </w:r>
      <w:r w:rsidRPr="00F5165D">
        <w:rPr>
          <w:rFonts w:ascii="Times New Roman" w:eastAsia="Arial Unicode MS" w:hAnsi="Times New Roman" w:cs="Times New Roman" w:hint="eastAsia"/>
          <w:b/>
          <w:bCs/>
          <w:color w:val="000000"/>
          <w:kern w:val="0"/>
          <w:sz w:val="28"/>
          <w:szCs w:val="28"/>
          <w:lang w:eastAsia="ru-RU" w:bidi="uk-UA"/>
        </w:rPr>
        <w:t>стилистике</w:t>
      </w:r>
      <w:r w:rsidRPr="00F5165D">
        <w:rPr>
          <w:rFonts w:ascii="Times New Roman" w:eastAsia="Arial Unicode MS" w:hAnsi="Times New Roman" w:cs="Times New Roman"/>
          <w:b/>
          <w:bCs/>
          <w:color w:val="000000"/>
          <w:kern w:val="0"/>
          <w:sz w:val="28"/>
          <w:szCs w:val="28"/>
          <w:lang w:eastAsia="ru-RU" w:bidi="uk-UA"/>
        </w:rPr>
        <w:t xml:space="preserve"> </w:t>
      </w:r>
      <w:r w:rsidRPr="00F5165D">
        <w:rPr>
          <w:rFonts w:ascii="Times New Roman" w:eastAsia="Arial Unicode MS" w:hAnsi="Times New Roman" w:cs="Times New Roman" w:hint="eastAsia"/>
          <w:b/>
          <w:bCs/>
          <w:color w:val="000000"/>
          <w:kern w:val="0"/>
          <w:sz w:val="28"/>
          <w:szCs w:val="28"/>
          <w:lang w:eastAsia="ru-RU" w:bidi="uk-UA"/>
        </w:rPr>
        <w:t>русского</w:t>
      </w:r>
      <w:r w:rsidRPr="00F5165D">
        <w:rPr>
          <w:rFonts w:ascii="Times New Roman" w:eastAsia="Arial Unicode MS" w:hAnsi="Times New Roman" w:cs="Times New Roman"/>
          <w:b/>
          <w:bCs/>
          <w:color w:val="000000"/>
          <w:kern w:val="0"/>
          <w:sz w:val="28"/>
          <w:szCs w:val="28"/>
          <w:lang w:eastAsia="ru-RU" w:bidi="uk-UA"/>
        </w:rPr>
        <w:t xml:space="preserve"> </w:t>
      </w:r>
      <w:r w:rsidRPr="00F5165D">
        <w:rPr>
          <w:rFonts w:ascii="Times New Roman" w:eastAsia="Arial Unicode MS" w:hAnsi="Times New Roman" w:cs="Times New Roman" w:hint="eastAsia"/>
          <w:b/>
          <w:bCs/>
          <w:color w:val="000000"/>
          <w:kern w:val="0"/>
          <w:sz w:val="28"/>
          <w:szCs w:val="28"/>
          <w:lang w:eastAsia="ru-RU" w:bidi="uk-UA"/>
        </w:rPr>
        <w:t>языка</w:t>
      </w:r>
      <w:r w:rsidRPr="00F5165D">
        <w:rPr>
          <w:rFonts w:ascii="Times New Roman" w:eastAsia="Arial Unicode MS" w:hAnsi="Times New Roman" w:cs="Times New Roman"/>
          <w:b/>
          <w:bCs/>
          <w:color w:val="000000"/>
          <w:kern w:val="0"/>
          <w:sz w:val="28"/>
          <w:szCs w:val="28"/>
          <w:lang w:eastAsia="ru-RU" w:bidi="uk-UA"/>
        </w:rPr>
        <w:t xml:space="preserve"> </w:t>
      </w:r>
      <w:r w:rsidRPr="00F5165D">
        <w:rPr>
          <w:rFonts w:ascii="Times New Roman" w:eastAsia="Arial Unicode MS" w:hAnsi="Times New Roman" w:cs="Times New Roman" w:hint="eastAsia"/>
          <w:b/>
          <w:bCs/>
          <w:color w:val="000000"/>
          <w:kern w:val="0"/>
          <w:sz w:val="28"/>
          <w:szCs w:val="28"/>
          <w:lang w:eastAsia="ru-RU" w:bidi="uk-UA"/>
        </w:rPr>
        <w:t>на</w:t>
      </w:r>
      <w:r w:rsidRPr="00F5165D">
        <w:rPr>
          <w:rFonts w:ascii="Times New Roman" w:eastAsia="Arial Unicode MS" w:hAnsi="Times New Roman" w:cs="Times New Roman"/>
          <w:b/>
          <w:bCs/>
          <w:color w:val="000000"/>
          <w:kern w:val="0"/>
          <w:sz w:val="28"/>
          <w:szCs w:val="28"/>
          <w:lang w:eastAsia="ru-RU" w:bidi="uk-UA"/>
        </w:rPr>
        <w:t xml:space="preserve"> </w:t>
      </w:r>
      <w:r w:rsidRPr="00F5165D">
        <w:rPr>
          <w:rFonts w:ascii="Times New Roman" w:eastAsia="Arial Unicode MS" w:hAnsi="Times New Roman" w:cs="Times New Roman" w:hint="eastAsia"/>
          <w:b/>
          <w:bCs/>
          <w:color w:val="000000"/>
          <w:kern w:val="0"/>
          <w:sz w:val="28"/>
          <w:szCs w:val="28"/>
          <w:lang w:eastAsia="ru-RU" w:bidi="uk-UA"/>
        </w:rPr>
        <w:t>основе</w:t>
      </w:r>
      <w:r w:rsidRPr="00F5165D">
        <w:rPr>
          <w:rFonts w:ascii="Times New Roman" w:eastAsia="Arial Unicode MS" w:hAnsi="Times New Roman" w:cs="Times New Roman"/>
          <w:b/>
          <w:bCs/>
          <w:color w:val="000000"/>
          <w:kern w:val="0"/>
          <w:sz w:val="28"/>
          <w:szCs w:val="28"/>
          <w:lang w:eastAsia="ru-RU" w:bidi="uk-UA"/>
        </w:rPr>
        <w:t xml:space="preserve"> </w:t>
      </w:r>
      <w:r w:rsidRPr="00F5165D">
        <w:rPr>
          <w:rFonts w:ascii="Times New Roman" w:eastAsia="Arial Unicode MS" w:hAnsi="Times New Roman" w:cs="Times New Roman" w:hint="eastAsia"/>
          <w:b/>
          <w:bCs/>
          <w:color w:val="000000"/>
          <w:kern w:val="0"/>
          <w:sz w:val="28"/>
          <w:szCs w:val="28"/>
          <w:lang w:eastAsia="ru-RU" w:bidi="uk-UA"/>
        </w:rPr>
        <w:t>профессионально</w:t>
      </w:r>
      <w:r w:rsidRPr="00F5165D">
        <w:rPr>
          <w:rFonts w:ascii="Times New Roman" w:eastAsia="Arial Unicode MS" w:hAnsi="Times New Roman" w:cs="Times New Roman"/>
          <w:b/>
          <w:bCs/>
          <w:color w:val="000000"/>
          <w:kern w:val="0"/>
          <w:sz w:val="28"/>
          <w:szCs w:val="28"/>
          <w:lang w:eastAsia="ru-RU" w:bidi="uk-UA"/>
        </w:rPr>
        <w:t xml:space="preserve"> </w:t>
      </w:r>
      <w:r w:rsidRPr="00F5165D">
        <w:rPr>
          <w:rFonts w:ascii="Times New Roman" w:eastAsia="Arial Unicode MS" w:hAnsi="Times New Roman" w:cs="Times New Roman" w:hint="eastAsia"/>
          <w:b/>
          <w:bCs/>
          <w:color w:val="000000"/>
          <w:kern w:val="0"/>
          <w:sz w:val="28"/>
          <w:szCs w:val="28"/>
          <w:lang w:eastAsia="ru-RU" w:bidi="uk-UA"/>
        </w:rPr>
        <w:t>ориентированного</w:t>
      </w:r>
      <w:r w:rsidRPr="00F5165D">
        <w:rPr>
          <w:rFonts w:ascii="Times New Roman" w:eastAsia="Arial Unicode MS" w:hAnsi="Times New Roman" w:cs="Times New Roman"/>
          <w:b/>
          <w:bCs/>
          <w:color w:val="000000"/>
          <w:kern w:val="0"/>
          <w:sz w:val="28"/>
          <w:szCs w:val="28"/>
          <w:lang w:eastAsia="ru-RU" w:bidi="uk-UA"/>
        </w:rPr>
        <w:t xml:space="preserve"> </w:t>
      </w:r>
      <w:r w:rsidRPr="00F5165D">
        <w:rPr>
          <w:rFonts w:ascii="Times New Roman" w:eastAsia="Arial Unicode MS" w:hAnsi="Times New Roman" w:cs="Times New Roman" w:hint="eastAsia"/>
          <w:b/>
          <w:bCs/>
          <w:color w:val="000000"/>
          <w:kern w:val="0"/>
          <w:sz w:val="28"/>
          <w:szCs w:val="28"/>
          <w:lang w:eastAsia="ru-RU" w:bidi="uk-UA"/>
        </w:rPr>
        <w:t>подхода</w:t>
      </w:r>
      <w:r w:rsidRPr="00F5165D">
        <w:rPr>
          <w:rFonts w:ascii="Times New Roman" w:eastAsia="Arial Unicode MS" w:hAnsi="Times New Roman" w:cs="Times New Roman"/>
          <w:b/>
          <w:bCs/>
          <w:color w:val="000000"/>
          <w:kern w:val="0"/>
          <w:sz w:val="28"/>
          <w:szCs w:val="28"/>
          <w:lang w:eastAsia="ru-RU" w:bidi="uk-UA"/>
        </w:rPr>
        <w:t xml:space="preserve"> </w:t>
      </w:r>
      <w:r w:rsidRPr="00F5165D">
        <w:rPr>
          <w:rFonts w:ascii="Times New Roman" w:eastAsia="Arial Unicode MS" w:hAnsi="Times New Roman" w:cs="Times New Roman" w:hint="eastAsia"/>
          <w:b/>
          <w:bCs/>
          <w:color w:val="000000"/>
          <w:kern w:val="0"/>
          <w:sz w:val="28"/>
          <w:szCs w:val="28"/>
          <w:lang w:eastAsia="ru-RU" w:bidi="uk-UA"/>
        </w:rPr>
        <w:t>в</w:t>
      </w:r>
      <w:r w:rsidRPr="00F5165D">
        <w:rPr>
          <w:rFonts w:ascii="Times New Roman" w:eastAsia="Arial Unicode MS" w:hAnsi="Times New Roman" w:cs="Times New Roman"/>
          <w:b/>
          <w:bCs/>
          <w:color w:val="000000"/>
          <w:kern w:val="0"/>
          <w:sz w:val="28"/>
          <w:szCs w:val="28"/>
          <w:lang w:eastAsia="ru-RU" w:bidi="uk-UA"/>
        </w:rPr>
        <w:t xml:space="preserve"> </w:t>
      </w:r>
      <w:r w:rsidRPr="00F5165D">
        <w:rPr>
          <w:rFonts w:ascii="Times New Roman" w:eastAsia="Arial Unicode MS" w:hAnsi="Times New Roman" w:cs="Times New Roman" w:hint="eastAsia"/>
          <w:b/>
          <w:bCs/>
          <w:color w:val="000000"/>
          <w:kern w:val="0"/>
          <w:sz w:val="28"/>
          <w:szCs w:val="28"/>
          <w:lang w:eastAsia="ru-RU" w:bidi="uk-UA"/>
        </w:rPr>
        <w:t>колледжах</w:t>
      </w:r>
      <w:r w:rsidRPr="00F5165D">
        <w:rPr>
          <w:rFonts w:ascii="Times New Roman" w:eastAsia="Arial Unicode MS" w:hAnsi="Times New Roman" w:cs="Times New Roman"/>
          <w:b/>
          <w:bCs/>
          <w:color w:val="000000"/>
          <w:kern w:val="0"/>
          <w:sz w:val="28"/>
          <w:szCs w:val="28"/>
          <w:lang w:eastAsia="ru-RU" w:bidi="uk-UA"/>
        </w:rPr>
        <w:t xml:space="preserve"> </w:t>
      </w:r>
      <w:r w:rsidRPr="00F5165D">
        <w:rPr>
          <w:rFonts w:ascii="Times New Roman" w:eastAsia="Arial Unicode MS" w:hAnsi="Times New Roman" w:cs="Times New Roman" w:hint="eastAsia"/>
          <w:b/>
          <w:bCs/>
          <w:color w:val="000000"/>
          <w:kern w:val="0"/>
          <w:sz w:val="28"/>
          <w:szCs w:val="28"/>
          <w:lang w:eastAsia="ru-RU" w:bidi="uk-UA"/>
        </w:rPr>
        <w:t>технического</w:t>
      </w:r>
      <w:r w:rsidRPr="00F5165D">
        <w:rPr>
          <w:rFonts w:ascii="Times New Roman" w:eastAsia="Arial Unicode MS" w:hAnsi="Times New Roman" w:cs="Times New Roman"/>
          <w:b/>
          <w:bCs/>
          <w:color w:val="000000"/>
          <w:kern w:val="0"/>
          <w:sz w:val="28"/>
          <w:szCs w:val="28"/>
          <w:lang w:eastAsia="ru-RU" w:bidi="uk-UA"/>
        </w:rPr>
        <w:t xml:space="preserve"> </w:t>
      </w:r>
      <w:r w:rsidRPr="00F5165D">
        <w:rPr>
          <w:rFonts w:ascii="Times New Roman" w:eastAsia="Arial Unicode MS" w:hAnsi="Times New Roman" w:cs="Times New Roman" w:hint="eastAsia"/>
          <w:b/>
          <w:bCs/>
          <w:color w:val="000000"/>
          <w:kern w:val="0"/>
          <w:sz w:val="28"/>
          <w:szCs w:val="28"/>
          <w:lang w:eastAsia="ru-RU" w:bidi="uk-UA"/>
        </w:rPr>
        <w:t>профиля</w:t>
      </w:r>
    </w:p>
    <w:p w14:paraId="39A16C32" w14:textId="77777777" w:rsidR="00F5165D" w:rsidRDefault="00F5165D" w:rsidP="00F5165D">
      <w:pPr>
        <w:rPr>
          <w:lang w:bidi="uk-UA"/>
        </w:rPr>
      </w:pPr>
      <w:r>
        <w:rPr>
          <w:rFonts w:hint="eastAsia"/>
          <w:lang w:bidi="uk-UA"/>
        </w:rPr>
        <w:t>ОГЛАВЛЕНИЕ</w:t>
      </w:r>
      <w:r>
        <w:rPr>
          <w:lang w:bidi="uk-UA"/>
        </w:rPr>
        <w:t xml:space="preserve"> </w:t>
      </w:r>
      <w:r>
        <w:rPr>
          <w:rFonts w:hint="eastAsia"/>
          <w:lang w:bidi="uk-UA"/>
        </w:rPr>
        <w:t>ДИССЕРТАЦИИ</w:t>
      </w:r>
    </w:p>
    <w:p w14:paraId="00C092BC" w14:textId="77777777" w:rsidR="00F5165D" w:rsidRDefault="00F5165D" w:rsidP="00F5165D">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Агапова</w:t>
      </w:r>
      <w:r>
        <w:rPr>
          <w:lang w:bidi="uk-UA"/>
        </w:rPr>
        <w:t xml:space="preserve"> </w:t>
      </w:r>
      <w:r>
        <w:rPr>
          <w:rFonts w:hint="eastAsia"/>
          <w:lang w:bidi="uk-UA"/>
        </w:rPr>
        <w:t>Гаделия</w:t>
      </w:r>
      <w:r>
        <w:rPr>
          <w:lang w:bidi="uk-UA"/>
        </w:rPr>
        <w:t xml:space="preserve"> </w:t>
      </w:r>
      <w:r>
        <w:rPr>
          <w:rFonts w:hint="eastAsia"/>
          <w:lang w:bidi="uk-UA"/>
        </w:rPr>
        <w:t>Хаснуловна</w:t>
      </w:r>
    </w:p>
    <w:p w14:paraId="76C9DE3B" w14:textId="77777777" w:rsidR="00F5165D" w:rsidRDefault="00F5165D" w:rsidP="00F5165D">
      <w:pPr>
        <w:rPr>
          <w:lang w:bidi="uk-UA"/>
        </w:rPr>
      </w:pPr>
      <w:r>
        <w:rPr>
          <w:rFonts w:hint="eastAsia"/>
          <w:lang w:bidi="uk-UA"/>
        </w:rPr>
        <w:t>ВВЕДЕНИЕ</w:t>
      </w:r>
    </w:p>
    <w:p w14:paraId="395F7685" w14:textId="77777777" w:rsidR="00F5165D" w:rsidRDefault="00F5165D" w:rsidP="00F5165D">
      <w:pPr>
        <w:rPr>
          <w:lang w:bidi="uk-UA"/>
        </w:rPr>
      </w:pPr>
    </w:p>
    <w:p w14:paraId="1E529FB7" w14:textId="77777777" w:rsidR="00F5165D" w:rsidRDefault="00F5165D" w:rsidP="00F5165D">
      <w:pPr>
        <w:rPr>
          <w:lang w:bidi="uk-UA"/>
        </w:rPr>
      </w:pPr>
      <w:r>
        <w:rPr>
          <w:rFonts w:hint="eastAsia"/>
          <w:lang w:bidi="uk-UA"/>
        </w:rPr>
        <w:t>ОСНОВНАЯ</w:t>
      </w:r>
      <w:r>
        <w:rPr>
          <w:lang w:bidi="uk-UA"/>
        </w:rPr>
        <w:t xml:space="preserve"> </w:t>
      </w:r>
      <w:r>
        <w:rPr>
          <w:rFonts w:hint="eastAsia"/>
          <w:lang w:bidi="uk-UA"/>
        </w:rPr>
        <w:t>ЧАСТЬ</w:t>
      </w:r>
    </w:p>
    <w:p w14:paraId="62C5E953" w14:textId="77777777" w:rsidR="00F5165D" w:rsidRDefault="00F5165D" w:rsidP="00F5165D">
      <w:pPr>
        <w:rPr>
          <w:lang w:bidi="uk-UA"/>
        </w:rPr>
      </w:pPr>
    </w:p>
    <w:p w14:paraId="5D94F7AE" w14:textId="77777777" w:rsidR="00F5165D" w:rsidRDefault="00F5165D" w:rsidP="00F5165D">
      <w:pPr>
        <w:rPr>
          <w:lang w:bidi="uk-UA"/>
        </w:rPr>
      </w:pPr>
      <w:r>
        <w:rPr>
          <w:rFonts w:hint="eastAsia"/>
          <w:lang w:bidi="uk-UA"/>
        </w:rPr>
        <w:t>Глава</w:t>
      </w:r>
      <w:r>
        <w:rPr>
          <w:lang w:bidi="uk-UA"/>
        </w:rPr>
        <w:t xml:space="preserve"> 1. </w:t>
      </w:r>
      <w:r>
        <w:rPr>
          <w:rFonts w:hint="eastAsia"/>
          <w:lang w:bidi="uk-UA"/>
        </w:rPr>
        <w:t>Научные</w:t>
      </w:r>
      <w:r>
        <w:rPr>
          <w:lang w:bidi="uk-UA"/>
        </w:rPr>
        <w:t xml:space="preserve"> </w:t>
      </w:r>
      <w:r>
        <w:rPr>
          <w:rFonts w:hint="eastAsia"/>
          <w:lang w:bidi="uk-UA"/>
        </w:rPr>
        <w:t>основы</w:t>
      </w:r>
      <w:r>
        <w:rPr>
          <w:lang w:bidi="uk-UA"/>
        </w:rPr>
        <w:t xml:space="preserve"> </w:t>
      </w:r>
      <w:r>
        <w:rPr>
          <w:rFonts w:hint="eastAsia"/>
          <w:lang w:bidi="uk-UA"/>
        </w:rPr>
        <w:t>обучения</w:t>
      </w:r>
      <w:r>
        <w:rPr>
          <w:lang w:bidi="uk-UA"/>
        </w:rPr>
        <w:t xml:space="preserve"> </w:t>
      </w:r>
      <w:r>
        <w:rPr>
          <w:rFonts w:hint="eastAsia"/>
          <w:lang w:bidi="uk-UA"/>
        </w:rPr>
        <w:t>стилистике</w:t>
      </w:r>
      <w:r>
        <w:rPr>
          <w:lang w:bidi="uk-UA"/>
        </w:rPr>
        <w:t xml:space="preserve"> </w:t>
      </w:r>
      <w:r>
        <w:rPr>
          <w:rFonts w:hint="eastAsia"/>
          <w:lang w:bidi="uk-UA"/>
        </w:rPr>
        <w:t>русского</w:t>
      </w:r>
      <w:r>
        <w:rPr>
          <w:lang w:bidi="uk-UA"/>
        </w:rPr>
        <w:t xml:space="preserve"> </w:t>
      </w:r>
      <w:r>
        <w:rPr>
          <w:rFonts w:hint="eastAsia"/>
          <w:lang w:bidi="uk-UA"/>
        </w:rPr>
        <w:t>языка</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профессионально</w:t>
      </w:r>
      <w:r>
        <w:rPr>
          <w:lang w:bidi="uk-UA"/>
        </w:rPr>
        <w:t xml:space="preserve"> </w:t>
      </w:r>
      <w:r>
        <w:rPr>
          <w:rFonts w:hint="eastAsia"/>
          <w:lang w:bidi="uk-UA"/>
        </w:rPr>
        <w:t>ориентированного</w:t>
      </w:r>
      <w:r>
        <w:rPr>
          <w:lang w:bidi="uk-UA"/>
        </w:rPr>
        <w:t xml:space="preserve"> </w:t>
      </w:r>
      <w:r>
        <w:rPr>
          <w:rFonts w:hint="eastAsia"/>
          <w:lang w:bidi="uk-UA"/>
        </w:rPr>
        <w:t>подхода</w:t>
      </w:r>
      <w:r>
        <w:rPr>
          <w:lang w:bidi="uk-UA"/>
        </w:rPr>
        <w:t xml:space="preserve"> </w:t>
      </w:r>
      <w:r>
        <w:rPr>
          <w:rFonts w:hint="eastAsia"/>
          <w:lang w:bidi="uk-UA"/>
        </w:rPr>
        <w:t>в</w:t>
      </w:r>
    </w:p>
    <w:p w14:paraId="36EEC8F2" w14:textId="77777777" w:rsidR="00F5165D" w:rsidRDefault="00F5165D" w:rsidP="00F5165D">
      <w:pPr>
        <w:rPr>
          <w:lang w:bidi="uk-UA"/>
        </w:rPr>
      </w:pPr>
    </w:p>
    <w:p w14:paraId="019FB3A0" w14:textId="77777777" w:rsidR="00F5165D" w:rsidRDefault="00F5165D" w:rsidP="00F5165D">
      <w:pPr>
        <w:rPr>
          <w:lang w:bidi="uk-UA"/>
        </w:rPr>
      </w:pPr>
      <w:r>
        <w:rPr>
          <w:rFonts w:hint="eastAsia"/>
          <w:lang w:bidi="uk-UA"/>
        </w:rPr>
        <w:t>колледжах</w:t>
      </w:r>
      <w:r>
        <w:rPr>
          <w:lang w:bidi="uk-UA"/>
        </w:rPr>
        <w:t xml:space="preserve"> </w:t>
      </w:r>
      <w:r>
        <w:rPr>
          <w:rFonts w:hint="eastAsia"/>
          <w:lang w:bidi="uk-UA"/>
        </w:rPr>
        <w:t>технического</w:t>
      </w:r>
      <w:r>
        <w:rPr>
          <w:lang w:bidi="uk-UA"/>
        </w:rPr>
        <w:t xml:space="preserve"> </w:t>
      </w:r>
      <w:r>
        <w:rPr>
          <w:rFonts w:hint="eastAsia"/>
          <w:lang w:bidi="uk-UA"/>
        </w:rPr>
        <w:t>профиля</w:t>
      </w:r>
    </w:p>
    <w:p w14:paraId="66BAAE14" w14:textId="77777777" w:rsidR="00F5165D" w:rsidRDefault="00F5165D" w:rsidP="00F5165D">
      <w:pPr>
        <w:rPr>
          <w:lang w:bidi="uk-UA"/>
        </w:rPr>
      </w:pPr>
    </w:p>
    <w:p w14:paraId="22B534DF" w14:textId="77777777" w:rsidR="00F5165D" w:rsidRDefault="00F5165D" w:rsidP="00F5165D">
      <w:pPr>
        <w:rPr>
          <w:lang w:bidi="uk-UA"/>
        </w:rPr>
      </w:pPr>
      <w:r>
        <w:rPr>
          <w:lang w:bidi="uk-UA"/>
        </w:rPr>
        <w:t xml:space="preserve">1.1. </w:t>
      </w:r>
      <w:r>
        <w:rPr>
          <w:rFonts w:hint="eastAsia"/>
          <w:lang w:bidi="uk-UA"/>
        </w:rPr>
        <w:t>Психолого</w:t>
      </w:r>
      <w:r>
        <w:rPr>
          <w:lang w:bidi="uk-UA"/>
        </w:rPr>
        <w:t>-</w:t>
      </w:r>
      <w:r>
        <w:rPr>
          <w:rFonts w:hint="eastAsia"/>
          <w:lang w:bidi="uk-UA"/>
        </w:rPr>
        <w:t>педагогические</w:t>
      </w:r>
      <w:r>
        <w:rPr>
          <w:lang w:bidi="uk-UA"/>
        </w:rPr>
        <w:t xml:space="preserve"> </w:t>
      </w:r>
      <w:r>
        <w:rPr>
          <w:rFonts w:hint="eastAsia"/>
          <w:lang w:bidi="uk-UA"/>
        </w:rPr>
        <w:t>основания</w:t>
      </w:r>
      <w:r>
        <w:rPr>
          <w:lang w:bidi="uk-UA"/>
        </w:rPr>
        <w:t xml:space="preserve"> </w:t>
      </w:r>
      <w:r>
        <w:rPr>
          <w:rFonts w:hint="eastAsia"/>
          <w:lang w:bidi="uk-UA"/>
        </w:rPr>
        <w:t>профессионально</w:t>
      </w:r>
      <w:r>
        <w:rPr>
          <w:lang w:bidi="uk-UA"/>
        </w:rPr>
        <w:t xml:space="preserve"> </w:t>
      </w:r>
      <w:r>
        <w:rPr>
          <w:rFonts w:hint="eastAsia"/>
          <w:lang w:bidi="uk-UA"/>
        </w:rPr>
        <w:t>ориентированного</w:t>
      </w:r>
      <w:r>
        <w:rPr>
          <w:lang w:bidi="uk-UA"/>
        </w:rPr>
        <w:t xml:space="preserve"> </w:t>
      </w:r>
      <w:r>
        <w:rPr>
          <w:rFonts w:hint="eastAsia"/>
          <w:lang w:bidi="uk-UA"/>
        </w:rPr>
        <w:t>подхода</w:t>
      </w:r>
    </w:p>
    <w:p w14:paraId="1CBA1AC4" w14:textId="77777777" w:rsidR="00F5165D" w:rsidRDefault="00F5165D" w:rsidP="00F5165D">
      <w:pPr>
        <w:rPr>
          <w:lang w:bidi="uk-UA"/>
        </w:rPr>
      </w:pPr>
    </w:p>
    <w:p w14:paraId="2AA19D2F" w14:textId="77777777" w:rsidR="00F5165D" w:rsidRDefault="00F5165D" w:rsidP="00F5165D">
      <w:pPr>
        <w:rPr>
          <w:lang w:bidi="uk-UA"/>
        </w:rPr>
      </w:pPr>
      <w:r>
        <w:rPr>
          <w:lang w:bidi="uk-UA"/>
        </w:rPr>
        <w:t xml:space="preserve">1.2. </w:t>
      </w:r>
      <w:r>
        <w:rPr>
          <w:rFonts w:hint="eastAsia"/>
          <w:lang w:bidi="uk-UA"/>
        </w:rPr>
        <w:t>Стилистика</w:t>
      </w:r>
      <w:r>
        <w:rPr>
          <w:lang w:bidi="uk-UA"/>
        </w:rPr>
        <w:t xml:space="preserve"> </w:t>
      </w:r>
      <w:r>
        <w:rPr>
          <w:rFonts w:hint="eastAsia"/>
          <w:lang w:bidi="uk-UA"/>
        </w:rPr>
        <w:t>русского</w:t>
      </w:r>
      <w:r>
        <w:rPr>
          <w:lang w:bidi="uk-UA"/>
        </w:rPr>
        <w:t xml:space="preserve"> </w:t>
      </w:r>
      <w:r>
        <w:rPr>
          <w:rFonts w:hint="eastAsia"/>
          <w:lang w:bidi="uk-UA"/>
        </w:rPr>
        <w:t>языка</w:t>
      </w:r>
      <w:r>
        <w:rPr>
          <w:lang w:bidi="uk-UA"/>
        </w:rPr>
        <w:t xml:space="preserve"> </w:t>
      </w:r>
      <w:r>
        <w:rPr>
          <w:rFonts w:hint="eastAsia"/>
          <w:lang w:bidi="uk-UA"/>
        </w:rPr>
        <w:t>как</w:t>
      </w:r>
      <w:r>
        <w:rPr>
          <w:lang w:bidi="uk-UA"/>
        </w:rPr>
        <w:t xml:space="preserve"> </w:t>
      </w:r>
      <w:r>
        <w:rPr>
          <w:rFonts w:hint="eastAsia"/>
          <w:lang w:bidi="uk-UA"/>
        </w:rPr>
        <w:t>раздел</w:t>
      </w:r>
      <w:r>
        <w:rPr>
          <w:lang w:bidi="uk-UA"/>
        </w:rPr>
        <w:t xml:space="preserve"> </w:t>
      </w:r>
      <w:r>
        <w:rPr>
          <w:rFonts w:hint="eastAsia"/>
          <w:lang w:bidi="uk-UA"/>
        </w:rPr>
        <w:t>языкознания</w:t>
      </w:r>
      <w:r>
        <w:rPr>
          <w:lang w:bidi="uk-UA"/>
        </w:rPr>
        <w:t xml:space="preserve"> </w:t>
      </w:r>
      <w:r>
        <w:rPr>
          <w:rFonts w:hint="eastAsia"/>
          <w:lang w:bidi="uk-UA"/>
        </w:rPr>
        <w:t>и</w:t>
      </w:r>
      <w:r>
        <w:rPr>
          <w:lang w:bidi="uk-UA"/>
        </w:rPr>
        <w:t xml:space="preserve"> </w:t>
      </w:r>
      <w:r>
        <w:rPr>
          <w:rFonts w:hint="eastAsia"/>
          <w:lang w:bidi="uk-UA"/>
        </w:rPr>
        <w:t>ее</w:t>
      </w:r>
      <w:r>
        <w:rPr>
          <w:lang w:bidi="uk-UA"/>
        </w:rPr>
        <w:t xml:space="preserve"> </w:t>
      </w:r>
      <w:r>
        <w:rPr>
          <w:rFonts w:hint="eastAsia"/>
          <w:lang w:bidi="uk-UA"/>
        </w:rPr>
        <w:t>потенциал</w:t>
      </w:r>
      <w:r>
        <w:rPr>
          <w:lang w:bidi="uk-UA"/>
        </w:rPr>
        <w:t xml:space="preserve"> </w:t>
      </w:r>
      <w:r>
        <w:rPr>
          <w:rFonts w:hint="eastAsia"/>
          <w:lang w:bidi="uk-UA"/>
        </w:rPr>
        <w:t>в</w:t>
      </w:r>
      <w:r>
        <w:rPr>
          <w:lang w:bidi="uk-UA"/>
        </w:rPr>
        <w:t xml:space="preserve"> </w:t>
      </w:r>
      <w:r>
        <w:rPr>
          <w:rFonts w:hint="eastAsia"/>
          <w:lang w:bidi="uk-UA"/>
        </w:rPr>
        <w:t>профессиональной</w:t>
      </w:r>
      <w:r>
        <w:rPr>
          <w:lang w:bidi="uk-UA"/>
        </w:rPr>
        <w:t xml:space="preserve"> </w:t>
      </w:r>
      <w:r>
        <w:rPr>
          <w:rFonts w:hint="eastAsia"/>
          <w:lang w:bidi="uk-UA"/>
        </w:rPr>
        <w:t>направленности</w:t>
      </w:r>
      <w:r>
        <w:rPr>
          <w:lang w:bidi="uk-UA"/>
        </w:rPr>
        <w:t xml:space="preserve"> </w:t>
      </w:r>
      <w:r>
        <w:rPr>
          <w:rFonts w:hint="eastAsia"/>
          <w:lang w:bidi="uk-UA"/>
        </w:rPr>
        <w:t>обучения</w:t>
      </w:r>
      <w:r>
        <w:rPr>
          <w:lang w:bidi="uk-UA"/>
        </w:rPr>
        <w:t xml:space="preserve"> </w:t>
      </w:r>
      <w:r>
        <w:rPr>
          <w:rFonts w:hint="eastAsia"/>
          <w:lang w:bidi="uk-UA"/>
        </w:rPr>
        <w:t>в</w:t>
      </w:r>
      <w:r>
        <w:rPr>
          <w:lang w:bidi="uk-UA"/>
        </w:rPr>
        <w:t xml:space="preserve"> </w:t>
      </w:r>
      <w:r>
        <w:rPr>
          <w:rFonts w:hint="eastAsia"/>
          <w:lang w:bidi="uk-UA"/>
        </w:rPr>
        <w:t>технических</w:t>
      </w:r>
      <w:r>
        <w:rPr>
          <w:lang w:bidi="uk-UA"/>
        </w:rPr>
        <w:t xml:space="preserve"> </w:t>
      </w:r>
      <w:r>
        <w:rPr>
          <w:rFonts w:hint="eastAsia"/>
          <w:lang w:bidi="uk-UA"/>
        </w:rPr>
        <w:t>колледжах</w:t>
      </w:r>
    </w:p>
    <w:p w14:paraId="1517CE99" w14:textId="77777777" w:rsidR="00F5165D" w:rsidRDefault="00F5165D" w:rsidP="00F5165D">
      <w:pPr>
        <w:rPr>
          <w:lang w:bidi="uk-UA"/>
        </w:rPr>
      </w:pPr>
    </w:p>
    <w:p w14:paraId="4D5D71BD" w14:textId="77777777" w:rsidR="00F5165D" w:rsidRDefault="00F5165D" w:rsidP="00F5165D">
      <w:pPr>
        <w:rPr>
          <w:lang w:bidi="uk-UA"/>
        </w:rPr>
      </w:pPr>
      <w:r>
        <w:rPr>
          <w:lang w:bidi="uk-UA"/>
        </w:rPr>
        <w:t xml:space="preserve">1.3. </w:t>
      </w:r>
      <w:r>
        <w:rPr>
          <w:rFonts w:hint="eastAsia"/>
          <w:lang w:bidi="uk-UA"/>
        </w:rPr>
        <w:t>Изучение</w:t>
      </w:r>
      <w:r>
        <w:rPr>
          <w:lang w:bidi="uk-UA"/>
        </w:rPr>
        <w:t xml:space="preserve"> </w:t>
      </w:r>
      <w:r>
        <w:rPr>
          <w:rFonts w:hint="eastAsia"/>
          <w:lang w:bidi="uk-UA"/>
        </w:rPr>
        <w:t>функциональной</w:t>
      </w:r>
      <w:r>
        <w:rPr>
          <w:lang w:bidi="uk-UA"/>
        </w:rPr>
        <w:t xml:space="preserve"> </w:t>
      </w:r>
      <w:r>
        <w:rPr>
          <w:rFonts w:hint="eastAsia"/>
          <w:lang w:bidi="uk-UA"/>
        </w:rPr>
        <w:t>стилистики</w:t>
      </w:r>
      <w:r>
        <w:rPr>
          <w:lang w:bidi="uk-UA"/>
        </w:rPr>
        <w:t xml:space="preserve"> </w:t>
      </w:r>
      <w:r>
        <w:rPr>
          <w:rFonts w:hint="eastAsia"/>
          <w:lang w:bidi="uk-UA"/>
        </w:rPr>
        <w:t>русского</w:t>
      </w:r>
      <w:r>
        <w:rPr>
          <w:lang w:bidi="uk-UA"/>
        </w:rPr>
        <w:t xml:space="preserve"> </w:t>
      </w:r>
      <w:r>
        <w:rPr>
          <w:rFonts w:hint="eastAsia"/>
          <w:lang w:bidi="uk-UA"/>
        </w:rPr>
        <w:t>языка</w:t>
      </w:r>
      <w:r>
        <w:rPr>
          <w:lang w:bidi="uk-UA"/>
        </w:rPr>
        <w:t xml:space="preserve"> </w:t>
      </w:r>
      <w:r>
        <w:rPr>
          <w:rFonts w:hint="eastAsia"/>
          <w:lang w:bidi="uk-UA"/>
        </w:rPr>
        <w:t>в</w:t>
      </w:r>
    </w:p>
    <w:p w14:paraId="14E1354E" w14:textId="77777777" w:rsidR="00F5165D" w:rsidRDefault="00F5165D" w:rsidP="00F5165D">
      <w:pPr>
        <w:rPr>
          <w:lang w:bidi="uk-UA"/>
        </w:rPr>
      </w:pPr>
    </w:p>
    <w:p w14:paraId="1EC6BC6B" w14:textId="77777777" w:rsidR="00F5165D" w:rsidRDefault="00F5165D" w:rsidP="00F5165D">
      <w:pPr>
        <w:rPr>
          <w:lang w:bidi="uk-UA"/>
        </w:rPr>
      </w:pPr>
      <w:r>
        <w:rPr>
          <w:rFonts w:hint="eastAsia"/>
          <w:lang w:bidi="uk-UA"/>
        </w:rPr>
        <w:t>профессиональных</w:t>
      </w:r>
      <w:r>
        <w:rPr>
          <w:lang w:bidi="uk-UA"/>
        </w:rPr>
        <w:t xml:space="preserve"> </w:t>
      </w:r>
      <w:r>
        <w:rPr>
          <w:rFonts w:hint="eastAsia"/>
          <w:lang w:bidi="uk-UA"/>
        </w:rPr>
        <w:t>образовательных</w:t>
      </w:r>
      <w:r>
        <w:rPr>
          <w:lang w:bidi="uk-UA"/>
        </w:rPr>
        <w:t xml:space="preserve"> </w:t>
      </w:r>
      <w:r>
        <w:rPr>
          <w:rFonts w:hint="eastAsia"/>
          <w:lang w:bidi="uk-UA"/>
        </w:rPr>
        <w:t>организациях</w:t>
      </w:r>
    </w:p>
    <w:p w14:paraId="4937087F" w14:textId="77777777" w:rsidR="00F5165D" w:rsidRDefault="00F5165D" w:rsidP="00F5165D">
      <w:pPr>
        <w:rPr>
          <w:lang w:bidi="uk-UA"/>
        </w:rPr>
      </w:pPr>
    </w:p>
    <w:p w14:paraId="5F4DCFBE" w14:textId="77777777" w:rsidR="00F5165D" w:rsidRDefault="00F5165D" w:rsidP="00F5165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4727A389" w14:textId="77777777" w:rsidR="00F5165D" w:rsidRDefault="00F5165D" w:rsidP="00F5165D">
      <w:pPr>
        <w:rPr>
          <w:lang w:bidi="uk-UA"/>
        </w:rPr>
      </w:pPr>
    </w:p>
    <w:p w14:paraId="56B98DBE" w14:textId="77777777" w:rsidR="00F5165D" w:rsidRDefault="00F5165D" w:rsidP="00F5165D">
      <w:pPr>
        <w:rPr>
          <w:lang w:bidi="uk-UA"/>
        </w:rPr>
      </w:pPr>
      <w:r>
        <w:rPr>
          <w:rFonts w:hint="eastAsia"/>
          <w:lang w:bidi="uk-UA"/>
        </w:rPr>
        <w:t>Глава</w:t>
      </w:r>
      <w:r>
        <w:rPr>
          <w:lang w:bidi="uk-UA"/>
        </w:rPr>
        <w:t xml:space="preserve"> 2. </w:t>
      </w:r>
      <w:r>
        <w:rPr>
          <w:rFonts w:hint="eastAsia"/>
          <w:lang w:bidi="uk-UA"/>
        </w:rPr>
        <w:t>Готовность</w:t>
      </w:r>
      <w:r>
        <w:rPr>
          <w:lang w:bidi="uk-UA"/>
        </w:rPr>
        <w:t xml:space="preserve"> </w:t>
      </w:r>
      <w:r>
        <w:rPr>
          <w:rFonts w:hint="eastAsia"/>
          <w:lang w:bidi="uk-UA"/>
        </w:rPr>
        <w:t>студентов</w:t>
      </w:r>
      <w:r>
        <w:rPr>
          <w:lang w:bidi="uk-UA"/>
        </w:rPr>
        <w:t xml:space="preserve"> </w:t>
      </w:r>
      <w:r>
        <w:rPr>
          <w:rFonts w:hint="eastAsia"/>
          <w:lang w:bidi="uk-UA"/>
        </w:rPr>
        <w:t>колледжей</w:t>
      </w:r>
      <w:r>
        <w:rPr>
          <w:lang w:bidi="uk-UA"/>
        </w:rPr>
        <w:t xml:space="preserve"> </w:t>
      </w:r>
      <w:r>
        <w:rPr>
          <w:rFonts w:hint="eastAsia"/>
          <w:lang w:bidi="uk-UA"/>
        </w:rPr>
        <w:t>технического</w:t>
      </w:r>
      <w:r>
        <w:rPr>
          <w:lang w:bidi="uk-UA"/>
        </w:rPr>
        <w:t xml:space="preserve"> </w:t>
      </w:r>
      <w:r>
        <w:rPr>
          <w:rFonts w:hint="eastAsia"/>
          <w:lang w:bidi="uk-UA"/>
        </w:rPr>
        <w:t>профиля</w:t>
      </w:r>
    </w:p>
    <w:p w14:paraId="277F9D19" w14:textId="77777777" w:rsidR="00F5165D" w:rsidRDefault="00F5165D" w:rsidP="00F5165D">
      <w:pPr>
        <w:rPr>
          <w:lang w:bidi="uk-UA"/>
        </w:rPr>
      </w:pPr>
    </w:p>
    <w:p w14:paraId="65BA9136" w14:textId="77777777" w:rsidR="00F5165D" w:rsidRDefault="00F5165D" w:rsidP="00F5165D">
      <w:pPr>
        <w:rPr>
          <w:lang w:bidi="uk-UA"/>
        </w:rPr>
      </w:pPr>
      <w:r>
        <w:rPr>
          <w:rFonts w:hint="eastAsia"/>
          <w:lang w:bidi="uk-UA"/>
        </w:rPr>
        <w:lastRenderedPageBreak/>
        <w:t>к</w:t>
      </w:r>
      <w:r>
        <w:rPr>
          <w:lang w:bidi="uk-UA"/>
        </w:rPr>
        <w:t xml:space="preserve"> </w:t>
      </w:r>
      <w:r>
        <w:rPr>
          <w:rFonts w:hint="eastAsia"/>
          <w:lang w:bidi="uk-UA"/>
        </w:rPr>
        <w:t>профессионально</w:t>
      </w:r>
      <w:r>
        <w:rPr>
          <w:lang w:bidi="uk-UA"/>
        </w:rPr>
        <w:t xml:space="preserve"> </w:t>
      </w:r>
      <w:r>
        <w:rPr>
          <w:rFonts w:hint="eastAsia"/>
          <w:lang w:bidi="uk-UA"/>
        </w:rPr>
        <w:t>ориентированному</w:t>
      </w:r>
      <w:r>
        <w:rPr>
          <w:lang w:bidi="uk-UA"/>
        </w:rPr>
        <w:t xml:space="preserve"> </w:t>
      </w:r>
      <w:r>
        <w:rPr>
          <w:rFonts w:hint="eastAsia"/>
          <w:lang w:bidi="uk-UA"/>
        </w:rPr>
        <w:t>обучению</w:t>
      </w:r>
      <w:r>
        <w:rPr>
          <w:lang w:bidi="uk-UA"/>
        </w:rPr>
        <w:t xml:space="preserve"> </w:t>
      </w:r>
      <w:r>
        <w:rPr>
          <w:rFonts w:hint="eastAsia"/>
          <w:lang w:bidi="uk-UA"/>
        </w:rPr>
        <w:t>стилистике</w:t>
      </w:r>
    </w:p>
    <w:p w14:paraId="4161A93F" w14:textId="77777777" w:rsidR="00F5165D" w:rsidRDefault="00F5165D" w:rsidP="00F5165D">
      <w:pPr>
        <w:rPr>
          <w:lang w:bidi="uk-UA"/>
        </w:rPr>
      </w:pPr>
    </w:p>
    <w:p w14:paraId="5AA6AD8D" w14:textId="77777777" w:rsidR="00F5165D" w:rsidRDefault="00F5165D" w:rsidP="00F5165D">
      <w:pPr>
        <w:rPr>
          <w:lang w:bidi="uk-UA"/>
        </w:rPr>
      </w:pPr>
      <w:r>
        <w:rPr>
          <w:rFonts w:hint="eastAsia"/>
          <w:lang w:bidi="uk-UA"/>
        </w:rPr>
        <w:t>русского</w:t>
      </w:r>
      <w:r>
        <w:rPr>
          <w:lang w:bidi="uk-UA"/>
        </w:rPr>
        <w:t xml:space="preserve"> </w:t>
      </w:r>
      <w:r>
        <w:rPr>
          <w:rFonts w:hint="eastAsia"/>
          <w:lang w:bidi="uk-UA"/>
        </w:rPr>
        <w:t>языка</w:t>
      </w:r>
    </w:p>
    <w:p w14:paraId="475CE7FE" w14:textId="77777777" w:rsidR="00F5165D" w:rsidRDefault="00F5165D" w:rsidP="00F5165D">
      <w:pPr>
        <w:rPr>
          <w:lang w:bidi="uk-UA"/>
        </w:rPr>
      </w:pPr>
    </w:p>
    <w:p w14:paraId="523CD915" w14:textId="77777777" w:rsidR="00F5165D" w:rsidRDefault="00F5165D" w:rsidP="00F5165D">
      <w:pPr>
        <w:rPr>
          <w:lang w:bidi="uk-UA"/>
        </w:rPr>
      </w:pPr>
      <w:r>
        <w:rPr>
          <w:lang w:bidi="uk-UA"/>
        </w:rPr>
        <w:t xml:space="preserve">2.1. </w:t>
      </w:r>
      <w:r>
        <w:rPr>
          <w:rFonts w:hint="eastAsia"/>
          <w:lang w:bidi="uk-UA"/>
        </w:rPr>
        <w:t>Организация</w:t>
      </w:r>
      <w:r>
        <w:rPr>
          <w:lang w:bidi="uk-UA"/>
        </w:rPr>
        <w:t xml:space="preserve"> </w:t>
      </w:r>
      <w:r>
        <w:rPr>
          <w:rFonts w:hint="eastAsia"/>
          <w:lang w:bidi="uk-UA"/>
        </w:rPr>
        <w:t>констатирующего</w:t>
      </w:r>
      <w:r>
        <w:rPr>
          <w:lang w:bidi="uk-UA"/>
        </w:rPr>
        <w:t xml:space="preserve"> </w:t>
      </w:r>
      <w:r>
        <w:rPr>
          <w:rFonts w:hint="eastAsia"/>
          <w:lang w:bidi="uk-UA"/>
        </w:rPr>
        <w:t>эксперимента</w:t>
      </w:r>
      <w:r>
        <w:rPr>
          <w:lang w:bidi="uk-UA"/>
        </w:rPr>
        <w:t xml:space="preserve">: </w:t>
      </w:r>
      <w:r>
        <w:rPr>
          <w:rFonts w:hint="eastAsia"/>
          <w:lang w:bidi="uk-UA"/>
        </w:rPr>
        <w:t>цель</w:t>
      </w:r>
      <w:r>
        <w:rPr>
          <w:lang w:bidi="uk-UA"/>
        </w:rPr>
        <w:t xml:space="preserve">, </w:t>
      </w:r>
      <w:r>
        <w:rPr>
          <w:rFonts w:hint="eastAsia"/>
          <w:lang w:bidi="uk-UA"/>
        </w:rPr>
        <w:t>задачи</w:t>
      </w:r>
      <w:r>
        <w:rPr>
          <w:lang w:bidi="uk-UA"/>
        </w:rPr>
        <w:t xml:space="preserve">, </w:t>
      </w:r>
      <w:r>
        <w:rPr>
          <w:rFonts w:hint="eastAsia"/>
          <w:lang w:bidi="uk-UA"/>
        </w:rPr>
        <w:t>диагностические</w:t>
      </w:r>
      <w:r>
        <w:rPr>
          <w:lang w:bidi="uk-UA"/>
        </w:rPr>
        <w:t xml:space="preserve"> </w:t>
      </w:r>
      <w:r>
        <w:rPr>
          <w:rFonts w:hint="eastAsia"/>
          <w:lang w:bidi="uk-UA"/>
        </w:rPr>
        <w:t>задания</w:t>
      </w:r>
      <w:r>
        <w:rPr>
          <w:lang w:bidi="uk-UA"/>
        </w:rPr>
        <w:t xml:space="preserve">, </w:t>
      </w:r>
      <w:r>
        <w:rPr>
          <w:rFonts w:hint="eastAsia"/>
          <w:lang w:bidi="uk-UA"/>
        </w:rPr>
        <w:t>критерии</w:t>
      </w:r>
      <w:r>
        <w:rPr>
          <w:lang w:bidi="uk-UA"/>
        </w:rPr>
        <w:t xml:space="preserve"> </w:t>
      </w:r>
      <w:r>
        <w:rPr>
          <w:rFonts w:hint="eastAsia"/>
          <w:lang w:bidi="uk-UA"/>
        </w:rPr>
        <w:t>и</w:t>
      </w:r>
      <w:r>
        <w:rPr>
          <w:lang w:bidi="uk-UA"/>
        </w:rPr>
        <w:t xml:space="preserve"> </w:t>
      </w:r>
      <w:r>
        <w:rPr>
          <w:rFonts w:hint="eastAsia"/>
          <w:lang w:bidi="uk-UA"/>
        </w:rPr>
        <w:t>уровни</w:t>
      </w:r>
      <w:r>
        <w:rPr>
          <w:lang w:bidi="uk-UA"/>
        </w:rPr>
        <w:t xml:space="preserve"> </w:t>
      </w:r>
      <w:r>
        <w:rPr>
          <w:rFonts w:hint="eastAsia"/>
          <w:lang w:bidi="uk-UA"/>
        </w:rPr>
        <w:t>сформированности</w:t>
      </w:r>
    </w:p>
    <w:p w14:paraId="0360E45B" w14:textId="77777777" w:rsidR="00F5165D" w:rsidRDefault="00F5165D" w:rsidP="00F5165D">
      <w:pPr>
        <w:rPr>
          <w:lang w:bidi="uk-UA"/>
        </w:rPr>
      </w:pPr>
    </w:p>
    <w:p w14:paraId="372535D9" w14:textId="77777777" w:rsidR="00F5165D" w:rsidRDefault="00F5165D" w:rsidP="00F5165D">
      <w:pPr>
        <w:rPr>
          <w:lang w:bidi="uk-UA"/>
        </w:rPr>
      </w:pPr>
      <w:r>
        <w:rPr>
          <w:rFonts w:hint="eastAsia"/>
          <w:lang w:bidi="uk-UA"/>
        </w:rPr>
        <w:t>у</w:t>
      </w:r>
      <w:r>
        <w:rPr>
          <w:lang w:bidi="uk-UA"/>
        </w:rPr>
        <w:t xml:space="preserve"> </w:t>
      </w:r>
      <w:r>
        <w:rPr>
          <w:rFonts w:hint="eastAsia"/>
          <w:lang w:bidi="uk-UA"/>
        </w:rPr>
        <w:t>студентов</w:t>
      </w:r>
      <w:r>
        <w:rPr>
          <w:lang w:bidi="uk-UA"/>
        </w:rPr>
        <w:t xml:space="preserve"> - </w:t>
      </w:r>
      <w:r>
        <w:rPr>
          <w:rFonts w:hint="eastAsia"/>
          <w:lang w:bidi="uk-UA"/>
        </w:rPr>
        <w:t>техников</w:t>
      </w:r>
      <w:r>
        <w:rPr>
          <w:lang w:bidi="uk-UA"/>
        </w:rPr>
        <w:t xml:space="preserve"> </w:t>
      </w:r>
      <w:r>
        <w:rPr>
          <w:rFonts w:hint="eastAsia"/>
          <w:lang w:bidi="uk-UA"/>
        </w:rPr>
        <w:t>стилистических</w:t>
      </w:r>
      <w:r>
        <w:rPr>
          <w:lang w:bidi="uk-UA"/>
        </w:rPr>
        <w:t xml:space="preserve"> </w:t>
      </w:r>
      <w:r>
        <w:rPr>
          <w:rFonts w:hint="eastAsia"/>
          <w:lang w:bidi="uk-UA"/>
        </w:rPr>
        <w:t>знаний</w:t>
      </w:r>
      <w:r>
        <w:rPr>
          <w:lang w:bidi="uk-UA"/>
        </w:rPr>
        <w:t xml:space="preserve"> </w:t>
      </w:r>
      <w:r>
        <w:rPr>
          <w:rFonts w:hint="eastAsia"/>
          <w:lang w:bidi="uk-UA"/>
        </w:rPr>
        <w:t>и</w:t>
      </w:r>
      <w:r>
        <w:rPr>
          <w:lang w:bidi="uk-UA"/>
        </w:rPr>
        <w:t xml:space="preserve"> </w:t>
      </w:r>
      <w:r>
        <w:rPr>
          <w:rFonts w:hint="eastAsia"/>
          <w:lang w:bidi="uk-UA"/>
        </w:rPr>
        <w:t>умений</w:t>
      </w:r>
    </w:p>
    <w:p w14:paraId="298FA7EA" w14:textId="77777777" w:rsidR="00F5165D" w:rsidRDefault="00F5165D" w:rsidP="00F5165D">
      <w:pPr>
        <w:rPr>
          <w:lang w:bidi="uk-UA"/>
        </w:rPr>
      </w:pPr>
    </w:p>
    <w:p w14:paraId="07298CEF" w14:textId="77777777" w:rsidR="00F5165D" w:rsidRDefault="00F5165D" w:rsidP="00F5165D">
      <w:pPr>
        <w:rPr>
          <w:lang w:bidi="uk-UA"/>
        </w:rPr>
      </w:pPr>
      <w:r>
        <w:rPr>
          <w:lang w:bidi="uk-UA"/>
        </w:rPr>
        <w:t xml:space="preserve">2.2. </w:t>
      </w:r>
      <w:r>
        <w:rPr>
          <w:rFonts w:hint="eastAsia"/>
          <w:lang w:bidi="uk-UA"/>
        </w:rPr>
        <w:t>Анализ</w:t>
      </w:r>
      <w:r>
        <w:rPr>
          <w:lang w:bidi="uk-UA"/>
        </w:rPr>
        <w:t xml:space="preserve"> </w:t>
      </w:r>
      <w:r>
        <w:rPr>
          <w:rFonts w:hint="eastAsia"/>
          <w:lang w:bidi="uk-UA"/>
        </w:rPr>
        <w:t>уровня</w:t>
      </w:r>
      <w:r>
        <w:rPr>
          <w:lang w:bidi="uk-UA"/>
        </w:rPr>
        <w:t xml:space="preserve"> </w:t>
      </w:r>
      <w:r>
        <w:rPr>
          <w:rFonts w:hint="eastAsia"/>
          <w:lang w:bidi="uk-UA"/>
        </w:rPr>
        <w:t>сформированности</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колледжа</w:t>
      </w:r>
      <w:r>
        <w:rPr>
          <w:lang w:bidi="uk-UA"/>
        </w:rPr>
        <w:t xml:space="preserve"> </w:t>
      </w:r>
      <w:r>
        <w:rPr>
          <w:rFonts w:hint="eastAsia"/>
          <w:lang w:bidi="uk-UA"/>
        </w:rPr>
        <w:t>представлений</w:t>
      </w:r>
      <w:r>
        <w:rPr>
          <w:lang w:bidi="uk-UA"/>
        </w:rPr>
        <w:t xml:space="preserve"> </w:t>
      </w:r>
      <w:r>
        <w:rPr>
          <w:rFonts w:hint="eastAsia"/>
          <w:lang w:bidi="uk-UA"/>
        </w:rPr>
        <w:t>о</w:t>
      </w:r>
      <w:r>
        <w:rPr>
          <w:lang w:bidi="uk-UA"/>
        </w:rPr>
        <w:t xml:space="preserve"> </w:t>
      </w:r>
      <w:r>
        <w:rPr>
          <w:rFonts w:hint="eastAsia"/>
          <w:lang w:bidi="uk-UA"/>
        </w:rPr>
        <w:t>функциональных</w:t>
      </w:r>
      <w:r>
        <w:rPr>
          <w:lang w:bidi="uk-UA"/>
        </w:rPr>
        <w:t xml:space="preserve"> </w:t>
      </w:r>
      <w:r>
        <w:rPr>
          <w:rFonts w:hint="eastAsia"/>
          <w:lang w:bidi="uk-UA"/>
        </w:rPr>
        <w:t>стилях</w:t>
      </w:r>
      <w:r>
        <w:rPr>
          <w:lang w:bidi="uk-UA"/>
        </w:rPr>
        <w:t xml:space="preserve"> </w:t>
      </w:r>
      <w:r>
        <w:rPr>
          <w:rFonts w:hint="eastAsia"/>
          <w:lang w:bidi="uk-UA"/>
        </w:rPr>
        <w:t>речи</w:t>
      </w:r>
    </w:p>
    <w:p w14:paraId="601066E4" w14:textId="77777777" w:rsidR="00F5165D" w:rsidRDefault="00F5165D" w:rsidP="00F5165D">
      <w:pPr>
        <w:rPr>
          <w:lang w:bidi="uk-UA"/>
        </w:rPr>
      </w:pPr>
    </w:p>
    <w:p w14:paraId="70483043" w14:textId="77777777" w:rsidR="00F5165D" w:rsidRDefault="00F5165D" w:rsidP="00F5165D">
      <w:pPr>
        <w:rPr>
          <w:lang w:bidi="uk-UA"/>
        </w:rPr>
      </w:pPr>
      <w:r>
        <w:rPr>
          <w:lang w:bidi="uk-UA"/>
        </w:rPr>
        <w:t xml:space="preserve">2.3. </w:t>
      </w:r>
      <w:r>
        <w:rPr>
          <w:rFonts w:hint="eastAsia"/>
          <w:lang w:bidi="uk-UA"/>
        </w:rPr>
        <w:t>Диагностическая</w:t>
      </w:r>
      <w:r>
        <w:rPr>
          <w:lang w:bidi="uk-UA"/>
        </w:rPr>
        <w:t xml:space="preserve"> </w:t>
      </w:r>
      <w:r>
        <w:rPr>
          <w:rFonts w:hint="eastAsia"/>
          <w:lang w:bidi="uk-UA"/>
        </w:rPr>
        <w:t>картина</w:t>
      </w:r>
      <w:r>
        <w:rPr>
          <w:lang w:bidi="uk-UA"/>
        </w:rPr>
        <w:t xml:space="preserve"> </w:t>
      </w:r>
      <w:r>
        <w:rPr>
          <w:rFonts w:hint="eastAsia"/>
          <w:lang w:bidi="uk-UA"/>
        </w:rPr>
        <w:t>сформированности</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w:t>
      </w:r>
    </w:p>
    <w:p w14:paraId="1C7068B6" w14:textId="77777777" w:rsidR="00F5165D" w:rsidRDefault="00F5165D" w:rsidP="00F5165D">
      <w:pPr>
        <w:rPr>
          <w:lang w:bidi="uk-UA"/>
        </w:rPr>
      </w:pPr>
    </w:p>
    <w:p w14:paraId="1F6DD706" w14:textId="77777777" w:rsidR="00F5165D" w:rsidRDefault="00F5165D" w:rsidP="00F5165D">
      <w:pPr>
        <w:rPr>
          <w:lang w:bidi="uk-UA"/>
        </w:rPr>
      </w:pPr>
      <w:r>
        <w:rPr>
          <w:rFonts w:hint="eastAsia"/>
          <w:lang w:bidi="uk-UA"/>
        </w:rPr>
        <w:t>техников</w:t>
      </w:r>
      <w:r>
        <w:rPr>
          <w:lang w:bidi="uk-UA"/>
        </w:rPr>
        <w:t xml:space="preserve"> </w:t>
      </w:r>
      <w:r>
        <w:rPr>
          <w:rFonts w:hint="eastAsia"/>
          <w:lang w:bidi="uk-UA"/>
        </w:rPr>
        <w:t>стилистических</w:t>
      </w:r>
      <w:r>
        <w:rPr>
          <w:lang w:bidi="uk-UA"/>
        </w:rPr>
        <w:t xml:space="preserve"> </w:t>
      </w:r>
      <w:r>
        <w:rPr>
          <w:rFonts w:hint="eastAsia"/>
          <w:lang w:bidi="uk-UA"/>
        </w:rPr>
        <w:t>умений</w:t>
      </w:r>
    </w:p>
    <w:p w14:paraId="53DED0E7" w14:textId="77777777" w:rsidR="00F5165D" w:rsidRDefault="00F5165D" w:rsidP="00F5165D">
      <w:pPr>
        <w:rPr>
          <w:lang w:bidi="uk-UA"/>
        </w:rPr>
      </w:pPr>
    </w:p>
    <w:p w14:paraId="260111F3" w14:textId="77777777" w:rsidR="00F5165D" w:rsidRDefault="00F5165D" w:rsidP="00F5165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121A5D90" w14:textId="77777777" w:rsidR="00F5165D" w:rsidRDefault="00F5165D" w:rsidP="00F5165D">
      <w:pPr>
        <w:rPr>
          <w:lang w:bidi="uk-UA"/>
        </w:rPr>
      </w:pPr>
    </w:p>
    <w:p w14:paraId="18841F54" w14:textId="77777777" w:rsidR="00F5165D" w:rsidRDefault="00F5165D" w:rsidP="00F5165D">
      <w:pPr>
        <w:rPr>
          <w:lang w:bidi="uk-UA"/>
        </w:rPr>
      </w:pPr>
      <w:r>
        <w:rPr>
          <w:rFonts w:hint="eastAsia"/>
          <w:lang w:bidi="uk-UA"/>
        </w:rPr>
        <w:t>Глава</w:t>
      </w:r>
      <w:r>
        <w:rPr>
          <w:lang w:bidi="uk-UA"/>
        </w:rPr>
        <w:t xml:space="preserve"> 3. </w:t>
      </w:r>
      <w:r>
        <w:rPr>
          <w:rFonts w:hint="eastAsia"/>
          <w:lang w:bidi="uk-UA"/>
        </w:rPr>
        <w:t>Методическая</w:t>
      </w:r>
      <w:r>
        <w:rPr>
          <w:lang w:bidi="uk-UA"/>
        </w:rPr>
        <w:t xml:space="preserve"> </w:t>
      </w:r>
      <w:r>
        <w:rPr>
          <w:rFonts w:hint="eastAsia"/>
          <w:lang w:bidi="uk-UA"/>
        </w:rPr>
        <w:t>система</w:t>
      </w:r>
      <w:r>
        <w:rPr>
          <w:lang w:bidi="uk-UA"/>
        </w:rPr>
        <w:t xml:space="preserve"> </w:t>
      </w:r>
      <w:r>
        <w:rPr>
          <w:rFonts w:hint="eastAsia"/>
          <w:lang w:bidi="uk-UA"/>
        </w:rPr>
        <w:t>обучения</w:t>
      </w:r>
      <w:r>
        <w:rPr>
          <w:lang w:bidi="uk-UA"/>
        </w:rPr>
        <w:t xml:space="preserve"> </w:t>
      </w:r>
      <w:r>
        <w:rPr>
          <w:rFonts w:hint="eastAsia"/>
          <w:lang w:bidi="uk-UA"/>
        </w:rPr>
        <w:t>стилистике</w:t>
      </w:r>
      <w:r>
        <w:rPr>
          <w:lang w:bidi="uk-UA"/>
        </w:rPr>
        <w:t xml:space="preserve"> </w:t>
      </w:r>
      <w:r>
        <w:rPr>
          <w:rFonts w:hint="eastAsia"/>
          <w:lang w:bidi="uk-UA"/>
        </w:rPr>
        <w:t>русского</w:t>
      </w:r>
    </w:p>
    <w:p w14:paraId="1FB28DF8" w14:textId="77777777" w:rsidR="00F5165D" w:rsidRDefault="00F5165D" w:rsidP="00F5165D">
      <w:pPr>
        <w:rPr>
          <w:lang w:bidi="uk-UA"/>
        </w:rPr>
      </w:pPr>
    </w:p>
    <w:p w14:paraId="1FFD1C44" w14:textId="77777777" w:rsidR="00F5165D" w:rsidRDefault="00F5165D" w:rsidP="00F5165D">
      <w:pPr>
        <w:rPr>
          <w:lang w:bidi="uk-UA"/>
        </w:rPr>
      </w:pPr>
      <w:r>
        <w:rPr>
          <w:rFonts w:hint="eastAsia"/>
          <w:lang w:bidi="uk-UA"/>
        </w:rPr>
        <w:t>языка</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профессионально</w:t>
      </w:r>
      <w:r>
        <w:rPr>
          <w:lang w:bidi="uk-UA"/>
        </w:rPr>
        <w:t xml:space="preserve"> </w:t>
      </w:r>
      <w:r>
        <w:rPr>
          <w:rFonts w:hint="eastAsia"/>
          <w:lang w:bidi="uk-UA"/>
        </w:rPr>
        <w:t>ориентированного</w:t>
      </w:r>
      <w:r>
        <w:rPr>
          <w:lang w:bidi="uk-UA"/>
        </w:rPr>
        <w:t xml:space="preserve"> </w:t>
      </w:r>
      <w:r>
        <w:rPr>
          <w:rFonts w:hint="eastAsia"/>
          <w:lang w:bidi="uk-UA"/>
        </w:rPr>
        <w:t>подхода</w:t>
      </w:r>
      <w:r>
        <w:rPr>
          <w:lang w:bidi="uk-UA"/>
        </w:rPr>
        <w:t xml:space="preserve"> </w:t>
      </w:r>
      <w:r>
        <w:rPr>
          <w:rFonts w:hint="eastAsia"/>
          <w:lang w:bidi="uk-UA"/>
        </w:rPr>
        <w:t>в</w:t>
      </w:r>
    </w:p>
    <w:p w14:paraId="4C3226E2" w14:textId="77777777" w:rsidR="00F5165D" w:rsidRDefault="00F5165D" w:rsidP="00F5165D">
      <w:pPr>
        <w:rPr>
          <w:lang w:bidi="uk-UA"/>
        </w:rPr>
      </w:pPr>
    </w:p>
    <w:p w14:paraId="3B0A7F33" w14:textId="77777777" w:rsidR="00F5165D" w:rsidRDefault="00F5165D" w:rsidP="00F5165D">
      <w:pPr>
        <w:rPr>
          <w:lang w:bidi="uk-UA"/>
        </w:rPr>
      </w:pPr>
      <w:r>
        <w:rPr>
          <w:rFonts w:hint="eastAsia"/>
          <w:lang w:bidi="uk-UA"/>
        </w:rPr>
        <w:t>колледжах</w:t>
      </w:r>
      <w:r>
        <w:rPr>
          <w:lang w:bidi="uk-UA"/>
        </w:rPr>
        <w:t xml:space="preserve"> </w:t>
      </w:r>
      <w:r>
        <w:rPr>
          <w:rFonts w:hint="eastAsia"/>
          <w:lang w:bidi="uk-UA"/>
        </w:rPr>
        <w:t>технического</w:t>
      </w:r>
      <w:r>
        <w:rPr>
          <w:lang w:bidi="uk-UA"/>
        </w:rPr>
        <w:t xml:space="preserve"> </w:t>
      </w:r>
      <w:r>
        <w:rPr>
          <w:rFonts w:hint="eastAsia"/>
          <w:lang w:bidi="uk-UA"/>
        </w:rPr>
        <w:t>профиля</w:t>
      </w:r>
    </w:p>
    <w:p w14:paraId="1CBE8BDD" w14:textId="77777777" w:rsidR="00F5165D" w:rsidRDefault="00F5165D" w:rsidP="00F5165D">
      <w:pPr>
        <w:rPr>
          <w:lang w:bidi="uk-UA"/>
        </w:rPr>
      </w:pPr>
    </w:p>
    <w:p w14:paraId="550869F0" w14:textId="77777777" w:rsidR="00F5165D" w:rsidRDefault="00F5165D" w:rsidP="00F5165D">
      <w:pPr>
        <w:rPr>
          <w:lang w:bidi="uk-UA"/>
        </w:rPr>
      </w:pPr>
      <w:r>
        <w:rPr>
          <w:lang w:bidi="uk-UA"/>
        </w:rPr>
        <w:t xml:space="preserve">3.1 </w:t>
      </w:r>
      <w:r>
        <w:rPr>
          <w:rFonts w:hint="eastAsia"/>
          <w:lang w:bidi="uk-UA"/>
        </w:rPr>
        <w:t>Организация</w:t>
      </w:r>
      <w:r>
        <w:rPr>
          <w:lang w:bidi="uk-UA"/>
        </w:rPr>
        <w:t xml:space="preserve"> </w:t>
      </w:r>
      <w:r>
        <w:rPr>
          <w:rFonts w:hint="eastAsia"/>
          <w:lang w:bidi="uk-UA"/>
        </w:rPr>
        <w:t>экспериментальной</w:t>
      </w:r>
      <w:r>
        <w:rPr>
          <w:lang w:bidi="uk-UA"/>
        </w:rPr>
        <w:t xml:space="preserve"> </w:t>
      </w:r>
      <w:r>
        <w:rPr>
          <w:rFonts w:hint="eastAsia"/>
          <w:lang w:bidi="uk-UA"/>
        </w:rPr>
        <w:t>работы</w:t>
      </w:r>
      <w:r>
        <w:rPr>
          <w:lang w:bidi="uk-UA"/>
        </w:rPr>
        <w:t xml:space="preserve">: </w:t>
      </w:r>
      <w:r>
        <w:rPr>
          <w:rFonts w:hint="eastAsia"/>
          <w:lang w:bidi="uk-UA"/>
        </w:rPr>
        <w:t>база</w:t>
      </w:r>
      <w:r>
        <w:rPr>
          <w:lang w:bidi="uk-UA"/>
        </w:rPr>
        <w:t xml:space="preserve">, </w:t>
      </w:r>
      <w:r>
        <w:rPr>
          <w:rFonts w:hint="eastAsia"/>
          <w:lang w:bidi="uk-UA"/>
        </w:rPr>
        <w:t>цели</w:t>
      </w:r>
      <w:r>
        <w:rPr>
          <w:lang w:bidi="uk-UA"/>
        </w:rPr>
        <w:t xml:space="preserve">, </w:t>
      </w:r>
      <w:r>
        <w:rPr>
          <w:rFonts w:hint="eastAsia"/>
          <w:lang w:bidi="uk-UA"/>
        </w:rPr>
        <w:t>задачи</w:t>
      </w:r>
      <w:r>
        <w:rPr>
          <w:lang w:bidi="uk-UA"/>
        </w:rPr>
        <w:t>,</w:t>
      </w:r>
    </w:p>
    <w:p w14:paraId="3ED4EF0F" w14:textId="77777777" w:rsidR="00F5165D" w:rsidRDefault="00F5165D" w:rsidP="00F5165D">
      <w:pPr>
        <w:rPr>
          <w:lang w:bidi="uk-UA"/>
        </w:rPr>
      </w:pPr>
    </w:p>
    <w:p w14:paraId="09E3E83F" w14:textId="77777777" w:rsidR="00F5165D" w:rsidRDefault="00F5165D" w:rsidP="00F5165D">
      <w:pPr>
        <w:rPr>
          <w:lang w:bidi="uk-UA"/>
        </w:rPr>
      </w:pPr>
      <w:r>
        <w:rPr>
          <w:rFonts w:hint="eastAsia"/>
          <w:lang w:bidi="uk-UA"/>
        </w:rPr>
        <w:t>направления</w:t>
      </w:r>
      <w:r>
        <w:rPr>
          <w:lang w:bidi="uk-UA"/>
        </w:rPr>
        <w:t xml:space="preserve">, </w:t>
      </w:r>
      <w:r>
        <w:rPr>
          <w:rFonts w:hint="eastAsia"/>
          <w:lang w:bidi="uk-UA"/>
        </w:rPr>
        <w:t>содержание</w:t>
      </w:r>
      <w:r>
        <w:rPr>
          <w:lang w:bidi="uk-UA"/>
        </w:rPr>
        <w:t xml:space="preserve"> </w:t>
      </w:r>
      <w:r>
        <w:rPr>
          <w:rFonts w:hint="eastAsia"/>
          <w:lang w:bidi="uk-UA"/>
        </w:rPr>
        <w:t>работы</w:t>
      </w:r>
      <w:r>
        <w:rPr>
          <w:lang w:bidi="uk-UA"/>
        </w:rPr>
        <w:t xml:space="preserve">, </w:t>
      </w:r>
      <w:r>
        <w:rPr>
          <w:rFonts w:hint="eastAsia"/>
          <w:lang w:bidi="uk-UA"/>
        </w:rPr>
        <w:t>программа</w:t>
      </w:r>
      <w:r>
        <w:rPr>
          <w:lang w:bidi="uk-UA"/>
        </w:rPr>
        <w:t xml:space="preserve"> </w:t>
      </w:r>
      <w:r>
        <w:rPr>
          <w:rFonts w:hint="eastAsia"/>
          <w:lang w:bidi="uk-UA"/>
        </w:rPr>
        <w:t>обуче</w:t>
      </w:r>
      <w:r>
        <w:rPr>
          <w:rFonts w:hint="eastAsia"/>
          <w:lang w:bidi="uk-UA"/>
        </w:rPr>
        <w:lastRenderedPageBreak/>
        <w:t>ния</w:t>
      </w:r>
      <w:r>
        <w:rPr>
          <w:lang w:bidi="uk-UA"/>
        </w:rPr>
        <w:t>,</w:t>
      </w:r>
    </w:p>
    <w:p w14:paraId="07516B8B" w14:textId="77777777" w:rsidR="00F5165D" w:rsidRDefault="00F5165D" w:rsidP="00F5165D">
      <w:pPr>
        <w:rPr>
          <w:lang w:bidi="uk-UA"/>
        </w:rPr>
      </w:pPr>
    </w:p>
    <w:p w14:paraId="59975EE1" w14:textId="77777777" w:rsidR="00F5165D" w:rsidRDefault="00F5165D" w:rsidP="00F5165D">
      <w:pPr>
        <w:rPr>
          <w:lang w:bidi="uk-UA"/>
        </w:rPr>
      </w:pPr>
      <w:r>
        <w:rPr>
          <w:rFonts w:hint="eastAsia"/>
          <w:lang w:bidi="uk-UA"/>
        </w:rPr>
        <w:t>методический</w:t>
      </w:r>
      <w:r>
        <w:rPr>
          <w:lang w:bidi="uk-UA"/>
        </w:rPr>
        <w:t xml:space="preserve"> </w:t>
      </w:r>
      <w:r>
        <w:rPr>
          <w:rFonts w:hint="eastAsia"/>
          <w:lang w:bidi="uk-UA"/>
        </w:rPr>
        <w:t>инструментарий</w:t>
      </w:r>
    </w:p>
    <w:p w14:paraId="1F1FBE19" w14:textId="77777777" w:rsidR="00F5165D" w:rsidRDefault="00F5165D" w:rsidP="00F5165D">
      <w:pPr>
        <w:rPr>
          <w:lang w:bidi="uk-UA"/>
        </w:rPr>
      </w:pPr>
    </w:p>
    <w:p w14:paraId="1FCC8F30" w14:textId="77777777" w:rsidR="00F5165D" w:rsidRDefault="00F5165D" w:rsidP="00F5165D">
      <w:pPr>
        <w:rPr>
          <w:lang w:bidi="uk-UA"/>
        </w:rPr>
      </w:pPr>
      <w:r>
        <w:rPr>
          <w:lang w:bidi="uk-UA"/>
        </w:rPr>
        <w:t xml:space="preserve">3.2. </w:t>
      </w:r>
      <w:r>
        <w:rPr>
          <w:rFonts w:hint="eastAsia"/>
          <w:lang w:bidi="uk-UA"/>
        </w:rPr>
        <w:t>Реализация</w:t>
      </w:r>
      <w:r>
        <w:rPr>
          <w:lang w:bidi="uk-UA"/>
        </w:rPr>
        <w:t xml:space="preserve"> </w:t>
      </w:r>
      <w:r>
        <w:rPr>
          <w:rFonts w:hint="eastAsia"/>
          <w:lang w:bidi="uk-UA"/>
        </w:rPr>
        <w:t>стилистической</w:t>
      </w:r>
      <w:r>
        <w:rPr>
          <w:lang w:bidi="uk-UA"/>
        </w:rPr>
        <w:t xml:space="preserve"> </w:t>
      </w:r>
      <w:r>
        <w:rPr>
          <w:rFonts w:hint="eastAsia"/>
          <w:lang w:bidi="uk-UA"/>
        </w:rPr>
        <w:t>работы</w:t>
      </w:r>
      <w:r>
        <w:rPr>
          <w:lang w:bidi="uk-UA"/>
        </w:rPr>
        <w:t xml:space="preserve"> </w:t>
      </w:r>
      <w:r>
        <w:rPr>
          <w:rFonts w:hint="eastAsia"/>
          <w:lang w:bidi="uk-UA"/>
        </w:rPr>
        <w:t>на</w:t>
      </w:r>
      <w:r>
        <w:rPr>
          <w:lang w:bidi="uk-UA"/>
        </w:rPr>
        <w:t xml:space="preserve"> </w:t>
      </w:r>
      <w:r>
        <w:rPr>
          <w:rFonts w:hint="eastAsia"/>
          <w:lang w:bidi="uk-UA"/>
        </w:rPr>
        <w:t>занятиях</w:t>
      </w:r>
      <w:r>
        <w:rPr>
          <w:lang w:bidi="uk-UA"/>
        </w:rPr>
        <w:t xml:space="preserve"> </w:t>
      </w:r>
      <w:r>
        <w:rPr>
          <w:rFonts w:hint="eastAsia"/>
          <w:lang w:bidi="uk-UA"/>
        </w:rPr>
        <w:t>по</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в</w:t>
      </w:r>
      <w:r>
        <w:rPr>
          <w:lang w:bidi="uk-UA"/>
        </w:rPr>
        <w:t xml:space="preserve"> </w:t>
      </w:r>
      <w:r>
        <w:rPr>
          <w:rFonts w:hint="eastAsia"/>
          <w:lang w:bidi="uk-UA"/>
        </w:rPr>
        <w:t>колледжах</w:t>
      </w:r>
      <w:r>
        <w:rPr>
          <w:lang w:bidi="uk-UA"/>
        </w:rPr>
        <w:t xml:space="preserve"> </w:t>
      </w:r>
      <w:r>
        <w:rPr>
          <w:rFonts w:hint="eastAsia"/>
          <w:lang w:bidi="uk-UA"/>
        </w:rPr>
        <w:t>технического</w:t>
      </w:r>
      <w:r>
        <w:rPr>
          <w:lang w:bidi="uk-UA"/>
        </w:rPr>
        <w:t xml:space="preserve"> </w:t>
      </w:r>
      <w:r>
        <w:rPr>
          <w:rFonts w:hint="eastAsia"/>
          <w:lang w:bidi="uk-UA"/>
        </w:rPr>
        <w:t>профиля</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использования</w:t>
      </w:r>
      <w:r>
        <w:rPr>
          <w:lang w:bidi="uk-UA"/>
        </w:rPr>
        <w:t xml:space="preserve"> </w:t>
      </w:r>
      <w:r>
        <w:rPr>
          <w:rFonts w:hint="eastAsia"/>
          <w:lang w:bidi="uk-UA"/>
        </w:rPr>
        <w:t>педагогических</w:t>
      </w:r>
      <w:r>
        <w:rPr>
          <w:lang w:bidi="uk-UA"/>
        </w:rPr>
        <w:t xml:space="preserve"> </w:t>
      </w:r>
      <w:r>
        <w:rPr>
          <w:rFonts w:hint="eastAsia"/>
          <w:lang w:bidi="uk-UA"/>
        </w:rPr>
        <w:t>технологий</w:t>
      </w:r>
    </w:p>
    <w:p w14:paraId="059DF092" w14:textId="77777777" w:rsidR="00F5165D" w:rsidRDefault="00F5165D" w:rsidP="00F5165D">
      <w:pPr>
        <w:rPr>
          <w:lang w:bidi="uk-UA"/>
        </w:rPr>
      </w:pPr>
    </w:p>
    <w:p w14:paraId="1722B322" w14:textId="77777777" w:rsidR="00F5165D" w:rsidRDefault="00F5165D" w:rsidP="00F5165D">
      <w:pPr>
        <w:rPr>
          <w:lang w:bidi="uk-UA"/>
        </w:rPr>
      </w:pPr>
      <w:r>
        <w:rPr>
          <w:lang w:bidi="uk-UA"/>
        </w:rPr>
        <w:t xml:space="preserve">3.3. </w:t>
      </w:r>
      <w:r>
        <w:rPr>
          <w:rFonts w:hint="eastAsia"/>
          <w:lang w:bidi="uk-UA"/>
        </w:rPr>
        <w:t>Результаты</w:t>
      </w:r>
      <w:r>
        <w:rPr>
          <w:lang w:bidi="uk-UA"/>
        </w:rPr>
        <w:t xml:space="preserve"> </w:t>
      </w:r>
      <w:r>
        <w:rPr>
          <w:rFonts w:hint="eastAsia"/>
          <w:lang w:bidi="uk-UA"/>
        </w:rPr>
        <w:t>обучающего</w:t>
      </w:r>
      <w:r>
        <w:rPr>
          <w:lang w:bidi="uk-UA"/>
        </w:rPr>
        <w:t xml:space="preserve"> </w:t>
      </w:r>
      <w:r>
        <w:rPr>
          <w:rFonts w:hint="eastAsia"/>
          <w:lang w:bidi="uk-UA"/>
        </w:rPr>
        <w:t>эксперимента</w:t>
      </w:r>
    </w:p>
    <w:p w14:paraId="293EEBA1" w14:textId="77777777" w:rsidR="00F5165D" w:rsidRDefault="00F5165D" w:rsidP="00F5165D">
      <w:pPr>
        <w:rPr>
          <w:lang w:bidi="uk-UA"/>
        </w:rPr>
      </w:pPr>
    </w:p>
    <w:p w14:paraId="6DE255E1" w14:textId="77777777" w:rsidR="00F5165D" w:rsidRDefault="00F5165D" w:rsidP="00F5165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1F058324" w14:textId="77777777" w:rsidR="00F5165D" w:rsidRDefault="00F5165D" w:rsidP="00F5165D">
      <w:pPr>
        <w:rPr>
          <w:lang w:bidi="uk-UA"/>
        </w:rPr>
      </w:pPr>
    </w:p>
    <w:p w14:paraId="3184ACDC" w14:textId="77777777" w:rsidR="00F5165D" w:rsidRDefault="00F5165D" w:rsidP="00F5165D">
      <w:pPr>
        <w:rPr>
          <w:lang w:bidi="uk-UA"/>
        </w:rPr>
      </w:pPr>
      <w:r>
        <w:rPr>
          <w:rFonts w:hint="eastAsia"/>
          <w:lang w:bidi="uk-UA"/>
        </w:rPr>
        <w:t>ЗАКЛЮЧЕНИЕ</w:t>
      </w:r>
    </w:p>
    <w:p w14:paraId="49E830EA" w14:textId="77777777" w:rsidR="00F5165D" w:rsidRDefault="00F5165D" w:rsidP="00F5165D">
      <w:pPr>
        <w:rPr>
          <w:lang w:bidi="uk-UA"/>
        </w:rPr>
      </w:pPr>
    </w:p>
    <w:p w14:paraId="6BA9554D" w14:textId="77777777" w:rsidR="00F5165D" w:rsidRDefault="00F5165D" w:rsidP="00F5165D">
      <w:pPr>
        <w:rPr>
          <w:lang w:bidi="uk-UA"/>
        </w:rPr>
      </w:pPr>
      <w:r>
        <w:rPr>
          <w:rFonts w:hint="eastAsia"/>
          <w:lang w:bidi="uk-UA"/>
        </w:rPr>
        <w:t>СПИСОК</w:t>
      </w:r>
      <w:r>
        <w:rPr>
          <w:lang w:bidi="uk-UA"/>
        </w:rPr>
        <w:t xml:space="preserve"> </w:t>
      </w:r>
      <w:r>
        <w:rPr>
          <w:rFonts w:hint="eastAsia"/>
          <w:lang w:bidi="uk-UA"/>
        </w:rPr>
        <w:t>ЛИТЕРАТУРЫ</w:t>
      </w:r>
    </w:p>
    <w:p w14:paraId="5A3A5213" w14:textId="77777777" w:rsidR="00F5165D" w:rsidRDefault="00F5165D" w:rsidP="00F5165D">
      <w:pPr>
        <w:rPr>
          <w:lang w:bidi="uk-UA"/>
        </w:rPr>
      </w:pPr>
    </w:p>
    <w:p w14:paraId="0A6B7A59" w14:textId="77777777" w:rsidR="00F5165D" w:rsidRDefault="00F5165D" w:rsidP="00F5165D">
      <w:pPr>
        <w:rPr>
          <w:lang w:bidi="uk-UA"/>
        </w:rPr>
      </w:pPr>
      <w:r>
        <w:rPr>
          <w:rFonts w:hint="eastAsia"/>
          <w:lang w:bidi="uk-UA"/>
        </w:rPr>
        <w:t>ПРИЛОЖЕНИЯ</w:t>
      </w:r>
    </w:p>
    <w:p w14:paraId="58415AD5" w14:textId="77777777" w:rsidR="00F5165D" w:rsidRDefault="00F5165D" w:rsidP="00F5165D">
      <w:pPr>
        <w:rPr>
          <w:lang w:bidi="uk-UA"/>
        </w:rPr>
      </w:pPr>
    </w:p>
    <w:p w14:paraId="5E46878D" w14:textId="77777777" w:rsidR="00F5165D" w:rsidRDefault="00F5165D" w:rsidP="00F5165D">
      <w:pPr>
        <w:rPr>
          <w:lang w:bidi="uk-UA"/>
        </w:rPr>
      </w:pPr>
      <w:r>
        <w:rPr>
          <w:rFonts w:hint="eastAsia"/>
          <w:lang w:bidi="uk-UA"/>
        </w:rPr>
        <w:t>ПРИЛОЖЕНИЕ</w:t>
      </w:r>
      <w:r>
        <w:rPr>
          <w:lang w:bidi="uk-UA"/>
        </w:rPr>
        <w:t xml:space="preserve"> 1. </w:t>
      </w:r>
      <w:r>
        <w:rPr>
          <w:rFonts w:hint="eastAsia"/>
          <w:lang w:bidi="uk-UA"/>
        </w:rPr>
        <w:t>Примеры</w:t>
      </w:r>
      <w:r>
        <w:rPr>
          <w:lang w:bidi="uk-UA"/>
        </w:rPr>
        <w:t xml:space="preserve"> </w:t>
      </w:r>
      <w:r>
        <w:rPr>
          <w:rFonts w:hint="eastAsia"/>
          <w:lang w:bidi="uk-UA"/>
        </w:rPr>
        <w:t>упражнений</w:t>
      </w:r>
    </w:p>
    <w:p w14:paraId="52CB14D2" w14:textId="77777777" w:rsidR="00F5165D" w:rsidRDefault="00F5165D" w:rsidP="00F5165D">
      <w:pPr>
        <w:rPr>
          <w:lang w:bidi="uk-UA"/>
        </w:rPr>
      </w:pPr>
    </w:p>
    <w:p w14:paraId="53EAAC02" w14:textId="77777777" w:rsidR="00F5165D" w:rsidRDefault="00F5165D" w:rsidP="00F5165D">
      <w:pPr>
        <w:rPr>
          <w:lang w:bidi="uk-UA"/>
        </w:rPr>
      </w:pPr>
      <w:r>
        <w:rPr>
          <w:rFonts w:hint="eastAsia"/>
          <w:lang w:bidi="uk-UA"/>
        </w:rPr>
        <w:t>ПРИЛОЖЕНИЕ</w:t>
      </w:r>
      <w:r>
        <w:rPr>
          <w:lang w:bidi="uk-UA"/>
        </w:rPr>
        <w:t xml:space="preserve"> 2. </w:t>
      </w:r>
      <w:r>
        <w:rPr>
          <w:rFonts w:hint="eastAsia"/>
          <w:lang w:bidi="uk-UA"/>
        </w:rPr>
        <w:t>Программа</w:t>
      </w:r>
      <w:r>
        <w:rPr>
          <w:lang w:bidi="uk-UA"/>
        </w:rPr>
        <w:t xml:space="preserve"> </w:t>
      </w:r>
      <w:r>
        <w:rPr>
          <w:rFonts w:hint="eastAsia"/>
          <w:lang w:bidi="uk-UA"/>
        </w:rPr>
        <w:t>экспериментального</w:t>
      </w:r>
      <w:r>
        <w:rPr>
          <w:lang w:bidi="uk-UA"/>
        </w:rPr>
        <w:t xml:space="preserve"> </w:t>
      </w:r>
      <w:r>
        <w:rPr>
          <w:rFonts w:hint="eastAsia"/>
          <w:lang w:bidi="uk-UA"/>
        </w:rPr>
        <w:t>обучения</w:t>
      </w:r>
    </w:p>
    <w:p w14:paraId="6CD59BE5" w14:textId="77777777" w:rsidR="00F5165D" w:rsidRDefault="00F5165D" w:rsidP="00F5165D">
      <w:pPr>
        <w:rPr>
          <w:lang w:bidi="uk-UA"/>
        </w:rPr>
      </w:pPr>
    </w:p>
    <w:p w14:paraId="59CA91DB" w14:textId="77777777" w:rsidR="00F5165D" w:rsidRDefault="00F5165D" w:rsidP="00F5165D">
      <w:pPr>
        <w:rPr>
          <w:lang w:bidi="uk-UA"/>
        </w:rPr>
      </w:pPr>
      <w:r>
        <w:rPr>
          <w:rFonts w:hint="eastAsia"/>
          <w:lang w:bidi="uk-UA"/>
        </w:rPr>
        <w:t>ПРИЛОЖЕНИЕ</w:t>
      </w:r>
      <w:r>
        <w:rPr>
          <w:lang w:bidi="uk-UA"/>
        </w:rPr>
        <w:t xml:space="preserve"> 3. </w:t>
      </w:r>
      <w:r>
        <w:rPr>
          <w:rFonts w:hint="eastAsia"/>
          <w:lang w:bidi="uk-UA"/>
        </w:rPr>
        <w:t>Технологическая</w:t>
      </w:r>
      <w:r>
        <w:rPr>
          <w:lang w:bidi="uk-UA"/>
        </w:rPr>
        <w:t xml:space="preserve"> </w:t>
      </w:r>
      <w:r>
        <w:rPr>
          <w:rFonts w:hint="eastAsia"/>
          <w:lang w:bidi="uk-UA"/>
        </w:rPr>
        <w:t>карта</w:t>
      </w:r>
      <w:r>
        <w:rPr>
          <w:lang w:bidi="uk-UA"/>
        </w:rPr>
        <w:t xml:space="preserve"> </w:t>
      </w:r>
      <w:r>
        <w:rPr>
          <w:rFonts w:hint="eastAsia"/>
          <w:lang w:bidi="uk-UA"/>
        </w:rPr>
        <w:t>бинарного</w:t>
      </w:r>
      <w:r>
        <w:rPr>
          <w:lang w:bidi="uk-UA"/>
        </w:rPr>
        <w:t xml:space="preserve"> </w:t>
      </w:r>
      <w:r>
        <w:rPr>
          <w:rFonts w:hint="eastAsia"/>
          <w:lang w:bidi="uk-UA"/>
        </w:rPr>
        <w:t>урока</w:t>
      </w:r>
    </w:p>
    <w:p w14:paraId="4B4A6D87" w14:textId="77777777" w:rsidR="00F5165D" w:rsidRDefault="00F5165D" w:rsidP="00F5165D">
      <w:pPr>
        <w:rPr>
          <w:lang w:bidi="uk-UA"/>
        </w:rPr>
      </w:pPr>
    </w:p>
    <w:p w14:paraId="0158AE43" w14:textId="77777777" w:rsidR="00F5165D" w:rsidRDefault="00F5165D" w:rsidP="00F5165D">
      <w:pPr>
        <w:rPr>
          <w:lang w:bidi="uk-UA"/>
        </w:rPr>
      </w:pPr>
      <w:r>
        <w:rPr>
          <w:rFonts w:hint="eastAsia"/>
          <w:lang w:bidi="uk-UA"/>
        </w:rPr>
        <w:t>ПРИЛОЖЕНИЕ</w:t>
      </w:r>
      <w:r>
        <w:rPr>
          <w:lang w:bidi="uk-UA"/>
        </w:rPr>
        <w:t xml:space="preserve"> 4. </w:t>
      </w:r>
      <w:r>
        <w:rPr>
          <w:rFonts w:hint="eastAsia"/>
          <w:lang w:bidi="uk-UA"/>
        </w:rPr>
        <w:t>Фрагмент</w:t>
      </w:r>
      <w:r>
        <w:rPr>
          <w:lang w:bidi="uk-UA"/>
        </w:rPr>
        <w:t xml:space="preserve"> </w:t>
      </w:r>
      <w:r>
        <w:rPr>
          <w:rFonts w:hint="eastAsia"/>
          <w:lang w:bidi="uk-UA"/>
        </w:rPr>
        <w:t>интегрированного</w:t>
      </w:r>
      <w:r>
        <w:rPr>
          <w:lang w:bidi="uk-UA"/>
        </w:rPr>
        <w:t xml:space="preserve"> </w:t>
      </w:r>
      <w:r>
        <w:rPr>
          <w:rFonts w:hint="eastAsia"/>
          <w:lang w:bidi="uk-UA"/>
        </w:rPr>
        <w:t>урока</w:t>
      </w:r>
    </w:p>
    <w:p w14:paraId="4221E821" w14:textId="77777777" w:rsidR="00F5165D" w:rsidRDefault="00F5165D" w:rsidP="00F5165D">
      <w:pPr>
        <w:rPr>
          <w:lang w:bidi="uk-UA"/>
        </w:rPr>
      </w:pPr>
    </w:p>
    <w:p w14:paraId="38E44B87" w14:textId="29D2FEC6" w:rsidR="00F5165D" w:rsidRPr="00F5165D" w:rsidRDefault="00F5165D" w:rsidP="00F5165D">
      <w:pPr>
        <w:rPr>
          <w:lang w:bidi="uk-UA"/>
        </w:rPr>
      </w:pPr>
      <w:r>
        <w:rPr>
          <w:rFonts w:hint="eastAsia"/>
          <w:lang w:bidi="uk-UA"/>
        </w:rPr>
        <w:t>ПРИЛОЖЕНИЕ</w:t>
      </w:r>
      <w:r>
        <w:rPr>
          <w:lang w:bidi="uk-UA"/>
        </w:rPr>
        <w:t xml:space="preserve"> 5. </w:t>
      </w:r>
      <w:r>
        <w:rPr>
          <w:rFonts w:hint="eastAsia"/>
          <w:lang w:bidi="uk-UA"/>
        </w:rPr>
        <w:t>Образцы</w:t>
      </w:r>
      <w:r>
        <w:rPr>
          <w:lang w:bidi="uk-UA"/>
        </w:rPr>
        <w:t xml:space="preserve"> </w:t>
      </w:r>
      <w:r>
        <w:rPr>
          <w:rFonts w:hint="eastAsia"/>
          <w:lang w:bidi="uk-UA"/>
        </w:rPr>
        <w:t>технической</w:t>
      </w:r>
      <w:r>
        <w:rPr>
          <w:lang w:bidi="uk-UA"/>
        </w:rPr>
        <w:t xml:space="preserve"> </w:t>
      </w:r>
      <w:r>
        <w:rPr>
          <w:rFonts w:hint="eastAsia"/>
          <w:lang w:bidi="uk-UA"/>
        </w:rPr>
        <w:t>документации</w:t>
      </w:r>
    </w:p>
    <w:sectPr w:rsidR="00F5165D" w:rsidRPr="00F5165D" w:rsidSect="002A0D6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3B40D" w14:textId="77777777" w:rsidR="002A0D69" w:rsidRDefault="002A0D69">
      <w:pPr>
        <w:spacing w:after="0" w:line="240" w:lineRule="auto"/>
      </w:pPr>
      <w:r>
        <w:separator/>
      </w:r>
    </w:p>
  </w:endnote>
  <w:endnote w:type="continuationSeparator" w:id="0">
    <w:p w14:paraId="29CBE996" w14:textId="77777777" w:rsidR="002A0D69" w:rsidRDefault="002A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A3E33" w14:textId="77777777" w:rsidR="002A0D69" w:rsidRDefault="002A0D69"/>
    <w:p w14:paraId="1CA0D77D" w14:textId="77777777" w:rsidR="002A0D69" w:rsidRDefault="002A0D69"/>
    <w:p w14:paraId="61778949" w14:textId="77777777" w:rsidR="002A0D69" w:rsidRDefault="002A0D69"/>
    <w:p w14:paraId="41DA9C2C" w14:textId="77777777" w:rsidR="002A0D69" w:rsidRDefault="002A0D69"/>
    <w:p w14:paraId="7AA617FA" w14:textId="77777777" w:rsidR="002A0D69" w:rsidRDefault="002A0D69"/>
    <w:p w14:paraId="50F2C369" w14:textId="77777777" w:rsidR="002A0D69" w:rsidRDefault="002A0D69"/>
    <w:p w14:paraId="0C3F7B13" w14:textId="77777777" w:rsidR="002A0D69" w:rsidRDefault="002A0D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C1AB0C" wp14:editId="60CBC2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C6C04" w14:textId="77777777" w:rsidR="002A0D69" w:rsidRDefault="002A0D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C1AB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1C6C04" w14:textId="77777777" w:rsidR="002A0D69" w:rsidRDefault="002A0D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6138E7" w14:textId="77777777" w:rsidR="002A0D69" w:rsidRDefault="002A0D69"/>
    <w:p w14:paraId="7ED0EE2D" w14:textId="77777777" w:rsidR="002A0D69" w:rsidRDefault="002A0D69"/>
    <w:p w14:paraId="304E22B8" w14:textId="77777777" w:rsidR="002A0D69" w:rsidRDefault="002A0D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E60C60" wp14:editId="2B757D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26D0A" w14:textId="77777777" w:rsidR="002A0D69" w:rsidRDefault="002A0D69"/>
                          <w:p w14:paraId="45BDFB2A" w14:textId="77777777" w:rsidR="002A0D69" w:rsidRDefault="002A0D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60C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226D0A" w14:textId="77777777" w:rsidR="002A0D69" w:rsidRDefault="002A0D69"/>
                    <w:p w14:paraId="45BDFB2A" w14:textId="77777777" w:rsidR="002A0D69" w:rsidRDefault="002A0D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96B5C0" w14:textId="77777777" w:rsidR="002A0D69" w:rsidRDefault="002A0D69"/>
    <w:p w14:paraId="70C75679" w14:textId="77777777" w:rsidR="002A0D69" w:rsidRDefault="002A0D69">
      <w:pPr>
        <w:rPr>
          <w:sz w:val="2"/>
          <w:szCs w:val="2"/>
        </w:rPr>
      </w:pPr>
    </w:p>
    <w:p w14:paraId="2A4D43FD" w14:textId="77777777" w:rsidR="002A0D69" w:rsidRDefault="002A0D69"/>
    <w:p w14:paraId="71360744" w14:textId="77777777" w:rsidR="002A0D69" w:rsidRDefault="002A0D69">
      <w:pPr>
        <w:spacing w:after="0" w:line="240" w:lineRule="auto"/>
      </w:pPr>
    </w:p>
  </w:footnote>
  <w:footnote w:type="continuationSeparator" w:id="0">
    <w:p w14:paraId="21C62B94" w14:textId="77777777" w:rsidR="002A0D69" w:rsidRDefault="002A0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69"/>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5442</TotalTime>
  <Pages>3</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451</cp:revision>
  <cp:lastPrinted>2009-02-06T05:36:00Z</cp:lastPrinted>
  <dcterms:created xsi:type="dcterms:W3CDTF">2024-01-07T13:43:00Z</dcterms:created>
  <dcterms:modified xsi:type="dcterms:W3CDTF">2024-01-17T19:25:00Z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