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08D4E" w14:textId="34FD138B" w:rsidR="002A2CB2" w:rsidRDefault="00B62FE8" w:rsidP="00B62FE8">
      <w:r w:rsidRPr="00B62FE8">
        <w:rPr>
          <w:rFonts w:hint="eastAsia"/>
        </w:rPr>
        <w:t>Данилов</w:t>
      </w:r>
      <w:r w:rsidRPr="00B62FE8">
        <w:t xml:space="preserve"> </w:t>
      </w:r>
      <w:r w:rsidRPr="00B62FE8">
        <w:rPr>
          <w:rFonts w:hint="eastAsia"/>
        </w:rPr>
        <w:t>Валерий</w:t>
      </w:r>
      <w:r w:rsidRPr="00B62FE8">
        <w:t xml:space="preserve"> </w:t>
      </w:r>
      <w:r w:rsidRPr="00B62FE8">
        <w:rPr>
          <w:rFonts w:hint="eastAsia"/>
        </w:rPr>
        <w:t>Витальевич</w:t>
      </w:r>
      <w:r>
        <w:t xml:space="preserve"> </w:t>
      </w:r>
      <w:r w:rsidRPr="00B62FE8">
        <w:rPr>
          <w:rFonts w:hint="eastAsia"/>
        </w:rPr>
        <w:t>Приоритетные</w:t>
      </w:r>
      <w:r w:rsidRPr="00B62FE8">
        <w:t xml:space="preserve"> </w:t>
      </w:r>
      <w:r w:rsidRPr="00B62FE8">
        <w:rPr>
          <w:rFonts w:hint="eastAsia"/>
        </w:rPr>
        <w:t>направления</w:t>
      </w:r>
      <w:r w:rsidRPr="00B62FE8">
        <w:t xml:space="preserve"> </w:t>
      </w:r>
      <w:r w:rsidRPr="00B62FE8">
        <w:rPr>
          <w:rFonts w:hint="eastAsia"/>
        </w:rPr>
        <w:t>внешней</w:t>
      </w:r>
      <w:r w:rsidRPr="00B62FE8">
        <w:t xml:space="preserve"> </w:t>
      </w:r>
      <w:r w:rsidRPr="00B62FE8">
        <w:rPr>
          <w:rFonts w:hint="eastAsia"/>
        </w:rPr>
        <w:t>политики</w:t>
      </w:r>
      <w:r w:rsidRPr="00B62FE8">
        <w:t xml:space="preserve"> </w:t>
      </w:r>
      <w:r w:rsidRPr="00B62FE8">
        <w:rPr>
          <w:rFonts w:hint="eastAsia"/>
        </w:rPr>
        <w:t>Италии</w:t>
      </w:r>
      <w:r w:rsidRPr="00B62FE8">
        <w:t xml:space="preserve"> (1991-2019 </w:t>
      </w:r>
      <w:r w:rsidRPr="00B62FE8">
        <w:rPr>
          <w:rFonts w:hint="eastAsia"/>
        </w:rPr>
        <w:t>гг</w:t>
      </w:r>
      <w:r w:rsidRPr="00B62FE8">
        <w:t>.)</w:t>
      </w:r>
    </w:p>
    <w:p w14:paraId="5F5A406E" w14:textId="77777777" w:rsidR="00B62FE8" w:rsidRDefault="00B62FE8" w:rsidP="00B62FE8">
      <w:r>
        <w:rPr>
          <w:rFonts w:hint="eastAsia"/>
        </w:rPr>
        <w:t>ОГЛАВЛЕНИЕ</w:t>
      </w:r>
      <w:r>
        <w:t xml:space="preserve"> </w:t>
      </w:r>
      <w:r>
        <w:rPr>
          <w:rFonts w:hint="eastAsia"/>
        </w:rPr>
        <w:t>ДИССЕРТАЦИИ</w:t>
      </w:r>
    </w:p>
    <w:p w14:paraId="2466B366" w14:textId="77777777" w:rsidR="00B62FE8" w:rsidRDefault="00B62FE8" w:rsidP="00B62FE8">
      <w:r>
        <w:rPr>
          <w:rFonts w:hint="eastAsia"/>
        </w:rPr>
        <w:t>кандидат</w:t>
      </w:r>
      <w:r>
        <w:t xml:space="preserve"> </w:t>
      </w:r>
      <w:r>
        <w:rPr>
          <w:rFonts w:hint="eastAsia"/>
        </w:rPr>
        <w:t>наук</w:t>
      </w:r>
      <w:r>
        <w:t xml:space="preserve"> </w:t>
      </w:r>
      <w:r>
        <w:rPr>
          <w:rFonts w:hint="eastAsia"/>
        </w:rPr>
        <w:t>Данилов</w:t>
      </w:r>
      <w:r>
        <w:t xml:space="preserve"> </w:t>
      </w:r>
      <w:r>
        <w:rPr>
          <w:rFonts w:hint="eastAsia"/>
        </w:rPr>
        <w:t>Валерий</w:t>
      </w:r>
      <w:r>
        <w:t xml:space="preserve"> </w:t>
      </w:r>
      <w:r>
        <w:rPr>
          <w:rFonts w:hint="eastAsia"/>
        </w:rPr>
        <w:t>Витальевич</w:t>
      </w:r>
    </w:p>
    <w:p w14:paraId="12FD1810" w14:textId="77777777" w:rsidR="00B62FE8" w:rsidRDefault="00B62FE8" w:rsidP="00B62FE8">
      <w:r>
        <w:rPr>
          <w:rFonts w:hint="eastAsia"/>
        </w:rPr>
        <w:t>ВВЕДЕНИЕ</w:t>
      </w:r>
    </w:p>
    <w:p w14:paraId="1290E6A5" w14:textId="77777777" w:rsidR="00B62FE8" w:rsidRDefault="00B62FE8" w:rsidP="00B62FE8"/>
    <w:p w14:paraId="5BED10B2" w14:textId="77777777" w:rsidR="00B62FE8" w:rsidRDefault="00B62FE8" w:rsidP="00B62FE8">
      <w:r>
        <w:rPr>
          <w:rFonts w:hint="eastAsia"/>
        </w:rPr>
        <w:t>ГЛАВА</w:t>
      </w:r>
      <w:r>
        <w:t xml:space="preserve"> 1. </w:t>
      </w:r>
      <w:r>
        <w:rPr>
          <w:rFonts w:hint="eastAsia"/>
        </w:rPr>
        <w:t>АТЛАНТИЗМ</w:t>
      </w:r>
      <w:r>
        <w:t xml:space="preserve"> </w:t>
      </w:r>
      <w:r>
        <w:rPr>
          <w:rFonts w:hint="eastAsia"/>
        </w:rPr>
        <w:t>ВО</w:t>
      </w:r>
      <w:r>
        <w:t xml:space="preserve"> </w:t>
      </w:r>
      <w:r>
        <w:rPr>
          <w:rFonts w:hint="eastAsia"/>
        </w:rPr>
        <w:t>ВНЕШНЕЙ</w:t>
      </w:r>
      <w:r>
        <w:t xml:space="preserve"> </w:t>
      </w:r>
      <w:r>
        <w:rPr>
          <w:rFonts w:hint="eastAsia"/>
        </w:rPr>
        <w:t>ПОЛИТИКЕ</w:t>
      </w:r>
      <w:r>
        <w:t xml:space="preserve"> </w:t>
      </w:r>
      <w:r>
        <w:rPr>
          <w:rFonts w:hint="eastAsia"/>
        </w:rPr>
        <w:t>ИТАЛИИ</w:t>
      </w:r>
    </w:p>
    <w:p w14:paraId="30A664D1" w14:textId="77777777" w:rsidR="00B62FE8" w:rsidRDefault="00B62FE8" w:rsidP="00B62FE8"/>
    <w:p w14:paraId="7A766BD5" w14:textId="77777777" w:rsidR="00B62FE8" w:rsidRDefault="00B62FE8" w:rsidP="00B62FE8">
      <w:r>
        <w:t xml:space="preserve">1.1 </w:t>
      </w:r>
      <w:r>
        <w:rPr>
          <w:rFonts w:hint="eastAsia"/>
        </w:rPr>
        <w:t>Ключевые</w:t>
      </w:r>
      <w:r>
        <w:t xml:space="preserve"> </w:t>
      </w:r>
      <w:r>
        <w:rPr>
          <w:rFonts w:hint="eastAsia"/>
        </w:rPr>
        <w:t>направления</w:t>
      </w:r>
      <w:r>
        <w:t xml:space="preserve"> </w:t>
      </w:r>
      <w:r>
        <w:rPr>
          <w:rFonts w:hint="eastAsia"/>
        </w:rPr>
        <w:t>и</w:t>
      </w:r>
      <w:r>
        <w:t xml:space="preserve"> </w:t>
      </w:r>
      <w:r>
        <w:rPr>
          <w:rFonts w:hint="eastAsia"/>
        </w:rPr>
        <w:t>интересы</w:t>
      </w:r>
      <w:r>
        <w:t xml:space="preserve"> </w:t>
      </w:r>
      <w:r>
        <w:rPr>
          <w:rFonts w:hint="eastAsia"/>
        </w:rPr>
        <w:t>внешней</w:t>
      </w:r>
      <w:r>
        <w:t xml:space="preserve"> </w:t>
      </w:r>
      <w:r>
        <w:rPr>
          <w:rFonts w:hint="eastAsia"/>
        </w:rPr>
        <w:t>политики</w:t>
      </w:r>
      <w:r>
        <w:t xml:space="preserve"> </w:t>
      </w:r>
      <w:r>
        <w:rPr>
          <w:rFonts w:hint="eastAsia"/>
        </w:rPr>
        <w:t>Италии</w:t>
      </w:r>
    </w:p>
    <w:p w14:paraId="2C13B647" w14:textId="77777777" w:rsidR="00B62FE8" w:rsidRDefault="00B62FE8" w:rsidP="00B62FE8"/>
    <w:p w14:paraId="0B448ADA" w14:textId="77777777" w:rsidR="00B62FE8" w:rsidRDefault="00B62FE8" w:rsidP="00B62FE8">
      <w:r>
        <w:t xml:space="preserve">1.2 </w:t>
      </w:r>
      <w:r>
        <w:rPr>
          <w:rFonts w:hint="eastAsia"/>
        </w:rPr>
        <w:t>Политика</w:t>
      </w:r>
      <w:r>
        <w:t xml:space="preserve"> </w:t>
      </w:r>
      <w:r>
        <w:rPr>
          <w:rFonts w:hint="eastAsia"/>
        </w:rPr>
        <w:t>Италии</w:t>
      </w:r>
      <w:r>
        <w:t xml:space="preserve"> </w:t>
      </w:r>
      <w:r>
        <w:rPr>
          <w:rFonts w:hint="eastAsia"/>
        </w:rPr>
        <w:t>в</w:t>
      </w:r>
      <w:r>
        <w:t xml:space="preserve"> </w:t>
      </w:r>
      <w:r>
        <w:rPr>
          <w:rFonts w:hint="eastAsia"/>
        </w:rPr>
        <w:t>НАТО</w:t>
      </w:r>
      <w:r>
        <w:t xml:space="preserve"> </w:t>
      </w:r>
      <w:r>
        <w:rPr>
          <w:rFonts w:hint="eastAsia"/>
        </w:rPr>
        <w:t>на</w:t>
      </w:r>
      <w:r>
        <w:t xml:space="preserve"> </w:t>
      </w:r>
      <w:r>
        <w:rPr>
          <w:rFonts w:hint="eastAsia"/>
        </w:rPr>
        <w:t>современном</w:t>
      </w:r>
      <w:r>
        <w:t xml:space="preserve"> </w:t>
      </w:r>
      <w:r>
        <w:rPr>
          <w:rFonts w:hint="eastAsia"/>
        </w:rPr>
        <w:t>этапе</w:t>
      </w:r>
    </w:p>
    <w:p w14:paraId="5F8F847E" w14:textId="77777777" w:rsidR="00B62FE8" w:rsidRDefault="00B62FE8" w:rsidP="00B62FE8"/>
    <w:p w14:paraId="1FDAB190" w14:textId="77777777" w:rsidR="00B62FE8" w:rsidRDefault="00B62FE8" w:rsidP="00B62FE8">
      <w:r>
        <w:t xml:space="preserve">1.3 </w:t>
      </w:r>
      <w:r>
        <w:rPr>
          <w:rFonts w:hint="eastAsia"/>
        </w:rPr>
        <w:t>Особенности</w:t>
      </w:r>
      <w:r>
        <w:t xml:space="preserve"> </w:t>
      </w:r>
      <w:r>
        <w:rPr>
          <w:rFonts w:hint="eastAsia"/>
        </w:rPr>
        <w:t>взаимодействия</w:t>
      </w:r>
      <w:r>
        <w:t xml:space="preserve"> </w:t>
      </w:r>
      <w:r>
        <w:rPr>
          <w:rFonts w:hint="eastAsia"/>
        </w:rPr>
        <w:t>Италии</w:t>
      </w:r>
      <w:r>
        <w:t xml:space="preserve"> </w:t>
      </w:r>
      <w:r>
        <w:rPr>
          <w:rFonts w:hint="eastAsia"/>
        </w:rPr>
        <w:t>и</w:t>
      </w:r>
      <w:r>
        <w:t xml:space="preserve"> </w:t>
      </w:r>
      <w:r>
        <w:rPr>
          <w:rFonts w:hint="eastAsia"/>
        </w:rPr>
        <w:t>США</w:t>
      </w:r>
    </w:p>
    <w:p w14:paraId="23DAA859" w14:textId="77777777" w:rsidR="00B62FE8" w:rsidRDefault="00B62FE8" w:rsidP="00B62FE8"/>
    <w:p w14:paraId="1679194E" w14:textId="77777777" w:rsidR="00B62FE8" w:rsidRDefault="00B62FE8" w:rsidP="00B62FE8">
      <w:r>
        <w:rPr>
          <w:rFonts w:hint="eastAsia"/>
        </w:rPr>
        <w:t>ГЛАВА</w:t>
      </w:r>
      <w:r>
        <w:t xml:space="preserve"> 2. </w:t>
      </w:r>
      <w:r>
        <w:rPr>
          <w:rFonts w:hint="eastAsia"/>
        </w:rPr>
        <w:t>ЕВРОПЕЙСКИЙ</w:t>
      </w:r>
      <w:r>
        <w:t xml:space="preserve"> </w:t>
      </w:r>
      <w:r>
        <w:rPr>
          <w:rFonts w:hint="eastAsia"/>
        </w:rPr>
        <w:t>ВЕКТОР</w:t>
      </w:r>
      <w:r>
        <w:t xml:space="preserve"> </w:t>
      </w:r>
      <w:r>
        <w:rPr>
          <w:rFonts w:hint="eastAsia"/>
        </w:rPr>
        <w:t>ВНЕШНЕЙ</w:t>
      </w:r>
      <w:r>
        <w:t xml:space="preserve"> </w:t>
      </w:r>
      <w:r>
        <w:rPr>
          <w:rFonts w:hint="eastAsia"/>
        </w:rPr>
        <w:t>ПОЛИТИКИ</w:t>
      </w:r>
      <w:r>
        <w:t xml:space="preserve"> </w:t>
      </w:r>
      <w:r>
        <w:rPr>
          <w:rFonts w:hint="eastAsia"/>
        </w:rPr>
        <w:t>ИТАЛИИ</w:t>
      </w:r>
    </w:p>
    <w:p w14:paraId="3ECC76F0" w14:textId="77777777" w:rsidR="00B62FE8" w:rsidRDefault="00B62FE8" w:rsidP="00B62FE8"/>
    <w:p w14:paraId="44FBB878" w14:textId="77777777" w:rsidR="00B62FE8" w:rsidRDefault="00B62FE8" w:rsidP="00B62FE8">
      <w:r>
        <w:t xml:space="preserve">2.1 </w:t>
      </w:r>
      <w:r>
        <w:rPr>
          <w:rFonts w:hint="eastAsia"/>
        </w:rPr>
        <w:t>Взаимодействие</w:t>
      </w:r>
      <w:r>
        <w:t xml:space="preserve"> </w:t>
      </w:r>
      <w:r>
        <w:rPr>
          <w:rFonts w:hint="eastAsia"/>
        </w:rPr>
        <w:t>Итальянской</w:t>
      </w:r>
      <w:r>
        <w:t xml:space="preserve"> </w:t>
      </w:r>
      <w:r>
        <w:rPr>
          <w:rFonts w:hint="eastAsia"/>
        </w:rPr>
        <w:t>Республики</w:t>
      </w:r>
      <w:r>
        <w:t xml:space="preserve"> </w:t>
      </w:r>
      <w:r>
        <w:rPr>
          <w:rFonts w:hint="eastAsia"/>
        </w:rPr>
        <w:t>и</w:t>
      </w:r>
      <w:r>
        <w:t xml:space="preserve"> </w:t>
      </w:r>
      <w:r>
        <w:rPr>
          <w:rFonts w:hint="eastAsia"/>
        </w:rPr>
        <w:t>Европейского</w:t>
      </w:r>
      <w:r>
        <w:t xml:space="preserve"> </w:t>
      </w:r>
      <w:r>
        <w:rPr>
          <w:rFonts w:hint="eastAsia"/>
        </w:rPr>
        <w:t>союза</w:t>
      </w:r>
      <w:r>
        <w:t xml:space="preserve"> </w:t>
      </w:r>
      <w:r>
        <w:rPr>
          <w:rFonts w:hint="eastAsia"/>
        </w:rPr>
        <w:t>в</w:t>
      </w:r>
      <w:r>
        <w:t xml:space="preserve"> </w:t>
      </w:r>
      <w:r>
        <w:rPr>
          <w:rFonts w:hint="eastAsia"/>
        </w:rPr>
        <w:t>рамках</w:t>
      </w:r>
      <w:r>
        <w:t xml:space="preserve"> </w:t>
      </w:r>
      <w:r>
        <w:rPr>
          <w:rFonts w:hint="eastAsia"/>
        </w:rPr>
        <w:t>председательств</w:t>
      </w:r>
      <w:r>
        <w:t xml:space="preserve"> </w:t>
      </w:r>
      <w:r>
        <w:rPr>
          <w:rFonts w:hint="eastAsia"/>
        </w:rPr>
        <w:t>в</w:t>
      </w:r>
      <w:r>
        <w:t xml:space="preserve"> </w:t>
      </w:r>
      <w:r>
        <w:rPr>
          <w:rFonts w:hint="eastAsia"/>
        </w:rPr>
        <w:t>ЕС</w:t>
      </w:r>
    </w:p>
    <w:p w14:paraId="07E0A0EC" w14:textId="77777777" w:rsidR="00B62FE8" w:rsidRDefault="00B62FE8" w:rsidP="00B62FE8"/>
    <w:p w14:paraId="4F8A4298" w14:textId="77777777" w:rsidR="00B62FE8" w:rsidRDefault="00B62FE8" w:rsidP="00B62FE8">
      <w:r>
        <w:t xml:space="preserve">2.2 </w:t>
      </w:r>
      <w:r>
        <w:rPr>
          <w:rFonts w:hint="eastAsia"/>
        </w:rPr>
        <w:t>Отношения</w:t>
      </w:r>
      <w:r>
        <w:t xml:space="preserve"> </w:t>
      </w:r>
      <w:r>
        <w:rPr>
          <w:rFonts w:hint="eastAsia"/>
        </w:rPr>
        <w:t>между</w:t>
      </w:r>
      <w:r>
        <w:t xml:space="preserve"> </w:t>
      </w:r>
      <w:r>
        <w:rPr>
          <w:rFonts w:hint="eastAsia"/>
        </w:rPr>
        <w:t>Италией</w:t>
      </w:r>
      <w:r>
        <w:t xml:space="preserve"> </w:t>
      </w:r>
      <w:r>
        <w:rPr>
          <w:rFonts w:hint="eastAsia"/>
        </w:rPr>
        <w:t>и</w:t>
      </w:r>
      <w:r>
        <w:t xml:space="preserve"> </w:t>
      </w:r>
      <w:r>
        <w:rPr>
          <w:rFonts w:hint="eastAsia"/>
        </w:rPr>
        <w:t>ЕС</w:t>
      </w:r>
    </w:p>
    <w:p w14:paraId="0629984A" w14:textId="77777777" w:rsidR="00B62FE8" w:rsidRDefault="00B62FE8" w:rsidP="00B62FE8"/>
    <w:p w14:paraId="04C404E9" w14:textId="77777777" w:rsidR="00B62FE8" w:rsidRDefault="00B62FE8" w:rsidP="00B62FE8">
      <w:r>
        <w:t xml:space="preserve">2.3 </w:t>
      </w:r>
      <w:r>
        <w:rPr>
          <w:rFonts w:hint="eastAsia"/>
        </w:rPr>
        <w:t>Основные</w:t>
      </w:r>
      <w:r>
        <w:t xml:space="preserve"> </w:t>
      </w:r>
      <w:r>
        <w:rPr>
          <w:rFonts w:hint="eastAsia"/>
        </w:rPr>
        <w:t>направления</w:t>
      </w:r>
      <w:r>
        <w:t xml:space="preserve"> </w:t>
      </w:r>
      <w:r>
        <w:rPr>
          <w:rFonts w:hint="eastAsia"/>
        </w:rPr>
        <w:t>российско</w:t>
      </w:r>
      <w:r>
        <w:t>-</w:t>
      </w:r>
      <w:r>
        <w:rPr>
          <w:rFonts w:hint="eastAsia"/>
        </w:rPr>
        <w:t>итальянского</w:t>
      </w:r>
      <w:r>
        <w:t xml:space="preserve"> </w:t>
      </w:r>
      <w:r>
        <w:rPr>
          <w:rFonts w:hint="eastAsia"/>
        </w:rPr>
        <w:t>взаимодействия</w:t>
      </w:r>
    </w:p>
    <w:p w14:paraId="6EFD10B2" w14:textId="77777777" w:rsidR="00B62FE8" w:rsidRDefault="00B62FE8" w:rsidP="00B62FE8"/>
    <w:p w14:paraId="7D766363" w14:textId="77777777" w:rsidR="00B62FE8" w:rsidRDefault="00B62FE8" w:rsidP="00B62FE8">
      <w:r>
        <w:rPr>
          <w:rFonts w:hint="eastAsia"/>
        </w:rPr>
        <w:t>ГЛАВА</w:t>
      </w:r>
      <w:r>
        <w:t xml:space="preserve"> 3. </w:t>
      </w:r>
      <w:r>
        <w:rPr>
          <w:rFonts w:hint="eastAsia"/>
        </w:rPr>
        <w:t>КОНЦЕПТУАЛЬНЫЕ</w:t>
      </w:r>
      <w:r>
        <w:t xml:space="preserve"> </w:t>
      </w:r>
      <w:r>
        <w:rPr>
          <w:rFonts w:hint="eastAsia"/>
        </w:rPr>
        <w:t>ОСНОВЫ</w:t>
      </w:r>
      <w:r>
        <w:t xml:space="preserve"> </w:t>
      </w:r>
      <w:r>
        <w:rPr>
          <w:rFonts w:hint="eastAsia"/>
        </w:rPr>
        <w:t>ВНЕШНЕЙ</w:t>
      </w:r>
      <w:r>
        <w:t xml:space="preserve"> </w:t>
      </w:r>
      <w:r>
        <w:rPr>
          <w:rFonts w:hint="eastAsia"/>
        </w:rPr>
        <w:t>ПОЛИТИКИ</w:t>
      </w:r>
      <w:r>
        <w:t xml:space="preserve"> </w:t>
      </w:r>
      <w:r>
        <w:rPr>
          <w:rFonts w:hint="eastAsia"/>
        </w:rPr>
        <w:t>ИТАЛИИ</w:t>
      </w:r>
      <w:r>
        <w:t xml:space="preserve"> </w:t>
      </w:r>
      <w:r>
        <w:rPr>
          <w:rFonts w:hint="eastAsia"/>
        </w:rPr>
        <w:t>НА</w:t>
      </w:r>
      <w:r>
        <w:t xml:space="preserve"> </w:t>
      </w:r>
      <w:r>
        <w:rPr>
          <w:rFonts w:hint="eastAsia"/>
        </w:rPr>
        <w:t>СРЕДИЗЕМНОМОРСКОМ</w:t>
      </w:r>
      <w:r>
        <w:t xml:space="preserve"> </w:t>
      </w:r>
      <w:r>
        <w:rPr>
          <w:rFonts w:hint="eastAsia"/>
        </w:rPr>
        <w:t>НАПРАВЛЕНИИ</w:t>
      </w:r>
    </w:p>
    <w:p w14:paraId="41CFCE5E" w14:textId="77777777" w:rsidR="00B62FE8" w:rsidRDefault="00B62FE8" w:rsidP="00B62FE8"/>
    <w:p w14:paraId="5C2CBA4C" w14:textId="77777777" w:rsidR="00B62FE8" w:rsidRDefault="00B62FE8" w:rsidP="00B62FE8">
      <w:r>
        <w:t xml:space="preserve">3.1 </w:t>
      </w:r>
      <w:r>
        <w:rPr>
          <w:rFonts w:hint="eastAsia"/>
        </w:rPr>
        <w:t>Стратегия</w:t>
      </w:r>
      <w:r>
        <w:t xml:space="preserve"> </w:t>
      </w:r>
      <w:r>
        <w:rPr>
          <w:rFonts w:hint="eastAsia"/>
        </w:rPr>
        <w:t>безопасности</w:t>
      </w:r>
      <w:r>
        <w:t xml:space="preserve"> </w:t>
      </w:r>
      <w:r>
        <w:rPr>
          <w:rFonts w:hint="eastAsia"/>
        </w:rPr>
        <w:t>Италии</w:t>
      </w:r>
      <w:r>
        <w:t xml:space="preserve"> </w:t>
      </w:r>
      <w:r>
        <w:rPr>
          <w:rFonts w:hint="eastAsia"/>
        </w:rPr>
        <w:t>в</w:t>
      </w:r>
      <w:r>
        <w:t xml:space="preserve"> </w:t>
      </w:r>
      <w:r>
        <w:rPr>
          <w:rFonts w:hint="eastAsia"/>
        </w:rPr>
        <w:t>Средиземноморском</w:t>
      </w:r>
      <w:r>
        <w:t xml:space="preserve"> </w:t>
      </w:r>
      <w:r>
        <w:rPr>
          <w:rFonts w:hint="eastAsia"/>
        </w:rPr>
        <w:t>регионе</w:t>
      </w:r>
    </w:p>
    <w:p w14:paraId="3AF3E0C2" w14:textId="77777777" w:rsidR="00B62FE8" w:rsidRDefault="00B62FE8" w:rsidP="00B62FE8"/>
    <w:p w14:paraId="39024293" w14:textId="77777777" w:rsidR="00B62FE8" w:rsidRDefault="00B62FE8" w:rsidP="00B62FE8">
      <w:r>
        <w:t xml:space="preserve">3.2 </w:t>
      </w:r>
      <w:r>
        <w:rPr>
          <w:rFonts w:hint="eastAsia"/>
        </w:rPr>
        <w:t>Проблема</w:t>
      </w:r>
      <w:r>
        <w:t xml:space="preserve"> </w:t>
      </w:r>
      <w:r>
        <w:rPr>
          <w:rFonts w:hint="eastAsia"/>
        </w:rPr>
        <w:t>нелегальной</w:t>
      </w:r>
      <w:r>
        <w:t xml:space="preserve"> </w:t>
      </w:r>
      <w:r>
        <w:rPr>
          <w:rFonts w:hint="eastAsia"/>
        </w:rPr>
        <w:t>миграции</w:t>
      </w:r>
      <w:r>
        <w:t xml:space="preserve"> </w:t>
      </w:r>
      <w:r>
        <w:rPr>
          <w:rFonts w:hint="eastAsia"/>
        </w:rPr>
        <w:t>во</w:t>
      </w:r>
      <w:r>
        <w:t xml:space="preserve"> </w:t>
      </w:r>
      <w:r>
        <w:rPr>
          <w:rFonts w:hint="eastAsia"/>
        </w:rPr>
        <w:t>внешней</w:t>
      </w:r>
      <w:r>
        <w:t xml:space="preserve"> </w:t>
      </w:r>
      <w:r>
        <w:rPr>
          <w:rFonts w:hint="eastAsia"/>
        </w:rPr>
        <w:t>политике</w:t>
      </w:r>
      <w:r>
        <w:t xml:space="preserve"> </w:t>
      </w:r>
      <w:r>
        <w:rPr>
          <w:rFonts w:hint="eastAsia"/>
        </w:rPr>
        <w:t>Италии</w:t>
      </w:r>
    </w:p>
    <w:p w14:paraId="26C0E1E9" w14:textId="77777777" w:rsidR="00B62FE8" w:rsidRDefault="00B62FE8" w:rsidP="00B62FE8"/>
    <w:p w14:paraId="50A77FAF" w14:textId="77777777" w:rsidR="00B62FE8" w:rsidRDefault="00B62FE8" w:rsidP="00B62FE8">
      <w:r>
        <w:t xml:space="preserve">3.3 </w:t>
      </w:r>
      <w:r>
        <w:rPr>
          <w:rFonts w:hint="eastAsia"/>
        </w:rPr>
        <w:t>Экономический</w:t>
      </w:r>
      <w:r>
        <w:t xml:space="preserve"> </w:t>
      </w:r>
      <w:r>
        <w:rPr>
          <w:rFonts w:hint="eastAsia"/>
        </w:rPr>
        <w:t>и</w:t>
      </w:r>
      <w:r>
        <w:t xml:space="preserve"> </w:t>
      </w:r>
      <w:r>
        <w:rPr>
          <w:rFonts w:hint="eastAsia"/>
        </w:rPr>
        <w:t>энергетический</w:t>
      </w:r>
      <w:r>
        <w:t xml:space="preserve"> </w:t>
      </w:r>
      <w:r>
        <w:rPr>
          <w:rFonts w:hint="eastAsia"/>
        </w:rPr>
        <w:t>факторы</w:t>
      </w:r>
      <w:r>
        <w:t xml:space="preserve"> </w:t>
      </w:r>
      <w:r>
        <w:rPr>
          <w:rFonts w:hint="eastAsia"/>
        </w:rPr>
        <w:t>в</w:t>
      </w:r>
      <w:r>
        <w:t xml:space="preserve"> </w:t>
      </w:r>
      <w:r>
        <w:rPr>
          <w:rFonts w:hint="eastAsia"/>
        </w:rPr>
        <w:t>средиземноморской</w:t>
      </w:r>
      <w:r>
        <w:t xml:space="preserve"> </w:t>
      </w:r>
      <w:r>
        <w:rPr>
          <w:rFonts w:hint="eastAsia"/>
        </w:rPr>
        <w:t>политике</w:t>
      </w:r>
      <w:r>
        <w:t xml:space="preserve"> </w:t>
      </w:r>
      <w:r>
        <w:rPr>
          <w:rFonts w:hint="eastAsia"/>
        </w:rPr>
        <w:t>Италии</w:t>
      </w:r>
    </w:p>
    <w:p w14:paraId="44DA46D3" w14:textId="77777777" w:rsidR="00B62FE8" w:rsidRDefault="00B62FE8" w:rsidP="00B62FE8"/>
    <w:p w14:paraId="04DBD5DC" w14:textId="77777777" w:rsidR="00B62FE8" w:rsidRDefault="00B62FE8" w:rsidP="00B62FE8">
      <w:r>
        <w:t xml:space="preserve">3.4 </w:t>
      </w:r>
      <w:r>
        <w:rPr>
          <w:rFonts w:hint="eastAsia"/>
        </w:rPr>
        <w:t>Концепция</w:t>
      </w:r>
      <w:r>
        <w:t xml:space="preserve"> </w:t>
      </w:r>
      <w:r>
        <w:rPr>
          <w:rFonts w:hint="eastAsia"/>
        </w:rPr>
        <w:t>«</w:t>
      </w:r>
      <w:r>
        <w:rPr>
          <w:rFonts w:hint="eastAsia"/>
        </w:rPr>
        <w:t>расширенного</w:t>
      </w:r>
      <w:r>
        <w:t xml:space="preserve"> </w:t>
      </w:r>
      <w:r>
        <w:rPr>
          <w:rFonts w:hint="eastAsia"/>
        </w:rPr>
        <w:t>Средиземноморья</w:t>
      </w:r>
      <w:r>
        <w:rPr>
          <w:rFonts w:hint="eastAsia"/>
        </w:rPr>
        <w:t>»</w:t>
      </w:r>
      <w:r>
        <w:t xml:space="preserve"> </w:t>
      </w:r>
      <w:r>
        <w:rPr>
          <w:rFonts w:hint="eastAsia"/>
        </w:rPr>
        <w:t>в</w:t>
      </w:r>
      <w:r>
        <w:t xml:space="preserve"> </w:t>
      </w:r>
      <w:r>
        <w:rPr>
          <w:rFonts w:hint="eastAsia"/>
        </w:rPr>
        <w:t>культурной</w:t>
      </w:r>
      <w:r>
        <w:t xml:space="preserve"> </w:t>
      </w:r>
      <w:r>
        <w:rPr>
          <w:rFonts w:hint="eastAsia"/>
        </w:rPr>
        <w:t>дипломатии</w:t>
      </w:r>
      <w:r>
        <w:t xml:space="preserve"> </w:t>
      </w:r>
      <w:r>
        <w:rPr>
          <w:rFonts w:hint="eastAsia"/>
        </w:rPr>
        <w:t>Италии</w:t>
      </w:r>
    </w:p>
    <w:p w14:paraId="00A81E29" w14:textId="77777777" w:rsidR="00B62FE8" w:rsidRDefault="00B62FE8" w:rsidP="00B62FE8"/>
    <w:p w14:paraId="4C99B813" w14:textId="77777777" w:rsidR="00B62FE8" w:rsidRDefault="00B62FE8" w:rsidP="00B62FE8">
      <w:r>
        <w:rPr>
          <w:rFonts w:hint="eastAsia"/>
        </w:rPr>
        <w:t>ЗАКЛЮЧЕНИЕ</w:t>
      </w:r>
    </w:p>
    <w:p w14:paraId="40379F0C" w14:textId="77777777" w:rsidR="00B62FE8" w:rsidRDefault="00B62FE8" w:rsidP="00B62FE8"/>
    <w:p w14:paraId="1626C76F" w14:textId="30DD751D" w:rsidR="00B62FE8" w:rsidRPr="00B62FE8" w:rsidRDefault="00B62FE8" w:rsidP="00B62FE8">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B62FE8" w:rsidRPr="00B62FE8" w:rsidSect="00D4373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6A627" w14:textId="77777777" w:rsidR="00D43730" w:rsidRDefault="00D43730">
      <w:pPr>
        <w:spacing w:after="0" w:line="240" w:lineRule="auto"/>
      </w:pPr>
      <w:r>
        <w:separator/>
      </w:r>
    </w:p>
  </w:endnote>
  <w:endnote w:type="continuationSeparator" w:id="0">
    <w:p w14:paraId="7BC4350C" w14:textId="77777777" w:rsidR="00D43730" w:rsidRDefault="00D43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80D29" w14:textId="77777777" w:rsidR="00D43730" w:rsidRDefault="00D43730"/>
    <w:p w14:paraId="3CBDB38A" w14:textId="77777777" w:rsidR="00D43730" w:rsidRDefault="00D43730"/>
    <w:p w14:paraId="549D8036" w14:textId="77777777" w:rsidR="00D43730" w:rsidRDefault="00D43730"/>
    <w:p w14:paraId="394C719B" w14:textId="77777777" w:rsidR="00D43730" w:rsidRDefault="00D43730"/>
    <w:p w14:paraId="44AF26EB" w14:textId="77777777" w:rsidR="00D43730" w:rsidRDefault="00D43730"/>
    <w:p w14:paraId="0E74D686" w14:textId="77777777" w:rsidR="00D43730" w:rsidRDefault="00D43730"/>
    <w:p w14:paraId="33567B4B" w14:textId="77777777" w:rsidR="00D43730" w:rsidRDefault="00D437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919243" wp14:editId="61A5082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4B484" w14:textId="77777777" w:rsidR="00D43730" w:rsidRDefault="00D437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91924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94B484" w14:textId="77777777" w:rsidR="00D43730" w:rsidRDefault="00D437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C4B0F5" w14:textId="77777777" w:rsidR="00D43730" w:rsidRDefault="00D43730"/>
    <w:p w14:paraId="6FC57022" w14:textId="77777777" w:rsidR="00D43730" w:rsidRDefault="00D43730"/>
    <w:p w14:paraId="046BACFC" w14:textId="77777777" w:rsidR="00D43730" w:rsidRDefault="00D437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379FA9" wp14:editId="57F4CCC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34040" w14:textId="77777777" w:rsidR="00D43730" w:rsidRDefault="00D43730"/>
                          <w:p w14:paraId="0414A33B" w14:textId="77777777" w:rsidR="00D43730" w:rsidRDefault="00D437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379FA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934040" w14:textId="77777777" w:rsidR="00D43730" w:rsidRDefault="00D43730"/>
                    <w:p w14:paraId="0414A33B" w14:textId="77777777" w:rsidR="00D43730" w:rsidRDefault="00D437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D7F0ED" w14:textId="77777777" w:rsidR="00D43730" w:rsidRDefault="00D43730"/>
    <w:p w14:paraId="44428279" w14:textId="77777777" w:rsidR="00D43730" w:rsidRDefault="00D43730">
      <w:pPr>
        <w:rPr>
          <w:sz w:val="2"/>
          <w:szCs w:val="2"/>
        </w:rPr>
      </w:pPr>
    </w:p>
    <w:p w14:paraId="469435A5" w14:textId="77777777" w:rsidR="00D43730" w:rsidRDefault="00D43730"/>
    <w:p w14:paraId="3EDAE50A" w14:textId="77777777" w:rsidR="00D43730" w:rsidRDefault="00D43730">
      <w:pPr>
        <w:spacing w:after="0" w:line="240" w:lineRule="auto"/>
      </w:pPr>
    </w:p>
  </w:footnote>
  <w:footnote w:type="continuationSeparator" w:id="0">
    <w:p w14:paraId="632BD1B3" w14:textId="77777777" w:rsidR="00D43730" w:rsidRDefault="00D43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730"/>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54396</TotalTime>
  <Pages>2</Pages>
  <Words>153</Words>
  <Characters>874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911</cp:revision>
  <cp:lastPrinted>2009-02-06T05:36:00Z</cp:lastPrinted>
  <dcterms:created xsi:type="dcterms:W3CDTF">2024-01-07T13:43:00Z</dcterms:created>
  <dcterms:modified xsi:type="dcterms:W3CDTF">2024-04-01T17:21:00Z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