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DDB4" w14:textId="0F72C90E" w:rsidR="00D55588" w:rsidRDefault="0073722C" w:rsidP="0073722C">
      <w:pPr>
        <w:rPr>
          <w:rFonts w:ascii="Times New Roman" w:eastAsia="Arial Unicode MS" w:hAnsi="Times New Roman" w:cs="Times New Roman"/>
          <w:b/>
          <w:bCs/>
          <w:color w:val="000000"/>
          <w:kern w:val="0"/>
          <w:sz w:val="28"/>
          <w:szCs w:val="28"/>
          <w:lang w:eastAsia="ru-RU" w:bidi="uk-UA"/>
        </w:rPr>
      </w:pPr>
      <w:r w:rsidRPr="0073722C">
        <w:rPr>
          <w:rFonts w:ascii="Times New Roman" w:eastAsia="Arial Unicode MS" w:hAnsi="Times New Roman" w:cs="Times New Roman" w:hint="eastAsia"/>
          <w:b/>
          <w:bCs/>
          <w:color w:val="000000"/>
          <w:kern w:val="0"/>
          <w:sz w:val="28"/>
          <w:szCs w:val="28"/>
          <w:lang w:eastAsia="ru-RU" w:bidi="uk-UA"/>
        </w:rPr>
        <w:t>Олешко</w:t>
      </w:r>
      <w:r w:rsidRPr="0073722C">
        <w:rPr>
          <w:rFonts w:ascii="Times New Roman" w:eastAsia="Arial Unicode MS" w:hAnsi="Times New Roman" w:cs="Times New Roman"/>
          <w:b/>
          <w:bCs/>
          <w:color w:val="000000"/>
          <w:kern w:val="0"/>
          <w:sz w:val="28"/>
          <w:szCs w:val="28"/>
          <w:lang w:eastAsia="ru-RU" w:bidi="uk-UA"/>
        </w:rPr>
        <w:t xml:space="preserve"> </w:t>
      </w:r>
      <w:r w:rsidRPr="0073722C">
        <w:rPr>
          <w:rFonts w:ascii="Times New Roman" w:eastAsia="Arial Unicode MS" w:hAnsi="Times New Roman" w:cs="Times New Roman" w:hint="eastAsia"/>
          <w:b/>
          <w:bCs/>
          <w:color w:val="000000"/>
          <w:kern w:val="0"/>
          <w:sz w:val="28"/>
          <w:szCs w:val="28"/>
          <w:lang w:eastAsia="ru-RU" w:bidi="uk-UA"/>
        </w:rPr>
        <w:t>Алексей</w:t>
      </w:r>
      <w:r w:rsidRPr="0073722C">
        <w:rPr>
          <w:rFonts w:ascii="Times New Roman" w:eastAsia="Arial Unicode MS" w:hAnsi="Times New Roman" w:cs="Times New Roman"/>
          <w:b/>
          <w:bCs/>
          <w:color w:val="000000"/>
          <w:kern w:val="0"/>
          <w:sz w:val="28"/>
          <w:szCs w:val="28"/>
          <w:lang w:eastAsia="ru-RU" w:bidi="uk-UA"/>
        </w:rPr>
        <w:t xml:space="preserve"> </w:t>
      </w:r>
      <w:r w:rsidRPr="0073722C">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73722C">
        <w:rPr>
          <w:rFonts w:ascii="Times New Roman" w:eastAsia="Arial Unicode MS" w:hAnsi="Times New Roman" w:cs="Times New Roman" w:hint="eastAsia"/>
          <w:b/>
          <w:bCs/>
          <w:color w:val="000000"/>
          <w:kern w:val="0"/>
          <w:sz w:val="28"/>
          <w:szCs w:val="28"/>
          <w:lang w:eastAsia="ru-RU" w:bidi="uk-UA"/>
        </w:rPr>
        <w:t>Управление</w:t>
      </w:r>
      <w:r w:rsidRPr="0073722C">
        <w:rPr>
          <w:rFonts w:ascii="Times New Roman" w:eastAsia="Arial Unicode MS" w:hAnsi="Times New Roman" w:cs="Times New Roman"/>
          <w:b/>
          <w:bCs/>
          <w:color w:val="000000"/>
          <w:kern w:val="0"/>
          <w:sz w:val="28"/>
          <w:szCs w:val="28"/>
          <w:lang w:eastAsia="ru-RU" w:bidi="uk-UA"/>
        </w:rPr>
        <w:t xml:space="preserve"> </w:t>
      </w:r>
      <w:r w:rsidRPr="0073722C">
        <w:rPr>
          <w:rFonts w:ascii="Times New Roman" w:eastAsia="Arial Unicode MS" w:hAnsi="Times New Roman" w:cs="Times New Roman" w:hint="eastAsia"/>
          <w:b/>
          <w:bCs/>
          <w:color w:val="000000"/>
          <w:kern w:val="0"/>
          <w:sz w:val="28"/>
          <w:szCs w:val="28"/>
          <w:lang w:eastAsia="ru-RU" w:bidi="uk-UA"/>
        </w:rPr>
        <w:t>качеством</w:t>
      </w:r>
      <w:r w:rsidRPr="0073722C">
        <w:rPr>
          <w:rFonts w:ascii="Times New Roman" w:eastAsia="Arial Unicode MS" w:hAnsi="Times New Roman" w:cs="Times New Roman"/>
          <w:b/>
          <w:bCs/>
          <w:color w:val="000000"/>
          <w:kern w:val="0"/>
          <w:sz w:val="28"/>
          <w:szCs w:val="28"/>
          <w:lang w:eastAsia="ru-RU" w:bidi="uk-UA"/>
        </w:rPr>
        <w:t xml:space="preserve"> </w:t>
      </w:r>
      <w:r w:rsidRPr="0073722C">
        <w:rPr>
          <w:rFonts w:ascii="Times New Roman" w:eastAsia="Arial Unicode MS" w:hAnsi="Times New Roman" w:cs="Times New Roman" w:hint="eastAsia"/>
          <w:b/>
          <w:bCs/>
          <w:color w:val="000000"/>
          <w:kern w:val="0"/>
          <w:sz w:val="28"/>
          <w:szCs w:val="28"/>
          <w:lang w:eastAsia="ru-RU" w:bidi="uk-UA"/>
        </w:rPr>
        <w:t>волокнистых</w:t>
      </w:r>
      <w:r w:rsidRPr="0073722C">
        <w:rPr>
          <w:rFonts w:ascii="Times New Roman" w:eastAsia="Arial Unicode MS" w:hAnsi="Times New Roman" w:cs="Times New Roman"/>
          <w:b/>
          <w:bCs/>
          <w:color w:val="000000"/>
          <w:kern w:val="0"/>
          <w:sz w:val="28"/>
          <w:szCs w:val="28"/>
          <w:lang w:eastAsia="ru-RU" w:bidi="uk-UA"/>
        </w:rPr>
        <w:t xml:space="preserve"> </w:t>
      </w:r>
      <w:r w:rsidRPr="0073722C">
        <w:rPr>
          <w:rFonts w:ascii="Times New Roman" w:eastAsia="Arial Unicode MS" w:hAnsi="Times New Roman" w:cs="Times New Roman" w:hint="eastAsia"/>
          <w:b/>
          <w:bCs/>
          <w:color w:val="000000"/>
          <w:kern w:val="0"/>
          <w:sz w:val="28"/>
          <w:szCs w:val="28"/>
          <w:lang w:eastAsia="ru-RU" w:bidi="uk-UA"/>
        </w:rPr>
        <w:t>металлокомпозитов</w:t>
      </w:r>
      <w:r w:rsidRPr="0073722C">
        <w:rPr>
          <w:rFonts w:ascii="Times New Roman" w:eastAsia="Arial Unicode MS" w:hAnsi="Times New Roman" w:cs="Times New Roman"/>
          <w:b/>
          <w:bCs/>
          <w:color w:val="000000"/>
          <w:kern w:val="0"/>
          <w:sz w:val="28"/>
          <w:szCs w:val="28"/>
          <w:lang w:eastAsia="ru-RU" w:bidi="uk-UA"/>
        </w:rPr>
        <w:t xml:space="preserve"> </w:t>
      </w:r>
      <w:r w:rsidRPr="0073722C">
        <w:rPr>
          <w:rFonts w:ascii="Times New Roman" w:eastAsia="Arial Unicode MS" w:hAnsi="Times New Roman" w:cs="Times New Roman" w:hint="eastAsia"/>
          <w:b/>
          <w:bCs/>
          <w:color w:val="000000"/>
          <w:kern w:val="0"/>
          <w:sz w:val="28"/>
          <w:szCs w:val="28"/>
          <w:lang w:eastAsia="ru-RU" w:bidi="uk-UA"/>
        </w:rPr>
        <w:t>на</w:t>
      </w:r>
      <w:r w:rsidRPr="0073722C">
        <w:rPr>
          <w:rFonts w:ascii="Times New Roman" w:eastAsia="Arial Unicode MS" w:hAnsi="Times New Roman" w:cs="Times New Roman"/>
          <w:b/>
          <w:bCs/>
          <w:color w:val="000000"/>
          <w:kern w:val="0"/>
          <w:sz w:val="28"/>
          <w:szCs w:val="28"/>
          <w:lang w:eastAsia="ru-RU" w:bidi="uk-UA"/>
        </w:rPr>
        <w:t xml:space="preserve"> </w:t>
      </w:r>
      <w:r w:rsidRPr="0073722C">
        <w:rPr>
          <w:rFonts w:ascii="Times New Roman" w:eastAsia="Arial Unicode MS" w:hAnsi="Times New Roman" w:cs="Times New Roman" w:hint="eastAsia"/>
          <w:b/>
          <w:bCs/>
          <w:color w:val="000000"/>
          <w:kern w:val="0"/>
          <w:sz w:val="28"/>
          <w:szCs w:val="28"/>
          <w:lang w:eastAsia="ru-RU" w:bidi="uk-UA"/>
        </w:rPr>
        <w:t>основе</w:t>
      </w:r>
      <w:r w:rsidRPr="0073722C">
        <w:rPr>
          <w:rFonts w:ascii="Times New Roman" w:eastAsia="Arial Unicode MS" w:hAnsi="Times New Roman" w:cs="Times New Roman"/>
          <w:b/>
          <w:bCs/>
          <w:color w:val="000000"/>
          <w:kern w:val="0"/>
          <w:sz w:val="28"/>
          <w:szCs w:val="28"/>
          <w:lang w:eastAsia="ru-RU" w:bidi="uk-UA"/>
        </w:rPr>
        <w:t xml:space="preserve"> </w:t>
      </w:r>
      <w:r w:rsidRPr="0073722C">
        <w:rPr>
          <w:rFonts w:ascii="Times New Roman" w:eastAsia="Arial Unicode MS" w:hAnsi="Times New Roman" w:cs="Times New Roman" w:hint="eastAsia"/>
          <w:b/>
          <w:bCs/>
          <w:color w:val="000000"/>
          <w:kern w:val="0"/>
          <w:sz w:val="28"/>
          <w:szCs w:val="28"/>
          <w:lang w:eastAsia="ru-RU" w:bidi="uk-UA"/>
        </w:rPr>
        <w:t>процессно</w:t>
      </w:r>
      <w:r w:rsidRPr="0073722C">
        <w:rPr>
          <w:rFonts w:ascii="Times New Roman" w:eastAsia="Arial Unicode MS" w:hAnsi="Times New Roman" w:cs="Times New Roman"/>
          <w:b/>
          <w:bCs/>
          <w:color w:val="000000"/>
          <w:kern w:val="0"/>
          <w:sz w:val="28"/>
          <w:szCs w:val="28"/>
          <w:lang w:eastAsia="ru-RU" w:bidi="uk-UA"/>
        </w:rPr>
        <w:t>-</w:t>
      </w:r>
      <w:r w:rsidRPr="0073722C">
        <w:rPr>
          <w:rFonts w:ascii="Times New Roman" w:eastAsia="Arial Unicode MS" w:hAnsi="Times New Roman" w:cs="Times New Roman" w:hint="eastAsia"/>
          <w:b/>
          <w:bCs/>
          <w:color w:val="000000"/>
          <w:kern w:val="0"/>
          <w:sz w:val="28"/>
          <w:szCs w:val="28"/>
          <w:lang w:eastAsia="ru-RU" w:bidi="uk-UA"/>
        </w:rPr>
        <w:t>ориентированных</w:t>
      </w:r>
      <w:r w:rsidRPr="0073722C">
        <w:rPr>
          <w:rFonts w:ascii="Times New Roman" w:eastAsia="Arial Unicode MS" w:hAnsi="Times New Roman" w:cs="Times New Roman"/>
          <w:b/>
          <w:bCs/>
          <w:color w:val="000000"/>
          <w:kern w:val="0"/>
          <w:sz w:val="28"/>
          <w:szCs w:val="28"/>
          <w:lang w:eastAsia="ru-RU" w:bidi="uk-UA"/>
        </w:rPr>
        <w:t xml:space="preserve"> </w:t>
      </w:r>
      <w:r w:rsidRPr="0073722C">
        <w:rPr>
          <w:rFonts w:ascii="Times New Roman" w:eastAsia="Arial Unicode MS" w:hAnsi="Times New Roman" w:cs="Times New Roman" w:hint="eastAsia"/>
          <w:b/>
          <w:bCs/>
          <w:color w:val="000000"/>
          <w:kern w:val="0"/>
          <w:sz w:val="28"/>
          <w:szCs w:val="28"/>
          <w:lang w:eastAsia="ru-RU" w:bidi="uk-UA"/>
        </w:rPr>
        <w:t>моделей</w:t>
      </w:r>
      <w:r w:rsidRPr="0073722C">
        <w:rPr>
          <w:rFonts w:ascii="Times New Roman" w:eastAsia="Arial Unicode MS" w:hAnsi="Times New Roman" w:cs="Times New Roman"/>
          <w:b/>
          <w:bCs/>
          <w:color w:val="000000"/>
          <w:kern w:val="0"/>
          <w:sz w:val="28"/>
          <w:szCs w:val="28"/>
          <w:lang w:eastAsia="ru-RU" w:bidi="uk-UA"/>
        </w:rPr>
        <w:t xml:space="preserve"> </w:t>
      </w:r>
      <w:r w:rsidRPr="0073722C">
        <w:rPr>
          <w:rFonts w:ascii="Times New Roman" w:eastAsia="Arial Unicode MS" w:hAnsi="Times New Roman" w:cs="Times New Roman" w:hint="eastAsia"/>
          <w:b/>
          <w:bCs/>
          <w:color w:val="000000"/>
          <w:kern w:val="0"/>
          <w:sz w:val="28"/>
          <w:szCs w:val="28"/>
          <w:lang w:eastAsia="ru-RU" w:bidi="uk-UA"/>
        </w:rPr>
        <w:t>регулирования</w:t>
      </w:r>
      <w:r w:rsidRPr="0073722C">
        <w:rPr>
          <w:rFonts w:ascii="Times New Roman" w:eastAsia="Arial Unicode MS" w:hAnsi="Times New Roman" w:cs="Times New Roman"/>
          <w:b/>
          <w:bCs/>
          <w:color w:val="000000"/>
          <w:kern w:val="0"/>
          <w:sz w:val="28"/>
          <w:szCs w:val="28"/>
          <w:lang w:eastAsia="ru-RU" w:bidi="uk-UA"/>
        </w:rPr>
        <w:t xml:space="preserve"> </w:t>
      </w:r>
      <w:r w:rsidRPr="0073722C">
        <w:rPr>
          <w:rFonts w:ascii="Times New Roman" w:eastAsia="Arial Unicode MS" w:hAnsi="Times New Roman" w:cs="Times New Roman" w:hint="eastAsia"/>
          <w:b/>
          <w:bCs/>
          <w:color w:val="000000"/>
          <w:kern w:val="0"/>
          <w:sz w:val="28"/>
          <w:szCs w:val="28"/>
          <w:lang w:eastAsia="ru-RU" w:bidi="uk-UA"/>
        </w:rPr>
        <w:t>технологических</w:t>
      </w:r>
      <w:r w:rsidRPr="0073722C">
        <w:rPr>
          <w:rFonts w:ascii="Times New Roman" w:eastAsia="Arial Unicode MS" w:hAnsi="Times New Roman" w:cs="Times New Roman"/>
          <w:b/>
          <w:bCs/>
          <w:color w:val="000000"/>
          <w:kern w:val="0"/>
          <w:sz w:val="28"/>
          <w:szCs w:val="28"/>
          <w:lang w:eastAsia="ru-RU" w:bidi="uk-UA"/>
        </w:rPr>
        <w:t xml:space="preserve"> </w:t>
      </w:r>
      <w:r w:rsidRPr="0073722C">
        <w:rPr>
          <w:rFonts w:ascii="Times New Roman" w:eastAsia="Arial Unicode MS" w:hAnsi="Times New Roman" w:cs="Times New Roman" w:hint="eastAsia"/>
          <w:b/>
          <w:bCs/>
          <w:color w:val="000000"/>
          <w:kern w:val="0"/>
          <w:sz w:val="28"/>
          <w:szCs w:val="28"/>
          <w:lang w:eastAsia="ru-RU" w:bidi="uk-UA"/>
        </w:rPr>
        <w:t>операций</w:t>
      </w:r>
      <w:r w:rsidRPr="0073722C">
        <w:rPr>
          <w:rFonts w:ascii="Times New Roman" w:eastAsia="Arial Unicode MS" w:hAnsi="Times New Roman" w:cs="Times New Roman"/>
          <w:b/>
          <w:bCs/>
          <w:color w:val="000000"/>
          <w:kern w:val="0"/>
          <w:sz w:val="28"/>
          <w:szCs w:val="28"/>
          <w:lang w:eastAsia="ru-RU" w:bidi="uk-UA"/>
        </w:rPr>
        <w:t xml:space="preserve"> </w:t>
      </w:r>
      <w:r w:rsidRPr="0073722C">
        <w:rPr>
          <w:rFonts w:ascii="Times New Roman" w:eastAsia="Arial Unicode MS" w:hAnsi="Times New Roman" w:cs="Times New Roman" w:hint="eastAsia"/>
          <w:b/>
          <w:bCs/>
          <w:color w:val="000000"/>
          <w:kern w:val="0"/>
          <w:sz w:val="28"/>
          <w:szCs w:val="28"/>
          <w:lang w:eastAsia="ru-RU" w:bidi="uk-UA"/>
        </w:rPr>
        <w:t>производства</w:t>
      </w:r>
      <w:r w:rsidRPr="0073722C">
        <w:rPr>
          <w:rFonts w:ascii="Times New Roman" w:eastAsia="Arial Unicode MS" w:hAnsi="Times New Roman" w:cs="Times New Roman"/>
          <w:b/>
          <w:bCs/>
          <w:color w:val="000000"/>
          <w:kern w:val="0"/>
          <w:sz w:val="28"/>
          <w:szCs w:val="28"/>
          <w:lang w:eastAsia="ru-RU" w:bidi="uk-UA"/>
        </w:rPr>
        <w:t xml:space="preserve"> </w:t>
      </w:r>
      <w:r w:rsidRPr="0073722C">
        <w:rPr>
          <w:rFonts w:ascii="Times New Roman" w:eastAsia="Arial Unicode MS" w:hAnsi="Times New Roman" w:cs="Times New Roman" w:hint="eastAsia"/>
          <w:b/>
          <w:bCs/>
          <w:color w:val="000000"/>
          <w:kern w:val="0"/>
          <w:sz w:val="28"/>
          <w:szCs w:val="28"/>
          <w:lang w:eastAsia="ru-RU" w:bidi="uk-UA"/>
        </w:rPr>
        <w:t>продукции</w:t>
      </w:r>
    </w:p>
    <w:p w14:paraId="546B577E" w14:textId="77777777" w:rsidR="0073722C" w:rsidRDefault="0073722C" w:rsidP="0073722C">
      <w:r>
        <w:rPr>
          <w:rFonts w:hint="eastAsia"/>
        </w:rPr>
        <w:t>ОГЛАВЛЕНИЕ</w:t>
      </w:r>
      <w:r>
        <w:t xml:space="preserve"> </w:t>
      </w:r>
      <w:r>
        <w:rPr>
          <w:rFonts w:hint="eastAsia"/>
        </w:rPr>
        <w:t>ДИССЕРТАЦИИ</w:t>
      </w:r>
    </w:p>
    <w:p w14:paraId="350860CE" w14:textId="77777777" w:rsidR="0073722C" w:rsidRDefault="0073722C" w:rsidP="0073722C">
      <w:r>
        <w:rPr>
          <w:rFonts w:hint="eastAsia"/>
        </w:rPr>
        <w:t>кандидат</w:t>
      </w:r>
      <w:r>
        <w:t xml:space="preserve"> </w:t>
      </w:r>
      <w:r>
        <w:rPr>
          <w:rFonts w:hint="eastAsia"/>
        </w:rPr>
        <w:t>наук</w:t>
      </w:r>
      <w:r>
        <w:t xml:space="preserve"> </w:t>
      </w:r>
      <w:r>
        <w:rPr>
          <w:rFonts w:hint="eastAsia"/>
        </w:rPr>
        <w:t>Олешко</w:t>
      </w:r>
      <w:r>
        <w:t xml:space="preserve"> </w:t>
      </w:r>
      <w:r>
        <w:rPr>
          <w:rFonts w:hint="eastAsia"/>
        </w:rPr>
        <w:t>Алексей</w:t>
      </w:r>
      <w:r>
        <w:t xml:space="preserve"> </w:t>
      </w:r>
      <w:r>
        <w:rPr>
          <w:rFonts w:hint="eastAsia"/>
        </w:rPr>
        <w:t>Юрьевич</w:t>
      </w:r>
    </w:p>
    <w:p w14:paraId="1D76851F" w14:textId="77777777" w:rsidR="0073722C" w:rsidRDefault="0073722C" w:rsidP="0073722C">
      <w:r>
        <w:rPr>
          <w:rFonts w:hint="eastAsia"/>
        </w:rPr>
        <w:t>ВВЕДЕНИЕ</w:t>
      </w:r>
    </w:p>
    <w:p w14:paraId="66DDB846" w14:textId="77777777" w:rsidR="0073722C" w:rsidRDefault="0073722C" w:rsidP="0073722C"/>
    <w:p w14:paraId="62F3303E" w14:textId="77777777" w:rsidR="0073722C" w:rsidRDefault="0073722C" w:rsidP="0073722C">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СОВРЕМЕННОГО</w:t>
      </w:r>
      <w:r>
        <w:t xml:space="preserve"> </w:t>
      </w:r>
      <w:r>
        <w:rPr>
          <w:rFonts w:hint="eastAsia"/>
        </w:rPr>
        <w:t>СОСТОЯНИЯ</w:t>
      </w:r>
      <w:r>
        <w:t xml:space="preserve"> </w:t>
      </w:r>
      <w:r>
        <w:rPr>
          <w:rFonts w:hint="eastAsia"/>
        </w:rPr>
        <w:t>ПО</w:t>
      </w:r>
      <w:r>
        <w:t xml:space="preserve"> </w:t>
      </w:r>
      <w:r>
        <w:rPr>
          <w:rFonts w:hint="eastAsia"/>
        </w:rPr>
        <w:t>УПРАВЛЕНИЮ</w:t>
      </w:r>
      <w:r>
        <w:t xml:space="preserve"> </w:t>
      </w:r>
      <w:r>
        <w:rPr>
          <w:rFonts w:hint="eastAsia"/>
        </w:rPr>
        <w:t>КАЧЕСТВОМ</w:t>
      </w:r>
      <w:r>
        <w:t xml:space="preserve"> </w:t>
      </w:r>
      <w:r>
        <w:rPr>
          <w:rFonts w:hint="eastAsia"/>
        </w:rPr>
        <w:t>КОМПОЗИЦИОННЫХ</w:t>
      </w:r>
      <w:r>
        <w:t xml:space="preserve"> </w:t>
      </w:r>
      <w:r>
        <w:rPr>
          <w:rFonts w:hint="eastAsia"/>
        </w:rPr>
        <w:t>МАТЕРИАЛОВ</w:t>
      </w:r>
      <w:r>
        <w:t xml:space="preserve"> </w:t>
      </w:r>
      <w:r>
        <w:rPr>
          <w:rFonts w:hint="eastAsia"/>
        </w:rPr>
        <w:t>И</w:t>
      </w:r>
      <w:r>
        <w:t xml:space="preserve"> </w:t>
      </w:r>
      <w:r>
        <w:rPr>
          <w:rFonts w:hint="eastAsia"/>
        </w:rPr>
        <w:t>ОСОБЕННОСТЯМ</w:t>
      </w:r>
      <w:r>
        <w:t xml:space="preserve"> </w:t>
      </w:r>
      <w:r>
        <w:rPr>
          <w:rFonts w:hint="eastAsia"/>
        </w:rPr>
        <w:t>ТЕХНОЛОГИИ</w:t>
      </w:r>
      <w:r>
        <w:t xml:space="preserve"> </w:t>
      </w:r>
      <w:r>
        <w:rPr>
          <w:rFonts w:hint="eastAsia"/>
        </w:rPr>
        <w:t>ИХ</w:t>
      </w:r>
      <w:r>
        <w:t xml:space="preserve"> </w:t>
      </w:r>
      <w:r>
        <w:rPr>
          <w:rFonts w:hint="eastAsia"/>
        </w:rPr>
        <w:t>ИЗГОТОВЛЕНИЯ</w:t>
      </w:r>
    </w:p>
    <w:p w14:paraId="268E9A0F" w14:textId="77777777" w:rsidR="0073722C" w:rsidRDefault="0073722C" w:rsidP="0073722C"/>
    <w:p w14:paraId="47B8FBA1" w14:textId="77777777" w:rsidR="0073722C" w:rsidRDefault="0073722C" w:rsidP="0073722C">
      <w:r>
        <w:t xml:space="preserve">1.1 </w:t>
      </w:r>
      <w:r>
        <w:rPr>
          <w:rFonts w:hint="eastAsia"/>
        </w:rPr>
        <w:t>Волокнистые</w:t>
      </w:r>
      <w:r>
        <w:t xml:space="preserve"> </w:t>
      </w:r>
      <w:r>
        <w:rPr>
          <w:rFonts w:hint="eastAsia"/>
        </w:rPr>
        <w:t>металлокомпозиты</w:t>
      </w:r>
      <w:r>
        <w:t xml:space="preserve"> </w:t>
      </w:r>
      <w:r>
        <w:rPr>
          <w:rFonts w:hint="eastAsia"/>
        </w:rPr>
        <w:t>и</w:t>
      </w:r>
      <w:r>
        <w:t xml:space="preserve"> </w:t>
      </w:r>
      <w:r>
        <w:rPr>
          <w:rFonts w:hint="eastAsia"/>
        </w:rPr>
        <w:t>особенности</w:t>
      </w:r>
      <w:r>
        <w:t xml:space="preserve"> </w:t>
      </w:r>
      <w:r>
        <w:rPr>
          <w:rFonts w:hint="eastAsia"/>
        </w:rPr>
        <w:t>технологии</w:t>
      </w:r>
      <w:r>
        <w:t xml:space="preserve"> </w:t>
      </w:r>
      <w:r>
        <w:rPr>
          <w:rFonts w:hint="eastAsia"/>
        </w:rPr>
        <w:t>производства</w:t>
      </w:r>
      <w:r>
        <w:t xml:space="preserve"> </w:t>
      </w:r>
      <w:r>
        <w:rPr>
          <w:rFonts w:hint="eastAsia"/>
        </w:rPr>
        <w:t>продукции</w:t>
      </w:r>
      <w:r>
        <w:t xml:space="preserve"> </w:t>
      </w:r>
      <w:r>
        <w:rPr>
          <w:rFonts w:hint="eastAsia"/>
        </w:rPr>
        <w:t>на</w:t>
      </w:r>
      <w:r>
        <w:t xml:space="preserve"> </w:t>
      </w:r>
      <w:r>
        <w:rPr>
          <w:rFonts w:hint="eastAsia"/>
        </w:rPr>
        <w:t>их</w:t>
      </w:r>
      <w:r>
        <w:t xml:space="preserve"> </w:t>
      </w:r>
      <w:r>
        <w:rPr>
          <w:rFonts w:hint="eastAsia"/>
        </w:rPr>
        <w:t>основе</w:t>
      </w:r>
    </w:p>
    <w:p w14:paraId="1E9A2296" w14:textId="77777777" w:rsidR="0073722C" w:rsidRDefault="0073722C" w:rsidP="0073722C"/>
    <w:p w14:paraId="1A2D98D4" w14:textId="77777777" w:rsidR="0073722C" w:rsidRDefault="0073722C" w:rsidP="0073722C">
      <w:r>
        <w:t xml:space="preserve">1.2 </w:t>
      </w:r>
      <w:r>
        <w:rPr>
          <w:rFonts w:hint="eastAsia"/>
        </w:rPr>
        <w:t>Современные</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продукции</w:t>
      </w:r>
    </w:p>
    <w:p w14:paraId="624CC9AA" w14:textId="77777777" w:rsidR="0073722C" w:rsidRDefault="0073722C" w:rsidP="0073722C"/>
    <w:p w14:paraId="36E177FE" w14:textId="77777777" w:rsidR="0073722C" w:rsidRDefault="0073722C" w:rsidP="0073722C">
      <w:r>
        <w:t xml:space="preserve">1.2.1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продукции</w:t>
      </w:r>
      <w:r>
        <w:t xml:space="preserve"> </w:t>
      </w:r>
      <w:r>
        <w:rPr>
          <w:rFonts w:hint="eastAsia"/>
        </w:rPr>
        <w:t>на</w:t>
      </w:r>
      <w:r>
        <w:t xml:space="preserve"> </w:t>
      </w:r>
      <w:r>
        <w:rPr>
          <w:rFonts w:hint="eastAsia"/>
        </w:rPr>
        <w:t>основе</w:t>
      </w:r>
      <w:r>
        <w:t xml:space="preserve"> </w:t>
      </w:r>
      <w:r>
        <w:rPr>
          <w:rFonts w:hint="eastAsia"/>
        </w:rPr>
        <w:t>нормативной</w:t>
      </w:r>
      <w:r>
        <w:t xml:space="preserve"> </w:t>
      </w:r>
      <w:r>
        <w:rPr>
          <w:rFonts w:hint="eastAsia"/>
        </w:rPr>
        <w:t>документации</w:t>
      </w:r>
    </w:p>
    <w:p w14:paraId="02C52112" w14:textId="77777777" w:rsidR="0073722C" w:rsidRDefault="0073722C" w:rsidP="0073722C"/>
    <w:p w14:paraId="5F926230" w14:textId="77777777" w:rsidR="0073722C" w:rsidRDefault="0073722C" w:rsidP="0073722C">
      <w:r>
        <w:t xml:space="preserve">1.2.2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продукции</w:t>
      </w:r>
      <w:r>
        <w:t xml:space="preserve"> </w:t>
      </w:r>
      <w:r>
        <w:rPr>
          <w:rFonts w:hint="eastAsia"/>
        </w:rPr>
        <w:t>на</w:t>
      </w:r>
      <w:r>
        <w:t xml:space="preserve"> </w:t>
      </w:r>
      <w:r>
        <w:rPr>
          <w:rFonts w:hint="eastAsia"/>
        </w:rPr>
        <w:t>основе</w:t>
      </w:r>
      <w:r>
        <w:t xml:space="preserve"> </w:t>
      </w:r>
      <w:r>
        <w:rPr>
          <w:rFonts w:hint="eastAsia"/>
        </w:rPr>
        <w:t>системного</w:t>
      </w:r>
      <w:r>
        <w:t xml:space="preserve"> </w:t>
      </w:r>
      <w:r>
        <w:rPr>
          <w:rFonts w:hint="eastAsia"/>
        </w:rPr>
        <w:t>и</w:t>
      </w:r>
      <w:r>
        <w:t xml:space="preserve"> </w:t>
      </w:r>
      <w:r>
        <w:rPr>
          <w:rFonts w:hint="eastAsia"/>
        </w:rPr>
        <w:t>процессного</w:t>
      </w:r>
      <w:r>
        <w:t xml:space="preserve"> </w:t>
      </w:r>
      <w:r>
        <w:rPr>
          <w:rFonts w:hint="eastAsia"/>
        </w:rPr>
        <w:t>подходов</w:t>
      </w:r>
    </w:p>
    <w:p w14:paraId="0DCDC38E" w14:textId="77777777" w:rsidR="0073722C" w:rsidRDefault="0073722C" w:rsidP="0073722C"/>
    <w:p w14:paraId="29D3C939" w14:textId="77777777" w:rsidR="0073722C" w:rsidRDefault="0073722C" w:rsidP="0073722C">
      <w:r>
        <w:t xml:space="preserve">1.3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показателей</w:t>
      </w:r>
      <w:r>
        <w:t xml:space="preserve"> </w:t>
      </w:r>
      <w:r>
        <w:rPr>
          <w:rFonts w:hint="eastAsia"/>
        </w:rPr>
        <w:t>качества</w:t>
      </w:r>
      <w:r>
        <w:t xml:space="preserve"> </w:t>
      </w:r>
      <w:r>
        <w:rPr>
          <w:rFonts w:hint="eastAsia"/>
        </w:rPr>
        <w:t>продукции</w:t>
      </w:r>
      <w:r>
        <w:t>,</w:t>
      </w:r>
    </w:p>
    <w:p w14:paraId="3CDB50BF" w14:textId="77777777" w:rsidR="0073722C" w:rsidRDefault="0073722C" w:rsidP="0073722C"/>
    <w:p w14:paraId="44B57C57" w14:textId="77777777" w:rsidR="0073722C" w:rsidRDefault="0073722C" w:rsidP="0073722C">
      <w:r>
        <w:rPr>
          <w:rFonts w:hint="eastAsia"/>
        </w:rPr>
        <w:t>включая</w:t>
      </w:r>
      <w:r>
        <w:t xml:space="preserve"> </w:t>
      </w:r>
      <w:r>
        <w:rPr>
          <w:rFonts w:hint="eastAsia"/>
        </w:rPr>
        <w:t>композиционные</w:t>
      </w:r>
      <w:r>
        <w:t xml:space="preserve"> </w:t>
      </w:r>
      <w:r>
        <w:rPr>
          <w:rFonts w:hint="eastAsia"/>
        </w:rPr>
        <w:t>материалы</w:t>
      </w:r>
    </w:p>
    <w:p w14:paraId="016FDDFE" w14:textId="77777777" w:rsidR="0073722C" w:rsidRDefault="0073722C" w:rsidP="0073722C"/>
    <w:p w14:paraId="3BA3F838" w14:textId="77777777" w:rsidR="0073722C" w:rsidRDefault="0073722C" w:rsidP="0073722C">
      <w:r>
        <w:rPr>
          <w:rFonts w:hint="eastAsia"/>
        </w:rPr>
        <w:t>Выводы</w:t>
      </w:r>
      <w:r>
        <w:t xml:space="preserve"> </w:t>
      </w:r>
      <w:r>
        <w:rPr>
          <w:rFonts w:hint="eastAsia"/>
        </w:rPr>
        <w:t>по</w:t>
      </w:r>
      <w:r>
        <w:t xml:space="preserve"> </w:t>
      </w:r>
      <w:r>
        <w:rPr>
          <w:rFonts w:hint="eastAsia"/>
        </w:rPr>
        <w:t>главе</w:t>
      </w:r>
    </w:p>
    <w:p w14:paraId="1C7656DC" w14:textId="77777777" w:rsidR="0073722C" w:rsidRDefault="0073722C" w:rsidP="0073722C"/>
    <w:p w14:paraId="02EF050D" w14:textId="77777777" w:rsidR="0073722C" w:rsidRDefault="0073722C" w:rsidP="0073722C">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ПРОЦЕССНОГО</w:t>
      </w:r>
      <w:r>
        <w:t xml:space="preserve"> </w:t>
      </w:r>
      <w:r>
        <w:rPr>
          <w:rFonts w:hint="eastAsia"/>
        </w:rPr>
        <w:t>И</w:t>
      </w:r>
      <w:r>
        <w:t xml:space="preserve"> </w:t>
      </w:r>
      <w:r>
        <w:rPr>
          <w:rFonts w:hint="eastAsia"/>
        </w:rPr>
        <w:t>СИСТЕМНОГО</w:t>
      </w:r>
      <w:r>
        <w:t xml:space="preserve"> </w:t>
      </w:r>
      <w:r>
        <w:rPr>
          <w:rFonts w:hint="eastAsia"/>
        </w:rPr>
        <w:t>ПОДХОДОВ</w:t>
      </w:r>
      <w:r>
        <w:t xml:space="preserve"> </w:t>
      </w:r>
      <w:r>
        <w:rPr>
          <w:rFonts w:hint="eastAsia"/>
        </w:rPr>
        <w:t>ПОЛУЧЕНИЯ</w:t>
      </w:r>
      <w:r>
        <w:t xml:space="preserve"> </w:t>
      </w:r>
      <w:r>
        <w:rPr>
          <w:rFonts w:hint="eastAsia"/>
        </w:rPr>
        <w:t>ПРОДУКЦИИ</w:t>
      </w:r>
      <w:r>
        <w:t xml:space="preserve"> </w:t>
      </w:r>
      <w:r>
        <w:rPr>
          <w:rFonts w:hint="eastAsia"/>
        </w:rPr>
        <w:t>ИЗ</w:t>
      </w:r>
      <w:r>
        <w:t xml:space="preserve"> </w:t>
      </w:r>
      <w:r>
        <w:rPr>
          <w:rFonts w:hint="eastAsia"/>
        </w:rPr>
        <w:t>ВОЛОКНИСТЫХ</w:t>
      </w:r>
      <w:r>
        <w:t xml:space="preserve"> </w:t>
      </w:r>
      <w:r>
        <w:rPr>
          <w:rFonts w:hint="eastAsia"/>
        </w:rPr>
        <w:t>МЕТАЛЛОКОМПОЗИТОВ</w:t>
      </w:r>
    </w:p>
    <w:p w14:paraId="26A17002" w14:textId="77777777" w:rsidR="0073722C" w:rsidRDefault="0073722C" w:rsidP="0073722C"/>
    <w:p w14:paraId="1A52BD9F" w14:textId="77777777" w:rsidR="0073722C" w:rsidRDefault="0073722C" w:rsidP="0073722C">
      <w:r>
        <w:lastRenderedPageBreak/>
        <w:t xml:space="preserve">2.1 </w:t>
      </w:r>
      <w:r>
        <w:rPr>
          <w:rFonts w:hint="eastAsia"/>
        </w:rPr>
        <w:t>Разработка</w:t>
      </w:r>
      <w:r>
        <w:t xml:space="preserve"> </w:t>
      </w:r>
      <w:r>
        <w:rPr>
          <w:rFonts w:hint="eastAsia"/>
        </w:rPr>
        <w:t>процессно</w:t>
      </w:r>
      <w:r>
        <w:t>-</w:t>
      </w:r>
      <w:r>
        <w:rPr>
          <w:rFonts w:hint="eastAsia"/>
        </w:rPr>
        <w:t>ориентированной</w:t>
      </w:r>
      <w:r>
        <w:t xml:space="preserve"> </w:t>
      </w:r>
      <w:r>
        <w:rPr>
          <w:rFonts w:hint="eastAsia"/>
        </w:rPr>
        <w:t>модели</w:t>
      </w:r>
      <w:r>
        <w:t xml:space="preserve"> </w:t>
      </w:r>
      <w:r>
        <w:rPr>
          <w:rFonts w:hint="eastAsia"/>
        </w:rPr>
        <w:t>технологического</w:t>
      </w:r>
      <w:r>
        <w:t xml:space="preserve"> </w:t>
      </w:r>
      <w:r>
        <w:rPr>
          <w:rFonts w:hint="eastAsia"/>
        </w:rPr>
        <w:t>процесса</w:t>
      </w:r>
      <w:r>
        <w:t xml:space="preserve"> </w:t>
      </w:r>
      <w:r>
        <w:rPr>
          <w:rFonts w:hint="eastAsia"/>
        </w:rPr>
        <w:t>производства</w:t>
      </w:r>
      <w:r>
        <w:t xml:space="preserve"> </w:t>
      </w:r>
      <w:r>
        <w:rPr>
          <w:rFonts w:hint="eastAsia"/>
        </w:rPr>
        <w:t>волокнистых</w:t>
      </w:r>
      <w:r>
        <w:t xml:space="preserve"> </w:t>
      </w:r>
      <w:r>
        <w:rPr>
          <w:rFonts w:hint="eastAsia"/>
        </w:rPr>
        <w:t>металлокомпозитов</w:t>
      </w:r>
    </w:p>
    <w:p w14:paraId="73412C6A" w14:textId="77777777" w:rsidR="0073722C" w:rsidRDefault="0073722C" w:rsidP="0073722C"/>
    <w:p w14:paraId="2651CC6E" w14:textId="77777777" w:rsidR="0073722C" w:rsidRDefault="0073722C" w:rsidP="0073722C">
      <w:r>
        <w:t xml:space="preserve">2.2 </w:t>
      </w:r>
      <w:r>
        <w:rPr>
          <w:rFonts w:hint="eastAsia"/>
        </w:rPr>
        <w:t>Разработка</w:t>
      </w:r>
      <w:r>
        <w:t xml:space="preserve"> </w:t>
      </w:r>
      <w:r>
        <w:rPr>
          <w:rFonts w:hint="eastAsia"/>
        </w:rPr>
        <w:t>иерархически</w:t>
      </w:r>
      <w:r>
        <w:t xml:space="preserve"> </w:t>
      </w:r>
      <w:r>
        <w:rPr>
          <w:rFonts w:hint="eastAsia"/>
        </w:rPr>
        <w:t>организованной</w:t>
      </w:r>
      <w:r>
        <w:t xml:space="preserve"> </w:t>
      </w:r>
      <w:r>
        <w:rPr>
          <w:rFonts w:hint="eastAsia"/>
        </w:rPr>
        <w:t>информационной</w:t>
      </w:r>
      <w:r>
        <w:t xml:space="preserve"> </w:t>
      </w:r>
      <w:r>
        <w:rPr>
          <w:rFonts w:hint="eastAsia"/>
        </w:rPr>
        <w:t>подсистемы</w:t>
      </w:r>
      <w:r>
        <w:t xml:space="preserve"> </w:t>
      </w:r>
      <w:r>
        <w:rPr>
          <w:rFonts w:hint="eastAsia"/>
        </w:rPr>
        <w:t>получения</w:t>
      </w:r>
      <w:r>
        <w:t xml:space="preserve"> </w:t>
      </w:r>
      <w:r>
        <w:rPr>
          <w:rFonts w:hint="eastAsia"/>
        </w:rPr>
        <w:t>продукции</w:t>
      </w:r>
      <w:r>
        <w:t xml:space="preserve"> </w:t>
      </w:r>
      <w:r>
        <w:rPr>
          <w:rFonts w:hint="eastAsia"/>
        </w:rPr>
        <w:t>из</w:t>
      </w:r>
      <w:r>
        <w:t xml:space="preserve"> </w:t>
      </w:r>
      <w:r>
        <w:rPr>
          <w:rFonts w:hint="eastAsia"/>
        </w:rPr>
        <w:t>волокнистых</w:t>
      </w:r>
      <w:r>
        <w:t xml:space="preserve"> </w:t>
      </w:r>
      <w:r>
        <w:rPr>
          <w:rFonts w:hint="eastAsia"/>
        </w:rPr>
        <w:t>металлокомпозитов</w:t>
      </w:r>
    </w:p>
    <w:p w14:paraId="2B1C5D6C" w14:textId="77777777" w:rsidR="0073722C" w:rsidRDefault="0073722C" w:rsidP="0073722C"/>
    <w:p w14:paraId="7A38BA51" w14:textId="77777777" w:rsidR="0073722C" w:rsidRDefault="0073722C" w:rsidP="0073722C">
      <w:r>
        <w:t xml:space="preserve">2.2.1 </w:t>
      </w:r>
      <w:r>
        <w:rPr>
          <w:rFonts w:hint="eastAsia"/>
        </w:rPr>
        <w:t>Разработка</w:t>
      </w:r>
      <w:r>
        <w:t xml:space="preserve"> </w:t>
      </w:r>
      <w:r>
        <w:rPr>
          <w:rFonts w:hint="eastAsia"/>
        </w:rPr>
        <w:t>структуры</w:t>
      </w:r>
      <w:r>
        <w:t xml:space="preserve"> </w:t>
      </w:r>
      <w:r>
        <w:rPr>
          <w:rFonts w:hint="eastAsia"/>
        </w:rPr>
        <w:t>показателей</w:t>
      </w:r>
      <w:r>
        <w:t xml:space="preserve"> </w:t>
      </w:r>
      <w:r>
        <w:rPr>
          <w:rFonts w:hint="eastAsia"/>
        </w:rPr>
        <w:t>качества</w:t>
      </w:r>
      <w:r>
        <w:t xml:space="preserve"> </w:t>
      </w:r>
      <w:r>
        <w:rPr>
          <w:rFonts w:hint="eastAsia"/>
        </w:rPr>
        <w:t>продукции</w:t>
      </w:r>
      <w:r>
        <w:t xml:space="preserve"> </w:t>
      </w:r>
      <w:r>
        <w:rPr>
          <w:rFonts w:hint="eastAsia"/>
        </w:rPr>
        <w:t>из</w:t>
      </w:r>
      <w:r>
        <w:t xml:space="preserve"> </w:t>
      </w:r>
      <w:r>
        <w:rPr>
          <w:rFonts w:hint="eastAsia"/>
        </w:rPr>
        <w:t>конструкционного</w:t>
      </w:r>
      <w:r>
        <w:t xml:space="preserve"> </w:t>
      </w:r>
      <w:r>
        <w:rPr>
          <w:rFonts w:hint="eastAsia"/>
        </w:rPr>
        <w:t>металлокомпозита</w:t>
      </w:r>
      <w:r>
        <w:t xml:space="preserve">, </w:t>
      </w:r>
      <w:r>
        <w:rPr>
          <w:rFonts w:hint="eastAsia"/>
        </w:rPr>
        <w:t>армированного</w:t>
      </w:r>
      <w:r>
        <w:t xml:space="preserve"> </w:t>
      </w:r>
      <w:r>
        <w:rPr>
          <w:rFonts w:hint="eastAsia"/>
        </w:rPr>
        <w:t>волокнами</w:t>
      </w:r>
    </w:p>
    <w:p w14:paraId="6D50BD91" w14:textId="77777777" w:rsidR="0073722C" w:rsidRDefault="0073722C" w:rsidP="0073722C"/>
    <w:p w14:paraId="4D856587" w14:textId="77777777" w:rsidR="0073722C" w:rsidRDefault="0073722C" w:rsidP="0073722C">
      <w:r>
        <w:t xml:space="preserve">2.2.2 </w:t>
      </w:r>
      <w:r>
        <w:rPr>
          <w:rFonts w:hint="eastAsia"/>
        </w:rPr>
        <w:t>Разработка</w:t>
      </w:r>
      <w:r>
        <w:t xml:space="preserve"> </w:t>
      </w:r>
      <w:r>
        <w:rPr>
          <w:rFonts w:hint="eastAsia"/>
        </w:rPr>
        <w:t>комплекса</w:t>
      </w:r>
      <w:r>
        <w:t xml:space="preserve"> </w:t>
      </w:r>
      <w:r>
        <w:rPr>
          <w:rFonts w:hint="eastAsia"/>
        </w:rPr>
        <w:t>параметров</w:t>
      </w:r>
      <w:r>
        <w:t xml:space="preserve"> </w:t>
      </w:r>
      <w:r>
        <w:rPr>
          <w:rFonts w:hint="eastAsia"/>
        </w:rPr>
        <w:t>технологических</w:t>
      </w:r>
    </w:p>
    <w:p w14:paraId="1194BDA5" w14:textId="77777777" w:rsidR="0073722C" w:rsidRDefault="0073722C" w:rsidP="0073722C"/>
    <w:p w14:paraId="123C0F01" w14:textId="77777777" w:rsidR="0073722C" w:rsidRDefault="0073722C" w:rsidP="0073722C">
      <w:r>
        <w:rPr>
          <w:rFonts w:hint="eastAsia"/>
        </w:rPr>
        <w:t>операций</w:t>
      </w:r>
      <w:r>
        <w:t xml:space="preserve"> </w:t>
      </w:r>
      <w:r>
        <w:rPr>
          <w:rFonts w:hint="eastAsia"/>
        </w:rPr>
        <w:t>и</w:t>
      </w:r>
      <w:r>
        <w:t xml:space="preserve"> </w:t>
      </w:r>
      <w:r>
        <w:rPr>
          <w:rFonts w:hint="eastAsia"/>
        </w:rPr>
        <w:t>показателей</w:t>
      </w:r>
      <w:r>
        <w:t xml:space="preserve"> </w:t>
      </w:r>
      <w:r>
        <w:rPr>
          <w:rFonts w:hint="eastAsia"/>
        </w:rPr>
        <w:t>качества</w:t>
      </w:r>
      <w:r>
        <w:t xml:space="preserve"> </w:t>
      </w:r>
      <w:r>
        <w:rPr>
          <w:rFonts w:hint="eastAsia"/>
        </w:rPr>
        <w:t>исходных</w:t>
      </w:r>
      <w:r>
        <w:t xml:space="preserve"> </w:t>
      </w:r>
      <w:r>
        <w:rPr>
          <w:rFonts w:hint="eastAsia"/>
        </w:rPr>
        <w:t>материалов</w:t>
      </w:r>
    </w:p>
    <w:p w14:paraId="25184559" w14:textId="77777777" w:rsidR="0073722C" w:rsidRDefault="0073722C" w:rsidP="0073722C"/>
    <w:p w14:paraId="2F2932B6" w14:textId="77777777" w:rsidR="0073722C" w:rsidRDefault="0073722C" w:rsidP="0073722C">
      <w:r>
        <w:rPr>
          <w:rFonts w:hint="eastAsia"/>
        </w:rPr>
        <w:t>Выводы</w:t>
      </w:r>
      <w:r>
        <w:t xml:space="preserve"> </w:t>
      </w:r>
      <w:r>
        <w:rPr>
          <w:rFonts w:hint="eastAsia"/>
        </w:rPr>
        <w:t>по</w:t>
      </w:r>
      <w:r>
        <w:t xml:space="preserve"> </w:t>
      </w:r>
      <w:r>
        <w:rPr>
          <w:rFonts w:hint="eastAsia"/>
        </w:rPr>
        <w:t>главе</w:t>
      </w:r>
    </w:p>
    <w:p w14:paraId="5A8B3F9D" w14:textId="77777777" w:rsidR="0073722C" w:rsidRDefault="0073722C" w:rsidP="0073722C"/>
    <w:p w14:paraId="2B145F86" w14:textId="77777777" w:rsidR="0073722C" w:rsidRDefault="0073722C" w:rsidP="0073722C">
      <w:r>
        <w:rPr>
          <w:rFonts w:hint="eastAsia"/>
        </w:rPr>
        <w:t>ГЛАВА</w:t>
      </w:r>
      <w:r>
        <w:t xml:space="preserve"> 3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КАЧЕСТВОМ</w:t>
      </w:r>
      <w:r>
        <w:t xml:space="preserve"> </w:t>
      </w:r>
      <w:r>
        <w:rPr>
          <w:rFonts w:hint="eastAsia"/>
        </w:rPr>
        <w:t>ПРОДУКЦИИ</w:t>
      </w:r>
      <w:r>
        <w:t xml:space="preserve"> </w:t>
      </w:r>
      <w:r>
        <w:rPr>
          <w:rFonts w:hint="eastAsia"/>
        </w:rPr>
        <w:t>ИЗ</w:t>
      </w:r>
      <w:r>
        <w:t xml:space="preserve"> </w:t>
      </w:r>
      <w:r>
        <w:rPr>
          <w:rFonts w:hint="eastAsia"/>
        </w:rPr>
        <w:t>ВОЛОКНИСТЫХ</w:t>
      </w:r>
    </w:p>
    <w:p w14:paraId="47A16A53" w14:textId="77777777" w:rsidR="0073722C" w:rsidRDefault="0073722C" w:rsidP="0073722C"/>
    <w:p w14:paraId="1678D968" w14:textId="77777777" w:rsidR="0073722C" w:rsidRDefault="0073722C" w:rsidP="0073722C">
      <w:r>
        <w:rPr>
          <w:rFonts w:hint="eastAsia"/>
        </w:rPr>
        <w:t>МЕТАЛЛОКОМПОЗИТОВ</w:t>
      </w:r>
    </w:p>
    <w:p w14:paraId="353929CC" w14:textId="77777777" w:rsidR="0073722C" w:rsidRDefault="0073722C" w:rsidP="0073722C"/>
    <w:p w14:paraId="6D0547BB" w14:textId="77777777" w:rsidR="0073722C" w:rsidRDefault="0073722C" w:rsidP="0073722C">
      <w:r>
        <w:t xml:space="preserve">3.1 </w:t>
      </w:r>
      <w:r>
        <w:rPr>
          <w:rFonts w:hint="eastAsia"/>
        </w:rPr>
        <w:t>Разработка</w:t>
      </w:r>
      <w:r>
        <w:t xml:space="preserve"> </w:t>
      </w:r>
      <w:r>
        <w:rPr>
          <w:rFonts w:hint="eastAsia"/>
        </w:rPr>
        <w:t>концептуальной</w:t>
      </w:r>
      <w:r>
        <w:t xml:space="preserve"> </w:t>
      </w:r>
      <w:r>
        <w:rPr>
          <w:rFonts w:hint="eastAsia"/>
        </w:rPr>
        <w:t>модели</w:t>
      </w:r>
      <w:r>
        <w:t xml:space="preserve"> </w:t>
      </w:r>
      <w:r>
        <w:rPr>
          <w:rFonts w:hint="eastAsia"/>
        </w:rPr>
        <w:t>управления</w:t>
      </w:r>
      <w:r>
        <w:t xml:space="preserve"> </w:t>
      </w:r>
      <w:r>
        <w:rPr>
          <w:rFonts w:hint="eastAsia"/>
        </w:rPr>
        <w:t>качеством</w:t>
      </w:r>
      <w:r>
        <w:t xml:space="preserve"> </w:t>
      </w:r>
      <w:r>
        <w:rPr>
          <w:rFonts w:hint="eastAsia"/>
        </w:rPr>
        <w:t>продукции</w:t>
      </w:r>
      <w:r>
        <w:t xml:space="preserve"> </w:t>
      </w:r>
      <w:r>
        <w:rPr>
          <w:rFonts w:hint="eastAsia"/>
        </w:rPr>
        <w:t>из</w:t>
      </w:r>
      <w:r>
        <w:t xml:space="preserve"> </w:t>
      </w:r>
      <w:r>
        <w:rPr>
          <w:rFonts w:hint="eastAsia"/>
        </w:rPr>
        <w:t>волокнистого</w:t>
      </w:r>
      <w:r>
        <w:t xml:space="preserve"> </w:t>
      </w:r>
      <w:r>
        <w:rPr>
          <w:rFonts w:hint="eastAsia"/>
        </w:rPr>
        <w:t>металлокомпозита</w:t>
      </w:r>
    </w:p>
    <w:p w14:paraId="7E9DBBDA" w14:textId="77777777" w:rsidR="0073722C" w:rsidRDefault="0073722C" w:rsidP="0073722C"/>
    <w:p w14:paraId="043CA232" w14:textId="77777777" w:rsidR="0073722C" w:rsidRDefault="0073722C" w:rsidP="0073722C">
      <w:r>
        <w:t xml:space="preserve">3.2 </w:t>
      </w:r>
      <w:r>
        <w:rPr>
          <w:rFonts w:hint="eastAsia"/>
        </w:rPr>
        <w:t>Разработка</w:t>
      </w:r>
      <w:r>
        <w:t xml:space="preserve"> </w:t>
      </w:r>
      <w:r>
        <w:rPr>
          <w:rFonts w:hint="eastAsia"/>
        </w:rPr>
        <w:t>экспресс</w:t>
      </w:r>
      <w:r>
        <w:t>-</w:t>
      </w:r>
      <w:r>
        <w:rPr>
          <w:rFonts w:hint="eastAsia"/>
        </w:rPr>
        <w:t>методики</w:t>
      </w:r>
      <w:r>
        <w:t xml:space="preserve"> </w:t>
      </w:r>
      <w:r>
        <w:rPr>
          <w:rFonts w:hint="eastAsia"/>
        </w:rPr>
        <w:t>оценки</w:t>
      </w:r>
      <w:r>
        <w:t xml:space="preserve"> </w:t>
      </w:r>
      <w:r>
        <w:rPr>
          <w:rFonts w:hint="eastAsia"/>
        </w:rPr>
        <w:t>качества</w:t>
      </w:r>
      <w:r>
        <w:t xml:space="preserve"> </w:t>
      </w:r>
      <w:r>
        <w:rPr>
          <w:rFonts w:hint="eastAsia"/>
        </w:rPr>
        <w:t>прочности</w:t>
      </w:r>
    </w:p>
    <w:p w14:paraId="2526FF5B" w14:textId="77777777" w:rsidR="0073722C" w:rsidRDefault="0073722C" w:rsidP="0073722C"/>
    <w:p w14:paraId="641EF975" w14:textId="77777777" w:rsidR="0073722C" w:rsidRDefault="0073722C" w:rsidP="0073722C">
      <w:r>
        <w:rPr>
          <w:rFonts w:hint="eastAsia"/>
        </w:rPr>
        <w:t>армирующих</w:t>
      </w:r>
      <w:r>
        <w:t xml:space="preserve"> </w:t>
      </w:r>
      <w:r>
        <w:rPr>
          <w:rFonts w:hint="eastAsia"/>
        </w:rPr>
        <w:t>волокон</w:t>
      </w:r>
      <w:r>
        <w:t xml:space="preserve"> </w:t>
      </w:r>
      <w:r>
        <w:rPr>
          <w:rFonts w:hint="eastAsia"/>
        </w:rPr>
        <w:t>по</w:t>
      </w:r>
      <w:r>
        <w:t xml:space="preserve"> </w:t>
      </w:r>
      <w:r>
        <w:rPr>
          <w:rFonts w:hint="eastAsia"/>
        </w:rPr>
        <w:t>радиусу</w:t>
      </w:r>
      <w:r>
        <w:t xml:space="preserve"> </w:t>
      </w:r>
      <w:r>
        <w:rPr>
          <w:rFonts w:hint="eastAsia"/>
        </w:rPr>
        <w:t>гиба</w:t>
      </w:r>
    </w:p>
    <w:p w14:paraId="1354EE93" w14:textId="77777777" w:rsidR="0073722C" w:rsidRDefault="0073722C" w:rsidP="0073722C"/>
    <w:p w14:paraId="3C51348D" w14:textId="77777777" w:rsidR="0073722C" w:rsidRDefault="0073722C" w:rsidP="0073722C">
      <w:r>
        <w:rPr>
          <w:rFonts w:hint="eastAsia"/>
        </w:rPr>
        <w:t>Выводы</w:t>
      </w:r>
      <w:r>
        <w:t xml:space="preserve"> </w:t>
      </w:r>
      <w:r>
        <w:rPr>
          <w:rFonts w:hint="eastAsia"/>
        </w:rPr>
        <w:t>по</w:t>
      </w:r>
      <w:r>
        <w:t xml:space="preserve"> </w:t>
      </w:r>
      <w:r>
        <w:rPr>
          <w:rFonts w:hint="eastAsia"/>
        </w:rPr>
        <w:t>главе</w:t>
      </w:r>
    </w:p>
    <w:p w14:paraId="1259D314" w14:textId="77777777" w:rsidR="0073722C" w:rsidRDefault="0073722C" w:rsidP="0073722C"/>
    <w:p w14:paraId="1B034F2E" w14:textId="77777777" w:rsidR="0073722C" w:rsidRDefault="0073722C" w:rsidP="0073722C">
      <w:r>
        <w:rPr>
          <w:rFonts w:hint="eastAsia"/>
        </w:rPr>
        <w:t>ГЛАВА</w:t>
      </w:r>
      <w:r>
        <w:t xml:space="preserve"> 4 </w:t>
      </w:r>
      <w:r>
        <w:rPr>
          <w:rFonts w:hint="eastAsia"/>
        </w:rPr>
        <w:t>ТЕОРЕТИЧЕСКИЕ</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ПРИМЕНЕНИЮ</w:t>
      </w:r>
      <w:r>
        <w:t xml:space="preserve"> </w:t>
      </w:r>
      <w:r>
        <w:rPr>
          <w:rFonts w:hint="eastAsia"/>
        </w:rPr>
        <w:t>РАЗРАБОТАННЫХ</w:t>
      </w:r>
      <w:r>
        <w:t xml:space="preserve"> </w:t>
      </w:r>
      <w:r>
        <w:rPr>
          <w:rFonts w:hint="eastAsia"/>
        </w:rPr>
        <w:t>ЭЛЕМЕНТОВ</w:t>
      </w:r>
      <w:r>
        <w:t xml:space="preserve"> </w:t>
      </w:r>
      <w:r>
        <w:rPr>
          <w:rFonts w:hint="eastAsia"/>
        </w:rPr>
        <w:t>УПРАВЛЕНИЯ</w:t>
      </w:r>
      <w:r>
        <w:t xml:space="preserve"> </w:t>
      </w:r>
      <w:r>
        <w:rPr>
          <w:rFonts w:hint="eastAsia"/>
        </w:rPr>
        <w:t>КАЧЕСТВОМ</w:t>
      </w:r>
      <w:r>
        <w:t xml:space="preserve"> </w:t>
      </w:r>
      <w:r>
        <w:rPr>
          <w:rFonts w:hint="eastAsia"/>
        </w:rPr>
        <w:t>ПРОДУКЦИИ</w:t>
      </w:r>
      <w:r>
        <w:t xml:space="preserve"> </w:t>
      </w:r>
      <w:r>
        <w:rPr>
          <w:rFonts w:hint="eastAsia"/>
        </w:rPr>
        <w:t>ИЗ</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ПРИМЕРЕ</w:t>
      </w:r>
      <w:r>
        <w:t xml:space="preserve"> </w:t>
      </w:r>
      <w:r>
        <w:rPr>
          <w:rFonts w:hint="eastAsia"/>
        </w:rPr>
        <w:t>ПОЛУЧЕНИЯ</w:t>
      </w:r>
      <w:r>
        <w:t xml:space="preserve"> </w:t>
      </w:r>
      <w:r>
        <w:rPr>
          <w:rFonts w:hint="eastAsia"/>
        </w:rPr>
        <w:t>БОРАЛЮМИНИЕВЫХ</w:t>
      </w:r>
      <w:r>
        <w:t xml:space="preserve"> </w:t>
      </w:r>
      <w:r>
        <w:rPr>
          <w:rFonts w:hint="eastAsia"/>
        </w:rPr>
        <w:t>ТРУБЧАТЫХ</w:t>
      </w:r>
      <w:r>
        <w:t xml:space="preserve"> </w:t>
      </w:r>
      <w:r>
        <w:rPr>
          <w:rFonts w:hint="eastAsia"/>
        </w:rPr>
        <w:t>ЭЛЕМЕНТОВ</w:t>
      </w:r>
    </w:p>
    <w:p w14:paraId="690151EE" w14:textId="77777777" w:rsidR="0073722C" w:rsidRDefault="0073722C" w:rsidP="0073722C"/>
    <w:p w14:paraId="72B0F678" w14:textId="77777777" w:rsidR="0073722C" w:rsidRDefault="0073722C" w:rsidP="0073722C">
      <w:r>
        <w:t xml:space="preserve">4.1 </w:t>
      </w:r>
      <w:r>
        <w:rPr>
          <w:rFonts w:hint="eastAsia"/>
        </w:rPr>
        <w:t>Применение</w:t>
      </w:r>
      <w:r>
        <w:t xml:space="preserve"> </w:t>
      </w:r>
      <w:r>
        <w:rPr>
          <w:rFonts w:hint="eastAsia"/>
        </w:rPr>
        <w:t>разработанных</w:t>
      </w:r>
      <w:r>
        <w:t xml:space="preserve"> </w:t>
      </w:r>
      <w:r>
        <w:rPr>
          <w:rFonts w:hint="eastAsia"/>
        </w:rPr>
        <w:t>элементов</w:t>
      </w:r>
      <w:r>
        <w:t xml:space="preserve"> </w:t>
      </w:r>
      <w:r>
        <w:rPr>
          <w:rFonts w:hint="eastAsia"/>
        </w:rPr>
        <w:t>управления</w:t>
      </w:r>
      <w:r>
        <w:t xml:space="preserve"> </w:t>
      </w:r>
      <w:r>
        <w:rPr>
          <w:rFonts w:hint="eastAsia"/>
        </w:rPr>
        <w:t>качеством</w:t>
      </w:r>
      <w:r>
        <w:t xml:space="preserve"> </w:t>
      </w:r>
      <w:r>
        <w:rPr>
          <w:rFonts w:hint="eastAsia"/>
        </w:rPr>
        <w:t>продукции</w:t>
      </w:r>
      <w:r>
        <w:t xml:space="preserve"> </w:t>
      </w:r>
      <w:r>
        <w:rPr>
          <w:rFonts w:hint="eastAsia"/>
        </w:rPr>
        <w:t>на</w:t>
      </w:r>
      <w:r>
        <w:t xml:space="preserve"> </w:t>
      </w:r>
      <w:r>
        <w:rPr>
          <w:rFonts w:hint="eastAsia"/>
        </w:rPr>
        <w:t>примере</w:t>
      </w:r>
      <w:r>
        <w:t xml:space="preserve"> </w:t>
      </w:r>
      <w:r>
        <w:rPr>
          <w:rFonts w:hint="eastAsia"/>
        </w:rPr>
        <w:t>получения</w:t>
      </w:r>
      <w:r>
        <w:t xml:space="preserve"> </w:t>
      </w:r>
      <w:r>
        <w:rPr>
          <w:rFonts w:hint="eastAsia"/>
        </w:rPr>
        <w:t>боралюминиевых</w:t>
      </w:r>
      <w:r>
        <w:t xml:space="preserve"> </w:t>
      </w:r>
      <w:r>
        <w:rPr>
          <w:rFonts w:hint="eastAsia"/>
        </w:rPr>
        <w:t>трубчатых</w:t>
      </w:r>
      <w:r>
        <w:t xml:space="preserve"> </w:t>
      </w:r>
      <w:r>
        <w:rPr>
          <w:rFonts w:hint="eastAsia"/>
        </w:rPr>
        <w:t>элементов</w:t>
      </w:r>
    </w:p>
    <w:p w14:paraId="09EC3FBA" w14:textId="77777777" w:rsidR="0073722C" w:rsidRDefault="0073722C" w:rsidP="0073722C"/>
    <w:p w14:paraId="475565DD" w14:textId="77777777" w:rsidR="0073722C" w:rsidRDefault="0073722C" w:rsidP="0073722C">
      <w:r>
        <w:t xml:space="preserve">4.2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моделей</w:t>
      </w:r>
      <w:r>
        <w:t xml:space="preserve"> </w:t>
      </w:r>
      <w:r>
        <w:rPr>
          <w:rFonts w:hint="eastAsia"/>
        </w:rPr>
        <w:t>зависимостей</w:t>
      </w:r>
      <w:r>
        <w:t xml:space="preserve"> </w:t>
      </w:r>
      <w:r>
        <w:rPr>
          <w:rFonts w:hint="eastAsia"/>
        </w:rPr>
        <w:t>показателей</w:t>
      </w:r>
      <w:r>
        <w:t xml:space="preserve"> </w:t>
      </w:r>
      <w:r>
        <w:rPr>
          <w:rFonts w:hint="eastAsia"/>
        </w:rPr>
        <w:t>качества</w:t>
      </w:r>
      <w:r>
        <w:t xml:space="preserve"> </w:t>
      </w:r>
      <w:r>
        <w:rPr>
          <w:rFonts w:hint="eastAsia"/>
        </w:rPr>
        <w:t>боралюминиевых</w:t>
      </w:r>
      <w:r>
        <w:t xml:space="preserve"> </w:t>
      </w:r>
      <w:r>
        <w:rPr>
          <w:rFonts w:hint="eastAsia"/>
        </w:rPr>
        <w:t>трубчатых</w:t>
      </w:r>
      <w:r>
        <w:t xml:space="preserve"> </w:t>
      </w:r>
      <w:r>
        <w:rPr>
          <w:rFonts w:hint="eastAsia"/>
        </w:rPr>
        <w:t>элементов</w:t>
      </w:r>
      <w:r>
        <w:t xml:space="preserve"> </w:t>
      </w:r>
      <w:r>
        <w:rPr>
          <w:rFonts w:hint="eastAsia"/>
        </w:rPr>
        <w:t>от</w:t>
      </w:r>
      <w:r>
        <w:t xml:space="preserve"> </w:t>
      </w:r>
      <w:r>
        <w:rPr>
          <w:rFonts w:hint="eastAsia"/>
        </w:rPr>
        <w:t>параметров</w:t>
      </w:r>
    </w:p>
    <w:p w14:paraId="323197F7" w14:textId="77777777" w:rsidR="0073722C" w:rsidRDefault="0073722C" w:rsidP="0073722C"/>
    <w:p w14:paraId="339FBFEA" w14:textId="77777777" w:rsidR="0073722C" w:rsidRDefault="0073722C" w:rsidP="0073722C">
      <w:r>
        <w:rPr>
          <w:rFonts w:hint="eastAsia"/>
        </w:rPr>
        <w:t>технологических</w:t>
      </w:r>
      <w:r>
        <w:t xml:space="preserve"> </w:t>
      </w:r>
      <w:r>
        <w:rPr>
          <w:rFonts w:hint="eastAsia"/>
        </w:rPr>
        <w:t>операций</w:t>
      </w:r>
      <w:r>
        <w:t xml:space="preserve"> </w:t>
      </w:r>
      <w:r>
        <w:rPr>
          <w:rFonts w:hint="eastAsia"/>
        </w:rPr>
        <w:t>производства</w:t>
      </w:r>
    </w:p>
    <w:p w14:paraId="12923E0A" w14:textId="77777777" w:rsidR="0073722C" w:rsidRDefault="0073722C" w:rsidP="0073722C"/>
    <w:p w14:paraId="0F62CACB" w14:textId="77777777" w:rsidR="0073722C" w:rsidRDefault="0073722C" w:rsidP="0073722C">
      <w:r>
        <w:t xml:space="preserve">4.2.1 1 </w:t>
      </w:r>
      <w:r>
        <w:rPr>
          <w:rFonts w:hint="eastAsia"/>
        </w:rPr>
        <w:t>Разработка</w:t>
      </w:r>
      <w:r>
        <w:t xml:space="preserve"> </w:t>
      </w:r>
      <w:r>
        <w:rPr>
          <w:rFonts w:hint="eastAsia"/>
        </w:rPr>
        <w:t>дополнительного</w:t>
      </w:r>
      <w:r>
        <w:t xml:space="preserve"> </w:t>
      </w:r>
      <w:r>
        <w:rPr>
          <w:rFonts w:hint="eastAsia"/>
        </w:rPr>
        <w:t>контрольного</w:t>
      </w:r>
      <w:r>
        <w:t xml:space="preserve"> </w:t>
      </w:r>
      <w:r>
        <w:rPr>
          <w:rFonts w:hint="eastAsia"/>
        </w:rPr>
        <w:t>параметра</w:t>
      </w:r>
      <w:r>
        <w:t xml:space="preserve"> </w:t>
      </w:r>
      <w:r>
        <w:rPr>
          <w:rFonts w:hint="eastAsia"/>
        </w:rPr>
        <w:t>для</w:t>
      </w:r>
      <w:r>
        <w:t xml:space="preserve"> </w:t>
      </w:r>
      <w:r>
        <w:rPr>
          <w:rFonts w:hint="eastAsia"/>
        </w:rPr>
        <w:t>операции</w:t>
      </w:r>
      <w:r>
        <w:t xml:space="preserve"> </w:t>
      </w:r>
      <w:r>
        <w:rPr>
          <w:rFonts w:hint="eastAsia"/>
        </w:rPr>
        <w:t>сборки</w:t>
      </w:r>
      <w:r>
        <w:t xml:space="preserve"> </w:t>
      </w:r>
      <w:r>
        <w:rPr>
          <w:rFonts w:hint="eastAsia"/>
        </w:rPr>
        <w:t>боралюминиевой</w:t>
      </w:r>
      <w:r>
        <w:t xml:space="preserve"> </w:t>
      </w:r>
      <w:r>
        <w:rPr>
          <w:rFonts w:hint="eastAsia"/>
        </w:rPr>
        <w:t>заготовки</w:t>
      </w:r>
      <w:r>
        <w:t xml:space="preserve"> </w:t>
      </w:r>
      <w:r>
        <w:rPr>
          <w:rFonts w:hint="eastAsia"/>
        </w:rPr>
        <w:t>трубы</w:t>
      </w:r>
    </w:p>
    <w:p w14:paraId="5C0A9A52" w14:textId="77777777" w:rsidR="0073722C" w:rsidRDefault="0073722C" w:rsidP="0073722C"/>
    <w:p w14:paraId="1DCF2E0F" w14:textId="77777777" w:rsidR="0073722C" w:rsidRDefault="0073722C" w:rsidP="0073722C">
      <w:r>
        <w:t xml:space="preserve">4.2.2 </w:t>
      </w:r>
      <w:r>
        <w:rPr>
          <w:rFonts w:hint="eastAsia"/>
        </w:rPr>
        <w:t>Исследование</w:t>
      </w:r>
      <w:r>
        <w:t xml:space="preserve"> </w:t>
      </w:r>
      <w:r>
        <w:rPr>
          <w:rFonts w:hint="eastAsia"/>
        </w:rPr>
        <w:t>зависимости</w:t>
      </w:r>
      <w:r>
        <w:t xml:space="preserve"> </w:t>
      </w:r>
      <w:r>
        <w:rPr>
          <w:rFonts w:hint="eastAsia"/>
        </w:rPr>
        <w:t>потери</w:t>
      </w:r>
      <w:r>
        <w:t xml:space="preserve"> </w:t>
      </w:r>
      <w:r>
        <w:rPr>
          <w:rFonts w:hint="eastAsia"/>
        </w:rPr>
        <w:t>прочности</w:t>
      </w:r>
      <w:r>
        <w:t xml:space="preserve"> </w:t>
      </w:r>
      <w:r>
        <w:rPr>
          <w:rFonts w:hint="eastAsia"/>
        </w:rPr>
        <w:t>борного</w:t>
      </w:r>
      <w:r>
        <w:t xml:space="preserve"> </w:t>
      </w:r>
      <w:r>
        <w:rPr>
          <w:rFonts w:hint="eastAsia"/>
        </w:rPr>
        <w:t>волокна</w:t>
      </w:r>
      <w:r>
        <w:t xml:space="preserve"> </w:t>
      </w:r>
      <w:r>
        <w:rPr>
          <w:rFonts w:hint="eastAsia"/>
        </w:rPr>
        <w:t>в</w:t>
      </w:r>
      <w:r>
        <w:t xml:space="preserve"> </w:t>
      </w:r>
      <w:r>
        <w:rPr>
          <w:rFonts w:hint="eastAsia"/>
        </w:rPr>
        <w:t>результате</w:t>
      </w:r>
      <w:r>
        <w:t xml:space="preserve"> </w:t>
      </w:r>
      <w:r>
        <w:rPr>
          <w:rFonts w:hint="eastAsia"/>
        </w:rPr>
        <w:t>плазменного</w:t>
      </w:r>
      <w:r>
        <w:t xml:space="preserve"> </w:t>
      </w:r>
      <w:r>
        <w:rPr>
          <w:rFonts w:hint="eastAsia"/>
        </w:rPr>
        <w:t>напыления</w:t>
      </w:r>
      <w:r>
        <w:t xml:space="preserve"> </w:t>
      </w:r>
      <w:r>
        <w:rPr>
          <w:rFonts w:hint="eastAsia"/>
        </w:rPr>
        <w:t>от</w:t>
      </w:r>
      <w:r>
        <w:t xml:space="preserve"> </w:t>
      </w:r>
      <w:r>
        <w:rPr>
          <w:rFonts w:hint="eastAsia"/>
        </w:rPr>
        <w:t>его</w:t>
      </w:r>
      <w:r>
        <w:t xml:space="preserve"> </w:t>
      </w:r>
      <w:r>
        <w:rPr>
          <w:rFonts w:hint="eastAsia"/>
        </w:rPr>
        <w:t>исходной</w:t>
      </w:r>
      <w:r>
        <w:t xml:space="preserve"> </w:t>
      </w:r>
      <w:r>
        <w:rPr>
          <w:rFonts w:hint="eastAsia"/>
        </w:rPr>
        <w:t>прочности</w:t>
      </w:r>
    </w:p>
    <w:p w14:paraId="3026A900" w14:textId="77777777" w:rsidR="0073722C" w:rsidRDefault="0073722C" w:rsidP="0073722C"/>
    <w:p w14:paraId="562E3DA4" w14:textId="77777777" w:rsidR="0073722C" w:rsidRDefault="0073722C" w:rsidP="0073722C">
      <w:r>
        <w:t>65</w:t>
      </w:r>
    </w:p>
    <w:p w14:paraId="46FF91D9" w14:textId="77777777" w:rsidR="0073722C" w:rsidRDefault="0073722C" w:rsidP="0073722C"/>
    <w:p w14:paraId="558B006E" w14:textId="77777777" w:rsidR="0073722C" w:rsidRDefault="0073722C" w:rsidP="0073722C">
      <w:r>
        <w:t>74</w:t>
      </w:r>
    </w:p>
    <w:p w14:paraId="509C6A8E" w14:textId="77777777" w:rsidR="0073722C" w:rsidRDefault="0073722C" w:rsidP="0073722C"/>
    <w:p w14:paraId="1BB0A753" w14:textId="77777777" w:rsidR="0073722C" w:rsidRDefault="0073722C" w:rsidP="0073722C">
      <w:r>
        <w:t>78</w:t>
      </w:r>
    </w:p>
    <w:p w14:paraId="630FD78B" w14:textId="77777777" w:rsidR="0073722C" w:rsidRDefault="0073722C" w:rsidP="0073722C"/>
    <w:p w14:paraId="71CCD8C5" w14:textId="77777777" w:rsidR="0073722C" w:rsidRDefault="0073722C" w:rsidP="0073722C">
      <w:r>
        <w:t>79</w:t>
      </w:r>
    </w:p>
    <w:p w14:paraId="5AA4DF46" w14:textId="77777777" w:rsidR="0073722C" w:rsidRDefault="0073722C" w:rsidP="0073722C"/>
    <w:p w14:paraId="021654E1" w14:textId="77777777" w:rsidR="0073722C" w:rsidRDefault="0073722C" w:rsidP="0073722C">
      <w:r>
        <w:t>80</w:t>
      </w:r>
    </w:p>
    <w:p w14:paraId="2DC2E40D" w14:textId="77777777" w:rsidR="0073722C" w:rsidRDefault="0073722C" w:rsidP="0073722C"/>
    <w:p w14:paraId="28B395ED" w14:textId="77777777" w:rsidR="0073722C" w:rsidRDefault="0073722C" w:rsidP="0073722C">
      <w:r>
        <w:lastRenderedPageBreak/>
        <w:t xml:space="preserve">4.2.3 </w:t>
      </w:r>
      <w:r>
        <w:rPr>
          <w:rFonts w:hint="eastAsia"/>
        </w:rPr>
        <w:t>Исследование</w:t>
      </w:r>
      <w:r>
        <w:t xml:space="preserve"> </w:t>
      </w:r>
      <w:r>
        <w:rPr>
          <w:rFonts w:hint="eastAsia"/>
        </w:rPr>
        <w:t>зависимости</w:t>
      </w:r>
      <w:r>
        <w:t xml:space="preserve"> </w:t>
      </w:r>
      <w:r>
        <w:rPr>
          <w:rFonts w:hint="eastAsia"/>
        </w:rPr>
        <w:t>прочности</w:t>
      </w:r>
      <w:r>
        <w:t xml:space="preserve"> </w:t>
      </w:r>
      <w:r>
        <w:rPr>
          <w:rFonts w:hint="eastAsia"/>
        </w:rPr>
        <w:t>материала</w:t>
      </w:r>
      <w:r>
        <w:t xml:space="preserve"> </w:t>
      </w:r>
      <w:r>
        <w:rPr>
          <w:rFonts w:hint="eastAsia"/>
        </w:rPr>
        <w:t>боралюминиевых</w:t>
      </w:r>
      <w:r>
        <w:t xml:space="preserve"> </w:t>
      </w:r>
      <w:r>
        <w:rPr>
          <w:rFonts w:hint="eastAsia"/>
        </w:rPr>
        <w:t>трубчатых</w:t>
      </w:r>
      <w:r>
        <w:t xml:space="preserve"> </w:t>
      </w:r>
      <w:r>
        <w:rPr>
          <w:rFonts w:hint="eastAsia"/>
        </w:rPr>
        <w:t>элементов</w:t>
      </w:r>
      <w:r>
        <w:t xml:space="preserve"> </w:t>
      </w:r>
      <w:r>
        <w:rPr>
          <w:rFonts w:hint="eastAsia"/>
        </w:rPr>
        <w:t>от</w:t>
      </w:r>
      <w:r>
        <w:t xml:space="preserve"> </w:t>
      </w:r>
      <w:r>
        <w:rPr>
          <w:rFonts w:hint="eastAsia"/>
        </w:rPr>
        <w:t>температурно</w:t>
      </w:r>
      <w:r>
        <w:t>-</w:t>
      </w:r>
      <w:r>
        <w:rPr>
          <w:rFonts w:hint="eastAsia"/>
        </w:rPr>
        <w:t>временного</w:t>
      </w:r>
      <w:r>
        <w:t xml:space="preserve"> </w:t>
      </w:r>
      <w:r>
        <w:rPr>
          <w:rFonts w:hint="eastAsia"/>
        </w:rPr>
        <w:t>воздействия</w:t>
      </w:r>
      <w:r>
        <w:t xml:space="preserve"> </w:t>
      </w:r>
      <w:r>
        <w:rPr>
          <w:rFonts w:hint="eastAsia"/>
        </w:rPr>
        <w:t>в</w:t>
      </w:r>
      <w:r>
        <w:t xml:space="preserve"> </w:t>
      </w:r>
      <w:r>
        <w:rPr>
          <w:rFonts w:hint="eastAsia"/>
        </w:rPr>
        <w:t>процессе</w:t>
      </w:r>
      <w:r>
        <w:t xml:space="preserve"> </w:t>
      </w:r>
      <w:r>
        <w:rPr>
          <w:rFonts w:hint="eastAsia"/>
        </w:rPr>
        <w:t>горячего</w:t>
      </w:r>
      <w:r>
        <w:t xml:space="preserve"> </w:t>
      </w:r>
      <w:r>
        <w:rPr>
          <w:rFonts w:hint="eastAsia"/>
        </w:rPr>
        <w:t>прессования</w:t>
      </w:r>
    </w:p>
    <w:p w14:paraId="0C8B6F5B" w14:textId="77777777" w:rsidR="0073722C" w:rsidRDefault="0073722C" w:rsidP="0073722C"/>
    <w:p w14:paraId="5C3BA9C2" w14:textId="77777777" w:rsidR="0073722C" w:rsidRDefault="0073722C" w:rsidP="0073722C">
      <w:r>
        <w:t xml:space="preserve">4.2.4 </w:t>
      </w:r>
      <w:r>
        <w:rPr>
          <w:rFonts w:hint="eastAsia"/>
        </w:rPr>
        <w:t>Исследование</w:t>
      </w:r>
      <w:r>
        <w:t xml:space="preserve"> </w:t>
      </w:r>
      <w:r>
        <w:rPr>
          <w:rFonts w:hint="eastAsia"/>
        </w:rPr>
        <w:t>зависимости</w:t>
      </w:r>
      <w:r>
        <w:t xml:space="preserve"> </w:t>
      </w:r>
      <w:r>
        <w:rPr>
          <w:rFonts w:hint="eastAsia"/>
        </w:rPr>
        <w:t>продолжительности</w:t>
      </w:r>
      <w:r>
        <w:t xml:space="preserve"> </w:t>
      </w:r>
      <w:r>
        <w:rPr>
          <w:rFonts w:hint="eastAsia"/>
        </w:rPr>
        <w:t>процесса</w:t>
      </w:r>
      <w:r>
        <w:t xml:space="preserve"> </w:t>
      </w:r>
      <w:r>
        <w:rPr>
          <w:rFonts w:hint="eastAsia"/>
        </w:rPr>
        <w:t>намотки</w:t>
      </w:r>
      <w:r>
        <w:t xml:space="preserve"> </w:t>
      </w:r>
      <w:r>
        <w:rPr>
          <w:rFonts w:hint="eastAsia"/>
        </w:rPr>
        <w:t>борного</w:t>
      </w:r>
      <w:r>
        <w:t xml:space="preserve"> </w:t>
      </w:r>
      <w:r>
        <w:rPr>
          <w:rFonts w:hint="eastAsia"/>
        </w:rPr>
        <w:t>волокна</w:t>
      </w:r>
      <w:r>
        <w:t xml:space="preserve"> </w:t>
      </w:r>
      <w:r>
        <w:rPr>
          <w:rFonts w:hint="eastAsia"/>
        </w:rPr>
        <w:t>от</w:t>
      </w:r>
      <w:r>
        <w:t xml:space="preserve"> </w:t>
      </w:r>
      <w:r>
        <w:rPr>
          <w:rFonts w:hint="eastAsia"/>
        </w:rPr>
        <w:t>скорости</w:t>
      </w:r>
      <w:r>
        <w:t xml:space="preserve"> </w:t>
      </w:r>
      <w:r>
        <w:rPr>
          <w:rFonts w:hint="eastAsia"/>
        </w:rPr>
        <w:t>вращения</w:t>
      </w:r>
      <w:r>
        <w:t xml:space="preserve"> </w:t>
      </w:r>
      <w:r>
        <w:rPr>
          <w:rFonts w:hint="eastAsia"/>
        </w:rPr>
        <w:t>барабана</w:t>
      </w:r>
      <w:r>
        <w:t xml:space="preserve"> </w:t>
      </w:r>
      <w:r>
        <w:rPr>
          <w:rFonts w:hint="eastAsia"/>
        </w:rPr>
        <w:t>при</w:t>
      </w:r>
      <w:r>
        <w:t xml:space="preserve"> </w:t>
      </w:r>
      <w:r>
        <w:rPr>
          <w:rFonts w:hint="eastAsia"/>
        </w:rPr>
        <w:t>изготовлении</w:t>
      </w:r>
      <w:r>
        <w:t xml:space="preserve"> </w:t>
      </w:r>
      <w:r>
        <w:rPr>
          <w:rFonts w:hint="eastAsia"/>
        </w:rPr>
        <w:t>боралюминиевой</w:t>
      </w:r>
      <w:r>
        <w:t xml:space="preserve"> </w:t>
      </w:r>
      <w:r>
        <w:rPr>
          <w:rFonts w:hint="eastAsia"/>
        </w:rPr>
        <w:t>ленты</w:t>
      </w:r>
      <w:r>
        <w:t>-</w:t>
      </w:r>
      <w:r>
        <w:rPr>
          <w:rFonts w:hint="eastAsia"/>
        </w:rPr>
        <w:t>полуфабриката</w:t>
      </w:r>
    </w:p>
    <w:p w14:paraId="77EC5E0D" w14:textId="77777777" w:rsidR="0073722C" w:rsidRDefault="0073722C" w:rsidP="0073722C"/>
    <w:p w14:paraId="41E10C1D" w14:textId="77777777" w:rsidR="0073722C" w:rsidRDefault="0073722C" w:rsidP="0073722C">
      <w:r>
        <w:t xml:space="preserve">4.3 </w:t>
      </w:r>
      <w:r>
        <w:rPr>
          <w:rFonts w:hint="eastAsia"/>
        </w:rPr>
        <w:t>Рекомендации</w:t>
      </w:r>
      <w:r>
        <w:t xml:space="preserve"> </w:t>
      </w:r>
      <w:r>
        <w:rPr>
          <w:rFonts w:hint="eastAsia"/>
        </w:rPr>
        <w:t>по</w:t>
      </w:r>
      <w:r>
        <w:t xml:space="preserve"> </w:t>
      </w:r>
      <w:r>
        <w:rPr>
          <w:rFonts w:hint="eastAsia"/>
        </w:rPr>
        <w:t>рациональным</w:t>
      </w:r>
      <w:r>
        <w:t xml:space="preserve"> </w:t>
      </w:r>
      <w:r>
        <w:rPr>
          <w:rFonts w:hint="eastAsia"/>
        </w:rPr>
        <w:t>параметрам</w:t>
      </w:r>
      <w:r>
        <w:t xml:space="preserve"> </w:t>
      </w:r>
      <w:r>
        <w:rPr>
          <w:rFonts w:hint="eastAsia"/>
        </w:rPr>
        <w:t>технологических</w:t>
      </w:r>
      <w:r>
        <w:t xml:space="preserve"> </w:t>
      </w:r>
      <w:r>
        <w:rPr>
          <w:rFonts w:hint="eastAsia"/>
        </w:rPr>
        <w:t>операций</w:t>
      </w:r>
      <w:r>
        <w:t xml:space="preserve"> </w:t>
      </w:r>
      <w:r>
        <w:rPr>
          <w:rFonts w:hint="eastAsia"/>
        </w:rPr>
        <w:t>при</w:t>
      </w:r>
      <w:r>
        <w:t xml:space="preserve"> </w:t>
      </w:r>
      <w:r>
        <w:rPr>
          <w:rFonts w:hint="eastAsia"/>
        </w:rPr>
        <w:t>производстве</w:t>
      </w:r>
      <w:r>
        <w:t xml:space="preserve"> </w:t>
      </w:r>
      <w:r>
        <w:rPr>
          <w:rFonts w:hint="eastAsia"/>
        </w:rPr>
        <w:t>боралюминиевых</w:t>
      </w:r>
      <w:r>
        <w:t xml:space="preserve"> </w:t>
      </w:r>
      <w:r>
        <w:rPr>
          <w:rFonts w:hint="eastAsia"/>
        </w:rPr>
        <w:t>трубчатых</w:t>
      </w:r>
    </w:p>
    <w:p w14:paraId="719A83E2" w14:textId="77777777" w:rsidR="0073722C" w:rsidRDefault="0073722C" w:rsidP="0073722C"/>
    <w:p w14:paraId="4FC25CA7" w14:textId="77777777" w:rsidR="0073722C" w:rsidRDefault="0073722C" w:rsidP="0073722C">
      <w:r>
        <w:rPr>
          <w:rFonts w:hint="eastAsia"/>
        </w:rPr>
        <w:t>элементов</w:t>
      </w:r>
    </w:p>
    <w:p w14:paraId="6E694DB4" w14:textId="77777777" w:rsidR="0073722C" w:rsidRDefault="0073722C" w:rsidP="0073722C"/>
    <w:p w14:paraId="58D6E6D4" w14:textId="77777777" w:rsidR="0073722C" w:rsidRDefault="0073722C" w:rsidP="0073722C">
      <w:r>
        <w:rPr>
          <w:rFonts w:hint="eastAsia"/>
        </w:rPr>
        <w:t>Выводы</w:t>
      </w:r>
      <w:r>
        <w:t xml:space="preserve"> </w:t>
      </w:r>
      <w:r>
        <w:rPr>
          <w:rFonts w:hint="eastAsia"/>
        </w:rPr>
        <w:t>по</w:t>
      </w:r>
      <w:r>
        <w:t xml:space="preserve"> </w:t>
      </w:r>
      <w:r>
        <w:rPr>
          <w:rFonts w:hint="eastAsia"/>
        </w:rPr>
        <w:t>главе</w:t>
      </w:r>
    </w:p>
    <w:p w14:paraId="47623758" w14:textId="77777777" w:rsidR="0073722C" w:rsidRDefault="0073722C" w:rsidP="0073722C"/>
    <w:p w14:paraId="1DF20D21" w14:textId="77777777" w:rsidR="0073722C" w:rsidRDefault="0073722C" w:rsidP="0073722C">
      <w:r>
        <w:rPr>
          <w:rFonts w:hint="eastAsia"/>
        </w:rPr>
        <w:t>ЗАКЛЮЧЕНИЕ</w:t>
      </w:r>
    </w:p>
    <w:p w14:paraId="69EE5C83" w14:textId="77777777" w:rsidR="0073722C" w:rsidRDefault="0073722C" w:rsidP="0073722C"/>
    <w:p w14:paraId="78601043" w14:textId="77777777" w:rsidR="0073722C" w:rsidRDefault="0073722C" w:rsidP="0073722C">
      <w:r>
        <w:rPr>
          <w:rFonts w:hint="eastAsia"/>
        </w:rPr>
        <w:t>СПИСОК</w:t>
      </w:r>
      <w:r>
        <w:t xml:space="preserve"> </w:t>
      </w:r>
      <w:r>
        <w:rPr>
          <w:rFonts w:hint="eastAsia"/>
        </w:rPr>
        <w:t>ЛИТЕРАТУРЫ</w:t>
      </w:r>
    </w:p>
    <w:p w14:paraId="185CD227" w14:textId="77777777" w:rsidR="0073722C" w:rsidRDefault="0073722C" w:rsidP="0073722C"/>
    <w:p w14:paraId="3BF6E6BA" w14:textId="77777777" w:rsidR="0073722C" w:rsidRDefault="0073722C" w:rsidP="0073722C">
      <w:r>
        <w:rPr>
          <w:rFonts w:hint="eastAsia"/>
        </w:rPr>
        <w:t>Приложение</w:t>
      </w:r>
      <w:r>
        <w:t xml:space="preserve"> 1 - </w:t>
      </w:r>
      <w:r>
        <w:rPr>
          <w:rFonts w:hint="eastAsia"/>
        </w:rPr>
        <w:t>Номенклатура</w:t>
      </w:r>
      <w:r>
        <w:t xml:space="preserve"> </w:t>
      </w:r>
      <w:r>
        <w:rPr>
          <w:rFonts w:hint="eastAsia"/>
        </w:rPr>
        <w:t>показателей</w:t>
      </w:r>
      <w:r>
        <w:t xml:space="preserve"> </w:t>
      </w:r>
      <w:r>
        <w:rPr>
          <w:rFonts w:hint="eastAsia"/>
        </w:rPr>
        <w:t>свойств</w:t>
      </w:r>
    </w:p>
    <w:p w14:paraId="09FE4F21" w14:textId="77777777" w:rsidR="0073722C" w:rsidRDefault="0073722C" w:rsidP="0073722C"/>
    <w:p w14:paraId="7C2E6B7E" w14:textId="77777777" w:rsidR="0073722C" w:rsidRDefault="0073722C" w:rsidP="0073722C">
      <w:r>
        <w:rPr>
          <w:rFonts w:hint="eastAsia"/>
        </w:rPr>
        <w:t>Приложение</w:t>
      </w:r>
      <w:r>
        <w:t xml:space="preserve"> 2 - </w:t>
      </w:r>
      <w:r>
        <w:rPr>
          <w:rFonts w:hint="eastAsia"/>
        </w:rPr>
        <w:t>ТУ</w:t>
      </w:r>
      <w:r>
        <w:t xml:space="preserve"> </w:t>
      </w:r>
      <w:r>
        <w:rPr>
          <w:rFonts w:hint="eastAsia"/>
        </w:rPr>
        <w:t>Нити</w:t>
      </w:r>
      <w:r>
        <w:t xml:space="preserve"> </w:t>
      </w:r>
      <w:r>
        <w:rPr>
          <w:rFonts w:hint="eastAsia"/>
        </w:rPr>
        <w:t>борные</w:t>
      </w:r>
    </w:p>
    <w:p w14:paraId="1BDEBE0E" w14:textId="77777777" w:rsidR="0073722C" w:rsidRDefault="0073722C" w:rsidP="0073722C"/>
    <w:p w14:paraId="4B2DED89" w14:textId="77777777" w:rsidR="0073722C" w:rsidRDefault="0073722C" w:rsidP="0073722C">
      <w:r>
        <w:rPr>
          <w:rFonts w:hint="eastAsia"/>
        </w:rPr>
        <w:t>Приложение</w:t>
      </w:r>
      <w:r>
        <w:t xml:space="preserve"> 3 - </w:t>
      </w:r>
      <w:r>
        <w:rPr>
          <w:rFonts w:hint="eastAsia"/>
        </w:rPr>
        <w:t>ТУ</w:t>
      </w:r>
      <w:r>
        <w:t xml:space="preserve"> </w:t>
      </w:r>
      <w:r>
        <w:rPr>
          <w:rFonts w:hint="eastAsia"/>
        </w:rPr>
        <w:t>Лента</w:t>
      </w:r>
      <w:r>
        <w:t>-</w:t>
      </w:r>
      <w:r>
        <w:rPr>
          <w:rFonts w:hint="eastAsia"/>
        </w:rPr>
        <w:t>полуфабрикат</w:t>
      </w:r>
      <w:r>
        <w:t xml:space="preserve"> </w:t>
      </w:r>
      <w:r>
        <w:rPr>
          <w:rFonts w:hint="eastAsia"/>
        </w:rPr>
        <w:t>композиционного</w:t>
      </w:r>
      <w:r>
        <w:t xml:space="preserve"> </w:t>
      </w:r>
      <w:r>
        <w:rPr>
          <w:rFonts w:hint="eastAsia"/>
        </w:rPr>
        <w:t>материала</w:t>
      </w:r>
    </w:p>
    <w:p w14:paraId="3BFE816D" w14:textId="77777777" w:rsidR="0073722C" w:rsidRDefault="0073722C" w:rsidP="0073722C"/>
    <w:p w14:paraId="2DB81894" w14:textId="77777777" w:rsidR="0073722C" w:rsidRDefault="0073722C" w:rsidP="0073722C">
      <w:r>
        <w:rPr>
          <w:rFonts w:hint="eastAsia"/>
        </w:rPr>
        <w:t>«</w:t>
      </w:r>
      <w:r>
        <w:rPr>
          <w:rFonts w:hint="eastAsia"/>
        </w:rPr>
        <w:t>алюминий</w:t>
      </w:r>
      <w:r>
        <w:t>-</w:t>
      </w:r>
      <w:r>
        <w:rPr>
          <w:rFonts w:hint="eastAsia"/>
        </w:rPr>
        <w:t>бор</w:t>
      </w:r>
      <w:r>
        <w:rPr>
          <w:rFonts w:hint="eastAsia"/>
        </w:rPr>
        <w:t>»</w:t>
      </w:r>
    </w:p>
    <w:p w14:paraId="0A93A16A" w14:textId="77777777" w:rsidR="0073722C" w:rsidRDefault="0073722C" w:rsidP="0073722C"/>
    <w:p w14:paraId="5CA40319" w14:textId="77777777" w:rsidR="0073722C" w:rsidRDefault="0073722C" w:rsidP="0073722C">
      <w:r>
        <w:rPr>
          <w:rFonts w:hint="eastAsia"/>
        </w:rPr>
        <w:t>Приложение</w:t>
      </w:r>
      <w:r>
        <w:t xml:space="preserve"> 4 - </w:t>
      </w:r>
      <w:r>
        <w:rPr>
          <w:rFonts w:hint="eastAsia"/>
        </w:rPr>
        <w:t>ТУ</w:t>
      </w:r>
      <w:r>
        <w:t xml:space="preserve"> </w:t>
      </w:r>
      <w:r>
        <w:rPr>
          <w:rFonts w:hint="eastAsia"/>
        </w:rPr>
        <w:t>Заготовки</w:t>
      </w:r>
      <w:r>
        <w:t xml:space="preserve"> </w:t>
      </w:r>
      <w:r>
        <w:rPr>
          <w:rFonts w:hint="eastAsia"/>
        </w:rPr>
        <w:t>боралюминиевых</w:t>
      </w:r>
      <w:r>
        <w:t xml:space="preserve"> </w:t>
      </w:r>
      <w:r>
        <w:rPr>
          <w:rFonts w:hint="eastAsia"/>
        </w:rPr>
        <w:t>трубчатых</w:t>
      </w:r>
      <w:r>
        <w:t xml:space="preserve"> </w:t>
      </w:r>
      <w:r>
        <w:rPr>
          <w:rFonts w:hint="eastAsia"/>
        </w:rPr>
        <w:t>элементов</w:t>
      </w:r>
    </w:p>
    <w:p w14:paraId="1B17BAA3" w14:textId="77777777" w:rsidR="0073722C" w:rsidRDefault="0073722C" w:rsidP="0073722C"/>
    <w:p w14:paraId="785FCFE9" w14:textId="77777777" w:rsidR="0073722C" w:rsidRDefault="0073722C" w:rsidP="0073722C">
      <w:r>
        <w:rPr>
          <w:rFonts w:hint="eastAsia"/>
        </w:rPr>
        <w:lastRenderedPageBreak/>
        <w:t>марки</w:t>
      </w:r>
      <w:r>
        <w:t xml:space="preserve"> </w:t>
      </w:r>
      <w:r>
        <w:rPr>
          <w:rFonts w:hint="eastAsia"/>
        </w:rPr>
        <w:t>АМг</w:t>
      </w:r>
      <w:r>
        <w:t>6-</w:t>
      </w:r>
      <w:r>
        <w:rPr>
          <w:rFonts w:hint="eastAsia"/>
        </w:rPr>
        <w:t>В</w:t>
      </w:r>
      <w:r>
        <w:t xml:space="preserve"> </w:t>
      </w:r>
      <w:r>
        <w:rPr>
          <w:rFonts w:hint="eastAsia"/>
        </w:rPr>
        <w:t>с</w:t>
      </w:r>
      <w:r>
        <w:t xml:space="preserve"> </w:t>
      </w:r>
      <w:r>
        <w:rPr>
          <w:rFonts w:hint="eastAsia"/>
        </w:rPr>
        <w:t>законцовками</w:t>
      </w:r>
      <w:r>
        <w:t xml:space="preserve"> </w:t>
      </w:r>
      <w:r>
        <w:rPr>
          <w:rFonts w:hint="eastAsia"/>
        </w:rPr>
        <w:t>из</w:t>
      </w:r>
      <w:r>
        <w:t xml:space="preserve"> </w:t>
      </w:r>
      <w:r>
        <w:rPr>
          <w:rFonts w:hint="eastAsia"/>
        </w:rPr>
        <w:t>алюминиевого</w:t>
      </w:r>
      <w:r>
        <w:t xml:space="preserve"> </w:t>
      </w:r>
      <w:r>
        <w:rPr>
          <w:rFonts w:hint="eastAsia"/>
        </w:rPr>
        <w:t>сплава</w:t>
      </w:r>
      <w:r>
        <w:t xml:space="preserve"> </w:t>
      </w:r>
      <w:r>
        <w:rPr>
          <w:rFonts w:hint="eastAsia"/>
        </w:rPr>
        <w:t>АМг</w:t>
      </w:r>
      <w:r>
        <w:t>6</w:t>
      </w:r>
    </w:p>
    <w:p w14:paraId="0EB80F8A" w14:textId="77777777" w:rsidR="0073722C" w:rsidRDefault="0073722C" w:rsidP="0073722C"/>
    <w:p w14:paraId="4638D834" w14:textId="77777777" w:rsidR="0073722C" w:rsidRDefault="0073722C" w:rsidP="0073722C">
      <w:r>
        <w:rPr>
          <w:rFonts w:hint="eastAsia"/>
        </w:rPr>
        <w:t>Приложение</w:t>
      </w:r>
      <w:r>
        <w:t xml:space="preserve"> 5 - </w:t>
      </w:r>
      <w:r>
        <w:rPr>
          <w:rFonts w:hint="eastAsia"/>
        </w:rPr>
        <w:t>ТУ</w:t>
      </w:r>
      <w:r>
        <w:t xml:space="preserve"> </w:t>
      </w:r>
      <w:r>
        <w:rPr>
          <w:rFonts w:hint="eastAsia"/>
        </w:rPr>
        <w:t>Заготовки</w:t>
      </w:r>
      <w:r>
        <w:t xml:space="preserve"> </w:t>
      </w:r>
      <w:r>
        <w:rPr>
          <w:rFonts w:hint="eastAsia"/>
        </w:rPr>
        <w:t>боралюминиевых</w:t>
      </w:r>
      <w:r>
        <w:t xml:space="preserve"> </w:t>
      </w:r>
      <w:r>
        <w:rPr>
          <w:rFonts w:hint="eastAsia"/>
        </w:rPr>
        <w:t>трубчатых</w:t>
      </w:r>
      <w:r>
        <w:t xml:space="preserve"> </w:t>
      </w:r>
      <w:r>
        <w:rPr>
          <w:rFonts w:hint="eastAsia"/>
        </w:rPr>
        <w:t>элементов</w:t>
      </w:r>
    </w:p>
    <w:p w14:paraId="0DCB3024" w14:textId="77777777" w:rsidR="0073722C" w:rsidRDefault="0073722C" w:rsidP="0073722C"/>
    <w:p w14:paraId="4702821C" w14:textId="77777777" w:rsidR="0073722C" w:rsidRDefault="0073722C" w:rsidP="0073722C">
      <w:r>
        <w:rPr>
          <w:rFonts w:hint="eastAsia"/>
        </w:rPr>
        <w:t>марки</w:t>
      </w:r>
      <w:r>
        <w:t xml:space="preserve"> </w:t>
      </w:r>
      <w:r>
        <w:rPr>
          <w:rFonts w:hint="eastAsia"/>
        </w:rPr>
        <w:t>АМг</w:t>
      </w:r>
      <w:r>
        <w:t>6-</w:t>
      </w:r>
      <w:r>
        <w:rPr>
          <w:rFonts w:hint="eastAsia"/>
        </w:rPr>
        <w:t>В</w:t>
      </w:r>
      <w:r>
        <w:t xml:space="preserve"> </w:t>
      </w:r>
      <w:r>
        <w:rPr>
          <w:rFonts w:hint="eastAsia"/>
        </w:rPr>
        <w:t>с</w:t>
      </w:r>
      <w:r>
        <w:t xml:space="preserve"> </w:t>
      </w:r>
      <w:r>
        <w:rPr>
          <w:rFonts w:hint="eastAsia"/>
        </w:rPr>
        <w:t>законцовками</w:t>
      </w:r>
    </w:p>
    <w:p w14:paraId="46464C61" w14:textId="77777777" w:rsidR="0073722C" w:rsidRDefault="0073722C" w:rsidP="0073722C"/>
    <w:p w14:paraId="11ED07C6" w14:textId="77777777" w:rsidR="0073722C" w:rsidRDefault="0073722C" w:rsidP="0073722C">
      <w:r>
        <w:rPr>
          <w:rFonts w:hint="eastAsia"/>
        </w:rPr>
        <w:t>Приложение</w:t>
      </w:r>
      <w:r>
        <w:t xml:space="preserve"> 6 - </w:t>
      </w:r>
      <w:r>
        <w:rPr>
          <w:rFonts w:hint="eastAsia"/>
        </w:rPr>
        <w:t>Извещение</w:t>
      </w:r>
      <w:r>
        <w:t xml:space="preserve"> </w:t>
      </w:r>
      <w:r>
        <w:rPr>
          <w:rFonts w:hint="eastAsia"/>
        </w:rPr>
        <w:t>об</w:t>
      </w:r>
      <w:r>
        <w:t xml:space="preserve"> </w:t>
      </w:r>
      <w:r>
        <w:rPr>
          <w:rFonts w:hint="eastAsia"/>
        </w:rPr>
        <w:t>изменении</w:t>
      </w:r>
    </w:p>
    <w:p w14:paraId="4D4FE4EF" w14:textId="77777777" w:rsidR="0073722C" w:rsidRDefault="0073722C" w:rsidP="0073722C"/>
    <w:p w14:paraId="0D0E92E6" w14:textId="77777777" w:rsidR="0073722C" w:rsidRDefault="0073722C" w:rsidP="0073722C">
      <w:r>
        <w:rPr>
          <w:rFonts w:hint="eastAsia"/>
        </w:rPr>
        <w:t>Приложение</w:t>
      </w:r>
      <w:r>
        <w:t xml:space="preserve"> 7 - </w:t>
      </w:r>
      <w:r>
        <w:rPr>
          <w:rFonts w:hint="eastAsia"/>
        </w:rPr>
        <w:t>Акт</w:t>
      </w:r>
    </w:p>
    <w:p w14:paraId="03262E84" w14:textId="77777777" w:rsidR="0073722C" w:rsidRDefault="0073722C" w:rsidP="0073722C"/>
    <w:p w14:paraId="78DC2CA5" w14:textId="6AD330D4" w:rsidR="0073722C" w:rsidRPr="0073722C" w:rsidRDefault="0073722C" w:rsidP="0073722C">
      <w:r>
        <w:rPr>
          <w:rFonts w:hint="eastAsia"/>
        </w:rPr>
        <w:t>ВВЕДЕНИЕ</w:t>
      </w:r>
    </w:p>
    <w:sectPr w:rsidR="0073722C" w:rsidRPr="0073722C" w:rsidSect="002516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24A5" w14:textId="77777777" w:rsidR="002516AA" w:rsidRDefault="002516AA">
      <w:pPr>
        <w:spacing w:after="0" w:line="240" w:lineRule="auto"/>
      </w:pPr>
      <w:r>
        <w:separator/>
      </w:r>
    </w:p>
  </w:endnote>
  <w:endnote w:type="continuationSeparator" w:id="0">
    <w:p w14:paraId="018D257F" w14:textId="77777777" w:rsidR="002516AA" w:rsidRDefault="0025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1DFB" w14:textId="77777777" w:rsidR="002516AA" w:rsidRDefault="002516AA"/>
    <w:p w14:paraId="75A6F1EF" w14:textId="77777777" w:rsidR="002516AA" w:rsidRDefault="002516AA"/>
    <w:p w14:paraId="209C502B" w14:textId="77777777" w:rsidR="002516AA" w:rsidRDefault="002516AA"/>
    <w:p w14:paraId="27BC3C4B" w14:textId="77777777" w:rsidR="002516AA" w:rsidRDefault="002516AA"/>
    <w:p w14:paraId="7B61C556" w14:textId="77777777" w:rsidR="002516AA" w:rsidRDefault="002516AA"/>
    <w:p w14:paraId="70DC6801" w14:textId="77777777" w:rsidR="002516AA" w:rsidRDefault="002516AA"/>
    <w:p w14:paraId="528EE0A1" w14:textId="77777777" w:rsidR="002516AA" w:rsidRDefault="002516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794608" wp14:editId="5F808F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3D624" w14:textId="77777777" w:rsidR="002516AA" w:rsidRDefault="002516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7946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23D624" w14:textId="77777777" w:rsidR="002516AA" w:rsidRDefault="002516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4C5A7A" w14:textId="77777777" w:rsidR="002516AA" w:rsidRDefault="002516AA"/>
    <w:p w14:paraId="6237D9ED" w14:textId="77777777" w:rsidR="002516AA" w:rsidRDefault="002516AA"/>
    <w:p w14:paraId="13B0509C" w14:textId="77777777" w:rsidR="002516AA" w:rsidRDefault="002516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FCC029" wp14:editId="3864C7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E8BAD" w14:textId="77777777" w:rsidR="002516AA" w:rsidRDefault="002516AA"/>
                          <w:p w14:paraId="11B13D86" w14:textId="77777777" w:rsidR="002516AA" w:rsidRDefault="002516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CC0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2E8BAD" w14:textId="77777777" w:rsidR="002516AA" w:rsidRDefault="002516AA"/>
                    <w:p w14:paraId="11B13D86" w14:textId="77777777" w:rsidR="002516AA" w:rsidRDefault="002516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113FA5" w14:textId="77777777" w:rsidR="002516AA" w:rsidRDefault="002516AA"/>
    <w:p w14:paraId="26C38804" w14:textId="77777777" w:rsidR="002516AA" w:rsidRDefault="002516AA">
      <w:pPr>
        <w:rPr>
          <w:sz w:val="2"/>
          <w:szCs w:val="2"/>
        </w:rPr>
      </w:pPr>
    </w:p>
    <w:p w14:paraId="3645CAA9" w14:textId="77777777" w:rsidR="002516AA" w:rsidRDefault="002516AA"/>
    <w:p w14:paraId="2E7C7AA1" w14:textId="77777777" w:rsidR="002516AA" w:rsidRDefault="002516AA">
      <w:pPr>
        <w:spacing w:after="0" w:line="240" w:lineRule="auto"/>
      </w:pPr>
    </w:p>
  </w:footnote>
  <w:footnote w:type="continuationSeparator" w:id="0">
    <w:p w14:paraId="73D7FB08" w14:textId="77777777" w:rsidR="002516AA" w:rsidRDefault="0025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AA"/>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22991</TotalTime>
  <Pages>5</Pages>
  <Words>511</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2947</cp:revision>
  <cp:lastPrinted>2009-02-06T05:36:00Z</cp:lastPrinted>
  <dcterms:created xsi:type="dcterms:W3CDTF">2024-01-07T13:43:00Z</dcterms:created>
  <dcterms:modified xsi:type="dcterms:W3CDTF">2024-02-12T18:48:00Z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