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AAAF" w14:textId="53023E2B" w:rsidR="001E6CE0" w:rsidRDefault="0016269F" w:rsidP="0016269F">
      <w:r w:rsidRPr="0016269F">
        <w:rPr>
          <w:rFonts w:hint="eastAsia"/>
        </w:rPr>
        <w:t>Мамедов</w:t>
      </w:r>
      <w:r w:rsidRPr="0016269F">
        <w:t xml:space="preserve"> </w:t>
      </w:r>
      <w:r w:rsidRPr="0016269F">
        <w:rPr>
          <w:rFonts w:hint="eastAsia"/>
        </w:rPr>
        <w:t>Ахмед</w:t>
      </w:r>
      <w:r w:rsidRPr="0016269F">
        <w:t xml:space="preserve"> </w:t>
      </w:r>
      <w:r w:rsidRPr="0016269F">
        <w:rPr>
          <w:rFonts w:hint="eastAsia"/>
        </w:rPr>
        <w:t>Алипашевич</w:t>
      </w:r>
      <w:r>
        <w:t xml:space="preserve"> </w:t>
      </w:r>
      <w:r w:rsidRPr="0016269F">
        <w:rPr>
          <w:rFonts w:hint="eastAsia"/>
        </w:rPr>
        <w:t>Автор</w:t>
      </w:r>
      <w:r w:rsidRPr="0016269F">
        <w:t xml:space="preserve"> </w:t>
      </w:r>
      <w:r w:rsidRPr="0016269F">
        <w:rPr>
          <w:rFonts w:hint="eastAsia"/>
        </w:rPr>
        <w:t>в</w:t>
      </w:r>
      <w:r w:rsidRPr="0016269F">
        <w:t xml:space="preserve"> </w:t>
      </w:r>
      <w:r w:rsidRPr="0016269F">
        <w:rPr>
          <w:rFonts w:hint="eastAsia"/>
        </w:rPr>
        <w:t>«</w:t>
      </w:r>
      <w:r w:rsidRPr="0016269F">
        <w:rPr>
          <w:rFonts w:hint="eastAsia"/>
        </w:rPr>
        <w:t>маленьких</w:t>
      </w:r>
      <w:r w:rsidRPr="0016269F">
        <w:rPr>
          <w:rFonts w:hint="eastAsia"/>
        </w:rPr>
        <w:t>»</w:t>
      </w:r>
      <w:r w:rsidRPr="0016269F">
        <w:t xml:space="preserve"> </w:t>
      </w:r>
      <w:r w:rsidRPr="0016269F">
        <w:rPr>
          <w:rFonts w:hint="eastAsia"/>
        </w:rPr>
        <w:t>поэмах</w:t>
      </w:r>
      <w:r w:rsidRPr="0016269F">
        <w:t xml:space="preserve"> </w:t>
      </w:r>
      <w:r w:rsidRPr="0016269F">
        <w:rPr>
          <w:rFonts w:hint="eastAsia"/>
        </w:rPr>
        <w:t>С</w:t>
      </w:r>
      <w:r w:rsidRPr="0016269F">
        <w:t xml:space="preserve">. </w:t>
      </w:r>
      <w:r w:rsidRPr="0016269F">
        <w:rPr>
          <w:rFonts w:hint="eastAsia"/>
        </w:rPr>
        <w:t>А</w:t>
      </w:r>
      <w:r w:rsidRPr="0016269F">
        <w:t xml:space="preserve">. </w:t>
      </w:r>
      <w:r w:rsidRPr="0016269F">
        <w:rPr>
          <w:rFonts w:hint="eastAsia"/>
        </w:rPr>
        <w:t>Есенина</w:t>
      </w:r>
      <w:r w:rsidRPr="0016269F">
        <w:t xml:space="preserve"> </w:t>
      </w:r>
      <w:r w:rsidRPr="0016269F">
        <w:rPr>
          <w:rFonts w:hint="eastAsia"/>
        </w:rPr>
        <w:t>в</w:t>
      </w:r>
      <w:r w:rsidRPr="0016269F">
        <w:t xml:space="preserve"> </w:t>
      </w:r>
      <w:r w:rsidRPr="0016269F">
        <w:rPr>
          <w:rFonts w:hint="eastAsia"/>
        </w:rPr>
        <w:t>свете</w:t>
      </w:r>
      <w:r w:rsidRPr="0016269F">
        <w:t xml:space="preserve"> </w:t>
      </w:r>
      <w:r w:rsidRPr="0016269F">
        <w:rPr>
          <w:rFonts w:hint="eastAsia"/>
        </w:rPr>
        <w:t>языковых</w:t>
      </w:r>
      <w:r w:rsidRPr="0016269F">
        <w:t xml:space="preserve"> </w:t>
      </w:r>
      <w:r w:rsidRPr="0016269F">
        <w:rPr>
          <w:rFonts w:hint="eastAsia"/>
        </w:rPr>
        <w:t>данных</w:t>
      </w:r>
    </w:p>
    <w:p w14:paraId="07B94F91" w14:textId="77777777" w:rsidR="0016269F" w:rsidRDefault="0016269F" w:rsidP="0016269F">
      <w:r>
        <w:rPr>
          <w:rFonts w:hint="eastAsia"/>
        </w:rPr>
        <w:t>ОГЛАВЛЕНИЕ</w:t>
      </w:r>
      <w:r>
        <w:t xml:space="preserve"> </w:t>
      </w:r>
      <w:r>
        <w:rPr>
          <w:rFonts w:hint="eastAsia"/>
        </w:rPr>
        <w:t>ДИССЕРТАЦИИ</w:t>
      </w:r>
    </w:p>
    <w:p w14:paraId="6B2E10AA" w14:textId="77777777" w:rsidR="0016269F" w:rsidRDefault="0016269F" w:rsidP="0016269F">
      <w:r>
        <w:rPr>
          <w:rFonts w:hint="eastAsia"/>
        </w:rPr>
        <w:t>кандидат</w:t>
      </w:r>
      <w:r>
        <w:t xml:space="preserve"> </w:t>
      </w:r>
      <w:r>
        <w:rPr>
          <w:rFonts w:hint="eastAsia"/>
        </w:rPr>
        <w:t>наук</w:t>
      </w:r>
      <w:r>
        <w:t xml:space="preserve"> </w:t>
      </w:r>
      <w:r>
        <w:rPr>
          <w:rFonts w:hint="eastAsia"/>
        </w:rPr>
        <w:t>Мамедов</w:t>
      </w:r>
      <w:r>
        <w:t xml:space="preserve"> </w:t>
      </w:r>
      <w:r>
        <w:rPr>
          <w:rFonts w:hint="eastAsia"/>
        </w:rPr>
        <w:t>Ахмед</w:t>
      </w:r>
      <w:r>
        <w:t xml:space="preserve"> </w:t>
      </w:r>
      <w:r>
        <w:rPr>
          <w:rFonts w:hint="eastAsia"/>
        </w:rPr>
        <w:t>Алипашевич</w:t>
      </w:r>
    </w:p>
    <w:p w14:paraId="6142434A" w14:textId="77777777" w:rsidR="0016269F" w:rsidRDefault="0016269F" w:rsidP="0016269F">
      <w:r>
        <w:rPr>
          <w:rFonts w:hint="eastAsia"/>
        </w:rPr>
        <w:t>ВВЕДЕНИЕ</w:t>
      </w:r>
    </w:p>
    <w:p w14:paraId="461C5FB3" w14:textId="77777777" w:rsidR="0016269F" w:rsidRDefault="0016269F" w:rsidP="0016269F"/>
    <w:p w14:paraId="49902C7F" w14:textId="77777777" w:rsidR="0016269F" w:rsidRDefault="0016269F" w:rsidP="0016269F">
      <w:r>
        <w:rPr>
          <w:rFonts w:hint="eastAsia"/>
        </w:rPr>
        <w:t>ГЛАВА</w:t>
      </w:r>
      <w:r>
        <w:t xml:space="preserve"> 1. </w:t>
      </w:r>
      <w:r>
        <w:rPr>
          <w:rFonts w:hint="eastAsia"/>
        </w:rPr>
        <w:t>АВТОР</w:t>
      </w:r>
      <w:r>
        <w:t xml:space="preserve"> </w:t>
      </w:r>
      <w:r>
        <w:rPr>
          <w:rFonts w:hint="eastAsia"/>
        </w:rPr>
        <w:t>КАК</w:t>
      </w:r>
      <w:r>
        <w:t xml:space="preserve"> </w:t>
      </w:r>
      <w:r>
        <w:rPr>
          <w:rFonts w:hint="eastAsia"/>
        </w:rPr>
        <w:t>ОБЪЕКТ</w:t>
      </w:r>
      <w:r>
        <w:t xml:space="preserve"> </w:t>
      </w:r>
      <w:r>
        <w:rPr>
          <w:rFonts w:hint="eastAsia"/>
        </w:rPr>
        <w:t>ИЗУЧЕНИЯ</w:t>
      </w:r>
      <w:r>
        <w:t xml:space="preserve"> </w:t>
      </w:r>
      <w:r>
        <w:rPr>
          <w:rFonts w:hint="eastAsia"/>
        </w:rPr>
        <w:t>ФИЛОЛОГИИ</w:t>
      </w:r>
    </w:p>
    <w:p w14:paraId="3B07CF24" w14:textId="77777777" w:rsidR="0016269F" w:rsidRDefault="0016269F" w:rsidP="0016269F"/>
    <w:p w14:paraId="35A26B1A" w14:textId="77777777" w:rsidR="0016269F" w:rsidRDefault="0016269F" w:rsidP="0016269F">
      <w:r>
        <w:t xml:space="preserve">1.1. </w:t>
      </w:r>
      <w:r>
        <w:rPr>
          <w:rFonts w:hint="eastAsia"/>
        </w:rPr>
        <w:t>Термин</w:t>
      </w:r>
      <w:r>
        <w:t xml:space="preserve"> </w:t>
      </w:r>
      <w:r>
        <w:rPr>
          <w:rFonts w:hint="eastAsia"/>
        </w:rPr>
        <w:t>автор</w:t>
      </w:r>
      <w:r>
        <w:t xml:space="preserve"> </w:t>
      </w:r>
      <w:r>
        <w:rPr>
          <w:rFonts w:hint="eastAsia"/>
        </w:rPr>
        <w:t>как</w:t>
      </w:r>
      <w:r>
        <w:t xml:space="preserve"> </w:t>
      </w:r>
      <w:r>
        <w:rPr>
          <w:rFonts w:hint="eastAsia"/>
        </w:rPr>
        <w:t>предмет</w:t>
      </w:r>
      <w:r>
        <w:t xml:space="preserve"> </w:t>
      </w:r>
      <w:r>
        <w:rPr>
          <w:rFonts w:hint="eastAsia"/>
        </w:rPr>
        <w:t>научного</w:t>
      </w:r>
      <w:r>
        <w:t xml:space="preserve"> </w:t>
      </w:r>
      <w:r>
        <w:rPr>
          <w:rFonts w:hint="eastAsia"/>
        </w:rPr>
        <w:t>осмысления</w:t>
      </w:r>
    </w:p>
    <w:p w14:paraId="32F381D0" w14:textId="77777777" w:rsidR="0016269F" w:rsidRDefault="0016269F" w:rsidP="0016269F"/>
    <w:p w14:paraId="42C7D956" w14:textId="77777777" w:rsidR="0016269F" w:rsidRDefault="0016269F" w:rsidP="0016269F">
      <w:r>
        <w:t xml:space="preserve">1.2. </w:t>
      </w:r>
      <w:r>
        <w:rPr>
          <w:rFonts w:hint="eastAsia"/>
        </w:rPr>
        <w:t>Автор</w:t>
      </w:r>
      <w:r>
        <w:t xml:space="preserve"> </w:t>
      </w:r>
      <w:r>
        <w:rPr>
          <w:rFonts w:hint="eastAsia"/>
        </w:rPr>
        <w:t>как</w:t>
      </w:r>
      <w:r>
        <w:t xml:space="preserve"> </w:t>
      </w:r>
      <w:r>
        <w:rPr>
          <w:rFonts w:hint="eastAsia"/>
        </w:rPr>
        <w:t>объект</w:t>
      </w:r>
      <w:r>
        <w:t xml:space="preserve"> </w:t>
      </w:r>
      <w:r>
        <w:rPr>
          <w:rFonts w:hint="eastAsia"/>
        </w:rPr>
        <w:t>изучения</w:t>
      </w:r>
      <w:r>
        <w:t xml:space="preserve"> </w:t>
      </w:r>
      <w:r>
        <w:rPr>
          <w:rFonts w:hint="eastAsia"/>
        </w:rPr>
        <w:t>лингвистической</w:t>
      </w:r>
      <w:r>
        <w:t xml:space="preserve"> </w:t>
      </w:r>
      <w:r>
        <w:rPr>
          <w:rFonts w:hint="eastAsia"/>
        </w:rPr>
        <w:t>поэтики</w:t>
      </w:r>
      <w:r>
        <w:t xml:space="preserve"> </w:t>
      </w:r>
      <w:r>
        <w:rPr>
          <w:rFonts w:hint="eastAsia"/>
        </w:rPr>
        <w:t>и</w:t>
      </w:r>
      <w:r>
        <w:t xml:space="preserve"> </w:t>
      </w:r>
      <w:r>
        <w:rPr>
          <w:rFonts w:hint="eastAsia"/>
        </w:rPr>
        <w:t>нарратологии</w:t>
      </w:r>
    </w:p>
    <w:p w14:paraId="07E98ABE" w14:textId="77777777" w:rsidR="0016269F" w:rsidRDefault="0016269F" w:rsidP="0016269F"/>
    <w:p w14:paraId="257C4DFA" w14:textId="77777777" w:rsidR="0016269F" w:rsidRDefault="0016269F" w:rsidP="0016269F">
      <w:r>
        <w:t xml:space="preserve">1.3. </w:t>
      </w:r>
      <w:r>
        <w:rPr>
          <w:rFonts w:hint="eastAsia"/>
        </w:rPr>
        <w:t>Автор</w:t>
      </w:r>
      <w:r>
        <w:t xml:space="preserve"> </w:t>
      </w:r>
      <w:r>
        <w:rPr>
          <w:rFonts w:hint="eastAsia"/>
        </w:rPr>
        <w:t>как</w:t>
      </w:r>
      <w:r>
        <w:t xml:space="preserve"> </w:t>
      </w:r>
      <w:r>
        <w:rPr>
          <w:rFonts w:hint="eastAsia"/>
        </w:rPr>
        <w:t>объект</w:t>
      </w:r>
      <w:r>
        <w:t xml:space="preserve"> </w:t>
      </w:r>
      <w:r>
        <w:rPr>
          <w:rFonts w:hint="eastAsia"/>
        </w:rPr>
        <w:t>изучения</w:t>
      </w:r>
      <w:r>
        <w:t xml:space="preserve"> </w:t>
      </w:r>
      <w:r>
        <w:rPr>
          <w:rFonts w:hint="eastAsia"/>
        </w:rPr>
        <w:t>когнитивной</w:t>
      </w:r>
      <w:r>
        <w:t xml:space="preserve"> </w:t>
      </w:r>
      <w:r>
        <w:rPr>
          <w:rFonts w:hint="eastAsia"/>
        </w:rPr>
        <w:t>поэтики</w:t>
      </w:r>
    </w:p>
    <w:p w14:paraId="2CC83714" w14:textId="77777777" w:rsidR="0016269F" w:rsidRDefault="0016269F" w:rsidP="0016269F"/>
    <w:p w14:paraId="17F5CA24" w14:textId="77777777" w:rsidR="0016269F" w:rsidRDefault="0016269F" w:rsidP="0016269F">
      <w:r>
        <w:t xml:space="preserve">1.4. </w:t>
      </w:r>
      <w:r>
        <w:rPr>
          <w:rFonts w:hint="eastAsia"/>
        </w:rPr>
        <w:t>Говорящий</w:t>
      </w:r>
      <w:r>
        <w:t xml:space="preserve"> </w:t>
      </w:r>
      <w:r>
        <w:rPr>
          <w:rFonts w:hint="eastAsia"/>
        </w:rPr>
        <w:t>как</w:t>
      </w:r>
      <w:r>
        <w:t xml:space="preserve"> </w:t>
      </w:r>
      <w:r>
        <w:rPr>
          <w:rFonts w:hint="eastAsia"/>
        </w:rPr>
        <w:t>ключевая</w:t>
      </w:r>
      <w:r>
        <w:t xml:space="preserve"> </w:t>
      </w:r>
      <w:r>
        <w:rPr>
          <w:rFonts w:hint="eastAsia"/>
        </w:rPr>
        <w:t>фигура</w:t>
      </w:r>
      <w:r>
        <w:t xml:space="preserve"> </w:t>
      </w:r>
      <w:r>
        <w:rPr>
          <w:rFonts w:hint="eastAsia"/>
        </w:rPr>
        <w:t>современной</w:t>
      </w:r>
      <w:r>
        <w:t xml:space="preserve"> </w:t>
      </w:r>
      <w:r>
        <w:rPr>
          <w:rFonts w:hint="eastAsia"/>
        </w:rPr>
        <w:t>лингвистической</w:t>
      </w:r>
      <w:r>
        <w:t xml:space="preserve"> </w:t>
      </w:r>
      <w:r>
        <w:rPr>
          <w:rFonts w:hint="eastAsia"/>
        </w:rPr>
        <w:t>семантики</w:t>
      </w:r>
    </w:p>
    <w:p w14:paraId="4B5892AE" w14:textId="77777777" w:rsidR="0016269F" w:rsidRDefault="0016269F" w:rsidP="0016269F"/>
    <w:p w14:paraId="2000019E" w14:textId="77777777" w:rsidR="0016269F" w:rsidRDefault="0016269F" w:rsidP="0016269F">
      <w:r>
        <w:rPr>
          <w:rFonts w:hint="eastAsia"/>
        </w:rPr>
        <w:t>ВЫВОДЫ</w:t>
      </w:r>
      <w:r>
        <w:t xml:space="preserve"> </w:t>
      </w:r>
      <w:r>
        <w:rPr>
          <w:rFonts w:hint="eastAsia"/>
        </w:rPr>
        <w:t>ПО</w:t>
      </w:r>
      <w:r>
        <w:t xml:space="preserve"> </w:t>
      </w:r>
      <w:r>
        <w:rPr>
          <w:rFonts w:hint="eastAsia"/>
        </w:rPr>
        <w:t>ГЛАВЕ</w:t>
      </w:r>
    </w:p>
    <w:p w14:paraId="3B4ACD29" w14:textId="77777777" w:rsidR="0016269F" w:rsidRDefault="0016269F" w:rsidP="0016269F"/>
    <w:p w14:paraId="3FAD71AA" w14:textId="77777777" w:rsidR="0016269F" w:rsidRDefault="0016269F" w:rsidP="0016269F">
      <w:r>
        <w:rPr>
          <w:rFonts w:hint="eastAsia"/>
        </w:rPr>
        <w:t>ГЛАВА</w:t>
      </w:r>
      <w:r>
        <w:t xml:space="preserve"> 2. </w:t>
      </w:r>
      <w:r>
        <w:rPr>
          <w:rFonts w:hint="eastAsia"/>
        </w:rPr>
        <w:t>АВТОР</w:t>
      </w:r>
      <w:r>
        <w:t xml:space="preserve"> </w:t>
      </w:r>
      <w:r>
        <w:rPr>
          <w:rFonts w:hint="eastAsia"/>
        </w:rPr>
        <w:t>В</w:t>
      </w:r>
      <w:r>
        <w:t xml:space="preserve"> </w:t>
      </w:r>
      <w:r>
        <w:rPr>
          <w:rFonts w:hint="eastAsia"/>
        </w:rPr>
        <w:t>«</w:t>
      </w:r>
      <w:r>
        <w:rPr>
          <w:rFonts w:hint="eastAsia"/>
        </w:rPr>
        <w:t>МАЛЕНЬКИХ</w:t>
      </w:r>
      <w:r>
        <w:rPr>
          <w:rFonts w:hint="eastAsia"/>
        </w:rPr>
        <w:t>»</w:t>
      </w:r>
      <w:r>
        <w:t xml:space="preserve"> </w:t>
      </w:r>
      <w:r>
        <w:rPr>
          <w:rFonts w:hint="eastAsia"/>
        </w:rPr>
        <w:t>ПОЭМАХ</w:t>
      </w:r>
      <w:r>
        <w:t xml:space="preserve"> </w:t>
      </w:r>
      <w:r>
        <w:rPr>
          <w:rFonts w:hint="eastAsia"/>
        </w:rPr>
        <w:t>С</w:t>
      </w:r>
      <w:r>
        <w:t xml:space="preserve">. </w:t>
      </w:r>
      <w:r>
        <w:rPr>
          <w:rFonts w:hint="eastAsia"/>
        </w:rPr>
        <w:t>А</w:t>
      </w:r>
      <w:r>
        <w:t xml:space="preserve">. </w:t>
      </w:r>
      <w:r>
        <w:rPr>
          <w:rFonts w:hint="eastAsia"/>
        </w:rPr>
        <w:t>ЕСЕНИНА</w:t>
      </w:r>
      <w:r>
        <w:t xml:space="preserve"> </w:t>
      </w:r>
      <w:r>
        <w:rPr>
          <w:rFonts w:hint="eastAsia"/>
        </w:rPr>
        <w:t>КАК</w:t>
      </w:r>
      <w:r>
        <w:t xml:space="preserve"> </w:t>
      </w:r>
      <w:r>
        <w:rPr>
          <w:rFonts w:hint="eastAsia"/>
        </w:rPr>
        <w:t>СУБЪЕКТ</w:t>
      </w:r>
      <w:r>
        <w:t xml:space="preserve"> </w:t>
      </w:r>
      <w:r>
        <w:rPr>
          <w:rFonts w:hint="eastAsia"/>
        </w:rPr>
        <w:t>ПЕРСОНАЖНОГО</w:t>
      </w:r>
      <w:r>
        <w:t xml:space="preserve"> </w:t>
      </w:r>
      <w:r>
        <w:rPr>
          <w:rFonts w:hint="eastAsia"/>
        </w:rPr>
        <w:t>УРОВНЯ</w:t>
      </w:r>
      <w:r>
        <w:t xml:space="preserve">: </w:t>
      </w:r>
      <w:r>
        <w:rPr>
          <w:rFonts w:hint="eastAsia"/>
        </w:rPr>
        <w:t>ПО</w:t>
      </w:r>
      <w:r>
        <w:t xml:space="preserve"> </w:t>
      </w:r>
      <w:r>
        <w:rPr>
          <w:rFonts w:hint="eastAsia"/>
        </w:rPr>
        <w:t>ДАННЫМ</w:t>
      </w:r>
      <w:r>
        <w:t xml:space="preserve"> </w:t>
      </w:r>
      <w:r>
        <w:rPr>
          <w:rFonts w:hint="eastAsia"/>
        </w:rPr>
        <w:t>ЛЕКСИКИ</w:t>
      </w:r>
      <w:r>
        <w:t xml:space="preserve"> </w:t>
      </w:r>
      <w:r>
        <w:rPr>
          <w:rFonts w:hint="eastAsia"/>
        </w:rPr>
        <w:t>И</w:t>
      </w:r>
      <w:r>
        <w:t xml:space="preserve"> </w:t>
      </w:r>
      <w:r>
        <w:rPr>
          <w:rFonts w:hint="eastAsia"/>
        </w:rPr>
        <w:t>ГРАММАТИКИ</w:t>
      </w:r>
    </w:p>
    <w:p w14:paraId="7BEE6371" w14:textId="77777777" w:rsidR="0016269F" w:rsidRDefault="0016269F" w:rsidP="0016269F"/>
    <w:p w14:paraId="0369DA58" w14:textId="77777777" w:rsidR="0016269F" w:rsidRDefault="0016269F" w:rsidP="0016269F">
      <w:r>
        <w:t xml:space="preserve">2.1. </w:t>
      </w:r>
      <w:r>
        <w:rPr>
          <w:rFonts w:hint="eastAsia"/>
        </w:rPr>
        <w:t>Лирический</w:t>
      </w:r>
      <w:r>
        <w:t xml:space="preserve"> </w:t>
      </w:r>
      <w:r>
        <w:rPr>
          <w:rFonts w:hint="eastAsia"/>
        </w:rPr>
        <w:t>герой</w:t>
      </w:r>
      <w:r>
        <w:t xml:space="preserve"> </w:t>
      </w:r>
      <w:r>
        <w:rPr>
          <w:rFonts w:hint="eastAsia"/>
        </w:rPr>
        <w:t>как</w:t>
      </w:r>
      <w:r>
        <w:t xml:space="preserve"> </w:t>
      </w:r>
      <w:r>
        <w:rPr>
          <w:rFonts w:hint="eastAsia"/>
        </w:rPr>
        <w:t>субъект</w:t>
      </w:r>
      <w:r>
        <w:t xml:space="preserve"> </w:t>
      </w:r>
      <w:r>
        <w:rPr>
          <w:rFonts w:hint="eastAsia"/>
        </w:rPr>
        <w:t>персонажного</w:t>
      </w:r>
      <w:r>
        <w:t xml:space="preserve"> </w:t>
      </w:r>
      <w:r>
        <w:rPr>
          <w:rFonts w:hint="eastAsia"/>
        </w:rPr>
        <w:t>уровня</w:t>
      </w:r>
    </w:p>
    <w:p w14:paraId="0EEA11DA" w14:textId="77777777" w:rsidR="0016269F" w:rsidRDefault="0016269F" w:rsidP="0016269F"/>
    <w:p w14:paraId="44BB8E4B" w14:textId="77777777" w:rsidR="0016269F" w:rsidRDefault="0016269F" w:rsidP="0016269F">
      <w:r>
        <w:t xml:space="preserve">2.2. </w:t>
      </w:r>
      <w:r>
        <w:rPr>
          <w:rFonts w:hint="eastAsia"/>
        </w:rPr>
        <w:t>Лирический</w:t>
      </w:r>
      <w:r>
        <w:t xml:space="preserve"> </w:t>
      </w:r>
      <w:r>
        <w:rPr>
          <w:rFonts w:hint="eastAsia"/>
        </w:rPr>
        <w:t>герой</w:t>
      </w:r>
      <w:r>
        <w:t xml:space="preserve"> </w:t>
      </w:r>
      <w:r>
        <w:rPr>
          <w:rFonts w:hint="eastAsia"/>
        </w:rPr>
        <w:t>в</w:t>
      </w:r>
      <w:r>
        <w:t xml:space="preserve"> </w:t>
      </w:r>
      <w:r>
        <w:rPr>
          <w:rFonts w:hint="eastAsia"/>
        </w:rPr>
        <w:t>формах</w:t>
      </w:r>
      <w:r>
        <w:t xml:space="preserve"> 1 </w:t>
      </w:r>
      <w:r>
        <w:rPr>
          <w:rFonts w:hint="eastAsia"/>
        </w:rPr>
        <w:t>лица</w:t>
      </w:r>
    </w:p>
    <w:p w14:paraId="6A4EB2A1" w14:textId="77777777" w:rsidR="0016269F" w:rsidRDefault="0016269F" w:rsidP="0016269F"/>
    <w:p w14:paraId="6827AD17" w14:textId="77777777" w:rsidR="0016269F" w:rsidRDefault="0016269F" w:rsidP="0016269F">
      <w:r>
        <w:t xml:space="preserve">2.2.1. </w:t>
      </w:r>
      <w:r>
        <w:rPr>
          <w:rFonts w:hint="eastAsia"/>
        </w:rPr>
        <w:t>Лирический</w:t>
      </w:r>
      <w:r>
        <w:t xml:space="preserve"> </w:t>
      </w:r>
      <w:r>
        <w:rPr>
          <w:rFonts w:hint="eastAsia"/>
        </w:rPr>
        <w:t>герой</w:t>
      </w:r>
      <w:r>
        <w:t xml:space="preserve"> </w:t>
      </w:r>
      <w:r>
        <w:rPr>
          <w:rFonts w:hint="eastAsia"/>
        </w:rPr>
        <w:t>в</w:t>
      </w:r>
      <w:r>
        <w:t xml:space="preserve"> </w:t>
      </w:r>
      <w:r>
        <w:rPr>
          <w:rFonts w:hint="eastAsia"/>
        </w:rPr>
        <w:t>контекстах</w:t>
      </w:r>
      <w:r>
        <w:t xml:space="preserve"> </w:t>
      </w:r>
      <w:r>
        <w:rPr>
          <w:rFonts w:hint="eastAsia"/>
        </w:rPr>
        <w:t>с</w:t>
      </w:r>
      <w:r>
        <w:t xml:space="preserve"> </w:t>
      </w:r>
      <w:r>
        <w:rPr>
          <w:rFonts w:hint="eastAsia"/>
        </w:rPr>
        <w:t>семантическим</w:t>
      </w:r>
      <w:r>
        <w:t xml:space="preserve"> </w:t>
      </w:r>
      <w:r>
        <w:rPr>
          <w:rFonts w:hint="eastAsia"/>
        </w:rPr>
        <w:t>субъектом</w:t>
      </w:r>
      <w:r>
        <w:t xml:space="preserve"> </w:t>
      </w:r>
      <w:r>
        <w:rPr>
          <w:rFonts w:hint="eastAsia"/>
        </w:rPr>
        <w:t>я</w:t>
      </w:r>
    </w:p>
    <w:p w14:paraId="55284D0E" w14:textId="77777777" w:rsidR="0016269F" w:rsidRDefault="0016269F" w:rsidP="0016269F"/>
    <w:p w14:paraId="0620FC0A" w14:textId="77777777" w:rsidR="0016269F" w:rsidRDefault="0016269F" w:rsidP="0016269F">
      <w:r>
        <w:t xml:space="preserve">2.2.2. </w:t>
      </w:r>
      <w:r>
        <w:rPr>
          <w:rFonts w:hint="eastAsia"/>
        </w:rPr>
        <w:t>Лирический</w:t>
      </w:r>
      <w:r>
        <w:t xml:space="preserve"> </w:t>
      </w:r>
      <w:r>
        <w:rPr>
          <w:rFonts w:hint="eastAsia"/>
        </w:rPr>
        <w:t>герой</w:t>
      </w:r>
      <w:r>
        <w:t xml:space="preserve"> </w:t>
      </w:r>
      <w:r>
        <w:rPr>
          <w:rFonts w:hint="eastAsia"/>
        </w:rPr>
        <w:t>в</w:t>
      </w:r>
      <w:r>
        <w:t xml:space="preserve"> </w:t>
      </w:r>
      <w:r>
        <w:rPr>
          <w:rFonts w:hint="eastAsia"/>
        </w:rPr>
        <w:t>контекстах</w:t>
      </w:r>
      <w:r>
        <w:t xml:space="preserve"> </w:t>
      </w:r>
      <w:r>
        <w:rPr>
          <w:rFonts w:hint="eastAsia"/>
        </w:rPr>
        <w:t>с</w:t>
      </w:r>
      <w:r>
        <w:t xml:space="preserve"> </w:t>
      </w:r>
      <w:r>
        <w:rPr>
          <w:rFonts w:hint="eastAsia"/>
        </w:rPr>
        <w:t>местоимением</w:t>
      </w:r>
      <w:r>
        <w:t xml:space="preserve"> </w:t>
      </w:r>
      <w:r>
        <w:rPr>
          <w:rFonts w:hint="eastAsia"/>
        </w:rPr>
        <w:t>мы</w:t>
      </w:r>
    </w:p>
    <w:p w14:paraId="3A71B8F7" w14:textId="77777777" w:rsidR="0016269F" w:rsidRDefault="0016269F" w:rsidP="0016269F"/>
    <w:p w14:paraId="37D1B173" w14:textId="77777777" w:rsidR="0016269F" w:rsidRDefault="0016269F" w:rsidP="0016269F">
      <w:r>
        <w:t xml:space="preserve">2.3. </w:t>
      </w:r>
      <w:r>
        <w:rPr>
          <w:rFonts w:hint="eastAsia"/>
        </w:rPr>
        <w:t>Лирический</w:t>
      </w:r>
      <w:r>
        <w:t xml:space="preserve"> </w:t>
      </w:r>
      <w:r>
        <w:rPr>
          <w:rFonts w:hint="eastAsia"/>
        </w:rPr>
        <w:t>герой</w:t>
      </w:r>
      <w:r>
        <w:t xml:space="preserve"> </w:t>
      </w:r>
      <w:r>
        <w:rPr>
          <w:rFonts w:hint="eastAsia"/>
        </w:rPr>
        <w:t>как</w:t>
      </w:r>
      <w:r>
        <w:t xml:space="preserve"> </w:t>
      </w:r>
      <w:r>
        <w:rPr>
          <w:rFonts w:hint="eastAsia"/>
        </w:rPr>
        <w:t>субъект</w:t>
      </w:r>
      <w:r>
        <w:t xml:space="preserve"> </w:t>
      </w:r>
      <w:r>
        <w:rPr>
          <w:rFonts w:hint="eastAsia"/>
        </w:rPr>
        <w:t>воспринимающий</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перцептивной</w:t>
      </w:r>
      <w:r>
        <w:t xml:space="preserve"> </w:t>
      </w:r>
      <w:r>
        <w:rPr>
          <w:rFonts w:hint="eastAsia"/>
        </w:rPr>
        <w:t>лексики</w:t>
      </w:r>
    </w:p>
    <w:p w14:paraId="02915AD4" w14:textId="77777777" w:rsidR="0016269F" w:rsidRDefault="0016269F" w:rsidP="0016269F"/>
    <w:p w14:paraId="1D562686" w14:textId="77777777" w:rsidR="0016269F" w:rsidRDefault="0016269F" w:rsidP="0016269F">
      <w:r>
        <w:t xml:space="preserve">2.4. </w:t>
      </w:r>
      <w:r>
        <w:rPr>
          <w:rFonts w:hint="eastAsia"/>
        </w:rPr>
        <w:t>Лирический</w:t>
      </w:r>
      <w:r>
        <w:t xml:space="preserve"> </w:t>
      </w:r>
      <w:r>
        <w:rPr>
          <w:rFonts w:hint="eastAsia"/>
        </w:rPr>
        <w:t>герой</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предикатов</w:t>
      </w:r>
    </w:p>
    <w:p w14:paraId="0D109C4E" w14:textId="77777777" w:rsidR="0016269F" w:rsidRDefault="0016269F" w:rsidP="0016269F"/>
    <w:p w14:paraId="51491A9A" w14:textId="77777777" w:rsidR="0016269F" w:rsidRDefault="0016269F" w:rsidP="0016269F">
      <w:r>
        <w:t xml:space="preserve">2.4.1. </w:t>
      </w:r>
      <w:r>
        <w:rPr>
          <w:rFonts w:hint="eastAsia"/>
        </w:rPr>
        <w:t>Лирический</w:t>
      </w:r>
      <w:r>
        <w:t xml:space="preserve"> </w:t>
      </w:r>
      <w:r>
        <w:rPr>
          <w:rFonts w:hint="eastAsia"/>
        </w:rPr>
        <w:t>герой</w:t>
      </w:r>
      <w:r>
        <w:t xml:space="preserve"> </w:t>
      </w:r>
      <w:r>
        <w:rPr>
          <w:rFonts w:hint="eastAsia"/>
        </w:rPr>
        <w:t>как</w:t>
      </w:r>
      <w:r>
        <w:t xml:space="preserve"> </w:t>
      </w:r>
      <w:r>
        <w:rPr>
          <w:rFonts w:hint="eastAsia"/>
        </w:rPr>
        <w:t>субъект</w:t>
      </w:r>
      <w:r>
        <w:t xml:space="preserve"> </w:t>
      </w:r>
      <w:r>
        <w:rPr>
          <w:rFonts w:hint="eastAsia"/>
        </w:rPr>
        <w:t>действующий</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тематических</w:t>
      </w:r>
      <w:r>
        <w:t xml:space="preserve"> </w:t>
      </w:r>
      <w:r>
        <w:rPr>
          <w:rFonts w:hint="eastAsia"/>
        </w:rPr>
        <w:t>групп</w:t>
      </w:r>
      <w:r>
        <w:t xml:space="preserve"> </w:t>
      </w:r>
      <w:r>
        <w:rPr>
          <w:rFonts w:hint="eastAsia"/>
        </w:rPr>
        <w:t>глаголов</w:t>
      </w:r>
    </w:p>
    <w:p w14:paraId="7C8E5D9C" w14:textId="77777777" w:rsidR="0016269F" w:rsidRDefault="0016269F" w:rsidP="0016269F"/>
    <w:p w14:paraId="7CAA1770" w14:textId="77777777" w:rsidR="0016269F" w:rsidRDefault="0016269F" w:rsidP="0016269F">
      <w:r>
        <w:t xml:space="preserve">2.4.2. </w:t>
      </w:r>
      <w:r>
        <w:rPr>
          <w:rFonts w:hint="eastAsia"/>
        </w:rPr>
        <w:t>Лирический</w:t>
      </w:r>
      <w:r>
        <w:t xml:space="preserve"> </w:t>
      </w:r>
      <w:r>
        <w:rPr>
          <w:rFonts w:hint="eastAsia"/>
        </w:rPr>
        <w:t>герой</w:t>
      </w:r>
      <w:r>
        <w:t xml:space="preserve"> </w:t>
      </w:r>
      <w:r>
        <w:rPr>
          <w:rFonts w:hint="eastAsia"/>
        </w:rPr>
        <w:t>как</w:t>
      </w:r>
      <w:r>
        <w:t xml:space="preserve"> </w:t>
      </w:r>
      <w:r>
        <w:rPr>
          <w:rFonts w:hint="eastAsia"/>
        </w:rPr>
        <w:t>субъект</w:t>
      </w:r>
      <w:r>
        <w:t xml:space="preserve"> </w:t>
      </w:r>
      <w:r>
        <w:rPr>
          <w:rFonts w:hint="eastAsia"/>
        </w:rPr>
        <w:t>повелевающий</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императивов</w:t>
      </w:r>
    </w:p>
    <w:p w14:paraId="245227F0" w14:textId="77777777" w:rsidR="0016269F" w:rsidRDefault="0016269F" w:rsidP="0016269F"/>
    <w:p w14:paraId="7ED2EC96" w14:textId="77777777" w:rsidR="0016269F" w:rsidRDefault="0016269F" w:rsidP="0016269F">
      <w:r>
        <w:t xml:space="preserve">2.5. </w:t>
      </w:r>
      <w:r>
        <w:rPr>
          <w:rFonts w:hint="eastAsia"/>
        </w:rPr>
        <w:t>Лирический</w:t>
      </w:r>
      <w:r>
        <w:t xml:space="preserve"> </w:t>
      </w:r>
      <w:r>
        <w:rPr>
          <w:rFonts w:hint="eastAsia"/>
        </w:rPr>
        <w:t>герой</w:t>
      </w:r>
      <w:r>
        <w:t xml:space="preserve"> </w:t>
      </w:r>
      <w:r>
        <w:rPr>
          <w:rFonts w:hint="eastAsia"/>
        </w:rPr>
        <w:t>как</w:t>
      </w:r>
      <w:r>
        <w:t xml:space="preserve"> </w:t>
      </w:r>
      <w:r>
        <w:rPr>
          <w:rFonts w:hint="eastAsia"/>
        </w:rPr>
        <w:t>субъект</w:t>
      </w:r>
      <w:r>
        <w:t xml:space="preserve"> </w:t>
      </w:r>
      <w:r>
        <w:rPr>
          <w:rFonts w:hint="eastAsia"/>
        </w:rPr>
        <w:t>коммуницирующий</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средств</w:t>
      </w:r>
      <w:r>
        <w:t xml:space="preserve"> </w:t>
      </w:r>
      <w:r>
        <w:rPr>
          <w:rFonts w:hint="eastAsia"/>
        </w:rPr>
        <w:t>адресации</w:t>
      </w:r>
    </w:p>
    <w:p w14:paraId="7CCB44DA" w14:textId="77777777" w:rsidR="0016269F" w:rsidRDefault="0016269F" w:rsidP="0016269F"/>
    <w:p w14:paraId="1D1D63E5" w14:textId="77777777" w:rsidR="0016269F" w:rsidRDefault="0016269F" w:rsidP="0016269F">
      <w:r>
        <w:t xml:space="preserve">2.6. </w:t>
      </w:r>
      <w:r>
        <w:rPr>
          <w:rFonts w:hint="eastAsia"/>
        </w:rPr>
        <w:t>Лирический</w:t>
      </w:r>
      <w:r>
        <w:t xml:space="preserve"> </w:t>
      </w:r>
      <w:r>
        <w:rPr>
          <w:rFonts w:hint="eastAsia"/>
        </w:rPr>
        <w:t>герой</w:t>
      </w:r>
      <w:r>
        <w:t xml:space="preserve"> </w:t>
      </w:r>
      <w:r>
        <w:rPr>
          <w:rFonts w:hint="eastAsia"/>
        </w:rPr>
        <w:t>внутри</w:t>
      </w:r>
      <w:r>
        <w:t xml:space="preserve"> </w:t>
      </w:r>
      <w:r>
        <w:rPr>
          <w:rFonts w:hint="eastAsia"/>
        </w:rPr>
        <w:t>хронотопа</w:t>
      </w:r>
      <w:r>
        <w:t xml:space="preserve"> </w:t>
      </w:r>
      <w:r>
        <w:rPr>
          <w:rFonts w:hint="eastAsia"/>
        </w:rPr>
        <w:t>художественного</w:t>
      </w:r>
      <w:r>
        <w:t xml:space="preserve"> </w:t>
      </w:r>
      <w:r>
        <w:rPr>
          <w:rFonts w:hint="eastAsia"/>
        </w:rPr>
        <w:t>мира</w:t>
      </w:r>
    </w:p>
    <w:p w14:paraId="0B8E160C" w14:textId="77777777" w:rsidR="0016269F" w:rsidRDefault="0016269F" w:rsidP="0016269F"/>
    <w:p w14:paraId="64F07345" w14:textId="77777777" w:rsidR="0016269F" w:rsidRDefault="0016269F" w:rsidP="0016269F">
      <w:r>
        <w:t xml:space="preserve">2.6.1. </w:t>
      </w:r>
      <w:r>
        <w:rPr>
          <w:rFonts w:hint="eastAsia"/>
        </w:rPr>
        <w:t>Языковая</w:t>
      </w:r>
      <w:r>
        <w:t xml:space="preserve"> </w:t>
      </w:r>
      <w:r>
        <w:rPr>
          <w:rFonts w:hint="eastAsia"/>
        </w:rPr>
        <w:t>организация</w:t>
      </w:r>
      <w:r>
        <w:t xml:space="preserve"> </w:t>
      </w:r>
      <w:r>
        <w:rPr>
          <w:rFonts w:hint="eastAsia"/>
        </w:rPr>
        <w:t>художественного</w:t>
      </w:r>
      <w:r>
        <w:t xml:space="preserve"> </w:t>
      </w:r>
      <w:r>
        <w:rPr>
          <w:rFonts w:hint="eastAsia"/>
        </w:rPr>
        <w:t>пространства</w:t>
      </w:r>
    </w:p>
    <w:p w14:paraId="7782FEA5" w14:textId="77777777" w:rsidR="0016269F" w:rsidRDefault="0016269F" w:rsidP="0016269F"/>
    <w:p w14:paraId="77700550" w14:textId="77777777" w:rsidR="0016269F" w:rsidRDefault="0016269F" w:rsidP="0016269F">
      <w:r>
        <w:t xml:space="preserve">2.6.1.1. </w:t>
      </w:r>
      <w:r>
        <w:rPr>
          <w:rFonts w:hint="eastAsia"/>
        </w:rPr>
        <w:t>Пространственные</w:t>
      </w:r>
      <w:r>
        <w:t xml:space="preserve"> </w:t>
      </w:r>
      <w:r>
        <w:rPr>
          <w:rFonts w:hint="eastAsia"/>
        </w:rPr>
        <w:t>объекты</w:t>
      </w:r>
      <w:r>
        <w:t xml:space="preserve"> </w:t>
      </w:r>
      <w:r>
        <w:rPr>
          <w:rFonts w:hint="eastAsia"/>
        </w:rPr>
        <w:t>художественного</w:t>
      </w:r>
      <w:r>
        <w:t xml:space="preserve"> </w:t>
      </w:r>
      <w:r>
        <w:rPr>
          <w:rFonts w:hint="eastAsia"/>
        </w:rPr>
        <w:t>мира</w:t>
      </w:r>
    </w:p>
    <w:p w14:paraId="1F88B431" w14:textId="77777777" w:rsidR="0016269F" w:rsidRDefault="0016269F" w:rsidP="0016269F"/>
    <w:p w14:paraId="5A758574" w14:textId="77777777" w:rsidR="0016269F" w:rsidRDefault="0016269F" w:rsidP="0016269F">
      <w:r>
        <w:t xml:space="preserve">2.6.1.2. </w:t>
      </w:r>
      <w:r>
        <w:rPr>
          <w:rFonts w:hint="eastAsia"/>
        </w:rPr>
        <w:t>Пространственные</w:t>
      </w:r>
      <w:r>
        <w:t xml:space="preserve"> </w:t>
      </w:r>
      <w:r>
        <w:rPr>
          <w:rFonts w:hint="eastAsia"/>
        </w:rPr>
        <w:t>субъекты</w:t>
      </w:r>
      <w:r>
        <w:t xml:space="preserve"> </w:t>
      </w:r>
      <w:r>
        <w:rPr>
          <w:rFonts w:hint="eastAsia"/>
        </w:rPr>
        <w:t>художественного</w:t>
      </w:r>
      <w:r>
        <w:t xml:space="preserve"> </w:t>
      </w:r>
      <w:r>
        <w:rPr>
          <w:rFonts w:hint="eastAsia"/>
        </w:rPr>
        <w:t>мира</w:t>
      </w:r>
    </w:p>
    <w:p w14:paraId="698DA22F" w14:textId="77777777" w:rsidR="0016269F" w:rsidRDefault="0016269F" w:rsidP="0016269F"/>
    <w:p w14:paraId="7993C641" w14:textId="77777777" w:rsidR="0016269F" w:rsidRDefault="0016269F" w:rsidP="0016269F">
      <w:r>
        <w:t xml:space="preserve">2.6.2. </w:t>
      </w:r>
      <w:r>
        <w:rPr>
          <w:rFonts w:hint="eastAsia"/>
        </w:rPr>
        <w:t>Языковая</w:t>
      </w:r>
      <w:r>
        <w:t xml:space="preserve"> </w:t>
      </w:r>
      <w:r>
        <w:rPr>
          <w:rFonts w:hint="eastAsia"/>
        </w:rPr>
        <w:t>организация</w:t>
      </w:r>
      <w:r>
        <w:t xml:space="preserve"> </w:t>
      </w:r>
      <w:r>
        <w:rPr>
          <w:rFonts w:hint="eastAsia"/>
        </w:rPr>
        <w:t>художественного</w:t>
      </w:r>
      <w:r>
        <w:t xml:space="preserve"> </w:t>
      </w:r>
      <w:r>
        <w:rPr>
          <w:rFonts w:hint="eastAsia"/>
        </w:rPr>
        <w:t>времени</w:t>
      </w:r>
    </w:p>
    <w:p w14:paraId="35299C02" w14:textId="77777777" w:rsidR="0016269F" w:rsidRDefault="0016269F" w:rsidP="0016269F"/>
    <w:p w14:paraId="1852BDE3" w14:textId="77777777" w:rsidR="0016269F" w:rsidRDefault="0016269F" w:rsidP="0016269F">
      <w:r>
        <w:rPr>
          <w:rFonts w:hint="eastAsia"/>
        </w:rPr>
        <w:t>ВЫВОДЫ</w:t>
      </w:r>
      <w:r>
        <w:t xml:space="preserve"> </w:t>
      </w:r>
      <w:r>
        <w:rPr>
          <w:rFonts w:hint="eastAsia"/>
        </w:rPr>
        <w:t>ПО</w:t>
      </w:r>
      <w:r>
        <w:t xml:space="preserve"> </w:t>
      </w:r>
      <w:r>
        <w:rPr>
          <w:rFonts w:hint="eastAsia"/>
        </w:rPr>
        <w:t>ГЛАВЕ</w:t>
      </w:r>
    </w:p>
    <w:p w14:paraId="394B7A0B" w14:textId="77777777" w:rsidR="0016269F" w:rsidRDefault="0016269F" w:rsidP="0016269F"/>
    <w:p w14:paraId="1F95C3E7" w14:textId="77777777" w:rsidR="0016269F" w:rsidRDefault="0016269F" w:rsidP="0016269F">
      <w:r>
        <w:rPr>
          <w:rFonts w:hint="eastAsia"/>
        </w:rPr>
        <w:t>ГЛАВА</w:t>
      </w:r>
      <w:r>
        <w:t xml:space="preserve"> 3. </w:t>
      </w:r>
      <w:r>
        <w:rPr>
          <w:rFonts w:hint="eastAsia"/>
        </w:rPr>
        <w:t>КОНЦИПИРОВАННЫЙ</w:t>
      </w:r>
      <w:r>
        <w:t xml:space="preserve"> </w:t>
      </w:r>
      <w:r>
        <w:rPr>
          <w:rFonts w:hint="eastAsia"/>
        </w:rPr>
        <w:t>АВТОР</w:t>
      </w:r>
      <w:r>
        <w:t xml:space="preserve"> </w:t>
      </w:r>
      <w:r>
        <w:rPr>
          <w:rFonts w:hint="eastAsia"/>
        </w:rPr>
        <w:t>В</w:t>
      </w:r>
      <w:r>
        <w:t xml:space="preserve"> </w:t>
      </w:r>
      <w:r>
        <w:rPr>
          <w:rFonts w:hint="eastAsia"/>
        </w:rPr>
        <w:t>«</w:t>
      </w:r>
      <w:r>
        <w:rPr>
          <w:rFonts w:hint="eastAsia"/>
        </w:rPr>
        <w:t>МАЛЕНЬКИХ</w:t>
      </w:r>
      <w:r>
        <w:rPr>
          <w:rFonts w:hint="eastAsia"/>
        </w:rPr>
        <w:t>»</w:t>
      </w:r>
      <w:r>
        <w:t xml:space="preserve"> </w:t>
      </w:r>
      <w:r>
        <w:rPr>
          <w:rFonts w:hint="eastAsia"/>
        </w:rPr>
        <w:t>ПОЭМАХ</w:t>
      </w:r>
      <w:r>
        <w:t xml:space="preserve"> </w:t>
      </w:r>
      <w:r>
        <w:rPr>
          <w:rFonts w:hint="eastAsia"/>
        </w:rPr>
        <w:t>С</w:t>
      </w:r>
      <w:r>
        <w:t xml:space="preserve">. </w:t>
      </w:r>
      <w:r>
        <w:rPr>
          <w:rFonts w:hint="eastAsia"/>
        </w:rPr>
        <w:t>А</w:t>
      </w:r>
      <w:r>
        <w:t xml:space="preserve">. </w:t>
      </w:r>
      <w:r>
        <w:rPr>
          <w:rFonts w:hint="eastAsia"/>
        </w:rPr>
        <w:t>ЕСЕНИНА</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КОМПАРАТИВНЫХ</w:t>
      </w:r>
      <w:r>
        <w:t xml:space="preserve"> </w:t>
      </w:r>
      <w:r>
        <w:rPr>
          <w:rFonts w:hint="eastAsia"/>
        </w:rPr>
        <w:t>ТРОПОВ</w:t>
      </w:r>
    </w:p>
    <w:p w14:paraId="4F892878" w14:textId="77777777" w:rsidR="0016269F" w:rsidRDefault="0016269F" w:rsidP="0016269F"/>
    <w:p w14:paraId="5BE25C3C" w14:textId="77777777" w:rsidR="0016269F" w:rsidRDefault="0016269F" w:rsidP="0016269F">
      <w:r>
        <w:t xml:space="preserve">3.1. </w:t>
      </w:r>
      <w:r>
        <w:rPr>
          <w:rFonts w:hint="eastAsia"/>
        </w:rPr>
        <w:t>Исследование</w:t>
      </w:r>
      <w:r>
        <w:t xml:space="preserve"> </w:t>
      </w:r>
      <w:r>
        <w:rPr>
          <w:rFonts w:hint="eastAsia"/>
        </w:rPr>
        <w:t>компаративных</w:t>
      </w:r>
      <w:r>
        <w:t xml:space="preserve"> </w:t>
      </w:r>
      <w:r>
        <w:rPr>
          <w:rFonts w:hint="eastAsia"/>
        </w:rPr>
        <w:t>тропов</w:t>
      </w:r>
      <w:r>
        <w:t xml:space="preserve"> </w:t>
      </w:r>
      <w:r>
        <w:rPr>
          <w:rFonts w:hint="eastAsia"/>
        </w:rPr>
        <w:t>как</w:t>
      </w:r>
      <w:r>
        <w:t xml:space="preserve"> </w:t>
      </w:r>
      <w:r>
        <w:rPr>
          <w:rFonts w:hint="eastAsia"/>
        </w:rPr>
        <w:t>метод</w:t>
      </w:r>
      <w:r>
        <w:t xml:space="preserve"> </w:t>
      </w:r>
      <w:r>
        <w:rPr>
          <w:rFonts w:hint="eastAsia"/>
        </w:rPr>
        <w:t>постижения</w:t>
      </w:r>
      <w:r>
        <w:t xml:space="preserve"> </w:t>
      </w:r>
      <w:r>
        <w:rPr>
          <w:rFonts w:hint="eastAsia"/>
        </w:rPr>
        <w:t>авторского</w:t>
      </w:r>
      <w:r>
        <w:t xml:space="preserve"> </w:t>
      </w:r>
      <w:r>
        <w:rPr>
          <w:rFonts w:hint="eastAsia"/>
        </w:rPr>
        <w:t>сознания</w:t>
      </w:r>
    </w:p>
    <w:p w14:paraId="15F93F11" w14:textId="77777777" w:rsidR="0016269F" w:rsidRDefault="0016269F" w:rsidP="0016269F"/>
    <w:p w14:paraId="15F53DC7" w14:textId="77777777" w:rsidR="0016269F" w:rsidRDefault="0016269F" w:rsidP="0016269F">
      <w:r>
        <w:t xml:space="preserve">3.2. </w:t>
      </w:r>
      <w:r>
        <w:rPr>
          <w:rFonts w:hint="eastAsia"/>
        </w:rPr>
        <w:t>Авторское</w:t>
      </w:r>
      <w:r>
        <w:t xml:space="preserve"> </w:t>
      </w:r>
      <w:r>
        <w:rPr>
          <w:rFonts w:hint="eastAsia"/>
        </w:rPr>
        <w:t>сознание</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сравнений</w:t>
      </w:r>
    </w:p>
    <w:p w14:paraId="7C4FC385" w14:textId="77777777" w:rsidR="0016269F" w:rsidRDefault="0016269F" w:rsidP="0016269F"/>
    <w:p w14:paraId="1B0CC96B" w14:textId="77777777" w:rsidR="0016269F" w:rsidRDefault="0016269F" w:rsidP="0016269F">
      <w:r>
        <w:t xml:space="preserve">3.3. </w:t>
      </w:r>
      <w:r>
        <w:rPr>
          <w:rFonts w:hint="eastAsia"/>
        </w:rPr>
        <w:t>Авторское</w:t>
      </w:r>
      <w:r>
        <w:t xml:space="preserve"> </w:t>
      </w:r>
      <w:r>
        <w:rPr>
          <w:rFonts w:hint="eastAsia"/>
        </w:rPr>
        <w:t>сознание</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метаморфоз</w:t>
      </w:r>
    </w:p>
    <w:p w14:paraId="5497CA56" w14:textId="77777777" w:rsidR="0016269F" w:rsidRDefault="0016269F" w:rsidP="0016269F"/>
    <w:p w14:paraId="5E3A357C" w14:textId="77777777" w:rsidR="0016269F" w:rsidRDefault="0016269F" w:rsidP="0016269F">
      <w:r>
        <w:t xml:space="preserve">3.4. </w:t>
      </w:r>
      <w:r>
        <w:rPr>
          <w:rFonts w:hint="eastAsia"/>
        </w:rPr>
        <w:t>Авторское</w:t>
      </w:r>
      <w:r>
        <w:t xml:space="preserve"> </w:t>
      </w:r>
      <w:r>
        <w:rPr>
          <w:rFonts w:hint="eastAsia"/>
        </w:rPr>
        <w:t>сознание</w:t>
      </w:r>
      <w:r>
        <w:t xml:space="preserve"> </w:t>
      </w:r>
      <w:r>
        <w:rPr>
          <w:rFonts w:hint="eastAsia"/>
        </w:rPr>
        <w:t>по</w:t>
      </w:r>
      <w:r>
        <w:t xml:space="preserve"> </w:t>
      </w:r>
      <w:r>
        <w:rPr>
          <w:rFonts w:hint="eastAsia"/>
        </w:rPr>
        <w:t>данным</w:t>
      </w:r>
      <w:r>
        <w:t xml:space="preserve"> </w:t>
      </w:r>
      <w:r>
        <w:rPr>
          <w:rFonts w:hint="eastAsia"/>
        </w:rPr>
        <w:t>анализа</w:t>
      </w:r>
      <w:r>
        <w:t xml:space="preserve"> </w:t>
      </w:r>
      <w:r>
        <w:rPr>
          <w:rFonts w:hint="eastAsia"/>
        </w:rPr>
        <w:t>метафор</w:t>
      </w:r>
    </w:p>
    <w:p w14:paraId="7A22B3A1" w14:textId="77777777" w:rsidR="0016269F" w:rsidRDefault="0016269F" w:rsidP="0016269F"/>
    <w:p w14:paraId="205222AC" w14:textId="77777777" w:rsidR="0016269F" w:rsidRDefault="0016269F" w:rsidP="0016269F">
      <w:r>
        <w:t xml:space="preserve">3.4.1. </w:t>
      </w:r>
      <w:r>
        <w:rPr>
          <w:rFonts w:hint="eastAsia"/>
        </w:rPr>
        <w:t>Собственно</w:t>
      </w:r>
      <w:r>
        <w:t xml:space="preserve"> </w:t>
      </w:r>
      <w:r>
        <w:rPr>
          <w:rFonts w:hint="eastAsia"/>
        </w:rPr>
        <w:t>метафоры</w:t>
      </w:r>
    </w:p>
    <w:p w14:paraId="0A08EBA4" w14:textId="77777777" w:rsidR="0016269F" w:rsidRDefault="0016269F" w:rsidP="0016269F"/>
    <w:p w14:paraId="1344AD2D" w14:textId="77777777" w:rsidR="0016269F" w:rsidRDefault="0016269F" w:rsidP="0016269F">
      <w:r>
        <w:t xml:space="preserve">3.4.1.1. </w:t>
      </w:r>
      <w:r>
        <w:rPr>
          <w:rFonts w:hint="eastAsia"/>
        </w:rPr>
        <w:t>Метафоры</w:t>
      </w:r>
      <w:r>
        <w:t xml:space="preserve"> </w:t>
      </w:r>
      <w:r>
        <w:rPr>
          <w:rFonts w:hint="eastAsia"/>
        </w:rPr>
        <w:t>с</w:t>
      </w:r>
      <w:r>
        <w:t xml:space="preserve"> </w:t>
      </w:r>
      <w:r>
        <w:rPr>
          <w:rFonts w:hint="eastAsia"/>
        </w:rPr>
        <w:t>семантической</w:t>
      </w:r>
      <w:r>
        <w:t xml:space="preserve"> </w:t>
      </w:r>
      <w:r>
        <w:rPr>
          <w:rFonts w:hint="eastAsia"/>
        </w:rPr>
        <w:t>доминантой</w:t>
      </w:r>
      <w:r>
        <w:t xml:space="preserve"> </w:t>
      </w:r>
      <w:r>
        <w:rPr>
          <w:rFonts w:hint="eastAsia"/>
        </w:rPr>
        <w:t>острие</w:t>
      </w:r>
    </w:p>
    <w:p w14:paraId="4CB44C79" w14:textId="77777777" w:rsidR="0016269F" w:rsidRDefault="0016269F" w:rsidP="0016269F"/>
    <w:p w14:paraId="3BE68F7B" w14:textId="77777777" w:rsidR="0016269F" w:rsidRDefault="0016269F" w:rsidP="0016269F">
      <w:r>
        <w:t xml:space="preserve">3.4.1.2. </w:t>
      </w:r>
      <w:r>
        <w:rPr>
          <w:rFonts w:hint="eastAsia"/>
        </w:rPr>
        <w:t>Метафоры</w:t>
      </w:r>
      <w:r>
        <w:t xml:space="preserve">, </w:t>
      </w:r>
      <w:r>
        <w:rPr>
          <w:rFonts w:hint="eastAsia"/>
        </w:rPr>
        <w:t>демонстрирующие</w:t>
      </w:r>
      <w:r>
        <w:t xml:space="preserve"> </w:t>
      </w:r>
      <w:r>
        <w:rPr>
          <w:rFonts w:hint="eastAsia"/>
        </w:rPr>
        <w:t>идею</w:t>
      </w:r>
      <w:r>
        <w:t xml:space="preserve"> </w:t>
      </w:r>
      <w:r>
        <w:rPr>
          <w:rFonts w:hint="eastAsia"/>
        </w:rPr>
        <w:t>деструкции</w:t>
      </w:r>
    </w:p>
    <w:p w14:paraId="171B2D24" w14:textId="77777777" w:rsidR="0016269F" w:rsidRDefault="0016269F" w:rsidP="0016269F"/>
    <w:p w14:paraId="089F6E30" w14:textId="77777777" w:rsidR="0016269F" w:rsidRDefault="0016269F" w:rsidP="0016269F">
      <w:r>
        <w:t xml:space="preserve">3.4.2. </w:t>
      </w:r>
      <w:r>
        <w:rPr>
          <w:rFonts w:hint="eastAsia"/>
        </w:rPr>
        <w:t>Перифразы</w:t>
      </w:r>
    </w:p>
    <w:p w14:paraId="6752CC13" w14:textId="77777777" w:rsidR="0016269F" w:rsidRDefault="0016269F" w:rsidP="0016269F"/>
    <w:p w14:paraId="6E6BEE49" w14:textId="77777777" w:rsidR="0016269F" w:rsidRDefault="0016269F" w:rsidP="0016269F">
      <w:r>
        <w:t xml:space="preserve">3.5. </w:t>
      </w:r>
      <w:r>
        <w:rPr>
          <w:rFonts w:hint="eastAsia"/>
        </w:rPr>
        <w:t>Авторское</w:t>
      </w:r>
      <w:r>
        <w:t xml:space="preserve"> </w:t>
      </w:r>
      <w:r>
        <w:rPr>
          <w:rFonts w:hint="eastAsia"/>
        </w:rPr>
        <w:t>сознание</w:t>
      </w:r>
      <w:r>
        <w:t xml:space="preserve"> </w:t>
      </w:r>
      <w:r>
        <w:rPr>
          <w:rFonts w:hint="eastAsia"/>
        </w:rPr>
        <w:t>в</w:t>
      </w:r>
      <w:r>
        <w:t xml:space="preserve"> </w:t>
      </w:r>
      <w:r>
        <w:rPr>
          <w:rFonts w:hint="eastAsia"/>
        </w:rPr>
        <w:t>свете</w:t>
      </w:r>
      <w:r>
        <w:t xml:space="preserve"> </w:t>
      </w:r>
      <w:r>
        <w:rPr>
          <w:rFonts w:hint="eastAsia"/>
        </w:rPr>
        <w:t>взаимодействия</w:t>
      </w:r>
      <w:r>
        <w:t xml:space="preserve"> </w:t>
      </w:r>
      <w:r>
        <w:rPr>
          <w:rFonts w:hint="eastAsia"/>
        </w:rPr>
        <w:t>компаративных</w:t>
      </w:r>
      <w:r>
        <w:t xml:space="preserve"> </w:t>
      </w:r>
      <w:r>
        <w:rPr>
          <w:rFonts w:hint="eastAsia"/>
        </w:rPr>
        <w:t>тропов</w:t>
      </w:r>
    </w:p>
    <w:p w14:paraId="3DA14A40" w14:textId="77777777" w:rsidR="0016269F" w:rsidRDefault="0016269F" w:rsidP="0016269F"/>
    <w:p w14:paraId="6FAA4A18" w14:textId="77777777" w:rsidR="0016269F" w:rsidRDefault="0016269F" w:rsidP="0016269F">
      <w:r>
        <w:t xml:space="preserve">3.5.1. </w:t>
      </w:r>
      <w:r>
        <w:rPr>
          <w:rFonts w:hint="eastAsia"/>
        </w:rPr>
        <w:t>Моделирование</w:t>
      </w:r>
      <w:r>
        <w:t xml:space="preserve"> </w:t>
      </w:r>
      <w:r>
        <w:rPr>
          <w:rFonts w:hint="eastAsia"/>
        </w:rPr>
        <w:t>компаративных</w:t>
      </w:r>
      <w:r>
        <w:t xml:space="preserve"> </w:t>
      </w:r>
      <w:r>
        <w:rPr>
          <w:rFonts w:hint="eastAsia"/>
        </w:rPr>
        <w:t>тропов</w:t>
      </w:r>
      <w:r>
        <w:t xml:space="preserve"> </w:t>
      </w:r>
      <w:r>
        <w:rPr>
          <w:rFonts w:hint="eastAsia"/>
        </w:rPr>
        <w:t>как</w:t>
      </w:r>
      <w:r>
        <w:t xml:space="preserve"> </w:t>
      </w:r>
      <w:r>
        <w:rPr>
          <w:rFonts w:hint="eastAsia"/>
        </w:rPr>
        <w:t>способ</w:t>
      </w:r>
      <w:r>
        <w:t xml:space="preserve"> </w:t>
      </w:r>
      <w:r>
        <w:rPr>
          <w:rFonts w:hint="eastAsia"/>
        </w:rPr>
        <w:t>выявления</w:t>
      </w:r>
      <w:r>
        <w:t xml:space="preserve"> </w:t>
      </w:r>
      <w:r>
        <w:rPr>
          <w:rFonts w:hint="eastAsia"/>
        </w:rPr>
        <w:t>констант</w:t>
      </w:r>
      <w:r>
        <w:t xml:space="preserve"> </w:t>
      </w:r>
      <w:r>
        <w:rPr>
          <w:rFonts w:hint="eastAsia"/>
        </w:rPr>
        <w:t>авторского</w:t>
      </w:r>
      <w:r>
        <w:t xml:space="preserve"> </w:t>
      </w:r>
      <w:r>
        <w:rPr>
          <w:rFonts w:hint="eastAsia"/>
        </w:rPr>
        <w:t>сознания</w:t>
      </w:r>
    </w:p>
    <w:p w14:paraId="72E97A8B" w14:textId="77777777" w:rsidR="0016269F" w:rsidRDefault="0016269F" w:rsidP="0016269F"/>
    <w:p w14:paraId="020F2235" w14:textId="77777777" w:rsidR="0016269F" w:rsidRDefault="0016269F" w:rsidP="0016269F">
      <w:r>
        <w:t xml:space="preserve">3.5.2. </w:t>
      </w:r>
      <w:r>
        <w:rPr>
          <w:rFonts w:hint="eastAsia"/>
        </w:rPr>
        <w:t>Взаимодействие</w:t>
      </w:r>
      <w:r>
        <w:t xml:space="preserve"> </w:t>
      </w:r>
      <w:r>
        <w:rPr>
          <w:rFonts w:hint="eastAsia"/>
        </w:rPr>
        <w:t>компаративных</w:t>
      </w:r>
      <w:r>
        <w:t xml:space="preserve"> </w:t>
      </w:r>
      <w:r>
        <w:rPr>
          <w:rFonts w:hint="eastAsia"/>
        </w:rPr>
        <w:t>тропов</w:t>
      </w:r>
      <w:r>
        <w:t xml:space="preserve"> </w:t>
      </w:r>
      <w:r>
        <w:rPr>
          <w:rFonts w:hint="eastAsia"/>
        </w:rPr>
        <w:t>как</w:t>
      </w:r>
      <w:r>
        <w:t xml:space="preserve"> </w:t>
      </w:r>
      <w:r>
        <w:rPr>
          <w:rFonts w:hint="eastAsia"/>
        </w:rPr>
        <w:t>отражение</w:t>
      </w:r>
      <w:r>
        <w:t xml:space="preserve"> </w:t>
      </w:r>
      <w:r>
        <w:rPr>
          <w:rFonts w:hint="eastAsia"/>
        </w:rPr>
        <w:t>синкретизма</w:t>
      </w:r>
      <w:r>
        <w:t xml:space="preserve"> </w:t>
      </w:r>
      <w:r>
        <w:rPr>
          <w:rFonts w:hint="eastAsia"/>
        </w:rPr>
        <w:t>авторского</w:t>
      </w:r>
      <w:r>
        <w:t xml:space="preserve"> </w:t>
      </w:r>
      <w:r>
        <w:rPr>
          <w:rFonts w:hint="eastAsia"/>
        </w:rPr>
        <w:t>сознания</w:t>
      </w:r>
    </w:p>
    <w:p w14:paraId="199FFA89" w14:textId="77777777" w:rsidR="0016269F" w:rsidRDefault="0016269F" w:rsidP="0016269F"/>
    <w:p w14:paraId="295B24DA" w14:textId="77777777" w:rsidR="0016269F" w:rsidRDefault="0016269F" w:rsidP="0016269F">
      <w:r>
        <w:rPr>
          <w:rFonts w:hint="eastAsia"/>
        </w:rPr>
        <w:t>ВЫВОДЫ</w:t>
      </w:r>
      <w:r>
        <w:t xml:space="preserve"> </w:t>
      </w:r>
      <w:r>
        <w:rPr>
          <w:rFonts w:hint="eastAsia"/>
        </w:rPr>
        <w:t>ПО</w:t>
      </w:r>
      <w:r>
        <w:t xml:space="preserve"> </w:t>
      </w:r>
      <w:r>
        <w:rPr>
          <w:rFonts w:hint="eastAsia"/>
        </w:rPr>
        <w:t>ГЛАВЕ</w:t>
      </w:r>
    </w:p>
    <w:p w14:paraId="28A189D3" w14:textId="77777777" w:rsidR="0016269F" w:rsidRDefault="0016269F" w:rsidP="0016269F"/>
    <w:p w14:paraId="58313A32" w14:textId="77777777" w:rsidR="0016269F" w:rsidRDefault="0016269F" w:rsidP="0016269F">
      <w:r>
        <w:rPr>
          <w:rFonts w:hint="eastAsia"/>
        </w:rPr>
        <w:t>ЗАКЛЮЧЕНИЕ</w:t>
      </w:r>
    </w:p>
    <w:p w14:paraId="73926222" w14:textId="77777777" w:rsidR="0016269F" w:rsidRDefault="0016269F" w:rsidP="0016269F"/>
    <w:p w14:paraId="51CBA79D" w14:textId="77777777" w:rsidR="0016269F" w:rsidRDefault="0016269F" w:rsidP="0016269F">
      <w:r>
        <w:rPr>
          <w:rFonts w:hint="eastAsia"/>
        </w:rPr>
        <w:lastRenderedPageBreak/>
        <w:t>СПИСОК</w:t>
      </w:r>
      <w:r>
        <w:t xml:space="preserve"> </w:t>
      </w:r>
      <w:r>
        <w:rPr>
          <w:rFonts w:hint="eastAsia"/>
        </w:rPr>
        <w:t>ЛИТЕРАТУРЫ</w:t>
      </w:r>
    </w:p>
    <w:p w14:paraId="0CEA1638" w14:textId="77777777" w:rsidR="0016269F" w:rsidRDefault="0016269F" w:rsidP="0016269F"/>
    <w:p w14:paraId="0B631034" w14:textId="77777777" w:rsidR="0016269F" w:rsidRDefault="0016269F" w:rsidP="0016269F">
      <w:r>
        <w:rPr>
          <w:rFonts w:hint="eastAsia"/>
        </w:rPr>
        <w:t>ПРИЛОЖЕНИЯ</w:t>
      </w:r>
    </w:p>
    <w:p w14:paraId="727154A8" w14:textId="77777777" w:rsidR="0016269F" w:rsidRDefault="0016269F" w:rsidP="0016269F"/>
    <w:p w14:paraId="00C9B2F6" w14:textId="77777777" w:rsidR="0016269F" w:rsidRDefault="0016269F" w:rsidP="0016269F">
      <w:r>
        <w:rPr>
          <w:rFonts w:hint="eastAsia"/>
        </w:rPr>
        <w:t>Приложение</w:t>
      </w:r>
      <w:r>
        <w:t xml:space="preserve"> 1. </w:t>
      </w:r>
      <w:r>
        <w:rPr>
          <w:rFonts w:hint="eastAsia"/>
        </w:rPr>
        <w:t>Семантико</w:t>
      </w:r>
      <w:r>
        <w:t>-</w:t>
      </w:r>
      <w:r>
        <w:rPr>
          <w:rFonts w:hint="eastAsia"/>
        </w:rPr>
        <w:t>статистический</w:t>
      </w:r>
      <w:r>
        <w:t xml:space="preserve"> </w:t>
      </w:r>
      <w:r>
        <w:rPr>
          <w:rFonts w:hint="eastAsia"/>
        </w:rPr>
        <w:t>анализ</w:t>
      </w:r>
      <w:r>
        <w:t xml:space="preserve"> </w:t>
      </w:r>
      <w:r>
        <w:rPr>
          <w:rFonts w:hint="eastAsia"/>
        </w:rPr>
        <w:t>местоимения</w:t>
      </w:r>
      <w:r>
        <w:t xml:space="preserve"> </w:t>
      </w:r>
      <w:r>
        <w:rPr>
          <w:rFonts w:hint="eastAsia"/>
        </w:rPr>
        <w:t>мы</w:t>
      </w:r>
      <w:r>
        <w:t xml:space="preserve"> </w:t>
      </w:r>
      <w:r>
        <w:rPr>
          <w:rFonts w:hint="eastAsia"/>
        </w:rPr>
        <w:t>в</w:t>
      </w:r>
      <w:r>
        <w:t xml:space="preserve"> </w:t>
      </w:r>
      <w:r>
        <w:rPr>
          <w:rFonts w:hint="eastAsia"/>
        </w:rPr>
        <w:t>дореволюционных</w:t>
      </w:r>
      <w:r>
        <w:t xml:space="preserve"> </w:t>
      </w:r>
      <w:r>
        <w:rPr>
          <w:rFonts w:hint="eastAsia"/>
        </w:rPr>
        <w:t>текстах</w:t>
      </w:r>
      <w:r>
        <w:t xml:space="preserve"> </w:t>
      </w:r>
      <w:r>
        <w:rPr>
          <w:rFonts w:hint="eastAsia"/>
        </w:rPr>
        <w:t>С</w:t>
      </w:r>
      <w:r>
        <w:t xml:space="preserve">. </w:t>
      </w:r>
      <w:r>
        <w:rPr>
          <w:rFonts w:hint="eastAsia"/>
        </w:rPr>
        <w:t>А</w:t>
      </w:r>
      <w:r>
        <w:t xml:space="preserve">. </w:t>
      </w:r>
      <w:r>
        <w:rPr>
          <w:rFonts w:hint="eastAsia"/>
        </w:rPr>
        <w:t>Есенина</w:t>
      </w:r>
      <w:r>
        <w:t xml:space="preserve"> (</w:t>
      </w:r>
      <w:r>
        <w:rPr>
          <w:rFonts w:hint="eastAsia"/>
        </w:rPr>
        <w:t>на</w:t>
      </w:r>
      <w:r>
        <w:t xml:space="preserve"> </w:t>
      </w:r>
      <w:r>
        <w:rPr>
          <w:rFonts w:hint="eastAsia"/>
        </w:rPr>
        <w:t>фоне</w:t>
      </w:r>
      <w:r>
        <w:t xml:space="preserve"> </w:t>
      </w:r>
      <w:r>
        <w:rPr>
          <w:rFonts w:hint="eastAsia"/>
        </w:rPr>
        <w:t>«</w:t>
      </w:r>
      <w:r>
        <w:rPr>
          <w:rFonts w:hint="eastAsia"/>
        </w:rPr>
        <w:t>маленьких</w:t>
      </w:r>
      <w:r>
        <w:rPr>
          <w:rFonts w:hint="eastAsia"/>
        </w:rPr>
        <w:t>»</w:t>
      </w:r>
      <w:r>
        <w:t xml:space="preserve"> </w:t>
      </w:r>
      <w:r>
        <w:rPr>
          <w:rFonts w:hint="eastAsia"/>
        </w:rPr>
        <w:t>поэм</w:t>
      </w:r>
      <w:r>
        <w:t>)</w:t>
      </w:r>
    </w:p>
    <w:p w14:paraId="54E339A5" w14:textId="77777777" w:rsidR="0016269F" w:rsidRDefault="0016269F" w:rsidP="0016269F"/>
    <w:p w14:paraId="2C274436" w14:textId="77777777" w:rsidR="0016269F" w:rsidRDefault="0016269F" w:rsidP="0016269F">
      <w:r>
        <w:rPr>
          <w:rFonts w:hint="eastAsia"/>
        </w:rPr>
        <w:t>Приложение</w:t>
      </w:r>
      <w:r>
        <w:t xml:space="preserve"> 2. </w:t>
      </w:r>
      <w:r>
        <w:rPr>
          <w:rFonts w:hint="eastAsia"/>
        </w:rPr>
        <w:t>Метафоры</w:t>
      </w:r>
      <w:r>
        <w:t xml:space="preserve"> </w:t>
      </w:r>
      <w:r>
        <w:rPr>
          <w:rFonts w:hint="eastAsia"/>
        </w:rPr>
        <w:t>с</w:t>
      </w:r>
      <w:r>
        <w:t xml:space="preserve"> </w:t>
      </w:r>
      <w:r>
        <w:rPr>
          <w:rFonts w:hint="eastAsia"/>
        </w:rPr>
        <w:t>семантической</w:t>
      </w:r>
      <w:r>
        <w:t xml:space="preserve"> </w:t>
      </w:r>
      <w:r>
        <w:rPr>
          <w:rFonts w:hint="eastAsia"/>
        </w:rPr>
        <w:t>доминантой</w:t>
      </w:r>
      <w:r>
        <w:t xml:space="preserve"> </w:t>
      </w:r>
      <w:r>
        <w:rPr>
          <w:rFonts w:hint="eastAsia"/>
        </w:rPr>
        <w:t>острие</w:t>
      </w:r>
    </w:p>
    <w:p w14:paraId="7970A5AE" w14:textId="77777777" w:rsidR="0016269F" w:rsidRDefault="0016269F" w:rsidP="0016269F"/>
    <w:p w14:paraId="7190EAC9" w14:textId="77777777" w:rsidR="0016269F" w:rsidRDefault="0016269F" w:rsidP="0016269F">
      <w:r>
        <w:rPr>
          <w:rFonts w:hint="eastAsia"/>
        </w:rPr>
        <w:t>Приложение</w:t>
      </w:r>
      <w:r>
        <w:t xml:space="preserve"> 3. </w:t>
      </w:r>
      <w:r>
        <w:rPr>
          <w:rFonts w:hint="eastAsia"/>
        </w:rPr>
        <w:t>Метафоры</w:t>
      </w:r>
      <w:r>
        <w:t xml:space="preserve">, </w:t>
      </w:r>
      <w:r>
        <w:rPr>
          <w:rFonts w:hint="eastAsia"/>
        </w:rPr>
        <w:t>репрезентирующие</w:t>
      </w:r>
      <w:r>
        <w:t xml:space="preserve"> </w:t>
      </w:r>
      <w:r>
        <w:rPr>
          <w:rFonts w:hint="eastAsia"/>
        </w:rPr>
        <w:t>идею</w:t>
      </w:r>
      <w:r>
        <w:t xml:space="preserve"> </w:t>
      </w:r>
      <w:r>
        <w:rPr>
          <w:rFonts w:hint="eastAsia"/>
        </w:rPr>
        <w:t>деструкции</w:t>
      </w:r>
    </w:p>
    <w:p w14:paraId="5F8C147C" w14:textId="77777777" w:rsidR="0016269F" w:rsidRDefault="0016269F" w:rsidP="0016269F"/>
    <w:p w14:paraId="647AF129" w14:textId="1BFAAF71" w:rsidR="0016269F" w:rsidRPr="0016269F" w:rsidRDefault="0016269F" w:rsidP="0016269F">
      <w:r>
        <w:rPr>
          <w:rFonts w:hint="eastAsia"/>
        </w:rPr>
        <w:t>Приложение</w:t>
      </w:r>
      <w:r>
        <w:t xml:space="preserve"> 4. </w:t>
      </w:r>
      <w:r>
        <w:rPr>
          <w:rFonts w:hint="eastAsia"/>
        </w:rPr>
        <w:t>Статистический</w:t>
      </w:r>
      <w:r>
        <w:t xml:space="preserve"> </w:t>
      </w:r>
      <w:r>
        <w:rPr>
          <w:rFonts w:hint="eastAsia"/>
        </w:rPr>
        <w:t>анализ</w:t>
      </w:r>
      <w:r>
        <w:t xml:space="preserve"> </w:t>
      </w:r>
      <w:r>
        <w:rPr>
          <w:rFonts w:hint="eastAsia"/>
        </w:rPr>
        <w:t>языка</w:t>
      </w:r>
      <w:r>
        <w:t xml:space="preserve"> </w:t>
      </w:r>
      <w:r>
        <w:rPr>
          <w:rFonts w:hint="eastAsia"/>
        </w:rPr>
        <w:t>«</w:t>
      </w:r>
      <w:r>
        <w:rPr>
          <w:rFonts w:hint="eastAsia"/>
        </w:rPr>
        <w:t>маленьких</w:t>
      </w:r>
      <w:r>
        <w:rPr>
          <w:rFonts w:hint="eastAsia"/>
        </w:rPr>
        <w:t>»</w:t>
      </w:r>
      <w:r>
        <w:t xml:space="preserve"> </w:t>
      </w:r>
      <w:r>
        <w:rPr>
          <w:rFonts w:hint="eastAsia"/>
        </w:rPr>
        <w:t>поэм</w:t>
      </w:r>
    </w:p>
    <w:sectPr w:rsidR="0016269F" w:rsidRPr="0016269F" w:rsidSect="00EF6C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0357" w14:textId="77777777" w:rsidR="00EF6CF6" w:rsidRDefault="00EF6CF6">
      <w:pPr>
        <w:spacing w:after="0" w:line="240" w:lineRule="auto"/>
      </w:pPr>
      <w:r>
        <w:separator/>
      </w:r>
    </w:p>
  </w:endnote>
  <w:endnote w:type="continuationSeparator" w:id="0">
    <w:p w14:paraId="03341651" w14:textId="77777777" w:rsidR="00EF6CF6" w:rsidRDefault="00EF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812A" w14:textId="77777777" w:rsidR="00EF6CF6" w:rsidRDefault="00EF6CF6"/>
    <w:p w14:paraId="28ECF416" w14:textId="77777777" w:rsidR="00EF6CF6" w:rsidRDefault="00EF6CF6"/>
    <w:p w14:paraId="255CC2F1" w14:textId="77777777" w:rsidR="00EF6CF6" w:rsidRDefault="00EF6CF6"/>
    <w:p w14:paraId="72AF4DF2" w14:textId="77777777" w:rsidR="00EF6CF6" w:rsidRDefault="00EF6CF6"/>
    <w:p w14:paraId="4A4E382C" w14:textId="77777777" w:rsidR="00EF6CF6" w:rsidRDefault="00EF6CF6"/>
    <w:p w14:paraId="35CDC22F" w14:textId="77777777" w:rsidR="00EF6CF6" w:rsidRDefault="00EF6CF6"/>
    <w:p w14:paraId="319F4284" w14:textId="77777777" w:rsidR="00EF6CF6" w:rsidRDefault="00EF6C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2CB036" wp14:editId="5070E4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53B49" w14:textId="77777777" w:rsidR="00EF6CF6" w:rsidRDefault="00EF6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2CB0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E53B49" w14:textId="77777777" w:rsidR="00EF6CF6" w:rsidRDefault="00EF6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C799B2" w14:textId="77777777" w:rsidR="00EF6CF6" w:rsidRDefault="00EF6CF6"/>
    <w:p w14:paraId="1560100B" w14:textId="77777777" w:rsidR="00EF6CF6" w:rsidRDefault="00EF6CF6"/>
    <w:p w14:paraId="21542953" w14:textId="77777777" w:rsidR="00EF6CF6" w:rsidRDefault="00EF6C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04917D" wp14:editId="484E25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1533" w14:textId="77777777" w:rsidR="00EF6CF6" w:rsidRDefault="00EF6CF6"/>
                          <w:p w14:paraId="2D8E0033" w14:textId="77777777" w:rsidR="00EF6CF6" w:rsidRDefault="00EF6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0491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641533" w14:textId="77777777" w:rsidR="00EF6CF6" w:rsidRDefault="00EF6CF6"/>
                    <w:p w14:paraId="2D8E0033" w14:textId="77777777" w:rsidR="00EF6CF6" w:rsidRDefault="00EF6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C218E3" w14:textId="77777777" w:rsidR="00EF6CF6" w:rsidRDefault="00EF6CF6"/>
    <w:p w14:paraId="15419E19" w14:textId="77777777" w:rsidR="00EF6CF6" w:rsidRDefault="00EF6CF6">
      <w:pPr>
        <w:rPr>
          <w:sz w:val="2"/>
          <w:szCs w:val="2"/>
        </w:rPr>
      </w:pPr>
    </w:p>
    <w:p w14:paraId="115AF290" w14:textId="77777777" w:rsidR="00EF6CF6" w:rsidRDefault="00EF6CF6"/>
    <w:p w14:paraId="69182ABE" w14:textId="77777777" w:rsidR="00EF6CF6" w:rsidRDefault="00EF6CF6">
      <w:pPr>
        <w:spacing w:after="0" w:line="240" w:lineRule="auto"/>
      </w:pPr>
    </w:p>
  </w:footnote>
  <w:footnote w:type="continuationSeparator" w:id="0">
    <w:p w14:paraId="3BF77674" w14:textId="77777777" w:rsidR="00EF6CF6" w:rsidRDefault="00EF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CF6"/>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42006</TotalTime>
  <Pages>4</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5339</cp:revision>
  <cp:lastPrinted>2009-02-06T05:36:00Z</cp:lastPrinted>
  <dcterms:created xsi:type="dcterms:W3CDTF">2024-01-07T13:43:00Z</dcterms:created>
  <dcterms:modified xsi:type="dcterms:W3CDTF">2024-03-12T18:25:00Z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