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EADE1" w14:textId="0CDB3B55" w:rsidR="004D05EA" w:rsidRDefault="00C84D43" w:rsidP="00C84D43">
      <w:r w:rsidRPr="00C84D43">
        <w:rPr>
          <w:rFonts w:hint="eastAsia"/>
        </w:rPr>
        <w:t>Оценка</w:t>
      </w:r>
      <w:r w:rsidRPr="00C84D43">
        <w:t xml:space="preserve"> </w:t>
      </w:r>
      <w:r w:rsidRPr="00C84D43">
        <w:rPr>
          <w:rFonts w:hint="eastAsia"/>
        </w:rPr>
        <w:t>пятилетних</w:t>
      </w:r>
      <w:r w:rsidRPr="00C84D43">
        <w:t xml:space="preserve"> </w:t>
      </w:r>
      <w:r w:rsidRPr="00C84D43">
        <w:rPr>
          <w:rFonts w:hint="eastAsia"/>
        </w:rPr>
        <w:t>исходов</w:t>
      </w:r>
      <w:r w:rsidRPr="00C84D43">
        <w:t xml:space="preserve"> </w:t>
      </w:r>
      <w:r w:rsidRPr="00C84D43">
        <w:rPr>
          <w:rFonts w:hint="eastAsia"/>
        </w:rPr>
        <w:t>после</w:t>
      </w:r>
      <w:r w:rsidRPr="00C84D43">
        <w:t xml:space="preserve"> </w:t>
      </w:r>
      <w:r w:rsidRPr="00C84D43">
        <w:rPr>
          <w:rFonts w:hint="eastAsia"/>
        </w:rPr>
        <w:t>перенесенного</w:t>
      </w:r>
      <w:r w:rsidRPr="00C84D43">
        <w:t xml:space="preserve"> </w:t>
      </w:r>
      <w:r w:rsidRPr="00C84D43">
        <w:rPr>
          <w:rFonts w:hint="eastAsia"/>
        </w:rPr>
        <w:t>острого</w:t>
      </w:r>
      <w:r w:rsidRPr="00C84D43">
        <w:t xml:space="preserve"> </w:t>
      </w:r>
      <w:r w:rsidRPr="00C84D43">
        <w:rPr>
          <w:rFonts w:hint="eastAsia"/>
        </w:rPr>
        <w:t>коронарного</w:t>
      </w:r>
      <w:r w:rsidRPr="00C84D43">
        <w:t xml:space="preserve"> </w:t>
      </w:r>
      <w:r w:rsidRPr="00C84D43">
        <w:rPr>
          <w:rFonts w:hint="eastAsia"/>
        </w:rPr>
        <w:t>синдрома</w:t>
      </w:r>
      <w:r>
        <w:t xml:space="preserve"> </w:t>
      </w:r>
      <w:r w:rsidRPr="00C84D43">
        <w:rPr>
          <w:rFonts w:hint="eastAsia"/>
        </w:rPr>
        <w:t>Хасанова</w:t>
      </w:r>
      <w:r w:rsidRPr="00C84D43">
        <w:t xml:space="preserve"> </w:t>
      </w:r>
      <w:r w:rsidRPr="00C84D43">
        <w:rPr>
          <w:rFonts w:hint="eastAsia"/>
        </w:rPr>
        <w:t>Мадина</w:t>
      </w:r>
      <w:r w:rsidRPr="00C84D43">
        <w:t xml:space="preserve"> </w:t>
      </w:r>
      <w:r w:rsidRPr="00C84D43">
        <w:rPr>
          <w:rFonts w:hint="eastAsia"/>
        </w:rPr>
        <w:t>Хусейновна</w:t>
      </w:r>
    </w:p>
    <w:p w14:paraId="41BF3B4E" w14:textId="77777777" w:rsidR="00C84D43" w:rsidRDefault="00C84D43" w:rsidP="00C84D43">
      <w:r>
        <w:rPr>
          <w:rFonts w:hint="eastAsia"/>
        </w:rPr>
        <w:t>ОГЛАВЛЕНИЕ</w:t>
      </w:r>
      <w:r>
        <w:t xml:space="preserve"> </w:t>
      </w:r>
      <w:r>
        <w:rPr>
          <w:rFonts w:hint="eastAsia"/>
        </w:rPr>
        <w:t>ДИССЕРТАЦИИ</w:t>
      </w:r>
    </w:p>
    <w:p w14:paraId="6052E9E3" w14:textId="77777777" w:rsidR="00C84D43" w:rsidRDefault="00C84D43" w:rsidP="00C84D43">
      <w:r>
        <w:rPr>
          <w:rFonts w:hint="eastAsia"/>
        </w:rPr>
        <w:t>кандидат</w:t>
      </w:r>
      <w:r>
        <w:t xml:space="preserve"> </w:t>
      </w:r>
      <w:r>
        <w:rPr>
          <w:rFonts w:hint="eastAsia"/>
        </w:rPr>
        <w:t>наук</w:t>
      </w:r>
      <w:r>
        <w:t xml:space="preserve"> </w:t>
      </w:r>
      <w:r>
        <w:rPr>
          <w:rFonts w:hint="eastAsia"/>
        </w:rPr>
        <w:t>Хасанова</w:t>
      </w:r>
      <w:r>
        <w:t xml:space="preserve"> </w:t>
      </w:r>
      <w:r>
        <w:rPr>
          <w:rFonts w:hint="eastAsia"/>
        </w:rPr>
        <w:t>Мадина</w:t>
      </w:r>
      <w:r>
        <w:t xml:space="preserve"> </w:t>
      </w:r>
      <w:r>
        <w:rPr>
          <w:rFonts w:hint="eastAsia"/>
        </w:rPr>
        <w:t>Хусейновна</w:t>
      </w:r>
    </w:p>
    <w:p w14:paraId="67E39F66" w14:textId="77777777" w:rsidR="00C84D43" w:rsidRDefault="00C84D43" w:rsidP="00C84D43">
      <w:r>
        <w:rPr>
          <w:rFonts w:hint="eastAsia"/>
        </w:rPr>
        <w:t>ВВЕДЕНИЕ</w:t>
      </w:r>
    </w:p>
    <w:p w14:paraId="22670883" w14:textId="77777777" w:rsidR="00C84D43" w:rsidRDefault="00C84D43" w:rsidP="00C84D43"/>
    <w:p w14:paraId="65BE581D" w14:textId="77777777" w:rsidR="00C84D43" w:rsidRDefault="00C84D43" w:rsidP="00C84D43">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ПЯТИЛЕТНИЕ</w:t>
      </w:r>
      <w:r>
        <w:t xml:space="preserve"> </w:t>
      </w:r>
      <w:r>
        <w:rPr>
          <w:rFonts w:hint="eastAsia"/>
        </w:rPr>
        <w:t>ИСХОДЫ</w:t>
      </w:r>
      <w:r>
        <w:t xml:space="preserve"> </w:t>
      </w:r>
      <w:r>
        <w:rPr>
          <w:rFonts w:hint="eastAsia"/>
        </w:rPr>
        <w:t>ПОСЛЕ</w:t>
      </w:r>
      <w:r>
        <w:t xml:space="preserve"> </w:t>
      </w:r>
      <w:r>
        <w:rPr>
          <w:rFonts w:hint="eastAsia"/>
        </w:rPr>
        <w:t>ПЕРЕНЕСЕННОГО</w:t>
      </w:r>
      <w:r>
        <w:t xml:space="preserve"> </w:t>
      </w:r>
      <w:r>
        <w:rPr>
          <w:rFonts w:hint="eastAsia"/>
        </w:rPr>
        <w:t>ОСТРОГО</w:t>
      </w:r>
      <w:r>
        <w:t xml:space="preserve"> </w:t>
      </w:r>
      <w:r>
        <w:rPr>
          <w:rFonts w:hint="eastAsia"/>
        </w:rPr>
        <w:t>КОРОНАРНОГО</w:t>
      </w:r>
      <w:r>
        <w:t xml:space="preserve"> </w:t>
      </w:r>
      <w:r>
        <w:rPr>
          <w:rFonts w:hint="eastAsia"/>
        </w:rPr>
        <w:t>СИНДРОМА</w:t>
      </w:r>
    </w:p>
    <w:p w14:paraId="52473829" w14:textId="77777777" w:rsidR="00C84D43" w:rsidRDefault="00C84D43" w:rsidP="00C84D43"/>
    <w:p w14:paraId="11425EC1" w14:textId="77777777" w:rsidR="00C84D43" w:rsidRDefault="00C84D43" w:rsidP="00C84D43">
      <w:r>
        <w:t xml:space="preserve">1.1 </w:t>
      </w:r>
      <w:r>
        <w:rPr>
          <w:rFonts w:hint="eastAsia"/>
        </w:rPr>
        <w:t>Клинические</w:t>
      </w:r>
      <w:r>
        <w:t xml:space="preserve"> </w:t>
      </w:r>
      <w:r>
        <w:rPr>
          <w:rFonts w:hint="eastAsia"/>
        </w:rPr>
        <w:t>и</w:t>
      </w:r>
      <w:r>
        <w:t xml:space="preserve"> </w:t>
      </w:r>
      <w:r>
        <w:rPr>
          <w:rFonts w:hint="eastAsia"/>
        </w:rPr>
        <w:t>функциональные</w:t>
      </w:r>
      <w:r>
        <w:t xml:space="preserve"> </w:t>
      </w:r>
      <w:r>
        <w:rPr>
          <w:rFonts w:hint="eastAsia"/>
        </w:rPr>
        <w:t>предикторы</w:t>
      </w:r>
      <w:r>
        <w:t xml:space="preserve"> </w:t>
      </w:r>
      <w:r>
        <w:rPr>
          <w:rFonts w:hint="eastAsia"/>
        </w:rPr>
        <w:t>исхода</w:t>
      </w:r>
      <w:r>
        <w:t xml:space="preserve"> </w:t>
      </w:r>
      <w:r>
        <w:rPr>
          <w:rFonts w:hint="eastAsia"/>
        </w:rPr>
        <w:t>при</w:t>
      </w:r>
      <w:r>
        <w:t xml:space="preserve"> </w:t>
      </w:r>
      <w:r>
        <w:rPr>
          <w:rFonts w:hint="eastAsia"/>
        </w:rPr>
        <w:t>остром</w:t>
      </w:r>
      <w:r>
        <w:t xml:space="preserve"> </w:t>
      </w:r>
      <w:r>
        <w:rPr>
          <w:rFonts w:hint="eastAsia"/>
        </w:rPr>
        <w:t>коронарном</w:t>
      </w:r>
      <w:r>
        <w:t xml:space="preserve"> </w:t>
      </w:r>
      <w:r>
        <w:rPr>
          <w:rFonts w:hint="eastAsia"/>
        </w:rPr>
        <w:t>синдроме</w:t>
      </w:r>
      <w:r>
        <w:t xml:space="preserve"> </w:t>
      </w:r>
      <w:r>
        <w:rPr>
          <w:rFonts w:hint="eastAsia"/>
        </w:rPr>
        <w:t>на</w:t>
      </w:r>
      <w:r>
        <w:t xml:space="preserve"> </w:t>
      </w:r>
      <w:r>
        <w:rPr>
          <w:rFonts w:hint="eastAsia"/>
        </w:rPr>
        <w:t>годовом</w:t>
      </w:r>
      <w:r>
        <w:t xml:space="preserve"> </w:t>
      </w:r>
      <w:r>
        <w:rPr>
          <w:rFonts w:hint="eastAsia"/>
        </w:rPr>
        <w:t>и</w:t>
      </w:r>
      <w:r>
        <w:t xml:space="preserve"> </w:t>
      </w:r>
      <w:r>
        <w:rPr>
          <w:rFonts w:hint="eastAsia"/>
        </w:rPr>
        <w:t>пятилетнем</w:t>
      </w:r>
      <w:r>
        <w:t xml:space="preserve"> </w:t>
      </w:r>
      <w:r>
        <w:rPr>
          <w:rFonts w:hint="eastAsia"/>
        </w:rPr>
        <w:t>этапе</w:t>
      </w:r>
      <w:r>
        <w:t xml:space="preserve"> </w:t>
      </w:r>
      <w:r>
        <w:rPr>
          <w:rFonts w:hint="eastAsia"/>
        </w:rPr>
        <w:t>наблюдения</w:t>
      </w:r>
    </w:p>
    <w:p w14:paraId="3A39CE22" w14:textId="77777777" w:rsidR="00C84D43" w:rsidRDefault="00C84D43" w:rsidP="00C84D43"/>
    <w:p w14:paraId="56A5B4C8" w14:textId="77777777" w:rsidR="00C84D43" w:rsidRDefault="00C84D43" w:rsidP="00C84D43">
      <w:r>
        <w:t xml:space="preserve">1.2 </w:t>
      </w:r>
      <w:r>
        <w:rPr>
          <w:rFonts w:hint="eastAsia"/>
        </w:rPr>
        <w:t>Многофакторное</w:t>
      </w:r>
      <w:r>
        <w:t xml:space="preserve"> </w:t>
      </w:r>
      <w:r>
        <w:rPr>
          <w:rFonts w:hint="eastAsia"/>
        </w:rPr>
        <w:t>прогнозирование</w:t>
      </w:r>
      <w:r>
        <w:t xml:space="preserve"> </w:t>
      </w:r>
      <w:r>
        <w:rPr>
          <w:rFonts w:hint="eastAsia"/>
        </w:rPr>
        <w:t>исходов</w:t>
      </w:r>
      <w:r>
        <w:t xml:space="preserve"> </w:t>
      </w:r>
      <w:r>
        <w:rPr>
          <w:rFonts w:hint="eastAsia"/>
        </w:rPr>
        <w:t>острого</w:t>
      </w:r>
      <w:r>
        <w:t xml:space="preserve"> </w:t>
      </w:r>
      <w:r>
        <w:rPr>
          <w:rFonts w:hint="eastAsia"/>
        </w:rPr>
        <w:t>коронарного</w:t>
      </w:r>
      <w:r>
        <w:t xml:space="preserve"> </w:t>
      </w:r>
      <w:r>
        <w:rPr>
          <w:rFonts w:hint="eastAsia"/>
        </w:rPr>
        <w:t>синдрома</w:t>
      </w:r>
    </w:p>
    <w:p w14:paraId="2E1552F8" w14:textId="77777777" w:rsidR="00C84D43" w:rsidRDefault="00C84D43" w:rsidP="00C84D43"/>
    <w:p w14:paraId="031CC6AB" w14:textId="77777777" w:rsidR="00C84D43" w:rsidRDefault="00C84D43" w:rsidP="00C84D43">
      <w:r>
        <w:t xml:space="preserve">1.3 </w:t>
      </w:r>
      <w:r>
        <w:rPr>
          <w:rFonts w:hint="eastAsia"/>
        </w:rPr>
        <w:t>Генетические</w:t>
      </w:r>
      <w:r>
        <w:t xml:space="preserve"> </w:t>
      </w:r>
      <w:r>
        <w:rPr>
          <w:rFonts w:hint="eastAsia"/>
        </w:rPr>
        <w:t>маркеры</w:t>
      </w:r>
      <w:r>
        <w:t xml:space="preserve"> </w:t>
      </w:r>
      <w:r>
        <w:rPr>
          <w:rFonts w:hint="eastAsia"/>
        </w:rPr>
        <w:t>отдаленных</w:t>
      </w:r>
      <w:r>
        <w:t xml:space="preserve"> </w:t>
      </w:r>
      <w:r>
        <w:rPr>
          <w:rFonts w:hint="eastAsia"/>
        </w:rPr>
        <w:t>исходов</w:t>
      </w:r>
      <w:r>
        <w:t xml:space="preserve"> </w:t>
      </w:r>
      <w:r>
        <w:rPr>
          <w:rFonts w:hint="eastAsia"/>
        </w:rPr>
        <w:t>острого</w:t>
      </w:r>
      <w:r>
        <w:t xml:space="preserve"> </w:t>
      </w:r>
      <w:r>
        <w:rPr>
          <w:rFonts w:hint="eastAsia"/>
        </w:rPr>
        <w:t>коронарного</w:t>
      </w:r>
    </w:p>
    <w:p w14:paraId="01FE480B" w14:textId="77777777" w:rsidR="00C84D43" w:rsidRDefault="00C84D43" w:rsidP="00C84D43"/>
    <w:p w14:paraId="131E9123" w14:textId="77777777" w:rsidR="00C84D43" w:rsidRDefault="00C84D43" w:rsidP="00C84D43">
      <w:r>
        <w:rPr>
          <w:rFonts w:hint="eastAsia"/>
        </w:rPr>
        <w:t>синдрома</w:t>
      </w:r>
    </w:p>
    <w:p w14:paraId="16B2AC9A" w14:textId="77777777" w:rsidR="00C84D43" w:rsidRDefault="00C84D43" w:rsidP="00C84D43"/>
    <w:p w14:paraId="5F944756" w14:textId="77777777" w:rsidR="00C84D43" w:rsidRDefault="00C84D43" w:rsidP="00C84D43">
      <w:r>
        <w:rPr>
          <w:rFonts w:hint="eastAsia"/>
        </w:rPr>
        <w:t>ГЛАВА</w:t>
      </w:r>
      <w:r>
        <w:t xml:space="preserve"> 2. </w:t>
      </w:r>
      <w:r>
        <w:rPr>
          <w:rFonts w:hint="eastAsia"/>
        </w:rPr>
        <w:t>ХАРАКТЕРИСТИКА</w:t>
      </w:r>
      <w:r>
        <w:t xml:space="preserve"> </w:t>
      </w:r>
      <w:r>
        <w:rPr>
          <w:rFonts w:hint="eastAsia"/>
        </w:rPr>
        <w:t>БОЛЬНЫХ</w:t>
      </w:r>
      <w:r>
        <w:t xml:space="preserve"> </w:t>
      </w:r>
      <w:r>
        <w:rPr>
          <w:rFonts w:hint="eastAsia"/>
        </w:rPr>
        <w:t>И</w:t>
      </w:r>
      <w:r>
        <w:t xml:space="preserve"> </w:t>
      </w:r>
      <w:r>
        <w:rPr>
          <w:rFonts w:hint="eastAsia"/>
        </w:rPr>
        <w:t>МЕТОДЫ</w:t>
      </w:r>
      <w:r>
        <w:t xml:space="preserve"> </w:t>
      </w:r>
      <w:r>
        <w:rPr>
          <w:rFonts w:hint="eastAsia"/>
        </w:rPr>
        <w:t>ИССЛЕДОВАНИЯ</w:t>
      </w:r>
    </w:p>
    <w:p w14:paraId="56818926" w14:textId="77777777" w:rsidR="00C84D43" w:rsidRDefault="00C84D43" w:rsidP="00C84D43"/>
    <w:p w14:paraId="42775570" w14:textId="77777777" w:rsidR="00C84D43" w:rsidRDefault="00C84D43" w:rsidP="00C84D43">
      <w:r>
        <w:t xml:space="preserve">2.1 </w:t>
      </w:r>
      <w:r>
        <w:rPr>
          <w:rFonts w:hint="eastAsia"/>
        </w:rPr>
        <w:t>Характеристика</w:t>
      </w:r>
      <w:r>
        <w:t xml:space="preserve"> </w:t>
      </w:r>
      <w:r>
        <w:rPr>
          <w:rFonts w:hint="eastAsia"/>
        </w:rPr>
        <w:t>пациентов</w:t>
      </w:r>
      <w:r>
        <w:t xml:space="preserve"> </w:t>
      </w:r>
      <w:r>
        <w:rPr>
          <w:rFonts w:hint="eastAsia"/>
        </w:rPr>
        <w:t>и</w:t>
      </w:r>
      <w:r>
        <w:t xml:space="preserve"> </w:t>
      </w:r>
      <w:r>
        <w:rPr>
          <w:rFonts w:hint="eastAsia"/>
        </w:rPr>
        <w:t>дизайн</w:t>
      </w:r>
      <w:r>
        <w:t xml:space="preserve"> </w:t>
      </w:r>
      <w:r>
        <w:rPr>
          <w:rFonts w:hint="eastAsia"/>
        </w:rPr>
        <w:t>исследования</w:t>
      </w:r>
    </w:p>
    <w:p w14:paraId="77159355" w14:textId="77777777" w:rsidR="00C84D43" w:rsidRDefault="00C84D43" w:rsidP="00C84D43"/>
    <w:p w14:paraId="11C2286E" w14:textId="77777777" w:rsidR="00C84D43" w:rsidRDefault="00C84D43" w:rsidP="00C84D43">
      <w:r>
        <w:t xml:space="preserve">2.2 </w:t>
      </w:r>
      <w:r>
        <w:rPr>
          <w:rFonts w:hint="eastAsia"/>
        </w:rPr>
        <w:t>Методы</w:t>
      </w:r>
      <w:r>
        <w:t xml:space="preserve"> </w:t>
      </w:r>
      <w:r>
        <w:rPr>
          <w:rFonts w:hint="eastAsia"/>
        </w:rPr>
        <w:t>исследования</w:t>
      </w:r>
    </w:p>
    <w:p w14:paraId="6095C3E0" w14:textId="77777777" w:rsidR="00C84D43" w:rsidRDefault="00C84D43" w:rsidP="00C84D43"/>
    <w:p w14:paraId="6C883FE4" w14:textId="77777777" w:rsidR="00C84D43" w:rsidRDefault="00C84D43" w:rsidP="00C84D43">
      <w:r>
        <w:t xml:space="preserve">2.2.1 </w:t>
      </w:r>
      <w:r>
        <w:rPr>
          <w:rFonts w:hint="eastAsia"/>
        </w:rPr>
        <w:t>Лабораторные</w:t>
      </w:r>
      <w:r>
        <w:t xml:space="preserve"> </w:t>
      </w:r>
      <w:r>
        <w:rPr>
          <w:rFonts w:hint="eastAsia"/>
        </w:rPr>
        <w:t>методы</w:t>
      </w:r>
    </w:p>
    <w:p w14:paraId="4207EDA9" w14:textId="77777777" w:rsidR="00C84D43" w:rsidRDefault="00C84D43" w:rsidP="00C84D43"/>
    <w:p w14:paraId="45355286" w14:textId="77777777" w:rsidR="00C84D43" w:rsidRDefault="00C84D43" w:rsidP="00C84D43">
      <w:r>
        <w:t xml:space="preserve">2.2.2 </w:t>
      </w:r>
      <w:r>
        <w:rPr>
          <w:rFonts w:hint="eastAsia"/>
        </w:rPr>
        <w:t>Определение</w:t>
      </w:r>
      <w:r>
        <w:t xml:space="preserve"> </w:t>
      </w:r>
      <w:r>
        <w:rPr>
          <w:rFonts w:hint="eastAsia"/>
        </w:rPr>
        <w:t>генотипов</w:t>
      </w:r>
      <w:r>
        <w:t xml:space="preserve"> </w:t>
      </w:r>
      <w:r>
        <w:rPr>
          <w:rFonts w:hint="eastAsia"/>
        </w:rPr>
        <w:t>по</w:t>
      </w:r>
      <w:r>
        <w:t xml:space="preserve"> </w:t>
      </w:r>
      <w:r>
        <w:rPr>
          <w:rFonts w:hint="eastAsia"/>
        </w:rPr>
        <w:t>изучаемым</w:t>
      </w:r>
      <w:r>
        <w:t xml:space="preserve"> </w:t>
      </w:r>
      <w:r>
        <w:rPr>
          <w:rFonts w:hint="eastAsia"/>
        </w:rPr>
        <w:t>вариантам</w:t>
      </w:r>
      <w:r>
        <w:t xml:space="preserve"> </w:t>
      </w:r>
      <w:r>
        <w:rPr>
          <w:rFonts w:hint="eastAsia"/>
        </w:rPr>
        <w:t>генов</w:t>
      </w:r>
    </w:p>
    <w:p w14:paraId="29ABA843" w14:textId="77777777" w:rsidR="00C84D43" w:rsidRDefault="00C84D43" w:rsidP="00C84D43"/>
    <w:p w14:paraId="3962D40D" w14:textId="77777777" w:rsidR="00C84D43" w:rsidRDefault="00C84D43" w:rsidP="00C84D43">
      <w:r>
        <w:t xml:space="preserve">2.2.3 </w:t>
      </w:r>
      <w:r>
        <w:rPr>
          <w:rFonts w:hint="eastAsia"/>
        </w:rPr>
        <w:t>Инструментальные</w:t>
      </w:r>
      <w:r>
        <w:t xml:space="preserve"> </w:t>
      </w:r>
      <w:r>
        <w:rPr>
          <w:rFonts w:hint="eastAsia"/>
        </w:rPr>
        <w:t>методы</w:t>
      </w:r>
    </w:p>
    <w:p w14:paraId="1F6DDC07" w14:textId="77777777" w:rsidR="00C84D43" w:rsidRDefault="00C84D43" w:rsidP="00C84D43"/>
    <w:p w14:paraId="549EC232" w14:textId="77777777" w:rsidR="00C84D43" w:rsidRDefault="00C84D43" w:rsidP="00C84D43">
      <w:r>
        <w:t xml:space="preserve">2.3 </w:t>
      </w:r>
      <w:r>
        <w:rPr>
          <w:rFonts w:hint="eastAsia"/>
        </w:rPr>
        <w:t>Статистические</w:t>
      </w:r>
      <w:r>
        <w:t xml:space="preserve"> </w:t>
      </w:r>
      <w:r>
        <w:rPr>
          <w:rFonts w:hint="eastAsia"/>
        </w:rPr>
        <w:t>методы</w:t>
      </w:r>
      <w:r>
        <w:t xml:space="preserve"> </w:t>
      </w:r>
      <w:r>
        <w:rPr>
          <w:rFonts w:hint="eastAsia"/>
        </w:rPr>
        <w:t>обработки</w:t>
      </w:r>
      <w:r>
        <w:t xml:space="preserve"> </w:t>
      </w:r>
      <w:r>
        <w:rPr>
          <w:rFonts w:hint="eastAsia"/>
        </w:rPr>
        <w:t>материала</w:t>
      </w:r>
    </w:p>
    <w:p w14:paraId="698CE735" w14:textId="77777777" w:rsidR="00C84D43" w:rsidRDefault="00C84D43" w:rsidP="00C84D43"/>
    <w:p w14:paraId="5D8EBD6F" w14:textId="77777777" w:rsidR="00C84D43" w:rsidRDefault="00C84D43" w:rsidP="00C84D43">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48063BB7" w14:textId="77777777" w:rsidR="00C84D43" w:rsidRDefault="00C84D43" w:rsidP="00C84D43"/>
    <w:p w14:paraId="322DC701" w14:textId="77777777" w:rsidR="00C84D43" w:rsidRDefault="00C84D43" w:rsidP="00C84D43">
      <w:r>
        <w:t xml:space="preserve">3.1 </w:t>
      </w:r>
      <w:r>
        <w:rPr>
          <w:rFonts w:hint="eastAsia"/>
        </w:rPr>
        <w:t>Характеристика</w:t>
      </w:r>
      <w:r>
        <w:t xml:space="preserve"> </w:t>
      </w:r>
      <w:r>
        <w:rPr>
          <w:rFonts w:hint="eastAsia"/>
        </w:rPr>
        <w:t>пациентов</w:t>
      </w:r>
      <w:r>
        <w:t xml:space="preserve">, </w:t>
      </w:r>
      <w:r>
        <w:rPr>
          <w:rFonts w:hint="eastAsia"/>
        </w:rPr>
        <w:t>течение</w:t>
      </w:r>
      <w:r>
        <w:t xml:space="preserve"> </w:t>
      </w:r>
      <w:r>
        <w:rPr>
          <w:rFonts w:hint="eastAsia"/>
        </w:rPr>
        <w:t>и</w:t>
      </w:r>
      <w:r>
        <w:t xml:space="preserve"> </w:t>
      </w:r>
      <w:r>
        <w:rPr>
          <w:rFonts w:hint="eastAsia"/>
        </w:rPr>
        <w:t>лечение</w:t>
      </w:r>
      <w:r>
        <w:t xml:space="preserve"> </w:t>
      </w:r>
      <w:r>
        <w:rPr>
          <w:rFonts w:hint="eastAsia"/>
        </w:rPr>
        <w:t>госпитального</w:t>
      </w:r>
      <w:r>
        <w:t xml:space="preserve"> </w:t>
      </w:r>
      <w:r>
        <w:rPr>
          <w:rFonts w:hint="eastAsia"/>
        </w:rPr>
        <w:t>периода</w:t>
      </w:r>
    </w:p>
    <w:p w14:paraId="21383DF1" w14:textId="77777777" w:rsidR="00C84D43" w:rsidRDefault="00C84D43" w:rsidP="00C84D43"/>
    <w:p w14:paraId="05AD1275" w14:textId="77777777" w:rsidR="00C84D43" w:rsidRDefault="00C84D43" w:rsidP="00C84D43">
      <w:r>
        <w:t xml:space="preserve">3.2 </w:t>
      </w:r>
      <w:r>
        <w:rPr>
          <w:rFonts w:hint="eastAsia"/>
        </w:rPr>
        <w:t>Клинические</w:t>
      </w:r>
      <w:r>
        <w:t xml:space="preserve"> </w:t>
      </w:r>
      <w:r>
        <w:rPr>
          <w:rFonts w:hint="eastAsia"/>
        </w:rPr>
        <w:t>и</w:t>
      </w:r>
      <w:r>
        <w:t xml:space="preserve"> </w:t>
      </w:r>
      <w:r>
        <w:rPr>
          <w:rFonts w:hint="eastAsia"/>
        </w:rPr>
        <w:t>функциональные</w:t>
      </w:r>
      <w:r>
        <w:t xml:space="preserve"> </w:t>
      </w:r>
      <w:r>
        <w:rPr>
          <w:rFonts w:hint="eastAsia"/>
        </w:rPr>
        <w:t>предикторы</w:t>
      </w:r>
      <w:r>
        <w:t xml:space="preserve"> </w:t>
      </w:r>
      <w:r>
        <w:rPr>
          <w:rFonts w:hint="eastAsia"/>
        </w:rPr>
        <w:t>неблагоприятного</w:t>
      </w:r>
      <w:r>
        <w:t xml:space="preserve"> </w:t>
      </w:r>
      <w:r>
        <w:rPr>
          <w:rFonts w:hint="eastAsia"/>
        </w:rPr>
        <w:t>исхода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на</w:t>
      </w:r>
      <w:r>
        <w:t xml:space="preserve"> </w:t>
      </w:r>
      <w:r>
        <w:rPr>
          <w:rFonts w:hint="eastAsia"/>
        </w:rPr>
        <w:t>пятилетнем</w:t>
      </w:r>
      <w:r>
        <w:t xml:space="preserve"> </w:t>
      </w:r>
      <w:r>
        <w:rPr>
          <w:rFonts w:hint="eastAsia"/>
        </w:rPr>
        <w:t>этапе</w:t>
      </w:r>
      <w:r>
        <w:t xml:space="preserve"> </w:t>
      </w:r>
      <w:r>
        <w:rPr>
          <w:rFonts w:hint="eastAsia"/>
        </w:rPr>
        <w:t>наблюдения</w:t>
      </w:r>
    </w:p>
    <w:p w14:paraId="5BA9C60E" w14:textId="77777777" w:rsidR="00C84D43" w:rsidRDefault="00C84D43" w:rsidP="00C84D43"/>
    <w:p w14:paraId="1B1FDFBB" w14:textId="77777777" w:rsidR="00C84D43" w:rsidRDefault="00C84D43" w:rsidP="00C84D43">
      <w:r>
        <w:t xml:space="preserve">3.3 </w:t>
      </w:r>
      <w:r>
        <w:rPr>
          <w:rFonts w:hint="eastAsia"/>
        </w:rPr>
        <w:t>Особенности</w:t>
      </w:r>
      <w:r>
        <w:t xml:space="preserve"> </w:t>
      </w:r>
      <w:r>
        <w:rPr>
          <w:rFonts w:hint="eastAsia"/>
        </w:rPr>
        <w:t>пятилетних</w:t>
      </w:r>
      <w:r>
        <w:t xml:space="preserve"> </w:t>
      </w:r>
      <w:r>
        <w:rPr>
          <w:rFonts w:hint="eastAsia"/>
        </w:rPr>
        <w:t>исходов</w:t>
      </w:r>
      <w:r>
        <w:t xml:space="preserve"> </w:t>
      </w:r>
      <w:r>
        <w:rPr>
          <w:rFonts w:hint="eastAsia"/>
        </w:rPr>
        <w:t>у</w:t>
      </w:r>
      <w:r>
        <w:t xml:space="preserve"> </w:t>
      </w:r>
      <w:r>
        <w:rPr>
          <w:rFonts w:hint="eastAsia"/>
        </w:rPr>
        <w:t>пациентов</w:t>
      </w:r>
      <w:r>
        <w:t xml:space="preserve">, </w:t>
      </w:r>
      <w:r>
        <w:rPr>
          <w:rFonts w:hint="eastAsia"/>
        </w:rPr>
        <w:t>перенесших</w:t>
      </w:r>
      <w:r>
        <w:t xml:space="preserve"> </w:t>
      </w:r>
      <w:r>
        <w:rPr>
          <w:rFonts w:hint="eastAsia"/>
        </w:rPr>
        <w:t>ОКСбп</w:t>
      </w:r>
      <w:r>
        <w:t>ST</w:t>
      </w:r>
    </w:p>
    <w:p w14:paraId="30D6B7D7" w14:textId="77777777" w:rsidR="00C84D43" w:rsidRDefault="00C84D43" w:rsidP="00C84D43"/>
    <w:p w14:paraId="385781B5" w14:textId="77777777" w:rsidR="00C84D43" w:rsidRDefault="00C84D43" w:rsidP="00C84D43">
      <w:r>
        <w:rPr>
          <w:rFonts w:hint="eastAsia"/>
        </w:rPr>
        <w:t>и</w:t>
      </w:r>
      <w:r>
        <w:t xml:space="preserve"> </w:t>
      </w:r>
      <w:r>
        <w:rPr>
          <w:rFonts w:hint="eastAsia"/>
        </w:rPr>
        <w:t>не</w:t>
      </w:r>
      <w:r>
        <w:t xml:space="preserve"> </w:t>
      </w:r>
      <w:r>
        <w:rPr>
          <w:rFonts w:hint="eastAsia"/>
        </w:rPr>
        <w:t>имеющих</w:t>
      </w:r>
      <w:r>
        <w:t xml:space="preserve"> </w:t>
      </w:r>
      <w:r>
        <w:rPr>
          <w:rFonts w:hint="eastAsia"/>
        </w:rPr>
        <w:t>стенозирующего</w:t>
      </w:r>
      <w:r>
        <w:t xml:space="preserve"> </w:t>
      </w:r>
      <w:r>
        <w:rPr>
          <w:rFonts w:hint="eastAsia"/>
        </w:rPr>
        <w:t>поражения</w:t>
      </w:r>
      <w:r>
        <w:t xml:space="preserve"> </w:t>
      </w:r>
      <w:r>
        <w:rPr>
          <w:rFonts w:hint="eastAsia"/>
        </w:rPr>
        <w:t>коронарных</w:t>
      </w:r>
      <w:r>
        <w:t xml:space="preserve"> </w:t>
      </w:r>
      <w:r>
        <w:rPr>
          <w:rFonts w:hint="eastAsia"/>
        </w:rPr>
        <w:t>артерий</w:t>
      </w:r>
    </w:p>
    <w:p w14:paraId="1017C4FD" w14:textId="77777777" w:rsidR="00C84D43" w:rsidRDefault="00C84D43" w:rsidP="00C84D43"/>
    <w:p w14:paraId="7AECD547" w14:textId="77777777" w:rsidR="00C84D43" w:rsidRDefault="00C84D43" w:rsidP="00C84D43">
      <w:r>
        <w:t xml:space="preserve">3.4 </w:t>
      </w:r>
      <w:r>
        <w:rPr>
          <w:rFonts w:hint="eastAsia"/>
        </w:rPr>
        <w:t>Многофакторная</w:t>
      </w:r>
      <w:r>
        <w:t xml:space="preserve"> </w:t>
      </w:r>
      <w:r>
        <w:rPr>
          <w:rFonts w:hint="eastAsia"/>
        </w:rPr>
        <w:t>модель</w:t>
      </w:r>
      <w:r>
        <w:t xml:space="preserve"> </w:t>
      </w:r>
      <w:r>
        <w:rPr>
          <w:rFonts w:hint="eastAsia"/>
        </w:rPr>
        <w:t>пятилетних</w:t>
      </w:r>
      <w:r>
        <w:t xml:space="preserve"> </w:t>
      </w:r>
      <w:r>
        <w:rPr>
          <w:rFonts w:hint="eastAsia"/>
        </w:rPr>
        <w:t>исходов</w:t>
      </w:r>
      <w:r>
        <w:t xml:space="preserve"> </w:t>
      </w:r>
      <w:r>
        <w:rPr>
          <w:rFonts w:hint="eastAsia"/>
        </w:rPr>
        <w:t>перенесенного</w:t>
      </w:r>
      <w:r>
        <w:t xml:space="preserve"> </w:t>
      </w:r>
      <w:r>
        <w:rPr>
          <w:rFonts w:hint="eastAsia"/>
        </w:rPr>
        <w:t>острого</w:t>
      </w:r>
      <w:r>
        <w:t xml:space="preserve"> </w:t>
      </w:r>
      <w:r>
        <w:rPr>
          <w:rFonts w:hint="eastAsia"/>
        </w:rPr>
        <w:t>коронарного</w:t>
      </w:r>
      <w:r>
        <w:t xml:space="preserve"> </w:t>
      </w:r>
      <w:r>
        <w:rPr>
          <w:rFonts w:hint="eastAsia"/>
        </w:rPr>
        <w:t>синдрома</w:t>
      </w:r>
    </w:p>
    <w:p w14:paraId="6ABF0DE9" w14:textId="77777777" w:rsidR="00C84D43" w:rsidRDefault="00C84D43" w:rsidP="00C84D43"/>
    <w:p w14:paraId="3E858D12" w14:textId="77777777" w:rsidR="00C84D43" w:rsidRDefault="00C84D43" w:rsidP="00C84D43">
      <w:r>
        <w:t xml:space="preserve">3.5 </w:t>
      </w:r>
      <w:r>
        <w:rPr>
          <w:rFonts w:hint="eastAsia"/>
        </w:rPr>
        <w:t>Генетические</w:t>
      </w:r>
      <w:r>
        <w:t xml:space="preserve"> </w:t>
      </w:r>
      <w:r>
        <w:rPr>
          <w:rFonts w:hint="eastAsia"/>
        </w:rPr>
        <w:t>маркеры</w:t>
      </w:r>
      <w:r>
        <w:t xml:space="preserve"> </w:t>
      </w:r>
      <w:r>
        <w:rPr>
          <w:rFonts w:hint="eastAsia"/>
        </w:rPr>
        <w:t>пятилетних</w:t>
      </w:r>
      <w:r>
        <w:t xml:space="preserve"> </w:t>
      </w:r>
      <w:r>
        <w:rPr>
          <w:rFonts w:hint="eastAsia"/>
        </w:rPr>
        <w:t>исходов</w:t>
      </w:r>
      <w:r>
        <w:t xml:space="preserve"> </w:t>
      </w:r>
      <w:r>
        <w:rPr>
          <w:rFonts w:hint="eastAsia"/>
        </w:rPr>
        <w:t>после</w:t>
      </w:r>
      <w:r>
        <w:t xml:space="preserve"> </w:t>
      </w:r>
      <w:r>
        <w:rPr>
          <w:rFonts w:hint="eastAsia"/>
        </w:rPr>
        <w:t>перенесенного</w:t>
      </w:r>
      <w:r>
        <w:t xml:space="preserve"> </w:t>
      </w:r>
      <w:r>
        <w:rPr>
          <w:rFonts w:hint="eastAsia"/>
        </w:rPr>
        <w:t>острого</w:t>
      </w:r>
      <w:r>
        <w:t xml:space="preserve"> </w:t>
      </w:r>
      <w:r>
        <w:rPr>
          <w:rFonts w:hint="eastAsia"/>
        </w:rPr>
        <w:t>коронарного</w:t>
      </w:r>
      <w:r>
        <w:t xml:space="preserve"> </w:t>
      </w:r>
      <w:r>
        <w:rPr>
          <w:rFonts w:hint="eastAsia"/>
        </w:rPr>
        <w:t>синдрома</w:t>
      </w:r>
    </w:p>
    <w:p w14:paraId="2481B4D2" w14:textId="77777777" w:rsidR="00C84D43" w:rsidRDefault="00C84D43" w:rsidP="00C84D43"/>
    <w:p w14:paraId="1F02A87E" w14:textId="77777777" w:rsidR="00C84D43" w:rsidRDefault="00C84D43" w:rsidP="00C84D43">
      <w:r>
        <w:rPr>
          <w:rFonts w:hint="eastAsia"/>
        </w:rPr>
        <w:t>ЗАКЛЮЧЕНИЕ</w:t>
      </w:r>
    </w:p>
    <w:p w14:paraId="4406B933" w14:textId="77777777" w:rsidR="00C84D43" w:rsidRDefault="00C84D43" w:rsidP="00C84D43"/>
    <w:p w14:paraId="50FBA1AF" w14:textId="77777777" w:rsidR="00C84D43" w:rsidRDefault="00C84D43" w:rsidP="00C84D43">
      <w:r>
        <w:rPr>
          <w:rFonts w:hint="eastAsia"/>
        </w:rPr>
        <w:t>ВЫВОДЫ</w:t>
      </w:r>
    </w:p>
    <w:p w14:paraId="60768D57" w14:textId="77777777" w:rsidR="00C84D43" w:rsidRDefault="00C84D43" w:rsidP="00C84D43"/>
    <w:p w14:paraId="3F19297B" w14:textId="77777777" w:rsidR="00C84D43" w:rsidRDefault="00C84D43" w:rsidP="00C84D43">
      <w:r>
        <w:rPr>
          <w:rFonts w:hint="eastAsia"/>
        </w:rPr>
        <w:t>ПРАКТИЧЕСКИЕ</w:t>
      </w:r>
      <w:r>
        <w:t xml:space="preserve"> </w:t>
      </w:r>
      <w:r>
        <w:rPr>
          <w:rFonts w:hint="eastAsia"/>
        </w:rPr>
        <w:t>РЕКОМЕНДАЦИИ</w:t>
      </w:r>
    </w:p>
    <w:p w14:paraId="43593C95" w14:textId="77777777" w:rsidR="00C84D43" w:rsidRDefault="00C84D43" w:rsidP="00C84D43"/>
    <w:p w14:paraId="5176055B" w14:textId="77777777" w:rsidR="00C84D43" w:rsidRDefault="00C84D43" w:rsidP="00C84D4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7B85D1C" w14:textId="77777777" w:rsidR="00C84D43" w:rsidRDefault="00C84D43" w:rsidP="00C84D43"/>
    <w:p w14:paraId="36D8C7F9" w14:textId="77777777" w:rsidR="00C84D43" w:rsidRDefault="00C84D43" w:rsidP="00C84D43">
      <w:r>
        <w:rPr>
          <w:rFonts w:hint="eastAsia"/>
        </w:rPr>
        <w:t>СПИСОК</w:t>
      </w:r>
      <w:r>
        <w:t xml:space="preserve"> </w:t>
      </w:r>
      <w:r>
        <w:rPr>
          <w:rFonts w:hint="eastAsia"/>
        </w:rPr>
        <w:t>ЛИТЕРАТУРЫ</w:t>
      </w:r>
    </w:p>
    <w:p w14:paraId="357C7C44" w14:textId="77777777" w:rsidR="00C84D43" w:rsidRDefault="00C84D43" w:rsidP="00C84D43"/>
    <w:p w14:paraId="319178C4" w14:textId="03B80A42" w:rsidR="00C84D43" w:rsidRPr="00C84D43" w:rsidRDefault="00C84D43" w:rsidP="00C84D43">
      <w:r>
        <w:rPr>
          <w:rFonts w:hint="eastAsia"/>
        </w:rPr>
        <w:t>СПИСОК</w:t>
      </w:r>
      <w:r>
        <w:t xml:space="preserve"> </w:t>
      </w:r>
      <w:r>
        <w:rPr>
          <w:rFonts w:hint="eastAsia"/>
        </w:rPr>
        <w:t>ИЛЛЮСТРАТИВНОГО</w:t>
      </w:r>
      <w:r>
        <w:t xml:space="preserve"> </w:t>
      </w:r>
      <w:r>
        <w:rPr>
          <w:rFonts w:hint="eastAsia"/>
        </w:rPr>
        <w:t>МАТЕРИАЛА</w:t>
      </w:r>
    </w:p>
    <w:sectPr w:rsidR="00C84D43" w:rsidRPr="00C84D4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8937B" w14:textId="77777777" w:rsidR="002F543A" w:rsidRPr="008D1934" w:rsidRDefault="002F543A">
      <w:pPr>
        <w:spacing w:after="0" w:line="240" w:lineRule="auto"/>
      </w:pPr>
      <w:r w:rsidRPr="008D1934">
        <w:separator/>
      </w:r>
    </w:p>
  </w:endnote>
  <w:endnote w:type="continuationSeparator" w:id="0">
    <w:p w14:paraId="7AC4E950" w14:textId="77777777" w:rsidR="002F543A" w:rsidRPr="008D1934" w:rsidRDefault="002F543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4F16B" w14:textId="77777777" w:rsidR="002F543A" w:rsidRPr="008D1934" w:rsidRDefault="002F543A"/>
    <w:p w14:paraId="185E9254" w14:textId="77777777" w:rsidR="002F543A" w:rsidRPr="008D1934" w:rsidRDefault="002F543A"/>
    <w:p w14:paraId="7F206F09" w14:textId="77777777" w:rsidR="002F543A" w:rsidRPr="008D1934" w:rsidRDefault="002F543A"/>
    <w:p w14:paraId="1A50BA43" w14:textId="77777777" w:rsidR="002F543A" w:rsidRPr="008D1934" w:rsidRDefault="002F543A"/>
    <w:p w14:paraId="260657E9" w14:textId="77777777" w:rsidR="002F543A" w:rsidRPr="008D1934" w:rsidRDefault="002F543A"/>
    <w:p w14:paraId="5C6748A1" w14:textId="77777777" w:rsidR="002F543A" w:rsidRPr="008D1934" w:rsidRDefault="002F543A"/>
    <w:p w14:paraId="015A312B" w14:textId="77777777" w:rsidR="002F543A" w:rsidRPr="008D1934" w:rsidRDefault="002F543A">
      <w:pPr>
        <w:rPr>
          <w:sz w:val="2"/>
          <w:szCs w:val="2"/>
        </w:rPr>
      </w:pPr>
      <w:r>
        <w:rPr>
          <w:noProof/>
        </w:rPr>
        <mc:AlternateContent>
          <mc:Choice Requires="wps">
            <w:drawing>
              <wp:anchor distT="0" distB="0" distL="63500" distR="63500" simplePos="0" relativeHeight="251660288" behindDoc="1" locked="0" layoutInCell="1" allowOverlap="1" wp14:anchorId="244A513E" wp14:editId="521B787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D4780DA" w14:textId="77777777" w:rsidR="002F543A" w:rsidRPr="008D1934" w:rsidRDefault="002F543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4A513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4780DA" w14:textId="77777777" w:rsidR="002F543A" w:rsidRPr="008D1934" w:rsidRDefault="002F543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C1CE894" w14:textId="77777777" w:rsidR="002F543A" w:rsidRPr="008D1934" w:rsidRDefault="002F543A"/>
    <w:p w14:paraId="7C136B2D" w14:textId="77777777" w:rsidR="002F543A" w:rsidRPr="008D1934" w:rsidRDefault="002F543A"/>
    <w:p w14:paraId="10039B01" w14:textId="77777777" w:rsidR="002F543A" w:rsidRPr="008D1934" w:rsidRDefault="002F543A">
      <w:pPr>
        <w:rPr>
          <w:sz w:val="2"/>
          <w:szCs w:val="2"/>
        </w:rPr>
      </w:pPr>
      <w:r>
        <w:rPr>
          <w:noProof/>
        </w:rPr>
        <mc:AlternateContent>
          <mc:Choice Requires="wps">
            <w:drawing>
              <wp:anchor distT="0" distB="0" distL="63500" distR="63500" simplePos="0" relativeHeight="251659264" behindDoc="1" locked="0" layoutInCell="1" allowOverlap="1" wp14:anchorId="02EA1966" wp14:editId="69DD043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88D9BAA" w14:textId="77777777" w:rsidR="002F543A" w:rsidRPr="008D1934" w:rsidRDefault="002F543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EA196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8D9BAA" w14:textId="77777777" w:rsidR="002F543A" w:rsidRPr="008D1934" w:rsidRDefault="002F543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55E405D" w14:textId="77777777" w:rsidR="002F543A" w:rsidRPr="008D1934" w:rsidRDefault="002F543A"/>
    <w:p w14:paraId="3BD8292B" w14:textId="77777777" w:rsidR="002F543A" w:rsidRPr="008D1934" w:rsidRDefault="002F543A">
      <w:pPr>
        <w:rPr>
          <w:sz w:val="2"/>
          <w:szCs w:val="2"/>
        </w:rPr>
      </w:pPr>
    </w:p>
    <w:p w14:paraId="6EB03A59" w14:textId="77777777" w:rsidR="002F543A" w:rsidRPr="008D1934" w:rsidRDefault="002F543A"/>
    <w:p w14:paraId="79BB5F77" w14:textId="77777777" w:rsidR="002F543A" w:rsidRPr="008D1934" w:rsidRDefault="002F543A">
      <w:pPr>
        <w:spacing w:after="0" w:line="240" w:lineRule="auto"/>
      </w:pPr>
    </w:p>
  </w:footnote>
  <w:footnote w:type="continuationSeparator" w:id="0">
    <w:p w14:paraId="39DB2F1F" w14:textId="77777777" w:rsidR="002F543A" w:rsidRPr="008D1934" w:rsidRDefault="002F543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3A"/>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2967</TotalTime>
  <Pages>2</Pages>
  <Words>230</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477</cp:revision>
  <cp:lastPrinted>2024-05-12T14:21:00Z</cp:lastPrinted>
  <dcterms:created xsi:type="dcterms:W3CDTF">2024-05-12T14:37:00Z</dcterms:created>
  <dcterms:modified xsi:type="dcterms:W3CDTF">2024-05-16T13:54:00Z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