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FADE" w14:textId="377E3698" w:rsidR="005B2A30" w:rsidRDefault="00F36F75" w:rsidP="00F36F75">
      <w:pPr>
        <w:rPr>
          <w:rFonts w:ascii="Times New Roman" w:eastAsia="Arial Unicode MS" w:hAnsi="Times New Roman" w:cs="Times New Roman"/>
          <w:b/>
          <w:bCs/>
          <w:color w:val="000000"/>
          <w:kern w:val="0"/>
          <w:sz w:val="28"/>
          <w:szCs w:val="28"/>
          <w:lang w:eastAsia="ru-RU" w:bidi="uk-UA"/>
        </w:rPr>
      </w:pPr>
      <w:r w:rsidRPr="00F36F75">
        <w:rPr>
          <w:rFonts w:ascii="Times New Roman" w:eastAsia="Arial Unicode MS" w:hAnsi="Times New Roman" w:cs="Times New Roman" w:hint="eastAsia"/>
          <w:b/>
          <w:bCs/>
          <w:color w:val="000000"/>
          <w:kern w:val="0"/>
          <w:sz w:val="28"/>
          <w:szCs w:val="28"/>
          <w:lang w:eastAsia="ru-RU" w:bidi="uk-UA"/>
        </w:rPr>
        <w:t>Лисицын</w:t>
      </w:r>
      <w:r w:rsidRPr="00F36F75">
        <w:rPr>
          <w:rFonts w:ascii="Times New Roman" w:eastAsia="Arial Unicode MS" w:hAnsi="Times New Roman" w:cs="Times New Roman"/>
          <w:b/>
          <w:bCs/>
          <w:color w:val="000000"/>
          <w:kern w:val="0"/>
          <w:sz w:val="28"/>
          <w:szCs w:val="28"/>
          <w:lang w:eastAsia="ru-RU" w:bidi="uk-UA"/>
        </w:rPr>
        <w:t xml:space="preserve"> </w:t>
      </w:r>
      <w:r w:rsidRPr="00F36F75">
        <w:rPr>
          <w:rFonts w:ascii="Times New Roman" w:eastAsia="Arial Unicode MS" w:hAnsi="Times New Roman" w:cs="Times New Roman" w:hint="eastAsia"/>
          <w:b/>
          <w:bCs/>
          <w:color w:val="000000"/>
          <w:kern w:val="0"/>
          <w:sz w:val="28"/>
          <w:szCs w:val="28"/>
          <w:lang w:eastAsia="ru-RU" w:bidi="uk-UA"/>
        </w:rPr>
        <w:t>Сергей</w:t>
      </w:r>
      <w:r w:rsidRPr="00F36F75">
        <w:rPr>
          <w:rFonts w:ascii="Times New Roman" w:eastAsia="Arial Unicode MS" w:hAnsi="Times New Roman" w:cs="Times New Roman"/>
          <w:b/>
          <w:bCs/>
          <w:color w:val="000000"/>
          <w:kern w:val="0"/>
          <w:sz w:val="28"/>
          <w:szCs w:val="28"/>
          <w:lang w:eastAsia="ru-RU" w:bidi="uk-UA"/>
        </w:rPr>
        <w:t xml:space="preserve"> </w:t>
      </w:r>
      <w:r w:rsidRPr="00F36F75">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F36F75">
        <w:rPr>
          <w:rFonts w:ascii="Times New Roman" w:eastAsia="Arial Unicode MS" w:hAnsi="Times New Roman" w:cs="Times New Roman" w:hint="eastAsia"/>
          <w:b/>
          <w:bCs/>
          <w:color w:val="000000"/>
          <w:kern w:val="0"/>
          <w:sz w:val="28"/>
          <w:szCs w:val="28"/>
          <w:lang w:eastAsia="ru-RU" w:bidi="uk-UA"/>
        </w:rPr>
        <w:t>Исследование</w:t>
      </w:r>
      <w:r w:rsidRPr="00F36F75">
        <w:rPr>
          <w:rFonts w:ascii="Times New Roman" w:eastAsia="Arial Unicode MS" w:hAnsi="Times New Roman" w:cs="Times New Roman"/>
          <w:b/>
          <w:bCs/>
          <w:color w:val="000000"/>
          <w:kern w:val="0"/>
          <w:sz w:val="28"/>
          <w:szCs w:val="28"/>
          <w:lang w:eastAsia="ru-RU" w:bidi="uk-UA"/>
        </w:rPr>
        <w:t xml:space="preserve"> </w:t>
      </w:r>
      <w:r w:rsidRPr="00F36F75">
        <w:rPr>
          <w:rFonts w:ascii="Times New Roman" w:eastAsia="Arial Unicode MS" w:hAnsi="Times New Roman" w:cs="Times New Roman" w:hint="eastAsia"/>
          <w:b/>
          <w:bCs/>
          <w:color w:val="000000"/>
          <w:kern w:val="0"/>
          <w:sz w:val="28"/>
          <w:szCs w:val="28"/>
          <w:lang w:eastAsia="ru-RU" w:bidi="uk-UA"/>
        </w:rPr>
        <w:t>и</w:t>
      </w:r>
      <w:r w:rsidRPr="00F36F75">
        <w:rPr>
          <w:rFonts w:ascii="Times New Roman" w:eastAsia="Arial Unicode MS" w:hAnsi="Times New Roman" w:cs="Times New Roman"/>
          <w:b/>
          <w:bCs/>
          <w:color w:val="000000"/>
          <w:kern w:val="0"/>
          <w:sz w:val="28"/>
          <w:szCs w:val="28"/>
          <w:lang w:eastAsia="ru-RU" w:bidi="uk-UA"/>
        </w:rPr>
        <w:t xml:space="preserve"> </w:t>
      </w:r>
      <w:r w:rsidRPr="00F36F75">
        <w:rPr>
          <w:rFonts w:ascii="Times New Roman" w:eastAsia="Arial Unicode MS" w:hAnsi="Times New Roman" w:cs="Times New Roman" w:hint="eastAsia"/>
          <w:b/>
          <w:bCs/>
          <w:color w:val="000000"/>
          <w:kern w:val="0"/>
          <w:sz w:val="28"/>
          <w:szCs w:val="28"/>
          <w:lang w:eastAsia="ru-RU" w:bidi="uk-UA"/>
        </w:rPr>
        <w:t>оптимизация</w:t>
      </w:r>
      <w:r w:rsidRPr="00F36F75">
        <w:rPr>
          <w:rFonts w:ascii="Times New Roman" w:eastAsia="Arial Unicode MS" w:hAnsi="Times New Roman" w:cs="Times New Roman"/>
          <w:b/>
          <w:bCs/>
          <w:color w:val="000000"/>
          <w:kern w:val="0"/>
          <w:sz w:val="28"/>
          <w:szCs w:val="28"/>
          <w:lang w:eastAsia="ru-RU" w:bidi="uk-UA"/>
        </w:rPr>
        <w:t xml:space="preserve"> </w:t>
      </w:r>
      <w:r w:rsidRPr="00F36F75">
        <w:rPr>
          <w:rFonts w:ascii="Times New Roman" w:eastAsia="Arial Unicode MS" w:hAnsi="Times New Roman" w:cs="Times New Roman" w:hint="eastAsia"/>
          <w:b/>
          <w:bCs/>
          <w:color w:val="000000"/>
          <w:kern w:val="0"/>
          <w:sz w:val="28"/>
          <w:szCs w:val="28"/>
          <w:lang w:eastAsia="ru-RU" w:bidi="uk-UA"/>
        </w:rPr>
        <w:t>применения</w:t>
      </w:r>
      <w:r w:rsidRPr="00F36F75">
        <w:rPr>
          <w:rFonts w:ascii="Times New Roman" w:eastAsia="Arial Unicode MS" w:hAnsi="Times New Roman" w:cs="Times New Roman"/>
          <w:b/>
          <w:bCs/>
          <w:color w:val="000000"/>
          <w:kern w:val="0"/>
          <w:sz w:val="28"/>
          <w:szCs w:val="28"/>
          <w:lang w:eastAsia="ru-RU" w:bidi="uk-UA"/>
        </w:rPr>
        <w:t xml:space="preserve"> </w:t>
      </w:r>
      <w:r w:rsidRPr="00F36F75">
        <w:rPr>
          <w:rFonts w:ascii="Times New Roman" w:eastAsia="Arial Unicode MS" w:hAnsi="Times New Roman" w:cs="Times New Roman" w:hint="eastAsia"/>
          <w:b/>
          <w:bCs/>
          <w:color w:val="000000"/>
          <w:kern w:val="0"/>
          <w:sz w:val="28"/>
          <w:szCs w:val="28"/>
          <w:lang w:eastAsia="ru-RU" w:bidi="uk-UA"/>
        </w:rPr>
        <w:t>трасс</w:t>
      </w:r>
      <w:r w:rsidRPr="00F36F75">
        <w:rPr>
          <w:rFonts w:ascii="Times New Roman" w:eastAsia="Arial Unicode MS" w:hAnsi="Times New Roman" w:cs="Times New Roman"/>
          <w:b/>
          <w:bCs/>
          <w:color w:val="000000"/>
          <w:kern w:val="0"/>
          <w:sz w:val="28"/>
          <w:szCs w:val="28"/>
          <w:lang w:eastAsia="ru-RU" w:bidi="uk-UA"/>
        </w:rPr>
        <w:t xml:space="preserve"> </w:t>
      </w:r>
      <w:r w:rsidRPr="00F36F75">
        <w:rPr>
          <w:rFonts w:ascii="Times New Roman" w:eastAsia="Arial Unicode MS" w:hAnsi="Times New Roman" w:cs="Times New Roman" w:hint="eastAsia"/>
          <w:b/>
          <w:bCs/>
          <w:color w:val="000000"/>
          <w:kern w:val="0"/>
          <w:sz w:val="28"/>
          <w:szCs w:val="28"/>
          <w:lang w:eastAsia="ru-RU" w:bidi="uk-UA"/>
        </w:rPr>
        <w:t>исполнения</w:t>
      </w:r>
      <w:r w:rsidRPr="00F36F75">
        <w:rPr>
          <w:rFonts w:ascii="Times New Roman" w:eastAsia="Arial Unicode MS" w:hAnsi="Times New Roman" w:cs="Times New Roman"/>
          <w:b/>
          <w:bCs/>
          <w:color w:val="000000"/>
          <w:kern w:val="0"/>
          <w:sz w:val="28"/>
          <w:szCs w:val="28"/>
          <w:lang w:eastAsia="ru-RU" w:bidi="uk-UA"/>
        </w:rPr>
        <w:t xml:space="preserve"> </w:t>
      </w:r>
      <w:r w:rsidRPr="00F36F75">
        <w:rPr>
          <w:rFonts w:ascii="Times New Roman" w:eastAsia="Arial Unicode MS" w:hAnsi="Times New Roman" w:cs="Times New Roman" w:hint="eastAsia"/>
          <w:b/>
          <w:bCs/>
          <w:color w:val="000000"/>
          <w:kern w:val="0"/>
          <w:sz w:val="28"/>
          <w:szCs w:val="28"/>
          <w:lang w:eastAsia="ru-RU" w:bidi="uk-UA"/>
        </w:rPr>
        <w:t>приложения</w:t>
      </w:r>
      <w:r w:rsidRPr="00F36F75">
        <w:rPr>
          <w:rFonts w:ascii="Times New Roman" w:eastAsia="Arial Unicode MS" w:hAnsi="Times New Roman" w:cs="Times New Roman"/>
          <w:b/>
          <w:bCs/>
          <w:color w:val="000000"/>
          <w:kern w:val="0"/>
          <w:sz w:val="28"/>
          <w:szCs w:val="28"/>
          <w:lang w:eastAsia="ru-RU" w:bidi="uk-UA"/>
        </w:rPr>
        <w:t xml:space="preserve"> </w:t>
      </w:r>
      <w:r w:rsidRPr="00F36F75">
        <w:rPr>
          <w:rFonts w:ascii="Times New Roman" w:eastAsia="Arial Unicode MS" w:hAnsi="Times New Roman" w:cs="Times New Roman" w:hint="eastAsia"/>
          <w:b/>
          <w:bCs/>
          <w:color w:val="000000"/>
          <w:kern w:val="0"/>
          <w:sz w:val="28"/>
          <w:szCs w:val="28"/>
          <w:lang w:eastAsia="ru-RU" w:bidi="uk-UA"/>
        </w:rPr>
        <w:t>для</w:t>
      </w:r>
      <w:r w:rsidRPr="00F36F75">
        <w:rPr>
          <w:rFonts w:ascii="Times New Roman" w:eastAsia="Arial Unicode MS" w:hAnsi="Times New Roman" w:cs="Times New Roman"/>
          <w:b/>
          <w:bCs/>
          <w:color w:val="000000"/>
          <w:kern w:val="0"/>
          <w:sz w:val="28"/>
          <w:szCs w:val="28"/>
          <w:lang w:eastAsia="ru-RU" w:bidi="uk-UA"/>
        </w:rPr>
        <w:t xml:space="preserve"> </w:t>
      </w:r>
      <w:r w:rsidRPr="00F36F75">
        <w:rPr>
          <w:rFonts w:ascii="Times New Roman" w:eastAsia="Arial Unicode MS" w:hAnsi="Times New Roman" w:cs="Times New Roman" w:hint="eastAsia"/>
          <w:b/>
          <w:bCs/>
          <w:color w:val="000000"/>
          <w:kern w:val="0"/>
          <w:sz w:val="28"/>
          <w:szCs w:val="28"/>
          <w:lang w:eastAsia="ru-RU" w:bidi="uk-UA"/>
        </w:rPr>
        <w:t>статической</w:t>
      </w:r>
      <w:r w:rsidRPr="00F36F75">
        <w:rPr>
          <w:rFonts w:ascii="Times New Roman" w:eastAsia="Arial Unicode MS" w:hAnsi="Times New Roman" w:cs="Times New Roman"/>
          <w:b/>
          <w:bCs/>
          <w:color w:val="000000"/>
          <w:kern w:val="0"/>
          <w:sz w:val="28"/>
          <w:szCs w:val="28"/>
          <w:lang w:eastAsia="ru-RU" w:bidi="uk-UA"/>
        </w:rPr>
        <w:t xml:space="preserve"> </w:t>
      </w:r>
      <w:r w:rsidRPr="00F36F75">
        <w:rPr>
          <w:rFonts w:ascii="Times New Roman" w:eastAsia="Arial Unicode MS" w:hAnsi="Times New Roman" w:cs="Times New Roman" w:hint="eastAsia"/>
          <w:b/>
          <w:bCs/>
          <w:color w:val="000000"/>
          <w:kern w:val="0"/>
          <w:sz w:val="28"/>
          <w:szCs w:val="28"/>
          <w:lang w:eastAsia="ru-RU" w:bidi="uk-UA"/>
        </w:rPr>
        <w:t>бинарной</w:t>
      </w:r>
      <w:r w:rsidRPr="00F36F75">
        <w:rPr>
          <w:rFonts w:ascii="Times New Roman" w:eastAsia="Arial Unicode MS" w:hAnsi="Times New Roman" w:cs="Times New Roman"/>
          <w:b/>
          <w:bCs/>
          <w:color w:val="000000"/>
          <w:kern w:val="0"/>
          <w:sz w:val="28"/>
          <w:szCs w:val="28"/>
          <w:lang w:eastAsia="ru-RU" w:bidi="uk-UA"/>
        </w:rPr>
        <w:t xml:space="preserve"> </w:t>
      </w:r>
      <w:r w:rsidRPr="00F36F75">
        <w:rPr>
          <w:rFonts w:ascii="Times New Roman" w:eastAsia="Arial Unicode MS" w:hAnsi="Times New Roman" w:cs="Times New Roman" w:hint="eastAsia"/>
          <w:b/>
          <w:bCs/>
          <w:color w:val="000000"/>
          <w:kern w:val="0"/>
          <w:sz w:val="28"/>
          <w:szCs w:val="28"/>
          <w:lang w:eastAsia="ru-RU" w:bidi="uk-UA"/>
        </w:rPr>
        <w:t>трансляции</w:t>
      </w:r>
      <w:r w:rsidRPr="00F36F75">
        <w:rPr>
          <w:rFonts w:ascii="Times New Roman" w:eastAsia="Arial Unicode MS" w:hAnsi="Times New Roman" w:cs="Times New Roman"/>
          <w:b/>
          <w:bCs/>
          <w:color w:val="000000"/>
          <w:kern w:val="0"/>
          <w:sz w:val="28"/>
          <w:szCs w:val="28"/>
          <w:lang w:eastAsia="ru-RU" w:bidi="uk-UA"/>
        </w:rPr>
        <w:t xml:space="preserve"> </w:t>
      </w:r>
      <w:r w:rsidRPr="00F36F75">
        <w:rPr>
          <w:rFonts w:ascii="Times New Roman" w:eastAsia="Arial Unicode MS" w:hAnsi="Times New Roman" w:cs="Times New Roman" w:hint="eastAsia"/>
          <w:b/>
          <w:bCs/>
          <w:color w:val="000000"/>
          <w:kern w:val="0"/>
          <w:sz w:val="28"/>
          <w:szCs w:val="28"/>
          <w:lang w:eastAsia="ru-RU" w:bidi="uk-UA"/>
        </w:rPr>
        <w:t>под</w:t>
      </w:r>
      <w:r w:rsidRPr="00F36F75">
        <w:rPr>
          <w:rFonts w:ascii="Times New Roman" w:eastAsia="Arial Unicode MS" w:hAnsi="Times New Roman" w:cs="Times New Roman"/>
          <w:b/>
          <w:bCs/>
          <w:color w:val="000000"/>
          <w:kern w:val="0"/>
          <w:sz w:val="28"/>
          <w:szCs w:val="28"/>
          <w:lang w:eastAsia="ru-RU" w:bidi="uk-UA"/>
        </w:rPr>
        <w:t xml:space="preserve"> RISC </w:t>
      </w:r>
      <w:r w:rsidRPr="00F36F75">
        <w:rPr>
          <w:rFonts w:ascii="Times New Roman" w:eastAsia="Arial Unicode MS" w:hAnsi="Times New Roman" w:cs="Times New Roman" w:hint="eastAsia"/>
          <w:b/>
          <w:bCs/>
          <w:color w:val="000000"/>
          <w:kern w:val="0"/>
          <w:sz w:val="28"/>
          <w:szCs w:val="28"/>
          <w:lang w:eastAsia="ru-RU" w:bidi="uk-UA"/>
        </w:rPr>
        <w:t>архитектуры</w:t>
      </w:r>
    </w:p>
    <w:p w14:paraId="1E7DB447" w14:textId="77777777" w:rsidR="00F36F75" w:rsidRDefault="00F36F75" w:rsidP="00F36F75">
      <w:r>
        <w:rPr>
          <w:rFonts w:hint="eastAsia"/>
        </w:rPr>
        <w:t>ОГЛАВЛЕНИЕ</w:t>
      </w:r>
      <w:r>
        <w:t xml:space="preserve"> </w:t>
      </w:r>
      <w:r>
        <w:rPr>
          <w:rFonts w:hint="eastAsia"/>
        </w:rPr>
        <w:t>ДИССЕРТАЦИИ</w:t>
      </w:r>
    </w:p>
    <w:p w14:paraId="5779D498" w14:textId="77777777" w:rsidR="00F36F75" w:rsidRDefault="00F36F75" w:rsidP="00F36F75">
      <w:r>
        <w:rPr>
          <w:rFonts w:hint="eastAsia"/>
        </w:rPr>
        <w:t>кандидат</w:t>
      </w:r>
      <w:r>
        <w:t xml:space="preserve"> </w:t>
      </w:r>
      <w:r>
        <w:rPr>
          <w:rFonts w:hint="eastAsia"/>
        </w:rPr>
        <w:t>наук</w:t>
      </w:r>
      <w:r>
        <w:t xml:space="preserve"> </w:t>
      </w:r>
      <w:r>
        <w:rPr>
          <w:rFonts w:hint="eastAsia"/>
        </w:rPr>
        <w:t>Лисицын</w:t>
      </w:r>
      <w:r>
        <w:t xml:space="preserve"> </w:t>
      </w:r>
      <w:r>
        <w:rPr>
          <w:rFonts w:hint="eastAsia"/>
        </w:rPr>
        <w:t>Сергей</w:t>
      </w:r>
      <w:r>
        <w:t xml:space="preserve"> </w:t>
      </w:r>
      <w:r>
        <w:rPr>
          <w:rFonts w:hint="eastAsia"/>
        </w:rPr>
        <w:t>Алексеевич</w:t>
      </w:r>
    </w:p>
    <w:p w14:paraId="77DDAC06" w14:textId="77777777" w:rsidR="00F36F75" w:rsidRDefault="00F36F75" w:rsidP="00F36F75">
      <w:r>
        <w:rPr>
          <w:rFonts w:hint="eastAsia"/>
        </w:rPr>
        <w:t>Введение</w:t>
      </w:r>
    </w:p>
    <w:p w14:paraId="0E1D5619" w14:textId="77777777" w:rsidR="00F36F75" w:rsidRDefault="00F36F75" w:rsidP="00F36F75"/>
    <w:p w14:paraId="167CB090" w14:textId="77777777" w:rsidR="00F36F75" w:rsidRDefault="00F36F75" w:rsidP="00F36F75">
      <w:r>
        <w:rPr>
          <w:rFonts w:hint="eastAsia"/>
        </w:rPr>
        <w:t>Глава</w:t>
      </w:r>
      <w:r>
        <w:t xml:space="preserve"> 1. </w:t>
      </w:r>
      <w:r>
        <w:rPr>
          <w:rFonts w:hint="eastAsia"/>
        </w:rPr>
        <w:t>Обзор</w:t>
      </w:r>
      <w:r>
        <w:t xml:space="preserve"> </w:t>
      </w:r>
      <w:r>
        <w:rPr>
          <w:rFonts w:hint="eastAsia"/>
        </w:rPr>
        <w:t>существующих</w:t>
      </w:r>
      <w:r>
        <w:t xml:space="preserve"> </w:t>
      </w:r>
      <w:r>
        <w:rPr>
          <w:rFonts w:hint="eastAsia"/>
        </w:rPr>
        <w:t>технологий</w:t>
      </w:r>
      <w:r>
        <w:t xml:space="preserve"> </w:t>
      </w:r>
      <w:r>
        <w:rPr>
          <w:rFonts w:hint="eastAsia"/>
        </w:rPr>
        <w:t>бинарной</w:t>
      </w:r>
      <w:r>
        <w:t xml:space="preserve"> </w:t>
      </w:r>
      <w:r>
        <w:rPr>
          <w:rFonts w:hint="eastAsia"/>
        </w:rPr>
        <w:t>трансляции</w:t>
      </w:r>
    </w:p>
    <w:p w14:paraId="488E2F9F" w14:textId="77777777" w:rsidR="00F36F75" w:rsidRDefault="00F36F75" w:rsidP="00F36F75"/>
    <w:p w14:paraId="11C5C028" w14:textId="77777777" w:rsidR="00F36F75" w:rsidRDefault="00F36F75" w:rsidP="00F36F75">
      <w:r>
        <w:t xml:space="preserve">1.1 </w:t>
      </w:r>
      <w:r>
        <w:rPr>
          <w:rFonts w:hint="eastAsia"/>
        </w:rPr>
        <w:t>Процесс</w:t>
      </w:r>
      <w:r>
        <w:t xml:space="preserve"> </w:t>
      </w:r>
      <w:r>
        <w:rPr>
          <w:rFonts w:hint="eastAsia"/>
        </w:rPr>
        <w:t>оптимизации</w:t>
      </w:r>
      <w:r>
        <w:t xml:space="preserve"> </w:t>
      </w:r>
      <w:r>
        <w:rPr>
          <w:rFonts w:hint="eastAsia"/>
        </w:rPr>
        <w:t>приложений</w:t>
      </w:r>
    </w:p>
    <w:p w14:paraId="6A696664" w14:textId="77777777" w:rsidR="00F36F75" w:rsidRDefault="00F36F75" w:rsidP="00F36F75"/>
    <w:p w14:paraId="6889FC71" w14:textId="77777777" w:rsidR="00F36F75" w:rsidRDefault="00F36F75" w:rsidP="00F36F75">
      <w:r>
        <w:t xml:space="preserve">1.2 </w:t>
      </w:r>
      <w:r>
        <w:rPr>
          <w:rFonts w:hint="eastAsia"/>
        </w:rPr>
        <w:t>Бинарная</w:t>
      </w:r>
      <w:r>
        <w:t xml:space="preserve"> </w:t>
      </w:r>
      <w:r>
        <w:rPr>
          <w:rFonts w:hint="eastAsia"/>
        </w:rPr>
        <w:t>оптимизация</w:t>
      </w:r>
    </w:p>
    <w:p w14:paraId="10A66D65" w14:textId="77777777" w:rsidR="00F36F75" w:rsidRDefault="00F36F75" w:rsidP="00F36F75"/>
    <w:p w14:paraId="5BBF7636" w14:textId="77777777" w:rsidR="00F36F75" w:rsidRDefault="00F36F75" w:rsidP="00F36F75">
      <w:r>
        <w:t xml:space="preserve">1.3 </w:t>
      </w:r>
      <w:r>
        <w:rPr>
          <w:rFonts w:hint="eastAsia"/>
        </w:rPr>
        <w:t>Обзор</w:t>
      </w:r>
      <w:r>
        <w:t xml:space="preserve"> </w:t>
      </w:r>
      <w:r>
        <w:rPr>
          <w:rFonts w:hint="eastAsia"/>
        </w:rPr>
        <w:t>бинарного</w:t>
      </w:r>
      <w:r>
        <w:t xml:space="preserve"> </w:t>
      </w:r>
      <w:r>
        <w:rPr>
          <w:rFonts w:hint="eastAsia"/>
        </w:rPr>
        <w:t>оптимизатора</w:t>
      </w:r>
      <w:r>
        <w:t xml:space="preserve"> BOLT</w:t>
      </w:r>
    </w:p>
    <w:p w14:paraId="5B26CA23" w14:textId="77777777" w:rsidR="00F36F75" w:rsidRDefault="00F36F75" w:rsidP="00F36F75"/>
    <w:p w14:paraId="7A25765B" w14:textId="77777777" w:rsidR="00F36F75" w:rsidRDefault="00F36F75" w:rsidP="00F36F75">
      <w:r>
        <w:t xml:space="preserve">1.3.1 </w:t>
      </w:r>
      <w:r>
        <w:rPr>
          <w:rFonts w:hint="eastAsia"/>
        </w:rPr>
        <w:t>Получение</w:t>
      </w:r>
      <w:r>
        <w:t xml:space="preserve"> </w:t>
      </w:r>
      <w:r>
        <w:rPr>
          <w:rFonts w:hint="eastAsia"/>
        </w:rPr>
        <w:t>профильной</w:t>
      </w:r>
      <w:r>
        <w:t xml:space="preserve"> </w:t>
      </w:r>
      <w:r>
        <w:rPr>
          <w:rFonts w:hint="eastAsia"/>
        </w:rPr>
        <w:t>информации</w:t>
      </w:r>
      <w:r>
        <w:t xml:space="preserve"> </w:t>
      </w:r>
      <w:r>
        <w:rPr>
          <w:rFonts w:hint="eastAsia"/>
        </w:rPr>
        <w:t>для</w:t>
      </w:r>
      <w:r>
        <w:t xml:space="preserve"> </w:t>
      </w:r>
      <w:r>
        <w:rPr>
          <w:rFonts w:hint="eastAsia"/>
        </w:rPr>
        <w:t>оптимизатора</w:t>
      </w:r>
      <w:r>
        <w:t xml:space="preserve"> BOLT</w:t>
      </w:r>
    </w:p>
    <w:p w14:paraId="0A3A7281" w14:textId="77777777" w:rsidR="00F36F75" w:rsidRDefault="00F36F75" w:rsidP="00F36F75"/>
    <w:p w14:paraId="7F4772A3" w14:textId="77777777" w:rsidR="00F36F75" w:rsidRDefault="00F36F75" w:rsidP="00F36F75">
      <w:r>
        <w:t xml:space="preserve">1.3.2 </w:t>
      </w:r>
      <w:r>
        <w:rPr>
          <w:rFonts w:hint="eastAsia"/>
        </w:rPr>
        <w:t>Пример</w:t>
      </w:r>
      <w:r>
        <w:t xml:space="preserve"> </w:t>
      </w:r>
      <w:r>
        <w:rPr>
          <w:rFonts w:hint="eastAsia"/>
        </w:rPr>
        <w:t>оптимизации</w:t>
      </w:r>
    </w:p>
    <w:p w14:paraId="7305C4C2" w14:textId="77777777" w:rsidR="00F36F75" w:rsidRDefault="00F36F75" w:rsidP="00F36F75"/>
    <w:p w14:paraId="3F5A35E5" w14:textId="77777777" w:rsidR="00F36F75" w:rsidRDefault="00F36F75" w:rsidP="00F36F75">
      <w:r>
        <w:t xml:space="preserve">1.3.3 </w:t>
      </w:r>
      <w:r>
        <w:rPr>
          <w:rFonts w:hint="eastAsia"/>
        </w:rPr>
        <w:t>Результаты</w:t>
      </w:r>
      <w:r>
        <w:t xml:space="preserve"> </w:t>
      </w:r>
      <w:r>
        <w:rPr>
          <w:rFonts w:hint="eastAsia"/>
        </w:rPr>
        <w:t>тестирования</w:t>
      </w:r>
      <w:r>
        <w:t xml:space="preserve"> BOLT </w:t>
      </w:r>
      <w:r>
        <w:rPr>
          <w:rFonts w:hint="eastAsia"/>
        </w:rPr>
        <w:t>на</w:t>
      </w:r>
      <w:r>
        <w:t xml:space="preserve"> </w:t>
      </w:r>
      <w:r>
        <w:rPr>
          <w:rFonts w:hint="eastAsia"/>
        </w:rPr>
        <w:t>архитектуре</w:t>
      </w:r>
      <w:r>
        <w:t xml:space="preserve"> </w:t>
      </w:r>
      <w:r>
        <w:rPr>
          <w:rFonts w:hint="eastAsia"/>
        </w:rPr>
        <w:t>х</w:t>
      </w:r>
      <w:r>
        <w:t>86</w:t>
      </w:r>
    </w:p>
    <w:p w14:paraId="02D26FEE" w14:textId="77777777" w:rsidR="00F36F75" w:rsidRDefault="00F36F75" w:rsidP="00F36F75"/>
    <w:p w14:paraId="5E1CB9DA" w14:textId="77777777" w:rsidR="00F36F75" w:rsidRDefault="00F36F75" w:rsidP="00F36F75">
      <w:r>
        <w:t xml:space="preserve">1.3.4 </w:t>
      </w:r>
      <w:r>
        <w:rPr>
          <w:rFonts w:hint="eastAsia"/>
        </w:rPr>
        <w:t>Поддержка</w:t>
      </w:r>
      <w:r>
        <w:t xml:space="preserve"> ARM </w:t>
      </w:r>
      <w:r>
        <w:rPr>
          <w:rFonts w:hint="eastAsia"/>
        </w:rPr>
        <w:t>архитектуры</w:t>
      </w:r>
      <w:r>
        <w:t xml:space="preserve"> </w:t>
      </w:r>
      <w:r>
        <w:rPr>
          <w:rFonts w:hint="eastAsia"/>
        </w:rPr>
        <w:t>бинарным</w:t>
      </w:r>
      <w:r>
        <w:t xml:space="preserve"> </w:t>
      </w:r>
      <w:r>
        <w:rPr>
          <w:rFonts w:hint="eastAsia"/>
        </w:rPr>
        <w:t>оптимизатором</w:t>
      </w:r>
    </w:p>
    <w:p w14:paraId="0F12C97A" w14:textId="77777777" w:rsidR="00F36F75" w:rsidRDefault="00F36F75" w:rsidP="00F36F75"/>
    <w:p w14:paraId="5EC7F94D" w14:textId="77777777" w:rsidR="00F36F75" w:rsidRDefault="00F36F75" w:rsidP="00F36F75">
      <w:r>
        <w:rPr>
          <w:rFonts w:hint="eastAsia"/>
        </w:rPr>
        <w:t>Глава</w:t>
      </w:r>
      <w:r>
        <w:t xml:space="preserve"> 2. </w:t>
      </w:r>
      <w:r>
        <w:rPr>
          <w:rFonts w:hint="eastAsia"/>
        </w:rPr>
        <w:t>Получение</w:t>
      </w:r>
      <w:r>
        <w:t xml:space="preserve"> </w:t>
      </w:r>
      <w:r>
        <w:rPr>
          <w:rFonts w:hint="eastAsia"/>
        </w:rPr>
        <w:t>профильной</w:t>
      </w:r>
      <w:r>
        <w:t xml:space="preserve"> </w:t>
      </w:r>
      <w:r>
        <w:rPr>
          <w:rFonts w:hint="eastAsia"/>
        </w:rPr>
        <w:t>информации</w:t>
      </w:r>
      <w:r>
        <w:t xml:space="preserve"> </w:t>
      </w:r>
      <w:r>
        <w:rPr>
          <w:rFonts w:hint="eastAsia"/>
        </w:rPr>
        <w:t>из</w:t>
      </w:r>
      <w:r>
        <w:t xml:space="preserve"> </w:t>
      </w:r>
      <w:r>
        <w:rPr>
          <w:rFonts w:hint="eastAsia"/>
        </w:rPr>
        <w:t>трасс</w:t>
      </w:r>
    </w:p>
    <w:p w14:paraId="38B3F0B7" w14:textId="77777777" w:rsidR="00F36F75" w:rsidRDefault="00F36F75" w:rsidP="00F36F75"/>
    <w:p w14:paraId="6A266BFA" w14:textId="77777777" w:rsidR="00F36F75" w:rsidRDefault="00F36F75" w:rsidP="00F36F75">
      <w:r>
        <w:rPr>
          <w:rFonts w:hint="eastAsia"/>
        </w:rPr>
        <w:t>исполнения</w:t>
      </w:r>
    </w:p>
    <w:p w14:paraId="5F094B4E" w14:textId="77777777" w:rsidR="00F36F75" w:rsidRDefault="00F36F75" w:rsidP="00F36F75"/>
    <w:p w14:paraId="029AE859" w14:textId="77777777" w:rsidR="00F36F75" w:rsidRDefault="00F36F75" w:rsidP="00F36F75">
      <w:r>
        <w:lastRenderedPageBreak/>
        <w:t xml:space="preserve">2.1 </w:t>
      </w:r>
      <w:r>
        <w:rPr>
          <w:rFonts w:hint="eastAsia"/>
        </w:rPr>
        <w:t>Получение</w:t>
      </w:r>
      <w:r>
        <w:t xml:space="preserve"> </w:t>
      </w:r>
      <w:r>
        <w:rPr>
          <w:rFonts w:hint="eastAsia"/>
        </w:rPr>
        <w:t>трасс</w:t>
      </w:r>
      <w:r>
        <w:t xml:space="preserve"> </w:t>
      </w:r>
      <w:r>
        <w:rPr>
          <w:rFonts w:hint="eastAsia"/>
        </w:rPr>
        <w:t>исполнения</w:t>
      </w:r>
      <w:r>
        <w:t xml:space="preserve"> </w:t>
      </w:r>
      <w:r>
        <w:rPr>
          <w:rFonts w:hint="eastAsia"/>
        </w:rPr>
        <w:t>приложений</w:t>
      </w:r>
    </w:p>
    <w:p w14:paraId="0BD05F39" w14:textId="77777777" w:rsidR="00F36F75" w:rsidRDefault="00F36F75" w:rsidP="00F36F75"/>
    <w:p w14:paraId="53E1CCB9" w14:textId="77777777" w:rsidR="00F36F75" w:rsidRDefault="00F36F75" w:rsidP="00F36F75">
      <w:r>
        <w:t xml:space="preserve">2.2 </w:t>
      </w:r>
      <w:r>
        <w:rPr>
          <w:rFonts w:hint="eastAsia"/>
        </w:rPr>
        <w:t>Моделирование</w:t>
      </w:r>
      <w:r>
        <w:t xml:space="preserve"> </w:t>
      </w:r>
      <w:r>
        <w:rPr>
          <w:rFonts w:hint="eastAsia"/>
        </w:rPr>
        <w:t>предсказателя</w:t>
      </w:r>
      <w:r>
        <w:t xml:space="preserve"> </w:t>
      </w:r>
      <w:r>
        <w:rPr>
          <w:rFonts w:hint="eastAsia"/>
        </w:rPr>
        <w:t>переходов</w:t>
      </w:r>
    </w:p>
    <w:p w14:paraId="1877BCD4" w14:textId="77777777" w:rsidR="00F36F75" w:rsidRDefault="00F36F75" w:rsidP="00F36F75"/>
    <w:p w14:paraId="4493BD39" w14:textId="77777777" w:rsidR="00F36F75" w:rsidRDefault="00F36F75" w:rsidP="00F36F75">
      <w:r>
        <w:t xml:space="preserve">2.3 </w:t>
      </w:r>
      <w:r>
        <w:rPr>
          <w:rFonts w:hint="eastAsia"/>
        </w:rPr>
        <w:t>Проверка</w:t>
      </w:r>
      <w:r>
        <w:t xml:space="preserve"> </w:t>
      </w:r>
      <w:r>
        <w:rPr>
          <w:rFonts w:hint="eastAsia"/>
        </w:rPr>
        <w:t>профильной</w:t>
      </w:r>
      <w:r>
        <w:t xml:space="preserve"> </w:t>
      </w:r>
      <w:r>
        <w:rPr>
          <w:rFonts w:hint="eastAsia"/>
        </w:rPr>
        <w:t>информации</w:t>
      </w:r>
      <w:r>
        <w:t xml:space="preserve">, </w:t>
      </w:r>
      <w:r>
        <w:rPr>
          <w:rFonts w:hint="eastAsia"/>
        </w:rPr>
        <w:t>полученной</w:t>
      </w:r>
      <w:r>
        <w:t xml:space="preserve"> </w:t>
      </w:r>
      <w:r>
        <w:rPr>
          <w:rFonts w:hint="eastAsia"/>
        </w:rPr>
        <w:t>с</w:t>
      </w:r>
      <w:r>
        <w:t xml:space="preserve"> </w:t>
      </w:r>
      <w:r>
        <w:rPr>
          <w:rFonts w:hint="eastAsia"/>
        </w:rPr>
        <w:t>трасс</w:t>
      </w:r>
      <w:r>
        <w:t xml:space="preserve"> </w:t>
      </w:r>
      <w:r>
        <w:rPr>
          <w:rFonts w:hint="eastAsia"/>
        </w:rPr>
        <w:t>исполнения</w:t>
      </w:r>
    </w:p>
    <w:p w14:paraId="72CF13FD" w14:textId="77777777" w:rsidR="00F36F75" w:rsidRDefault="00F36F75" w:rsidP="00F36F75"/>
    <w:p w14:paraId="0D3EBA6A" w14:textId="77777777" w:rsidR="00F36F75" w:rsidRDefault="00F36F75" w:rsidP="00F36F75">
      <w:r>
        <w:t xml:space="preserve">2.4 </w:t>
      </w:r>
      <w:r>
        <w:rPr>
          <w:rFonts w:hint="eastAsia"/>
        </w:rPr>
        <w:t>Описание</w:t>
      </w:r>
      <w:r>
        <w:t xml:space="preserve"> </w:t>
      </w:r>
      <w:r>
        <w:rPr>
          <w:rFonts w:hint="eastAsia"/>
        </w:rPr>
        <w:t>синтетических</w:t>
      </w:r>
      <w:r>
        <w:t xml:space="preserve"> </w:t>
      </w:r>
      <w:r>
        <w:rPr>
          <w:rFonts w:hint="eastAsia"/>
        </w:rPr>
        <w:t>тестов</w:t>
      </w:r>
    </w:p>
    <w:p w14:paraId="3A821E65" w14:textId="77777777" w:rsidR="00F36F75" w:rsidRDefault="00F36F75" w:rsidP="00F36F75"/>
    <w:p w14:paraId="2CD4D0C6" w14:textId="77777777" w:rsidR="00F36F75" w:rsidRDefault="00F36F75" w:rsidP="00F36F75">
      <w:r>
        <w:t xml:space="preserve">2.5 </w:t>
      </w:r>
      <w:r>
        <w:rPr>
          <w:rFonts w:hint="eastAsia"/>
        </w:rPr>
        <w:t>Результаты</w:t>
      </w:r>
      <w:r>
        <w:t xml:space="preserve"> </w:t>
      </w:r>
      <w:r>
        <w:rPr>
          <w:rFonts w:hint="eastAsia"/>
        </w:rPr>
        <w:t>тестирования</w:t>
      </w:r>
    </w:p>
    <w:p w14:paraId="7B5A0BBA" w14:textId="77777777" w:rsidR="00F36F75" w:rsidRDefault="00F36F75" w:rsidP="00F36F75"/>
    <w:p w14:paraId="4880C991" w14:textId="77777777" w:rsidR="00F36F75" w:rsidRDefault="00F36F75" w:rsidP="00F36F75">
      <w:r>
        <w:t xml:space="preserve">2.6 </w:t>
      </w:r>
      <w:r>
        <w:rPr>
          <w:rFonts w:hint="eastAsia"/>
        </w:rPr>
        <w:t>Вывод</w:t>
      </w:r>
      <w:r>
        <w:t xml:space="preserve"> </w:t>
      </w:r>
      <w:r>
        <w:rPr>
          <w:rFonts w:hint="eastAsia"/>
        </w:rPr>
        <w:t>по</w:t>
      </w:r>
      <w:r>
        <w:t xml:space="preserve"> </w:t>
      </w:r>
      <w:r>
        <w:rPr>
          <w:rFonts w:hint="eastAsia"/>
        </w:rPr>
        <w:t>главе</w:t>
      </w:r>
    </w:p>
    <w:p w14:paraId="0FC1A834" w14:textId="77777777" w:rsidR="00F36F75" w:rsidRDefault="00F36F75" w:rsidP="00F36F75"/>
    <w:p w14:paraId="135E9548" w14:textId="77777777" w:rsidR="00F36F75" w:rsidRDefault="00F36F75" w:rsidP="00F36F75">
      <w:r>
        <w:rPr>
          <w:rFonts w:hint="eastAsia"/>
        </w:rPr>
        <w:t>Глава</w:t>
      </w:r>
      <w:r>
        <w:t xml:space="preserve"> 3. </w:t>
      </w:r>
      <w:r>
        <w:rPr>
          <w:rFonts w:hint="eastAsia"/>
        </w:rPr>
        <w:t>Улучшения</w:t>
      </w:r>
      <w:r>
        <w:t xml:space="preserve"> </w:t>
      </w:r>
      <w:r>
        <w:rPr>
          <w:rFonts w:hint="eastAsia"/>
        </w:rPr>
        <w:t>бинарного</w:t>
      </w:r>
      <w:r>
        <w:t xml:space="preserve"> </w:t>
      </w:r>
      <w:r>
        <w:rPr>
          <w:rFonts w:hint="eastAsia"/>
        </w:rPr>
        <w:t>оптимизатора</w:t>
      </w:r>
      <w:r>
        <w:t xml:space="preserve"> BOLT</w:t>
      </w:r>
    </w:p>
    <w:p w14:paraId="2E919C16" w14:textId="77777777" w:rsidR="00F36F75" w:rsidRDefault="00F36F75" w:rsidP="00F36F75"/>
    <w:p w14:paraId="231DC2EC" w14:textId="77777777" w:rsidR="00F36F75" w:rsidRDefault="00F36F75" w:rsidP="00F36F75">
      <w:r>
        <w:t xml:space="preserve">3.1 </w:t>
      </w:r>
      <w:r>
        <w:rPr>
          <w:rFonts w:hint="eastAsia"/>
        </w:rPr>
        <w:t>Оптимизация</w:t>
      </w:r>
      <w:r>
        <w:t xml:space="preserve"> </w:t>
      </w:r>
      <w:r>
        <w:rPr>
          <w:rFonts w:hint="eastAsia"/>
        </w:rPr>
        <w:t>длинных</w:t>
      </w:r>
      <w:r>
        <w:t xml:space="preserve"> </w:t>
      </w:r>
      <w:r>
        <w:rPr>
          <w:rFonts w:hint="eastAsia"/>
        </w:rPr>
        <w:t>переходов</w:t>
      </w:r>
    </w:p>
    <w:p w14:paraId="47CBA3C9" w14:textId="77777777" w:rsidR="00F36F75" w:rsidRDefault="00F36F75" w:rsidP="00F36F75"/>
    <w:p w14:paraId="6A573DDE" w14:textId="77777777" w:rsidR="00F36F75" w:rsidRDefault="00F36F75" w:rsidP="00F36F75">
      <w:r>
        <w:t xml:space="preserve">3.2 </w:t>
      </w:r>
      <w:r>
        <w:rPr>
          <w:rFonts w:hint="eastAsia"/>
        </w:rPr>
        <w:t>Исправление</w:t>
      </w:r>
      <w:r>
        <w:t xml:space="preserve"> </w:t>
      </w:r>
      <w:r>
        <w:rPr>
          <w:rFonts w:hint="eastAsia"/>
        </w:rPr>
        <w:t>преобразования</w:t>
      </w:r>
      <w:r>
        <w:t xml:space="preserve"> </w:t>
      </w:r>
      <w:r>
        <w:rPr>
          <w:rFonts w:hint="eastAsia"/>
        </w:rPr>
        <w:t>таблиц</w:t>
      </w:r>
      <w:r>
        <w:t xml:space="preserve"> </w:t>
      </w:r>
      <w:r>
        <w:rPr>
          <w:rFonts w:hint="eastAsia"/>
        </w:rPr>
        <w:t>переходов</w:t>
      </w:r>
    </w:p>
    <w:p w14:paraId="2FED6469" w14:textId="77777777" w:rsidR="00F36F75" w:rsidRDefault="00F36F75" w:rsidP="00F36F75"/>
    <w:p w14:paraId="4131E62A" w14:textId="77777777" w:rsidR="00F36F75" w:rsidRDefault="00F36F75" w:rsidP="00F36F75">
      <w:r>
        <w:t xml:space="preserve">3.3 </w:t>
      </w:r>
      <w:r>
        <w:rPr>
          <w:rFonts w:hint="eastAsia"/>
        </w:rPr>
        <w:t>Верификация</w:t>
      </w:r>
      <w:r>
        <w:t xml:space="preserve"> </w:t>
      </w:r>
      <w:r>
        <w:rPr>
          <w:rFonts w:hint="eastAsia"/>
        </w:rPr>
        <w:t>бинарной</w:t>
      </w:r>
      <w:r>
        <w:t xml:space="preserve"> </w:t>
      </w:r>
      <w:r>
        <w:rPr>
          <w:rFonts w:hint="eastAsia"/>
        </w:rPr>
        <w:t>оптимизации</w:t>
      </w:r>
    </w:p>
    <w:p w14:paraId="3257A0D1" w14:textId="77777777" w:rsidR="00F36F75" w:rsidRDefault="00F36F75" w:rsidP="00F36F75"/>
    <w:p w14:paraId="66C1374F" w14:textId="77777777" w:rsidR="00F36F75" w:rsidRDefault="00F36F75" w:rsidP="00F36F75">
      <w:r>
        <w:t xml:space="preserve">3.4 </w:t>
      </w:r>
      <w:r>
        <w:rPr>
          <w:rFonts w:hint="eastAsia"/>
        </w:rPr>
        <w:t>Результаты</w:t>
      </w:r>
      <w:r>
        <w:t xml:space="preserve"> </w:t>
      </w:r>
      <w:r>
        <w:rPr>
          <w:rFonts w:hint="eastAsia"/>
        </w:rPr>
        <w:t>тестирования</w:t>
      </w:r>
      <w:r>
        <w:t xml:space="preserve"> </w:t>
      </w:r>
      <w:r>
        <w:rPr>
          <w:rFonts w:hint="eastAsia"/>
        </w:rPr>
        <w:t>модифицированного</w:t>
      </w:r>
      <w:r>
        <w:t xml:space="preserve"> </w:t>
      </w:r>
      <w:r>
        <w:rPr>
          <w:rFonts w:hint="eastAsia"/>
        </w:rPr>
        <w:t>оптимизатора</w:t>
      </w:r>
    </w:p>
    <w:p w14:paraId="1D73B32F" w14:textId="77777777" w:rsidR="00F36F75" w:rsidRDefault="00F36F75" w:rsidP="00F36F75"/>
    <w:p w14:paraId="7AADD19C" w14:textId="77777777" w:rsidR="00F36F75" w:rsidRDefault="00F36F75" w:rsidP="00F36F75">
      <w:r>
        <w:t xml:space="preserve">3.5 </w:t>
      </w:r>
      <w:r>
        <w:rPr>
          <w:rFonts w:hint="eastAsia"/>
        </w:rPr>
        <w:t>Вывод</w:t>
      </w:r>
      <w:r>
        <w:t xml:space="preserve"> </w:t>
      </w:r>
      <w:r>
        <w:rPr>
          <w:rFonts w:hint="eastAsia"/>
        </w:rPr>
        <w:t>по</w:t>
      </w:r>
      <w:r>
        <w:t xml:space="preserve"> </w:t>
      </w:r>
      <w:r>
        <w:rPr>
          <w:rFonts w:hint="eastAsia"/>
        </w:rPr>
        <w:t>главе</w:t>
      </w:r>
    </w:p>
    <w:p w14:paraId="794F4F12" w14:textId="77777777" w:rsidR="00F36F75" w:rsidRDefault="00F36F75" w:rsidP="00F36F75"/>
    <w:p w14:paraId="72995A0D" w14:textId="77777777" w:rsidR="00F36F75" w:rsidRDefault="00F36F75" w:rsidP="00F36F75">
      <w:r>
        <w:rPr>
          <w:rFonts w:hint="eastAsia"/>
        </w:rPr>
        <w:t>Глава</w:t>
      </w:r>
      <w:r>
        <w:t xml:space="preserve"> 4. </w:t>
      </w:r>
      <w:r>
        <w:rPr>
          <w:rFonts w:hint="eastAsia"/>
        </w:rPr>
        <w:t>Бинарные</w:t>
      </w:r>
      <w:r>
        <w:t xml:space="preserve"> </w:t>
      </w:r>
      <w:r>
        <w:rPr>
          <w:rFonts w:hint="eastAsia"/>
        </w:rPr>
        <w:t>оптимизации</w:t>
      </w:r>
      <w:r>
        <w:t xml:space="preserve"> </w:t>
      </w:r>
      <w:r>
        <w:rPr>
          <w:rFonts w:hint="eastAsia"/>
        </w:rPr>
        <w:t>на</w:t>
      </w:r>
      <w:r>
        <w:t xml:space="preserve"> </w:t>
      </w:r>
      <w:r>
        <w:rPr>
          <w:rFonts w:hint="eastAsia"/>
        </w:rPr>
        <w:t>основе</w:t>
      </w:r>
      <w:r>
        <w:t xml:space="preserve"> </w:t>
      </w:r>
      <w:r>
        <w:rPr>
          <w:rFonts w:hint="eastAsia"/>
        </w:rPr>
        <w:t>трасс</w:t>
      </w:r>
      <w:r>
        <w:t xml:space="preserve"> </w:t>
      </w:r>
      <w:r>
        <w:rPr>
          <w:rFonts w:hint="eastAsia"/>
        </w:rPr>
        <w:t>исполнения</w:t>
      </w:r>
    </w:p>
    <w:p w14:paraId="00208FF3" w14:textId="77777777" w:rsidR="00F36F75" w:rsidRDefault="00F36F75" w:rsidP="00F36F75"/>
    <w:p w14:paraId="7C3F0E0D" w14:textId="77777777" w:rsidR="00F36F75" w:rsidRDefault="00F36F75" w:rsidP="00F36F75">
      <w:r>
        <w:t xml:space="preserve">4.1 </w:t>
      </w:r>
      <w:r>
        <w:rPr>
          <w:rFonts w:hint="eastAsia"/>
        </w:rPr>
        <w:t>Проблемы</w:t>
      </w:r>
      <w:r>
        <w:t xml:space="preserve"> </w:t>
      </w:r>
      <w:r>
        <w:rPr>
          <w:rFonts w:hint="eastAsia"/>
        </w:rPr>
        <w:t>оптимизации</w:t>
      </w:r>
      <w:r>
        <w:t xml:space="preserve"> </w:t>
      </w:r>
      <w:r>
        <w:rPr>
          <w:rFonts w:hint="eastAsia"/>
        </w:rPr>
        <w:t>с</w:t>
      </w:r>
      <w:r>
        <w:t xml:space="preserve"> </w:t>
      </w:r>
      <w:r>
        <w:rPr>
          <w:rFonts w:hint="eastAsia"/>
        </w:rPr>
        <w:t>профильной</w:t>
      </w:r>
      <w:r>
        <w:t xml:space="preserve"> </w:t>
      </w:r>
      <w:r>
        <w:rPr>
          <w:rFonts w:hint="eastAsia"/>
        </w:rPr>
        <w:t>информацией</w:t>
      </w:r>
    </w:p>
    <w:p w14:paraId="1A0B1272" w14:textId="77777777" w:rsidR="00F36F75" w:rsidRDefault="00F36F75" w:rsidP="00F36F75"/>
    <w:p w14:paraId="35CF5BBB" w14:textId="77777777" w:rsidR="00F36F75" w:rsidRDefault="00F36F75" w:rsidP="00F36F75">
      <w:r>
        <w:lastRenderedPageBreak/>
        <w:t xml:space="preserve">4.2 </w:t>
      </w:r>
      <w:r>
        <w:rPr>
          <w:rFonts w:hint="eastAsia"/>
        </w:rPr>
        <w:t>Мул</w:t>
      </w:r>
      <w:r>
        <w:t xml:space="preserve"> </w:t>
      </w:r>
      <w:r>
        <w:rPr>
          <w:rFonts w:hint="eastAsia"/>
        </w:rPr>
        <w:t>ьти</w:t>
      </w:r>
      <w:r>
        <w:t xml:space="preserve"> </w:t>
      </w:r>
      <w:r>
        <w:rPr>
          <w:rFonts w:hint="eastAsia"/>
        </w:rPr>
        <w:t>профильны</w:t>
      </w:r>
      <w:r>
        <w:t xml:space="preserve"> </w:t>
      </w:r>
      <w:r>
        <w:rPr>
          <w:rFonts w:hint="eastAsia"/>
        </w:rPr>
        <w:t>и</w:t>
      </w:r>
      <w:r>
        <w:t xml:space="preserve"> </w:t>
      </w:r>
      <w:r>
        <w:rPr>
          <w:rFonts w:hint="eastAsia"/>
        </w:rPr>
        <w:t>анализ</w:t>
      </w:r>
      <w:r>
        <w:t xml:space="preserve"> </w:t>
      </w:r>
      <w:r>
        <w:rPr>
          <w:rFonts w:hint="eastAsia"/>
        </w:rPr>
        <w:t>трасс</w:t>
      </w:r>
      <w:r>
        <w:t xml:space="preserve"> </w:t>
      </w:r>
      <w:r>
        <w:rPr>
          <w:rFonts w:hint="eastAsia"/>
        </w:rPr>
        <w:t>исполнения</w:t>
      </w:r>
    </w:p>
    <w:p w14:paraId="6EFEF73D" w14:textId="77777777" w:rsidR="00F36F75" w:rsidRDefault="00F36F75" w:rsidP="00F36F75"/>
    <w:p w14:paraId="465FC4FD" w14:textId="77777777" w:rsidR="00F36F75" w:rsidRDefault="00F36F75" w:rsidP="00F36F75">
      <w:r>
        <w:t xml:space="preserve">4.3 </w:t>
      </w:r>
      <w:r>
        <w:rPr>
          <w:rFonts w:hint="eastAsia"/>
        </w:rPr>
        <w:t>Дублирование</w:t>
      </w:r>
      <w:r>
        <w:t xml:space="preserve"> </w:t>
      </w:r>
      <w:r>
        <w:rPr>
          <w:rFonts w:hint="eastAsia"/>
        </w:rPr>
        <w:t>кода</w:t>
      </w:r>
      <w:r>
        <w:t xml:space="preserve"> </w:t>
      </w:r>
      <w:r>
        <w:rPr>
          <w:rFonts w:hint="eastAsia"/>
        </w:rPr>
        <w:t>на</w:t>
      </w:r>
      <w:r>
        <w:t xml:space="preserve"> </w:t>
      </w:r>
      <w:r>
        <w:rPr>
          <w:rFonts w:hint="eastAsia"/>
        </w:rPr>
        <w:t>основе</w:t>
      </w:r>
      <w:r>
        <w:t xml:space="preserve"> </w:t>
      </w:r>
      <w:r>
        <w:rPr>
          <w:rFonts w:hint="eastAsia"/>
        </w:rPr>
        <w:t>мультипрофиля</w:t>
      </w:r>
    </w:p>
    <w:p w14:paraId="6314F20E" w14:textId="77777777" w:rsidR="00F36F75" w:rsidRDefault="00F36F75" w:rsidP="00F36F75"/>
    <w:p w14:paraId="3596DC40" w14:textId="77777777" w:rsidR="00F36F75" w:rsidRDefault="00F36F75" w:rsidP="00F36F75">
      <w:r>
        <w:rPr>
          <w:rFonts w:hint="eastAsia"/>
        </w:rPr>
        <w:t>Стр</w:t>
      </w:r>
      <w:r>
        <w:t>.</w:t>
      </w:r>
    </w:p>
    <w:p w14:paraId="778C62EE" w14:textId="77777777" w:rsidR="00F36F75" w:rsidRDefault="00F36F75" w:rsidP="00F36F75"/>
    <w:p w14:paraId="5FBC42F0" w14:textId="77777777" w:rsidR="00F36F75" w:rsidRDefault="00F36F75" w:rsidP="00F36F75">
      <w:r>
        <w:t xml:space="preserve">4.4 </w:t>
      </w:r>
      <w:r>
        <w:rPr>
          <w:rFonts w:hint="eastAsia"/>
        </w:rPr>
        <w:t>Результаты</w:t>
      </w:r>
      <w:r>
        <w:t xml:space="preserve"> </w:t>
      </w:r>
      <w:r>
        <w:rPr>
          <w:rFonts w:hint="eastAsia"/>
        </w:rPr>
        <w:t>тестирования</w:t>
      </w:r>
      <w:r>
        <w:t xml:space="preserve"> </w:t>
      </w:r>
      <w:r>
        <w:rPr>
          <w:rFonts w:hint="eastAsia"/>
        </w:rPr>
        <w:t>оптимизации</w:t>
      </w:r>
      <w:r>
        <w:t xml:space="preserve"> </w:t>
      </w:r>
      <w:r>
        <w:rPr>
          <w:rFonts w:hint="eastAsia"/>
        </w:rPr>
        <w:t>дублирования</w:t>
      </w:r>
    </w:p>
    <w:p w14:paraId="5460E267" w14:textId="77777777" w:rsidR="00F36F75" w:rsidRDefault="00F36F75" w:rsidP="00F36F75"/>
    <w:p w14:paraId="23DA74DE" w14:textId="77777777" w:rsidR="00F36F75" w:rsidRDefault="00F36F75" w:rsidP="00F36F75">
      <w:r>
        <w:t xml:space="preserve">4.5 </w:t>
      </w:r>
      <w:r>
        <w:rPr>
          <w:rFonts w:hint="eastAsia"/>
        </w:rPr>
        <w:t>Вывод</w:t>
      </w:r>
      <w:r>
        <w:t xml:space="preserve"> </w:t>
      </w:r>
      <w:r>
        <w:rPr>
          <w:rFonts w:hint="eastAsia"/>
        </w:rPr>
        <w:t>по</w:t>
      </w:r>
      <w:r>
        <w:t xml:space="preserve"> </w:t>
      </w:r>
      <w:r>
        <w:rPr>
          <w:rFonts w:hint="eastAsia"/>
        </w:rPr>
        <w:t>главе</w:t>
      </w:r>
    </w:p>
    <w:p w14:paraId="0EC22E43" w14:textId="77777777" w:rsidR="00F36F75" w:rsidRDefault="00F36F75" w:rsidP="00F36F75"/>
    <w:p w14:paraId="4A756A00" w14:textId="77777777" w:rsidR="00F36F75" w:rsidRDefault="00F36F75" w:rsidP="00F36F75">
      <w:r>
        <w:rPr>
          <w:rFonts w:hint="eastAsia"/>
        </w:rPr>
        <w:t>Заключение</w:t>
      </w:r>
    </w:p>
    <w:p w14:paraId="15705B8B" w14:textId="77777777" w:rsidR="00F36F75" w:rsidRDefault="00F36F75" w:rsidP="00F36F75"/>
    <w:p w14:paraId="1274994C" w14:textId="77777777" w:rsidR="00F36F75" w:rsidRDefault="00F36F75" w:rsidP="00F36F75">
      <w:r>
        <w:rPr>
          <w:rFonts w:hint="eastAsia"/>
        </w:rPr>
        <w:t>Список</w:t>
      </w:r>
      <w:r>
        <w:t xml:space="preserve"> </w:t>
      </w:r>
      <w:r>
        <w:rPr>
          <w:rFonts w:hint="eastAsia"/>
        </w:rPr>
        <w:t>литературы</w:t>
      </w:r>
    </w:p>
    <w:p w14:paraId="1E29BC1F" w14:textId="77777777" w:rsidR="00F36F75" w:rsidRDefault="00F36F75" w:rsidP="00F36F75"/>
    <w:p w14:paraId="4222BDFD" w14:textId="77777777" w:rsidR="00F36F75" w:rsidRDefault="00F36F75" w:rsidP="00F36F75">
      <w:r>
        <w:rPr>
          <w:rFonts w:hint="eastAsia"/>
        </w:rPr>
        <w:t>Список</w:t>
      </w:r>
      <w:r>
        <w:t xml:space="preserve"> </w:t>
      </w:r>
      <w:r>
        <w:rPr>
          <w:rFonts w:hint="eastAsia"/>
        </w:rPr>
        <w:t>рисунков</w:t>
      </w:r>
    </w:p>
    <w:p w14:paraId="49DF6CC0" w14:textId="77777777" w:rsidR="00F36F75" w:rsidRDefault="00F36F75" w:rsidP="00F36F75"/>
    <w:p w14:paraId="1B5BD36D" w14:textId="77777777" w:rsidR="00F36F75" w:rsidRDefault="00F36F75" w:rsidP="00F36F75">
      <w:r>
        <w:rPr>
          <w:rFonts w:hint="eastAsia"/>
        </w:rPr>
        <w:t>Список</w:t>
      </w:r>
      <w:r>
        <w:t xml:space="preserve"> </w:t>
      </w:r>
      <w:r>
        <w:rPr>
          <w:rFonts w:hint="eastAsia"/>
        </w:rPr>
        <w:t>таблиц</w:t>
      </w:r>
    </w:p>
    <w:p w14:paraId="2CCAAFA0" w14:textId="77777777" w:rsidR="00F36F75" w:rsidRDefault="00F36F75" w:rsidP="00F36F75"/>
    <w:p w14:paraId="76C05B59" w14:textId="77777777" w:rsidR="00F36F75" w:rsidRDefault="00F36F75" w:rsidP="00F36F75">
      <w:r>
        <w:rPr>
          <w:rFonts w:hint="eastAsia"/>
        </w:rPr>
        <w:t>Приложение</w:t>
      </w:r>
      <w:r>
        <w:t xml:space="preserve"> </w:t>
      </w:r>
      <w:r>
        <w:rPr>
          <w:rFonts w:hint="eastAsia"/>
        </w:rPr>
        <w:t>А</w:t>
      </w:r>
      <w:r>
        <w:t xml:space="preserve">. </w:t>
      </w:r>
      <w:r>
        <w:rPr>
          <w:rFonts w:hint="eastAsia"/>
        </w:rPr>
        <w:t>Программный</w:t>
      </w:r>
      <w:r>
        <w:t xml:space="preserve"> </w:t>
      </w:r>
      <w:r>
        <w:rPr>
          <w:rFonts w:hint="eastAsia"/>
        </w:rPr>
        <w:t>код</w:t>
      </w:r>
      <w:r>
        <w:t xml:space="preserve"> </w:t>
      </w:r>
      <w:r>
        <w:rPr>
          <w:rFonts w:hint="eastAsia"/>
        </w:rPr>
        <w:t>основных</w:t>
      </w:r>
      <w:r>
        <w:t xml:space="preserve"> </w:t>
      </w:r>
      <w:r>
        <w:rPr>
          <w:rFonts w:hint="eastAsia"/>
        </w:rPr>
        <w:t>синтетических</w:t>
      </w:r>
    </w:p>
    <w:p w14:paraId="4C7D5773" w14:textId="77777777" w:rsidR="00F36F75" w:rsidRDefault="00F36F75" w:rsidP="00F36F75"/>
    <w:p w14:paraId="7F90A2D3" w14:textId="77777777" w:rsidR="00F36F75" w:rsidRDefault="00F36F75" w:rsidP="00F36F75">
      <w:r>
        <w:rPr>
          <w:rFonts w:hint="eastAsia"/>
        </w:rPr>
        <w:t>тестов</w:t>
      </w:r>
    </w:p>
    <w:p w14:paraId="6AC386DD" w14:textId="77777777" w:rsidR="00F36F75" w:rsidRDefault="00F36F75" w:rsidP="00F36F75"/>
    <w:p w14:paraId="6A19C332" w14:textId="77777777" w:rsidR="00F36F75" w:rsidRDefault="00F36F75" w:rsidP="00F36F75">
      <w:r>
        <w:rPr>
          <w:rFonts w:hint="eastAsia"/>
        </w:rPr>
        <w:t>Приложение</w:t>
      </w:r>
      <w:r>
        <w:t xml:space="preserve"> </w:t>
      </w:r>
      <w:r>
        <w:rPr>
          <w:rFonts w:hint="eastAsia"/>
        </w:rPr>
        <w:t>Б</w:t>
      </w:r>
      <w:r>
        <w:t xml:space="preserve">. </w:t>
      </w:r>
      <w:r>
        <w:rPr>
          <w:rFonts w:hint="eastAsia"/>
        </w:rPr>
        <w:t>Ассемблерный</w:t>
      </w:r>
      <w:r>
        <w:t xml:space="preserve"> </w:t>
      </w:r>
      <w:r>
        <w:rPr>
          <w:rFonts w:hint="eastAsia"/>
        </w:rPr>
        <w:t>код</w:t>
      </w:r>
      <w:r>
        <w:t xml:space="preserve"> </w:t>
      </w:r>
      <w:r>
        <w:rPr>
          <w:rFonts w:hint="eastAsia"/>
        </w:rPr>
        <w:t>демонстрационного</w:t>
      </w:r>
      <w:r>
        <w:t xml:space="preserve"> </w:t>
      </w:r>
      <w:r>
        <w:rPr>
          <w:rFonts w:hint="eastAsia"/>
        </w:rPr>
        <w:t>примера</w:t>
      </w:r>
    </w:p>
    <w:p w14:paraId="7962391D" w14:textId="77777777" w:rsidR="00F36F75" w:rsidRDefault="00F36F75" w:rsidP="00F36F75"/>
    <w:p w14:paraId="4BBD2A09" w14:textId="48361993" w:rsidR="00F36F75" w:rsidRPr="00F36F75" w:rsidRDefault="00F36F75" w:rsidP="00F36F75">
      <w:r>
        <w:rPr>
          <w:rFonts w:hint="eastAsia"/>
        </w:rPr>
        <w:t>Приложение</w:t>
      </w:r>
      <w:r>
        <w:t xml:space="preserve"> </w:t>
      </w:r>
      <w:r>
        <w:rPr>
          <w:rFonts w:hint="eastAsia"/>
        </w:rPr>
        <w:t>В</w:t>
      </w:r>
      <w:r>
        <w:t xml:space="preserve">. </w:t>
      </w:r>
      <w:r>
        <w:rPr>
          <w:rFonts w:hint="eastAsia"/>
        </w:rPr>
        <w:t>Акты</w:t>
      </w:r>
      <w:r>
        <w:t xml:space="preserve"> </w:t>
      </w:r>
      <w:r>
        <w:rPr>
          <w:rFonts w:hint="eastAsia"/>
        </w:rPr>
        <w:t>о</w:t>
      </w:r>
      <w:r>
        <w:t xml:space="preserve"> </w:t>
      </w:r>
      <w:r>
        <w:rPr>
          <w:rFonts w:hint="eastAsia"/>
        </w:rPr>
        <w:t>внедрении</w:t>
      </w:r>
    </w:p>
    <w:sectPr w:rsidR="00F36F75" w:rsidRPr="00F36F75" w:rsidSect="00F3425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360D" w14:textId="77777777" w:rsidR="00F34252" w:rsidRDefault="00F34252">
      <w:pPr>
        <w:spacing w:after="0" w:line="240" w:lineRule="auto"/>
      </w:pPr>
      <w:r>
        <w:separator/>
      </w:r>
    </w:p>
  </w:endnote>
  <w:endnote w:type="continuationSeparator" w:id="0">
    <w:p w14:paraId="5EB84A62" w14:textId="77777777" w:rsidR="00F34252" w:rsidRDefault="00F3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30F5" w14:textId="77777777" w:rsidR="00F34252" w:rsidRDefault="00F34252"/>
    <w:p w14:paraId="24361B4B" w14:textId="77777777" w:rsidR="00F34252" w:rsidRDefault="00F34252"/>
    <w:p w14:paraId="4AC1E27D" w14:textId="77777777" w:rsidR="00F34252" w:rsidRDefault="00F34252"/>
    <w:p w14:paraId="0B1AB1E0" w14:textId="77777777" w:rsidR="00F34252" w:rsidRDefault="00F34252"/>
    <w:p w14:paraId="1A269766" w14:textId="77777777" w:rsidR="00F34252" w:rsidRDefault="00F34252"/>
    <w:p w14:paraId="558AE04C" w14:textId="77777777" w:rsidR="00F34252" w:rsidRDefault="00F34252"/>
    <w:p w14:paraId="4BCB9EF2" w14:textId="77777777" w:rsidR="00F34252" w:rsidRDefault="00F342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D07478" wp14:editId="2B1102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11F90" w14:textId="77777777" w:rsidR="00F34252" w:rsidRDefault="00F342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D074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011F90" w14:textId="77777777" w:rsidR="00F34252" w:rsidRDefault="00F342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9D93DC" w14:textId="77777777" w:rsidR="00F34252" w:rsidRDefault="00F34252"/>
    <w:p w14:paraId="013E58FC" w14:textId="77777777" w:rsidR="00F34252" w:rsidRDefault="00F34252"/>
    <w:p w14:paraId="4FE86AE7" w14:textId="77777777" w:rsidR="00F34252" w:rsidRDefault="00F342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9C994B" wp14:editId="00B1AE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E16DC" w14:textId="77777777" w:rsidR="00F34252" w:rsidRDefault="00F34252"/>
                          <w:p w14:paraId="6B5FAF9D" w14:textId="77777777" w:rsidR="00F34252" w:rsidRDefault="00F342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9C99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1E16DC" w14:textId="77777777" w:rsidR="00F34252" w:rsidRDefault="00F34252"/>
                    <w:p w14:paraId="6B5FAF9D" w14:textId="77777777" w:rsidR="00F34252" w:rsidRDefault="00F342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59F1F8" w14:textId="77777777" w:rsidR="00F34252" w:rsidRDefault="00F34252"/>
    <w:p w14:paraId="6FA4720F" w14:textId="77777777" w:rsidR="00F34252" w:rsidRDefault="00F34252">
      <w:pPr>
        <w:rPr>
          <w:sz w:val="2"/>
          <w:szCs w:val="2"/>
        </w:rPr>
      </w:pPr>
    </w:p>
    <w:p w14:paraId="12B8A7C8" w14:textId="77777777" w:rsidR="00F34252" w:rsidRDefault="00F34252"/>
    <w:p w14:paraId="510960B9" w14:textId="77777777" w:rsidR="00F34252" w:rsidRDefault="00F34252">
      <w:pPr>
        <w:spacing w:after="0" w:line="240" w:lineRule="auto"/>
      </w:pPr>
    </w:p>
  </w:footnote>
  <w:footnote w:type="continuationSeparator" w:id="0">
    <w:p w14:paraId="16DE8E8B" w14:textId="77777777" w:rsidR="00F34252" w:rsidRDefault="00F34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52"/>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13345</TotalTime>
  <Pages>3</Pages>
  <Words>243</Words>
  <Characters>1387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1328</cp:revision>
  <cp:lastPrinted>2009-02-06T05:36:00Z</cp:lastPrinted>
  <dcterms:created xsi:type="dcterms:W3CDTF">2024-01-07T13:43:00Z</dcterms:created>
  <dcterms:modified xsi:type="dcterms:W3CDTF">2024-01-29T10:24:00Z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