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B67" w14:textId="40B67505" w:rsidR="000435F8" w:rsidRDefault="004E174E" w:rsidP="004E174E">
      <w:r w:rsidRPr="004E174E">
        <w:rPr>
          <w:rFonts w:hint="eastAsia"/>
        </w:rPr>
        <w:t>Повышение</w:t>
      </w:r>
      <w:r w:rsidRPr="004E174E">
        <w:t xml:space="preserve"> </w:t>
      </w:r>
      <w:r w:rsidRPr="004E174E">
        <w:rPr>
          <w:rFonts w:hint="eastAsia"/>
        </w:rPr>
        <w:t>эффективности</w:t>
      </w:r>
      <w:r w:rsidRPr="004E174E">
        <w:t xml:space="preserve"> </w:t>
      </w:r>
      <w:r w:rsidRPr="004E174E">
        <w:rPr>
          <w:rFonts w:hint="eastAsia"/>
        </w:rPr>
        <w:t>методов</w:t>
      </w:r>
      <w:r w:rsidRPr="004E174E">
        <w:t xml:space="preserve"> </w:t>
      </w:r>
      <w:r w:rsidRPr="004E174E">
        <w:rPr>
          <w:rFonts w:hint="eastAsia"/>
        </w:rPr>
        <w:t>диагностики</w:t>
      </w:r>
      <w:r w:rsidRPr="004E174E">
        <w:t xml:space="preserve"> </w:t>
      </w:r>
      <w:r w:rsidRPr="004E174E">
        <w:rPr>
          <w:rFonts w:hint="eastAsia"/>
        </w:rPr>
        <w:t>и</w:t>
      </w:r>
      <w:r w:rsidRPr="004E174E">
        <w:t xml:space="preserve"> </w:t>
      </w:r>
      <w:r w:rsidRPr="004E174E">
        <w:rPr>
          <w:rFonts w:hint="eastAsia"/>
        </w:rPr>
        <w:t>прогнозирования</w:t>
      </w:r>
      <w:r w:rsidRPr="004E174E">
        <w:t xml:space="preserve"> </w:t>
      </w:r>
      <w:r w:rsidRPr="004E174E">
        <w:rPr>
          <w:rFonts w:hint="eastAsia"/>
        </w:rPr>
        <w:t>течения</w:t>
      </w:r>
      <w:r w:rsidRPr="004E174E">
        <w:t xml:space="preserve"> </w:t>
      </w:r>
      <w:r w:rsidRPr="004E174E">
        <w:rPr>
          <w:rFonts w:hint="eastAsia"/>
        </w:rPr>
        <w:t>различных</w:t>
      </w:r>
      <w:r w:rsidRPr="004E174E">
        <w:t xml:space="preserve"> </w:t>
      </w:r>
      <w:r w:rsidRPr="004E174E">
        <w:rPr>
          <w:rFonts w:hint="eastAsia"/>
        </w:rPr>
        <w:t>форм</w:t>
      </w:r>
      <w:r w:rsidRPr="004E174E">
        <w:t xml:space="preserve"> </w:t>
      </w:r>
      <w:r w:rsidRPr="004E174E">
        <w:rPr>
          <w:rFonts w:hint="eastAsia"/>
        </w:rPr>
        <w:t>наружного</w:t>
      </w:r>
      <w:r w:rsidRPr="004E174E">
        <w:t xml:space="preserve"> </w:t>
      </w:r>
      <w:r w:rsidRPr="004E174E">
        <w:rPr>
          <w:rFonts w:hint="eastAsia"/>
        </w:rPr>
        <w:t>генитального</w:t>
      </w:r>
      <w:r w:rsidRPr="004E174E">
        <w:t xml:space="preserve"> </w:t>
      </w:r>
      <w:r w:rsidRPr="004E174E">
        <w:rPr>
          <w:rFonts w:hint="eastAsia"/>
        </w:rPr>
        <w:t>эндометриоза</w:t>
      </w:r>
      <w:r w:rsidRPr="004E174E">
        <w:t xml:space="preserve"> </w:t>
      </w:r>
      <w:r w:rsidRPr="004E174E">
        <w:rPr>
          <w:rFonts w:hint="eastAsia"/>
        </w:rPr>
        <w:t>на</w:t>
      </w:r>
      <w:r w:rsidRPr="004E174E">
        <w:t xml:space="preserve"> </w:t>
      </w:r>
      <w:r w:rsidRPr="004E174E">
        <w:rPr>
          <w:rFonts w:hint="eastAsia"/>
        </w:rPr>
        <w:t>основании</w:t>
      </w:r>
      <w:r w:rsidRPr="004E174E">
        <w:t xml:space="preserve"> </w:t>
      </w:r>
      <w:r w:rsidRPr="004E174E">
        <w:rPr>
          <w:rFonts w:hint="eastAsia"/>
        </w:rPr>
        <w:t>определения</w:t>
      </w:r>
      <w:r w:rsidRPr="004E174E">
        <w:t xml:space="preserve"> </w:t>
      </w:r>
      <w:r w:rsidRPr="004E174E">
        <w:rPr>
          <w:rFonts w:hint="eastAsia"/>
        </w:rPr>
        <w:t>молекулярных</w:t>
      </w:r>
      <w:r w:rsidRPr="004E174E">
        <w:t xml:space="preserve"> </w:t>
      </w:r>
      <w:r w:rsidRPr="004E174E">
        <w:rPr>
          <w:rFonts w:hint="eastAsia"/>
        </w:rPr>
        <w:t>маркеров</w:t>
      </w:r>
      <w:r>
        <w:t xml:space="preserve"> </w:t>
      </w:r>
      <w:r w:rsidRPr="004E174E">
        <w:rPr>
          <w:rFonts w:hint="eastAsia"/>
        </w:rPr>
        <w:t>Межлумова</w:t>
      </w:r>
      <w:r w:rsidRPr="004E174E">
        <w:t xml:space="preserve"> </w:t>
      </w:r>
      <w:r w:rsidRPr="004E174E">
        <w:rPr>
          <w:rFonts w:hint="eastAsia"/>
        </w:rPr>
        <w:t>Наталья</w:t>
      </w:r>
      <w:r w:rsidRPr="004E174E">
        <w:t xml:space="preserve"> </w:t>
      </w:r>
      <w:r w:rsidRPr="004E174E">
        <w:rPr>
          <w:rFonts w:hint="eastAsia"/>
        </w:rPr>
        <w:t>Арсеновна</w:t>
      </w:r>
    </w:p>
    <w:p w14:paraId="5E343153" w14:textId="77777777" w:rsidR="004E174E" w:rsidRDefault="004E174E" w:rsidP="004E174E">
      <w:r>
        <w:rPr>
          <w:rFonts w:hint="eastAsia"/>
        </w:rPr>
        <w:t>ОГЛАВЛЕНИЕ</w:t>
      </w:r>
      <w:r>
        <w:t xml:space="preserve"> </w:t>
      </w:r>
      <w:r>
        <w:rPr>
          <w:rFonts w:hint="eastAsia"/>
        </w:rPr>
        <w:t>ДИССЕРТАЦИИ</w:t>
      </w:r>
    </w:p>
    <w:p w14:paraId="135537AA" w14:textId="77777777" w:rsidR="004E174E" w:rsidRDefault="004E174E" w:rsidP="004E174E">
      <w:r>
        <w:rPr>
          <w:rFonts w:hint="eastAsia"/>
        </w:rPr>
        <w:t>кандидат</w:t>
      </w:r>
      <w:r>
        <w:t xml:space="preserve"> </w:t>
      </w:r>
      <w:r>
        <w:rPr>
          <w:rFonts w:hint="eastAsia"/>
        </w:rPr>
        <w:t>наук</w:t>
      </w:r>
      <w:r>
        <w:t xml:space="preserve"> </w:t>
      </w:r>
      <w:r>
        <w:rPr>
          <w:rFonts w:hint="eastAsia"/>
        </w:rPr>
        <w:t>Межлумова</w:t>
      </w:r>
      <w:r>
        <w:t xml:space="preserve"> </w:t>
      </w:r>
      <w:r>
        <w:rPr>
          <w:rFonts w:hint="eastAsia"/>
        </w:rPr>
        <w:t>Наталья</w:t>
      </w:r>
      <w:r>
        <w:t xml:space="preserve"> </w:t>
      </w:r>
      <w:r>
        <w:rPr>
          <w:rFonts w:hint="eastAsia"/>
        </w:rPr>
        <w:t>Арсеновна</w:t>
      </w:r>
    </w:p>
    <w:p w14:paraId="4745278F" w14:textId="77777777" w:rsidR="004E174E" w:rsidRDefault="004E174E" w:rsidP="004E174E">
      <w:r>
        <w:rPr>
          <w:rFonts w:hint="eastAsia"/>
        </w:rPr>
        <w:t>Введение</w:t>
      </w:r>
    </w:p>
    <w:p w14:paraId="430B78A2" w14:textId="77777777" w:rsidR="004E174E" w:rsidRDefault="004E174E" w:rsidP="004E174E"/>
    <w:p w14:paraId="2A1FB6F8" w14:textId="77777777" w:rsidR="004E174E" w:rsidRDefault="004E174E" w:rsidP="004E174E">
      <w:r>
        <w:rPr>
          <w:rFonts w:hint="eastAsia"/>
        </w:rPr>
        <w:t>Глава</w:t>
      </w:r>
      <w:r>
        <w:t xml:space="preserve"> 1. </w:t>
      </w:r>
      <w:r>
        <w:rPr>
          <w:rFonts w:hint="eastAsia"/>
        </w:rPr>
        <w:t>Биомаркеры</w:t>
      </w:r>
      <w:r>
        <w:t xml:space="preserve"> </w:t>
      </w:r>
      <w:r>
        <w:rPr>
          <w:rFonts w:hint="eastAsia"/>
        </w:rPr>
        <w:t>эндометриоза</w:t>
      </w:r>
      <w:r>
        <w:t xml:space="preserve">: </w:t>
      </w:r>
      <w:r>
        <w:rPr>
          <w:rFonts w:hint="eastAsia"/>
        </w:rPr>
        <w:t>возможности</w:t>
      </w:r>
      <w:r>
        <w:t xml:space="preserve"> </w:t>
      </w:r>
      <w:r>
        <w:rPr>
          <w:rFonts w:hint="eastAsia"/>
        </w:rPr>
        <w:t>раннего</w:t>
      </w:r>
      <w:r>
        <w:t xml:space="preserve"> </w:t>
      </w:r>
      <w:r>
        <w:rPr>
          <w:rFonts w:hint="eastAsia"/>
        </w:rPr>
        <w:t>выявления</w:t>
      </w:r>
      <w:r>
        <w:t xml:space="preserve"> </w:t>
      </w:r>
      <w:r>
        <w:rPr>
          <w:rFonts w:hint="eastAsia"/>
        </w:rPr>
        <w:t>и</w:t>
      </w:r>
    </w:p>
    <w:p w14:paraId="1DBB12F3" w14:textId="77777777" w:rsidR="004E174E" w:rsidRDefault="004E174E" w:rsidP="004E174E"/>
    <w:p w14:paraId="2CD2B95D" w14:textId="77777777" w:rsidR="004E174E" w:rsidRDefault="004E174E" w:rsidP="004E174E">
      <w:r>
        <w:rPr>
          <w:rFonts w:hint="eastAsia"/>
        </w:rPr>
        <w:t>диагностики</w:t>
      </w:r>
      <w:r>
        <w:t xml:space="preserve"> </w:t>
      </w:r>
      <w:r>
        <w:rPr>
          <w:rFonts w:hint="eastAsia"/>
        </w:rPr>
        <w:t>рецидивов</w:t>
      </w:r>
      <w:r>
        <w:t xml:space="preserve"> </w:t>
      </w:r>
      <w:r>
        <w:rPr>
          <w:rFonts w:hint="eastAsia"/>
        </w:rPr>
        <w:t>заболевания</w:t>
      </w:r>
      <w:r>
        <w:t xml:space="preserve"> (</w:t>
      </w:r>
      <w:r>
        <w:rPr>
          <w:rFonts w:hint="eastAsia"/>
        </w:rPr>
        <w:t>обзор</w:t>
      </w:r>
      <w:r>
        <w:t xml:space="preserve"> </w:t>
      </w:r>
      <w:r>
        <w:rPr>
          <w:rFonts w:hint="eastAsia"/>
        </w:rPr>
        <w:t>литературы</w:t>
      </w:r>
      <w:r>
        <w:t>)</w:t>
      </w:r>
    </w:p>
    <w:p w14:paraId="2B1DEA65" w14:textId="77777777" w:rsidR="004E174E" w:rsidRDefault="004E174E" w:rsidP="004E174E"/>
    <w:p w14:paraId="35B5F4B7" w14:textId="77777777" w:rsidR="004E174E" w:rsidRDefault="004E174E" w:rsidP="004E174E">
      <w:r>
        <w:t xml:space="preserve">1.1.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эндометриоза</w:t>
      </w:r>
    </w:p>
    <w:p w14:paraId="2079EA06" w14:textId="77777777" w:rsidR="004E174E" w:rsidRDefault="004E174E" w:rsidP="004E174E"/>
    <w:p w14:paraId="00139DFC" w14:textId="77777777" w:rsidR="004E174E" w:rsidRDefault="004E174E" w:rsidP="004E174E">
      <w:r>
        <w:t xml:space="preserve">1.2. </w:t>
      </w:r>
      <w:r>
        <w:rPr>
          <w:rFonts w:hint="eastAsia"/>
        </w:rPr>
        <w:t>Классификация</w:t>
      </w:r>
      <w:r>
        <w:t xml:space="preserve"> </w:t>
      </w:r>
      <w:r>
        <w:rPr>
          <w:rFonts w:hint="eastAsia"/>
        </w:rPr>
        <w:t>эндометриоза</w:t>
      </w:r>
    </w:p>
    <w:p w14:paraId="0BA069B3" w14:textId="77777777" w:rsidR="004E174E" w:rsidRDefault="004E174E" w:rsidP="004E174E"/>
    <w:p w14:paraId="24039E65" w14:textId="77777777" w:rsidR="004E174E" w:rsidRDefault="004E174E" w:rsidP="004E174E">
      <w:r>
        <w:t xml:space="preserve">1.3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современные</w:t>
      </w:r>
      <w:r>
        <w:t xml:space="preserve"> </w:t>
      </w:r>
      <w:r>
        <w:rPr>
          <w:rFonts w:hint="eastAsia"/>
        </w:rPr>
        <w:t>методы</w:t>
      </w:r>
      <w:r>
        <w:t xml:space="preserve"> </w:t>
      </w:r>
      <w:r>
        <w:rPr>
          <w:rFonts w:hint="eastAsia"/>
        </w:rPr>
        <w:t>диагностики</w:t>
      </w:r>
    </w:p>
    <w:p w14:paraId="39E049D3" w14:textId="77777777" w:rsidR="004E174E" w:rsidRDefault="004E174E" w:rsidP="004E174E"/>
    <w:p w14:paraId="6C7CEFB4" w14:textId="77777777" w:rsidR="004E174E" w:rsidRDefault="004E174E" w:rsidP="004E174E">
      <w:r>
        <w:rPr>
          <w:rFonts w:hint="eastAsia"/>
        </w:rPr>
        <w:t>наружного</w:t>
      </w:r>
      <w:r>
        <w:t xml:space="preserve"> </w:t>
      </w:r>
      <w:r>
        <w:rPr>
          <w:rFonts w:hint="eastAsia"/>
        </w:rPr>
        <w:t>генитального</w:t>
      </w:r>
      <w:r>
        <w:t xml:space="preserve"> </w:t>
      </w:r>
      <w:r>
        <w:rPr>
          <w:rFonts w:hint="eastAsia"/>
        </w:rPr>
        <w:t>эндометриоза</w:t>
      </w:r>
    </w:p>
    <w:p w14:paraId="1004B43F" w14:textId="77777777" w:rsidR="004E174E" w:rsidRDefault="004E174E" w:rsidP="004E174E"/>
    <w:p w14:paraId="1F837F13" w14:textId="77777777" w:rsidR="004E174E" w:rsidRDefault="004E174E" w:rsidP="004E174E">
      <w:r>
        <w:t xml:space="preserve">1.4.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рецидива</w:t>
      </w:r>
      <w:r>
        <w:t xml:space="preserve"> </w:t>
      </w:r>
      <w:r>
        <w:rPr>
          <w:rFonts w:hint="eastAsia"/>
        </w:rPr>
        <w:t>наружного</w:t>
      </w:r>
      <w:r>
        <w:t xml:space="preserve"> </w:t>
      </w:r>
      <w:r>
        <w:rPr>
          <w:rFonts w:hint="eastAsia"/>
        </w:rPr>
        <w:t>генитального</w:t>
      </w:r>
      <w:r>
        <w:t xml:space="preserve"> </w:t>
      </w:r>
      <w:r>
        <w:rPr>
          <w:rFonts w:hint="eastAsia"/>
        </w:rPr>
        <w:t>эндометриоз</w:t>
      </w:r>
    </w:p>
    <w:p w14:paraId="12AEB97F" w14:textId="77777777" w:rsidR="004E174E" w:rsidRDefault="004E174E" w:rsidP="004E174E"/>
    <w:p w14:paraId="540EFC73" w14:textId="77777777" w:rsidR="004E174E" w:rsidRDefault="004E174E" w:rsidP="004E174E">
      <w:r>
        <w:t xml:space="preserve">1.5. </w:t>
      </w:r>
      <w:r>
        <w:rPr>
          <w:rFonts w:hint="eastAsia"/>
        </w:rPr>
        <w:t>Тактика</w:t>
      </w:r>
      <w:r>
        <w:t xml:space="preserve"> </w:t>
      </w:r>
      <w:r>
        <w:rPr>
          <w:rFonts w:hint="eastAsia"/>
        </w:rPr>
        <w:t>ведения</w:t>
      </w:r>
      <w:r>
        <w:t xml:space="preserve"> </w:t>
      </w:r>
      <w:r>
        <w:rPr>
          <w:rFonts w:hint="eastAsia"/>
        </w:rPr>
        <w:t>и</w:t>
      </w:r>
      <w:r>
        <w:t xml:space="preserve"> </w:t>
      </w:r>
      <w:r>
        <w:rPr>
          <w:rFonts w:hint="eastAsia"/>
        </w:rPr>
        <w:t>лечения</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p>
    <w:p w14:paraId="5DF7B446" w14:textId="77777777" w:rsidR="004E174E" w:rsidRDefault="004E174E" w:rsidP="004E174E"/>
    <w:p w14:paraId="02CBBBDF" w14:textId="77777777" w:rsidR="004E174E" w:rsidRDefault="004E174E" w:rsidP="004E174E">
      <w:r>
        <w:rPr>
          <w:rFonts w:hint="eastAsia"/>
        </w:rPr>
        <w:t>наружным</w:t>
      </w:r>
      <w:r>
        <w:t xml:space="preserve"> </w:t>
      </w:r>
      <w:r>
        <w:rPr>
          <w:rFonts w:hint="eastAsia"/>
        </w:rPr>
        <w:t>генитальным</w:t>
      </w:r>
      <w:r>
        <w:t xml:space="preserve"> </w:t>
      </w:r>
      <w:r>
        <w:rPr>
          <w:rFonts w:hint="eastAsia"/>
        </w:rPr>
        <w:t>эндометриозом</w:t>
      </w:r>
    </w:p>
    <w:p w14:paraId="5CF316B4" w14:textId="77777777" w:rsidR="004E174E" w:rsidRDefault="004E174E" w:rsidP="004E174E"/>
    <w:p w14:paraId="74BAD62D" w14:textId="77777777" w:rsidR="004E174E" w:rsidRDefault="004E174E" w:rsidP="004E174E">
      <w:r>
        <w:t xml:space="preserve">1.6 </w:t>
      </w:r>
      <w:r>
        <w:rPr>
          <w:rFonts w:hint="eastAsia"/>
        </w:rPr>
        <w:t>Биомаркеры</w:t>
      </w:r>
      <w:r>
        <w:t xml:space="preserve"> </w:t>
      </w:r>
      <w:r>
        <w:rPr>
          <w:rFonts w:hint="eastAsia"/>
        </w:rPr>
        <w:t>развития</w:t>
      </w:r>
      <w:r>
        <w:t xml:space="preserve"> </w:t>
      </w:r>
      <w:r>
        <w:rPr>
          <w:rFonts w:hint="eastAsia"/>
        </w:rPr>
        <w:t>эндометриоза</w:t>
      </w:r>
    </w:p>
    <w:p w14:paraId="3EB76493" w14:textId="77777777" w:rsidR="004E174E" w:rsidRDefault="004E174E" w:rsidP="004E174E"/>
    <w:p w14:paraId="1C9A285B" w14:textId="77777777" w:rsidR="004E174E" w:rsidRDefault="004E174E" w:rsidP="004E174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10AF370" w14:textId="77777777" w:rsidR="004E174E" w:rsidRDefault="004E174E" w:rsidP="004E174E"/>
    <w:p w14:paraId="7C29FB5B" w14:textId="77777777" w:rsidR="004E174E" w:rsidRDefault="004E174E" w:rsidP="004E174E">
      <w:r>
        <w:lastRenderedPageBreak/>
        <w:t xml:space="preserve">2.1. </w:t>
      </w:r>
      <w:r>
        <w:rPr>
          <w:rFonts w:hint="eastAsia"/>
        </w:rPr>
        <w:t>Клинико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719CD2EF" w14:textId="77777777" w:rsidR="004E174E" w:rsidRDefault="004E174E" w:rsidP="004E174E"/>
    <w:p w14:paraId="285504D9" w14:textId="77777777" w:rsidR="004E174E" w:rsidRDefault="004E174E" w:rsidP="004E174E">
      <w:r>
        <w:t xml:space="preserve">2.2. </w:t>
      </w:r>
      <w:r>
        <w:rPr>
          <w:rFonts w:hint="eastAsia"/>
        </w:rPr>
        <w:t>Молекулярно</w:t>
      </w:r>
      <w:r>
        <w:t>-</w:t>
      </w:r>
      <w:r>
        <w:rPr>
          <w:rFonts w:hint="eastAsia"/>
        </w:rPr>
        <w:t>биологические</w:t>
      </w:r>
      <w:r>
        <w:t xml:space="preserve"> </w:t>
      </w:r>
      <w:r>
        <w:rPr>
          <w:rFonts w:hint="eastAsia"/>
        </w:rPr>
        <w:t>методы</w:t>
      </w:r>
      <w:r>
        <w:t xml:space="preserve"> </w:t>
      </w:r>
      <w:r>
        <w:rPr>
          <w:rFonts w:hint="eastAsia"/>
        </w:rPr>
        <w:t>исследования</w:t>
      </w:r>
    </w:p>
    <w:p w14:paraId="60A7D392" w14:textId="77777777" w:rsidR="004E174E" w:rsidRDefault="004E174E" w:rsidP="004E174E"/>
    <w:p w14:paraId="216C609B" w14:textId="77777777" w:rsidR="004E174E" w:rsidRDefault="004E174E" w:rsidP="004E174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55C2E89C" w14:textId="77777777" w:rsidR="004E174E" w:rsidRDefault="004E174E" w:rsidP="004E174E"/>
    <w:p w14:paraId="31627B65" w14:textId="77777777" w:rsidR="004E174E" w:rsidRDefault="004E174E" w:rsidP="004E174E">
      <w:r>
        <w:t xml:space="preserve">3.1.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p>
    <w:p w14:paraId="2A24998D" w14:textId="77777777" w:rsidR="004E174E" w:rsidRDefault="004E174E" w:rsidP="004E174E"/>
    <w:p w14:paraId="5923711D" w14:textId="77777777" w:rsidR="004E174E" w:rsidRDefault="004E174E" w:rsidP="004E174E">
      <w:r>
        <w:t xml:space="preserve">3.2. </w:t>
      </w:r>
      <w:r>
        <w:rPr>
          <w:rFonts w:hint="eastAsia"/>
        </w:rPr>
        <w:t>Результаты</w:t>
      </w:r>
      <w:r>
        <w:t xml:space="preserve"> </w:t>
      </w:r>
      <w:r>
        <w:rPr>
          <w:rFonts w:hint="eastAsia"/>
        </w:rPr>
        <w:t>молекулярных</w:t>
      </w:r>
      <w:r>
        <w:t xml:space="preserve"> </w:t>
      </w:r>
      <w:r>
        <w:rPr>
          <w:rFonts w:hint="eastAsia"/>
        </w:rPr>
        <w:t>исследований</w:t>
      </w:r>
      <w:r>
        <w:t xml:space="preserve"> </w:t>
      </w:r>
      <w:r>
        <w:rPr>
          <w:rFonts w:hint="eastAsia"/>
        </w:rPr>
        <w:t>у</w:t>
      </w:r>
      <w:r>
        <w:t xml:space="preserve"> </w:t>
      </w:r>
      <w:r>
        <w:rPr>
          <w:rFonts w:hint="eastAsia"/>
        </w:rPr>
        <w:t>больных</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p>
    <w:p w14:paraId="3FB75CE5" w14:textId="77777777" w:rsidR="004E174E" w:rsidRDefault="004E174E" w:rsidP="004E174E"/>
    <w:p w14:paraId="7873A497" w14:textId="77777777" w:rsidR="004E174E" w:rsidRDefault="004E174E" w:rsidP="004E174E">
      <w:r>
        <w:t xml:space="preserve">3.2.1. </w:t>
      </w:r>
      <w:r>
        <w:rPr>
          <w:rFonts w:hint="eastAsia"/>
        </w:rPr>
        <w:t>Анализ</w:t>
      </w:r>
      <w:r>
        <w:t xml:space="preserve"> </w:t>
      </w:r>
      <w:r>
        <w:rPr>
          <w:rFonts w:hint="eastAsia"/>
        </w:rPr>
        <w:t>экспрессии</w:t>
      </w:r>
      <w:r>
        <w:t xml:space="preserve"> </w:t>
      </w:r>
      <w:r>
        <w:rPr>
          <w:rFonts w:hint="eastAsia"/>
        </w:rPr>
        <w:t>микроРНК</w:t>
      </w:r>
      <w:r>
        <w:t xml:space="preserve"> </w:t>
      </w:r>
      <w:r>
        <w:rPr>
          <w:rFonts w:hint="eastAsia"/>
        </w:rPr>
        <w:t>в</w:t>
      </w:r>
      <w:r>
        <w:t xml:space="preserve"> </w:t>
      </w:r>
      <w:r>
        <w:rPr>
          <w:rFonts w:hint="eastAsia"/>
        </w:rPr>
        <w:t>тканях</w:t>
      </w:r>
      <w:r>
        <w:t xml:space="preserve"> </w:t>
      </w:r>
      <w:r>
        <w:rPr>
          <w:rFonts w:hint="eastAsia"/>
        </w:rPr>
        <w:t>эктопического</w:t>
      </w:r>
      <w:r>
        <w:t xml:space="preserve"> </w:t>
      </w:r>
      <w:r>
        <w:rPr>
          <w:rFonts w:hint="eastAsia"/>
        </w:rPr>
        <w:t>и</w:t>
      </w:r>
      <w:r>
        <w:t xml:space="preserve"> </w:t>
      </w:r>
      <w:r>
        <w:rPr>
          <w:rFonts w:hint="eastAsia"/>
        </w:rPr>
        <w:t>эутопического</w:t>
      </w:r>
      <w:r>
        <w:t xml:space="preserve"> </w:t>
      </w:r>
      <w:r>
        <w:rPr>
          <w:rFonts w:hint="eastAsia"/>
        </w:rPr>
        <w:t>эндометрия</w:t>
      </w:r>
    </w:p>
    <w:p w14:paraId="077E282D" w14:textId="77777777" w:rsidR="004E174E" w:rsidRDefault="004E174E" w:rsidP="004E174E"/>
    <w:p w14:paraId="0DD7E872" w14:textId="77777777" w:rsidR="004E174E" w:rsidRDefault="004E174E" w:rsidP="004E174E">
      <w:r>
        <w:t xml:space="preserve">3.2.2. </w:t>
      </w:r>
      <w:r>
        <w:rPr>
          <w:rFonts w:hint="eastAsia"/>
        </w:rPr>
        <w:t>Сравнительный</w:t>
      </w:r>
      <w:r>
        <w:t xml:space="preserve"> </w:t>
      </w:r>
      <w:r>
        <w:rPr>
          <w:rFonts w:hint="eastAsia"/>
        </w:rPr>
        <w:t>анализ</w:t>
      </w:r>
      <w:r>
        <w:t xml:space="preserve"> </w:t>
      </w:r>
      <w:r>
        <w:rPr>
          <w:rFonts w:hint="eastAsia"/>
        </w:rPr>
        <w:t>экспрессии</w:t>
      </w:r>
      <w:r>
        <w:t xml:space="preserve"> </w:t>
      </w:r>
      <w:r>
        <w:rPr>
          <w:rFonts w:hint="eastAsia"/>
        </w:rPr>
        <w:t>микроРНК</w:t>
      </w:r>
      <w:r>
        <w:t xml:space="preserve"> </w:t>
      </w:r>
      <w:r>
        <w:rPr>
          <w:rFonts w:hint="eastAsia"/>
        </w:rPr>
        <w:t>в</w:t>
      </w:r>
      <w:r>
        <w:t xml:space="preserve"> </w:t>
      </w:r>
      <w:r>
        <w:rPr>
          <w:rFonts w:hint="eastAsia"/>
        </w:rPr>
        <w:t>эутопическом</w:t>
      </w:r>
      <w:r>
        <w:t xml:space="preserve"> </w:t>
      </w:r>
      <w:r>
        <w:rPr>
          <w:rFonts w:hint="eastAsia"/>
        </w:rPr>
        <w:t>эндометрии</w:t>
      </w:r>
    </w:p>
    <w:p w14:paraId="2EFD0354" w14:textId="77777777" w:rsidR="004E174E" w:rsidRDefault="004E174E" w:rsidP="004E174E"/>
    <w:p w14:paraId="3B7583E9" w14:textId="77777777" w:rsidR="004E174E" w:rsidRDefault="004E174E" w:rsidP="004E174E">
      <w:r>
        <w:t xml:space="preserve">3.2.3. </w:t>
      </w:r>
      <w:r>
        <w:rPr>
          <w:rFonts w:hint="eastAsia"/>
        </w:rPr>
        <w:t>Дифференциальная</w:t>
      </w:r>
      <w:r>
        <w:t xml:space="preserve"> </w:t>
      </w:r>
      <w:r>
        <w:rPr>
          <w:rFonts w:hint="eastAsia"/>
        </w:rPr>
        <w:t>экспрессия</w:t>
      </w:r>
      <w:r>
        <w:t xml:space="preserve"> </w:t>
      </w:r>
      <w:r>
        <w:rPr>
          <w:rFonts w:hint="eastAsia"/>
        </w:rPr>
        <w:t>микроРНК</w:t>
      </w:r>
      <w:r>
        <w:t xml:space="preserve"> </w:t>
      </w:r>
      <w:r>
        <w:rPr>
          <w:rFonts w:hint="eastAsia"/>
        </w:rPr>
        <w:t>в</w:t>
      </w:r>
      <w:r>
        <w:t xml:space="preserve"> </w:t>
      </w:r>
      <w:r>
        <w:rPr>
          <w:rFonts w:hint="eastAsia"/>
        </w:rPr>
        <w:t>стромальных</w:t>
      </w:r>
    </w:p>
    <w:p w14:paraId="265245AE" w14:textId="77777777" w:rsidR="004E174E" w:rsidRDefault="004E174E" w:rsidP="004E174E"/>
    <w:p w14:paraId="3D47FB5A" w14:textId="77777777" w:rsidR="004E174E" w:rsidRDefault="004E174E" w:rsidP="004E174E">
      <w:r>
        <w:rPr>
          <w:rFonts w:hint="eastAsia"/>
        </w:rPr>
        <w:t>клетках</w:t>
      </w:r>
      <w:r>
        <w:t xml:space="preserve"> </w:t>
      </w:r>
      <w:r>
        <w:rPr>
          <w:rFonts w:hint="eastAsia"/>
        </w:rPr>
        <w:t>эндометрия</w:t>
      </w:r>
    </w:p>
    <w:p w14:paraId="0D828F0E" w14:textId="77777777" w:rsidR="004E174E" w:rsidRDefault="004E174E" w:rsidP="004E174E"/>
    <w:p w14:paraId="64B6BA04" w14:textId="77777777" w:rsidR="004E174E" w:rsidRDefault="004E174E" w:rsidP="004E174E">
      <w:r>
        <w:t xml:space="preserve">3.2.4. </w:t>
      </w:r>
      <w:r>
        <w:rPr>
          <w:rFonts w:hint="eastAsia"/>
        </w:rPr>
        <w:t>Функциональный</w:t>
      </w:r>
      <w:r>
        <w:t xml:space="preserve"> </w:t>
      </w:r>
      <w:r>
        <w:rPr>
          <w:rFonts w:hint="eastAsia"/>
        </w:rPr>
        <w:t>анализ</w:t>
      </w:r>
      <w:r>
        <w:t xml:space="preserve"> </w:t>
      </w:r>
      <w:r>
        <w:rPr>
          <w:rFonts w:hint="eastAsia"/>
        </w:rPr>
        <w:t>генов</w:t>
      </w:r>
      <w:r>
        <w:t>-</w:t>
      </w:r>
      <w:r>
        <w:rPr>
          <w:rFonts w:hint="eastAsia"/>
        </w:rPr>
        <w:t>мишеней</w:t>
      </w:r>
      <w:r>
        <w:t xml:space="preserve"> </w:t>
      </w:r>
      <w:r>
        <w:rPr>
          <w:rFonts w:hint="eastAsia"/>
        </w:rPr>
        <w:t>малых</w:t>
      </w:r>
      <w:r>
        <w:t xml:space="preserve"> </w:t>
      </w:r>
      <w:r>
        <w:rPr>
          <w:rFonts w:hint="eastAsia"/>
        </w:rPr>
        <w:t>РНК</w:t>
      </w:r>
    </w:p>
    <w:p w14:paraId="510B128E" w14:textId="77777777" w:rsidR="004E174E" w:rsidRDefault="004E174E" w:rsidP="004E174E"/>
    <w:p w14:paraId="30D3A907" w14:textId="77777777" w:rsidR="004E174E" w:rsidRDefault="004E174E" w:rsidP="004E174E">
      <w:r>
        <w:t xml:space="preserve">3.2.5. </w:t>
      </w:r>
      <w:r>
        <w:rPr>
          <w:rFonts w:hint="eastAsia"/>
        </w:rPr>
        <w:t>Валидация</w:t>
      </w:r>
      <w:r>
        <w:t xml:space="preserve"> </w:t>
      </w:r>
      <w:r>
        <w:rPr>
          <w:rFonts w:hint="eastAsia"/>
        </w:rPr>
        <w:t>данных</w:t>
      </w:r>
      <w:r>
        <w:t xml:space="preserve"> </w:t>
      </w:r>
      <w:r>
        <w:rPr>
          <w:rFonts w:hint="eastAsia"/>
        </w:rPr>
        <w:t>секвенирования</w:t>
      </w:r>
      <w:r>
        <w:t xml:space="preserve"> </w:t>
      </w:r>
      <w:r>
        <w:rPr>
          <w:rFonts w:hint="eastAsia"/>
        </w:rPr>
        <w:t>методом</w:t>
      </w:r>
      <w:r>
        <w:t xml:space="preserve"> </w:t>
      </w:r>
      <w:r>
        <w:rPr>
          <w:rFonts w:hint="eastAsia"/>
        </w:rPr>
        <w:t>ПЦР</w:t>
      </w:r>
    </w:p>
    <w:p w14:paraId="43084A68" w14:textId="77777777" w:rsidR="004E174E" w:rsidRDefault="004E174E" w:rsidP="004E174E"/>
    <w:p w14:paraId="301B61F5" w14:textId="77777777" w:rsidR="004E174E" w:rsidRDefault="004E174E" w:rsidP="004E174E">
      <w:r>
        <w:t xml:space="preserve">3.2.6. </w:t>
      </w:r>
      <w:r>
        <w:rPr>
          <w:rFonts w:hint="eastAsia"/>
        </w:rPr>
        <w:t>Протеомный</w:t>
      </w:r>
      <w:r>
        <w:t xml:space="preserve"> </w:t>
      </w:r>
      <w:r>
        <w:rPr>
          <w:rFonts w:hint="eastAsia"/>
        </w:rPr>
        <w:t>анализ</w:t>
      </w:r>
      <w:r>
        <w:t xml:space="preserve"> </w:t>
      </w:r>
      <w:r>
        <w:rPr>
          <w:rFonts w:hint="eastAsia"/>
        </w:rPr>
        <w:t>белков</w:t>
      </w:r>
      <w:r>
        <w:t xml:space="preserve"> </w:t>
      </w:r>
      <w:r>
        <w:rPr>
          <w:rFonts w:hint="eastAsia"/>
        </w:rPr>
        <w:t>стромальных</w:t>
      </w:r>
      <w:r>
        <w:t xml:space="preserve"> </w:t>
      </w:r>
      <w:r>
        <w:rPr>
          <w:rFonts w:hint="eastAsia"/>
        </w:rPr>
        <w:t>клеток</w:t>
      </w:r>
      <w:r>
        <w:t xml:space="preserve"> </w:t>
      </w:r>
      <w:r>
        <w:rPr>
          <w:rFonts w:hint="eastAsia"/>
        </w:rPr>
        <w:t>эктопического</w:t>
      </w:r>
      <w:r>
        <w:t xml:space="preserve"> </w:t>
      </w:r>
      <w:r>
        <w:rPr>
          <w:rFonts w:hint="eastAsia"/>
        </w:rPr>
        <w:t>и</w:t>
      </w:r>
    </w:p>
    <w:p w14:paraId="2589B63E" w14:textId="77777777" w:rsidR="004E174E" w:rsidRDefault="004E174E" w:rsidP="004E174E"/>
    <w:p w14:paraId="2F2131E1" w14:textId="77777777" w:rsidR="004E174E" w:rsidRDefault="004E174E" w:rsidP="004E174E">
      <w:r>
        <w:rPr>
          <w:rFonts w:hint="eastAsia"/>
        </w:rPr>
        <w:t>эутопического</w:t>
      </w:r>
      <w:r>
        <w:t xml:space="preserve"> </w:t>
      </w:r>
      <w:r>
        <w:rPr>
          <w:rFonts w:hint="eastAsia"/>
        </w:rPr>
        <w:t>эндометрия</w:t>
      </w:r>
    </w:p>
    <w:p w14:paraId="278357E9" w14:textId="77777777" w:rsidR="004E174E" w:rsidRDefault="004E174E" w:rsidP="004E174E"/>
    <w:p w14:paraId="74D050F2" w14:textId="77777777" w:rsidR="004E174E" w:rsidRDefault="004E174E" w:rsidP="004E174E">
      <w:r>
        <w:t xml:space="preserve">3.2.7. </w:t>
      </w:r>
      <w:r>
        <w:rPr>
          <w:rFonts w:hint="eastAsia"/>
        </w:rPr>
        <w:t>Дифференциальная</w:t>
      </w:r>
      <w:r>
        <w:t xml:space="preserve"> </w:t>
      </w:r>
      <w:r>
        <w:rPr>
          <w:rFonts w:hint="eastAsia"/>
        </w:rPr>
        <w:t>экспрессия</w:t>
      </w:r>
      <w:r>
        <w:t xml:space="preserve"> </w:t>
      </w:r>
      <w:r>
        <w:rPr>
          <w:rFonts w:hint="eastAsia"/>
        </w:rPr>
        <w:t>пивиРНК</w:t>
      </w:r>
      <w:r>
        <w:t xml:space="preserve"> </w:t>
      </w:r>
      <w:r>
        <w:rPr>
          <w:rFonts w:hint="eastAsia"/>
        </w:rPr>
        <w:t>в</w:t>
      </w:r>
      <w:r>
        <w:t xml:space="preserve"> </w:t>
      </w:r>
      <w:r>
        <w:rPr>
          <w:rFonts w:hint="eastAsia"/>
        </w:rPr>
        <w:t>тканях</w:t>
      </w:r>
      <w:r>
        <w:t xml:space="preserve"> </w:t>
      </w:r>
      <w:r>
        <w:rPr>
          <w:rFonts w:hint="eastAsia"/>
        </w:rPr>
        <w:t>эндометрия</w:t>
      </w:r>
    </w:p>
    <w:p w14:paraId="76BE42CE" w14:textId="77777777" w:rsidR="004E174E" w:rsidRDefault="004E174E" w:rsidP="004E174E"/>
    <w:p w14:paraId="7C15D271" w14:textId="77777777" w:rsidR="004E174E" w:rsidRDefault="004E174E" w:rsidP="004E174E">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6C3731C2" w14:textId="77777777" w:rsidR="004E174E" w:rsidRDefault="004E174E" w:rsidP="004E174E"/>
    <w:p w14:paraId="1C7CD14C" w14:textId="77777777" w:rsidR="004E174E" w:rsidRDefault="004E174E" w:rsidP="004E174E">
      <w:r>
        <w:rPr>
          <w:rFonts w:hint="eastAsia"/>
        </w:rPr>
        <w:t>Выводы</w:t>
      </w:r>
    </w:p>
    <w:p w14:paraId="7B7600C9" w14:textId="77777777" w:rsidR="004E174E" w:rsidRDefault="004E174E" w:rsidP="004E174E"/>
    <w:p w14:paraId="7909175A" w14:textId="77777777" w:rsidR="004E174E" w:rsidRDefault="004E174E" w:rsidP="004E174E">
      <w:r>
        <w:rPr>
          <w:rFonts w:hint="eastAsia"/>
        </w:rPr>
        <w:t>Практические</w:t>
      </w:r>
      <w:r>
        <w:t xml:space="preserve"> </w:t>
      </w:r>
      <w:r>
        <w:rPr>
          <w:rFonts w:hint="eastAsia"/>
        </w:rPr>
        <w:t>рекомендации</w:t>
      </w:r>
    </w:p>
    <w:p w14:paraId="6CD1CD1B" w14:textId="77777777" w:rsidR="004E174E" w:rsidRDefault="004E174E" w:rsidP="004E174E"/>
    <w:p w14:paraId="47B676ED" w14:textId="77777777" w:rsidR="004E174E" w:rsidRDefault="004E174E" w:rsidP="004E174E">
      <w:r>
        <w:rPr>
          <w:rFonts w:hint="eastAsia"/>
        </w:rPr>
        <w:t>Список</w:t>
      </w:r>
      <w:r>
        <w:t xml:space="preserve"> </w:t>
      </w:r>
      <w:r>
        <w:rPr>
          <w:rFonts w:hint="eastAsia"/>
        </w:rPr>
        <w:t>сокращений</w:t>
      </w:r>
    </w:p>
    <w:p w14:paraId="3DFD2E26" w14:textId="77777777" w:rsidR="004E174E" w:rsidRDefault="004E174E" w:rsidP="004E174E"/>
    <w:p w14:paraId="34E04FA8" w14:textId="77777777" w:rsidR="004E174E" w:rsidRDefault="004E174E" w:rsidP="004E174E">
      <w:r>
        <w:rPr>
          <w:rFonts w:hint="eastAsia"/>
        </w:rPr>
        <w:t>Список</w:t>
      </w:r>
      <w:r>
        <w:t xml:space="preserve"> </w:t>
      </w:r>
      <w:r>
        <w:rPr>
          <w:rFonts w:hint="eastAsia"/>
        </w:rPr>
        <w:t>литературы</w:t>
      </w:r>
    </w:p>
    <w:p w14:paraId="1C5CB06F" w14:textId="77777777" w:rsidR="004E174E" w:rsidRDefault="004E174E" w:rsidP="004E174E"/>
    <w:p w14:paraId="435B33F6" w14:textId="2AE941FB" w:rsidR="004E174E" w:rsidRPr="004E174E" w:rsidRDefault="004E174E" w:rsidP="004E174E">
      <w:r>
        <w:rPr>
          <w:rFonts w:hint="eastAsia"/>
        </w:rPr>
        <w:t>Приложения</w:t>
      </w:r>
    </w:p>
    <w:sectPr w:rsidR="004E174E" w:rsidRPr="004E17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D6F1" w14:textId="77777777" w:rsidR="00D065C9" w:rsidRPr="008D1934" w:rsidRDefault="00D065C9">
      <w:pPr>
        <w:spacing w:after="0" w:line="240" w:lineRule="auto"/>
      </w:pPr>
      <w:r w:rsidRPr="008D1934">
        <w:separator/>
      </w:r>
    </w:p>
  </w:endnote>
  <w:endnote w:type="continuationSeparator" w:id="0">
    <w:p w14:paraId="27CAAC07" w14:textId="77777777" w:rsidR="00D065C9" w:rsidRPr="008D1934" w:rsidRDefault="00D065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1DD73" w14:textId="77777777" w:rsidR="00D065C9" w:rsidRPr="008D1934" w:rsidRDefault="00D065C9"/>
    <w:p w14:paraId="4B396489" w14:textId="77777777" w:rsidR="00D065C9" w:rsidRPr="008D1934" w:rsidRDefault="00D065C9"/>
    <w:p w14:paraId="73D2BADA" w14:textId="77777777" w:rsidR="00D065C9" w:rsidRPr="008D1934" w:rsidRDefault="00D065C9"/>
    <w:p w14:paraId="76572A4A" w14:textId="77777777" w:rsidR="00D065C9" w:rsidRPr="008D1934" w:rsidRDefault="00D065C9"/>
    <w:p w14:paraId="08FE44B5" w14:textId="77777777" w:rsidR="00D065C9" w:rsidRPr="008D1934" w:rsidRDefault="00D065C9"/>
    <w:p w14:paraId="1D9E95EB" w14:textId="77777777" w:rsidR="00D065C9" w:rsidRPr="008D1934" w:rsidRDefault="00D065C9"/>
    <w:p w14:paraId="67EA1AC1" w14:textId="77777777" w:rsidR="00D065C9" w:rsidRPr="008D1934" w:rsidRDefault="00D065C9">
      <w:pPr>
        <w:rPr>
          <w:sz w:val="2"/>
          <w:szCs w:val="2"/>
        </w:rPr>
      </w:pPr>
      <w:r>
        <w:rPr>
          <w:noProof/>
        </w:rPr>
        <mc:AlternateContent>
          <mc:Choice Requires="wps">
            <w:drawing>
              <wp:anchor distT="0" distB="0" distL="63500" distR="63500" simplePos="0" relativeHeight="251660288" behindDoc="1" locked="0" layoutInCell="1" allowOverlap="1" wp14:anchorId="17E2F1AB" wp14:editId="785DE83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48C89E" w14:textId="77777777" w:rsidR="00D065C9" w:rsidRPr="008D1934" w:rsidRDefault="00D065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2F1A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8C89E" w14:textId="77777777" w:rsidR="00D065C9" w:rsidRPr="008D1934" w:rsidRDefault="00D065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115BC5" w14:textId="77777777" w:rsidR="00D065C9" w:rsidRPr="008D1934" w:rsidRDefault="00D065C9"/>
    <w:p w14:paraId="03FA5F80" w14:textId="77777777" w:rsidR="00D065C9" w:rsidRPr="008D1934" w:rsidRDefault="00D065C9"/>
    <w:p w14:paraId="372E5731" w14:textId="77777777" w:rsidR="00D065C9" w:rsidRPr="008D1934" w:rsidRDefault="00D065C9">
      <w:pPr>
        <w:rPr>
          <w:sz w:val="2"/>
          <w:szCs w:val="2"/>
        </w:rPr>
      </w:pPr>
      <w:r>
        <w:rPr>
          <w:noProof/>
        </w:rPr>
        <mc:AlternateContent>
          <mc:Choice Requires="wps">
            <w:drawing>
              <wp:anchor distT="0" distB="0" distL="63500" distR="63500" simplePos="0" relativeHeight="251659264" behindDoc="1" locked="0" layoutInCell="1" allowOverlap="1" wp14:anchorId="45A35210" wp14:editId="25900AD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BFE78E" w14:textId="77777777" w:rsidR="00D065C9" w:rsidRPr="008D1934" w:rsidRDefault="00D065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3521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BFE78E" w14:textId="77777777" w:rsidR="00D065C9" w:rsidRPr="008D1934" w:rsidRDefault="00D065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7D3B44B" w14:textId="77777777" w:rsidR="00D065C9" w:rsidRPr="008D1934" w:rsidRDefault="00D065C9"/>
    <w:p w14:paraId="5FB84B47" w14:textId="77777777" w:rsidR="00D065C9" w:rsidRPr="008D1934" w:rsidRDefault="00D065C9">
      <w:pPr>
        <w:rPr>
          <w:sz w:val="2"/>
          <w:szCs w:val="2"/>
        </w:rPr>
      </w:pPr>
    </w:p>
    <w:p w14:paraId="3C2CDF2D" w14:textId="77777777" w:rsidR="00D065C9" w:rsidRPr="008D1934" w:rsidRDefault="00D065C9"/>
    <w:p w14:paraId="207A88E8" w14:textId="77777777" w:rsidR="00D065C9" w:rsidRPr="008D1934" w:rsidRDefault="00D065C9">
      <w:pPr>
        <w:spacing w:after="0" w:line="240" w:lineRule="auto"/>
      </w:pPr>
    </w:p>
  </w:footnote>
  <w:footnote w:type="continuationSeparator" w:id="0">
    <w:p w14:paraId="060C0A40" w14:textId="77777777" w:rsidR="00D065C9" w:rsidRPr="008D1934" w:rsidRDefault="00D065C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5C9"/>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3</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630</cp:revision>
  <cp:lastPrinted>2024-05-12T14:21:00Z</cp:lastPrinted>
  <dcterms:created xsi:type="dcterms:W3CDTF">2024-05-12T14:37:00Z</dcterms:created>
  <dcterms:modified xsi:type="dcterms:W3CDTF">2024-05-17T11:48:00Z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