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C6A34"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Мироненко</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Нина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Васильевна</w:t>
      </w:r>
      <w:r w:rsidRPr="002300F6">
        <w:rPr>
          <w:rFonts w:ascii="Helvetica" w:hAnsi="Helvetica" w:cs="Helvetica"/>
          <w:b/>
          <w:bCs/>
          <w:color w:val="222222"/>
          <w:sz w:val="21"/>
          <w:szCs w:val="21"/>
        </w:rPr>
        <w:t>.</w:t>
      </w:r>
    </w:p>
    <w:p w14:paraId="60934FA4"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Получение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дрожжеподобного</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гриба</w:t>
      </w:r>
      <w:r w:rsidRPr="002300F6">
        <w:rPr>
          <w:rFonts w:ascii="Helvetica" w:hAnsi="Helvetica" w:cs="Helvetica"/>
          <w:b/>
          <w:bCs/>
          <w:color w:val="222222"/>
          <w:sz w:val="21"/>
          <w:szCs w:val="21"/>
        </w:rPr>
        <w:t xml:space="preserve"> Aureobasidium Pullulans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изучение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генетических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последствий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слияния</w:t>
      </w:r>
      <w:r w:rsidRPr="002300F6">
        <w:rPr>
          <w:rFonts w:ascii="Helvetica" w:hAnsi="Helvetica" w:cs="Helvetica"/>
          <w:b/>
          <w:bCs/>
          <w:color w:val="222222"/>
          <w:sz w:val="21"/>
          <w:szCs w:val="21"/>
        </w:rPr>
        <w:t xml:space="preserve"> : </w:t>
      </w:r>
      <w:r w:rsidRPr="002300F6">
        <w:rPr>
          <w:rFonts w:ascii="Helvetica" w:hAnsi="Helvetica" w:cs="Helvetica" w:hint="eastAsia"/>
          <w:b/>
          <w:bCs/>
          <w:color w:val="222222"/>
          <w:sz w:val="21"/>
          <w:szCs w:val="21"/>
        </w:rPr>
        <w:t>диссертация</w:t>
      </w:r>
      <w:r w:rsidRPr="002300F6">
        <w:rPr>
          <w:rFonts w:ascii="Helvetica" w:hAnsi="Helvetica" w:cs="Helvetica"/>
          <w:b/>
          <w:bCs/>
          <w:color w:val="222222"/>
          <w:sz w:val="21"/>
          <w:szCs w:val="21"/>
        </w:rPr>
        <w:t xml:space="preserve"> ... </w:t>
      </w:r>
      <w:r w:rsidRPr="002300F6">
        <w:rPr>
          <w:rFonts w:ascii="Helvetica" w:hAnsi="Helvetica" w:cs="Helvetica" w:hint="eastAsia"/>
          <w:b/>
          <w:bCs/>
          <w:color w:val="222222"/>
          <w:sz w:val="21"/>
          <w:szCs w:val="21"/>
        </w:rPr>
        <w:t>кандидата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биологических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наук</w:t>
      </w:r>
      <w:r w:rsidRPr="002300F6">
        <w:rPr>
          <w:rFonts w:ascii="Helvetica" w:hAnsi="Helvetica" w:cs="Helvetica"/>
          <w:b/>
          <w:bCs/>
          <w:color w:val="222222"/>
          <w:sz w:val="21"/>
          <w:szCs w:val="21"/>
        </w:rPr>
        <w:t xml:space="preserve"> : 03.00.15. - </w:t>
      </w:r>
      <w:r w:rsidRPr="002300F6">
        <w:rPr>
          <w:rFonts w:ascii="Helvetica" w:hAnsi="Helvetica" w:cs="Helvetica" w:hint="eastAsia"/>
          <w:b/>
          <w:bCs/>
          <w:color w:val="222222"/>
          <w:sz w:val="21"/>
          <w:szCs w:val="21"/>
        </w:rPr>
        <w:t>Ленинград</w:t>
      </w:r>
      <w:r w:rsidRPr="002300F6">
        <w:rPr>
          <w:rFonts w:ascii="Helvetica" w:hAnsi="Helvetica" w:cs="Helvetica"/>
          <w:b/>
          <w:bCs/>
          <w:color w:val="222222"/>
          <w:sz w:val="21"/>
          <w:szCs w:val="21"/>
        </w:rPr>
        <w:t xml:space="preserve">, 1984. - 163 </w:t>
      </w:r>
      <w:r w:rsidRPr="002300F6">
        <w:rPr>
          <w:rFonts w:ascii="Helvetica" w:hAnsi="Helvetica" w:cs="Helvetica" w:hint="eastAsia"/>
          <w:b/>
          <w:bCs/>
          <w:color w:val="222222"/>
          <w:sz w:val="21"/>
          <w:szCs w:val="21"/>
        </w:rPr>
        <w:t>с</w:t>
      </w:r>
      <w:r w:rsidRPr="002300F6">
        <w:rPr>
          <w:rFonts w:ascii="Helvetica" w:hAnsi="Helvetica" w:cs="Helvetica"/>
          <w:b/>
          <w:bCs/>
          <w:color w:val="222222"/>
          <w:sz w:val="21"/>
          <w:szCs w:val="21"/>
        </w:rPr>
        <w:t xml:space="preserve">. : </w:t>
      </w:r>
      <w:r w:rsidRPr="002300F6">
        <w:rPr>
          <w:rFonts w:ascii="Helvetica" w:hAnsi="Helvetica" w:cs="Helvetica" w:hint="eastAsia"/>
          <w:b/>
          <w:bCs/>
          <w:color w:val="222222"/>
          <w:sz w:val="21"/>
          <w:szCs w:val="21"/>
        </w:rPr>
        <w:t>ил</w:t>
      </w:r>
      <w:r w:rsidRPr="002300F6">
        <w:rPr>
          <w:rFonts w:ascii="Helvetica" w:hAnsi="Helvetica" w:cs="Helvetica"/>
          <w:b/>
          <w:bCs/>
          <w:color w:val="222222"/>
          <w:sz w:val="21"/>
          <w:szCs w:val="21"/>
        </w:rPr>
        <w:t>.</w:t>
      </w:r>
    </w:p>
    <w:p w14:paraId="0E631F12"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больше</w:t>
      </w:r>
    </w:p>
    <w:p w14:paraId="0BABBCE0"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Цитаты</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из</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текста</w:t>
      </w:r>
      <w:r w:rsidRPr="002300F6">
        <w:rPr>
          <w:rFonts w:ascii="Helvetica" w:hAnsi="Helvetica" w:cs="Helvetica"/>
          <w:b/>
          <w:bCs/>
          <w:color w:val="222222"/>
          <w:sz w:val="21"/>
          <w:szCs w:val="21"/>
        </w:rPr>
        <w:t>:</w:t>
      </w:r>
    </w:p>
    <w:p w14:paraId="56798DDA"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стр</w:t>
      </w:r>
      <w:r w:rsidRPr="002300F6">
        <w:rPr>
          <w:rFonts w:ascii="Helvetica" w:hAnsi="Helvetica" w:cs="Helvetica"/>
          <w:b/>
          <w:bCs/>
          <w:color w:val="222222"/>
          <w:sz w:val="21"/>
          <w:szCs w:val="21"/>
        </w:rPr>
        <w:t>. 1</w:t>
      </w:r>
    </w:p>
    <w:p w14:paraId="1043D20B"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Васильевна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ПОЛУЧЕНИЕ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ДРОЖЕПОДОБНОГО</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ГРИБА</w:t>
      </w:r>
      <w:r w:rsidRPr="002300F6">
        <w:rPr>
          <w:rFonts w:ascii="Helvetica" w:hAnsi="Helvetica" w:cs="Helvetica"/>
          <w:b/>
          <w:bCs/>
          <w:color w:val="222222"/>
          <w:sz w:val="21"/>
          <w:szCs w:val="21"/>
        </w:rPr>
        <w:t xml:space="preserve"> AUREOBASIDIUM PUbLULAFS </w:t>
      </w:r>
      <w:r w:rsidRPr="002300F6">
        <w:rPr>
          <w:rFonts w:ascii="Helvetica" w:hAnsi="Helvetica" w:cs="Helvetica" w:hint="eastAsia"/>
          <w:b/>
          <w:bCs/>
          <w:color w:val="222222"/>
          <w:sz w:val="21"/>
          <w:szCs w:val="21"/>
        </w:rPr>
        <w:t>ПОСЛЕДСТВИЙ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Ж</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ИЗУЧЕНИЕ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ГЕНЕТИЧЕСКИХ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СЛШШН</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Специальность</w:t>
      </w:r>
      <w:r w:rsidRPr="002300F6">
        <w:rPr>
          <w:rFonts w:ascii="Helvetica" w:hAnsi="Helvetica" w:cs="Helvetica"/>
          <w:b/>
          <w:bCs/>
          <w:color w:val="222222"/>
          <w:sz w:val="21"/>
          <w:szCs w:val="21"/>
        </w:rPr>
        <w:t xml:space="preserve"> 03,00.15 - </w:t>
      </w:r>
      <w:r w:rsidRPr="002300F6">
        <w:rPr>
          <w:rFonts w:ascii="Helvetica" w:hAnsi="Helvetica" w:cs="Helvetica" w:hint="eastAsia"/>
          <w:b/>
          <w:bCs/>
          <w:color w:val="222222"/>
          <w:sz w:val="21"/>
          <w:szCs w:val="21"/>
        </w:rPr>
        <w:t>генетика</w:t>
      </w:r>
    </w:p>
    <w:p w14:paraId="14DDAE6A"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стр</w:t>
      </w:r>
      <w:r w:rsidRPr="002300F6">
        <w:rPr>
          <w:rFonts w:ascii="Helvetica" w:hAnsi="Helvetica" w:cs="Helvetica"/>
          <w:b/>
          <w:bCs/>
          <w:color w:val="222222"/>
          <w:sz w:val="21"/>
          <w:szCs w:val="21"/>
        </w:rPr>
        <w:t>. 2</w:t>
      </w:r>
    </w:p>
    <w:p w14:paraId="1778D7C0"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Устойчивость</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к</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ионам</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тяжелых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металлов</w:t>
      </w:r>
      <w:r w:rsidRPr="002300F6">
        <w:rPr>
          <w:rFonts w:ascii="Helvetica" w:hAnsi="Helvetica" w:cs="Helvetica"/>
          <w:b/>
          <w:bCs/>
          <w:color w:val="222222"/>
          <w:sz w:val="21"/>
          <w:szCs w:val="21"/>
        </w:rPr>
        <w:t xml:space="preserve"> 1.3.3. A.pullulans , </w:t>
      </w:r>
      <w:r w:rsidRPr="002300F6">
        <w:rPr>
          <w:rFonts w:ascii="Helvetica" w:hAnsi="Helvetica" w:cs="Helvetica" w:hint="eastAsia"/>
          <w:b/>
          <w:bCs/>
          <w:color w:val="222222"/>
          <w:sz w:val="21"/>
          <w:szCs w:val="21"/>
        </w:rPr>
        <w:t>как</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модель</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для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изучения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дрожжевого</w:t>
      </w:r>
      <w:r w:rsidRPr="002300F6">
        <w:rPr>
          <w:rFonts w:ascii="Helvetica" w:hAnsi="Helvetica" w:cs="Helvetica"/>
          <w:b/>
          <w:bCs/>
          <w:color w:val="222222"/>
          <w:sz w:val="21"/>
          <w:szCs w:val="21"/>
        </w:rPr>
        <w:t>-</w:t>
      </w:r>
      <w:r w:rsidRPr="002300F6">
        <w:rPr>
          <w:rFonts w:ascii="Helvetica" w:hAnsi="Helvetica" w:cs="Helvetica" w:hint="eastAsia"/>
          <w:b/>
          <w:bCs/>
          <w:color w:val="222222"/>
          <w:sz w:val="21"/>
          <w:szCs w:val="21"/>
        </w:rPr>
        <w:t>мицелиального</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даморфизма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у</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грибов</w:t>
      </w:r>
      <w:r w:rsidRPr="002300F6">
        <w:rPr>
          <w:rFonts w:ascii="Helvetica" w:hAnsi="Helvetica" w:cs="Helvetica"/>
          <w:b/>
          <w:bCs/>
          <w:color w:val="222222"/>
          <w:sz w:val="21"/>
          <w:szCs w:val="21"/>
        </w:rPr>
        <w:t xml:space="preserve"> 1.3.4. A.pullulans - </w:t>
      </w:r>
      <w:r w:rsidRPr="002300F6">
        <w:rPr>
          <w:rFonts w:ascii="Helvetica" w:hAnsi="Helvetica" w:cs="Helvetica" w:hint="eastAsia"/>
          <w:b/>
          <w:bCs/>
          <w:color w:val="222222"/>
          <w:sz w:val="21"/>
          <w:szCs w:val="21"/>
        </w:rPr>
        <w:t>продуцент</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полисахарицов</w:t>
      </w:r>
      <w:r w:rsidRPr="002300F6">
        <w:rPr>
          <w:rFonts w:ascii="Helvetica" w:hAnsi="Helvetica" w:cs="Helvetica"/>
          <w:b/>
          <w:bCs/>
          <w:color w:val="222222"/>
          <w:sz w:val="21"/>
          <w:szCs w:val="21"/>
        </w:rPr>
        <w:t xml:space="preserve"> 1.3.5. </w:t>
      </w:r>
      <w:r w:rsidRPr="002300F6">
        <w:rPr>
          <w:rFonts w:ascii="Helvetica" w:hAnsi="Helvetica" w:cs="Helvetica" w:hint="eastAsia"/>
          <w:b/>
          <w:bCs/>
          <w:color w:val="222222"/>
          <w:sz w:val="21"/>
          <w:szCs w:val="21"/>
        </w:rPr>
        <w:t>Гене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тико</w:t>
      </w:r>
      <w:r w:rsidRPr="002300F6">
        <w:rPr>
          <w:rFonts w:ascii="Helvetica" w:hAnsi="Helvetica" w:cs="Helvetica"/>
          <w:b/>
          <w:bCs/>
          <w:color w:val="222222"/>
          <w:sz w:val="21"/>
          <w:szCs w:val="21"/>
        </w:rPr>
        <w:t>-</w:t>
      </w:r>
      <w:r w:rsidRPr="002300F6">
        <w:rPr>
          <w:rFonts w:ascii="Helvetica" w:hAnsi="Helvetica" w:cs="Helvetica" w:hint="eastAsia"/>
          <w:b/>
          <w:bCs/>
          <w:color w:val="222222"/>
          <w:sz w:val="21"/>
          <w:szCs w:val="21"/>
        </w:rPr>
        <w:t>физиологические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исследования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ба</w:t>
      </w:r>
      <w:r w:rsidRPr="002300F6">
        <w:rPr>
          <w:rFonts w:ascii="Helvetica" w:hAnsi="Helvetica" w:cs="Helvetica"/>
          <w:b/>
          <w:bCs/>
          <w:color w:val="222222"/>
          <w:sz w:val="21"/>
          <w:szCs w:val="21"/>
        </w:rPr>
        <w:t xml:space="preserve">.. 1.4. </w:t>
      </w:r>
      <w:r w:rsidRPr="002300F6">
        <w:rPr>
          <w:rFonts w:ascii="Helvetica" w:hAnsi="Helvetica" w:cs="Helvetica" w:hint="eastAsia"/>
          <w:b/>
          <w:bCs/>
          <w:color w:val="222222"/>
          <w:sz w:val="21"/>
          <w:szCs w:val="21"/>
        </w:rPr>
        <w:t>Протопласты</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генетических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экспериментах</w:t>
      </w:r>
      <w:r w:rsidRPr="002300F6">
        <w:rPr>
          <w:rFonts w:ascii="Helvetica" w:hAnsi="Helvetica" w:cs="Helvetica"/>
          <w:b/>
          <w:bCs/>
          <w:color w:val="222222"/>
          <w:sz w:val="21"/>
          <w:szCs w:val="21"/>
        </w:rPr>
        <w:t xml:space="preserve"> 1.4.1. </w:t>
      </w:r>
      <w:r w:rsidRPr="002300F6">
        <w:rPr>
          <w:rFonts w:ascii="Helvetica" w:hAnsi="Helvetica" w:cs="Helvetica" w:hint="eastAsia"/>
          <w:b/>
          <w:bCs/>
          <w:color w:val="222222"/>
          <w:sz w:val="21"/>
          <w:szCs w:val="21"/>
        </w:rPr>
        <w:t>Условия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получения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регенерации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грибов</w:t>
      </w:r>
      <w:r w:rsidRPr="002300F6">
        <w:rPr>
          <w:rFonts w:ascii="Helvetica" w:hAnsi="Helvetica" w:cs="Helvetica"/>
          <w:b/>
          <w:bCs/>
          <w:color w:val="222222"/>
          <w:sz w:val="21"/>
          <w:szCs w:val="21"/>
        </w:rPr>
        <w:t xml:space="preserve"> 1.4.2. </w:t>
      </w:r>
      <w:r w:rsidRPr="002300F6">
        <w:rPr>
          <w:rFonts w:ascii="Helvetica" w:hAnsi="Helvetica" w:cs="Helvetica" w:hint="eastAsia"/>
          <w:b/>
          <w:bCs/>
          <w:color w:val="222222"/>
          <w:sz w:val="21"/>
          <w:szCs w:val="21"/>
        </w:rPr>
        <w:t>Слияние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грибов</w:t>
      </w:r>
      <w:r w:rsidRPr="002300F6">
        <w:rPr>
          <w:rFonts w:ascii="Helvetica" w:hAnsi="Helvetica" w:cs="Helvetica"/>
          <w:b/>
          <w:bCs/>
          <w:color w:val="222222"/>
          <w:sz w:val="21"/>
          <w:szCs w:val="21"/>
        </w:rPr>
        <w:t xml:space="preserve"> 1.4.3. </w:t>
      </w:r>
      <w:r w:rsidRPr="002300F6">
        <w:rPr>
          <w:rFonts w:ascii="Helvetica" w:hAnsi="Helvetica" w:cs="Helvetica" w:hint="eastAsia"/>
          <w:b/>
          <w:bCs/>
          <w:color w:val="222222"/>
          <w:sz w:val="21"/>
          <w:szCs w:val="21"/>
        </w:rPr>
        <w:t>Внутривидовая</w:t>
      </w:r>
      <w:r w:rsidRPr="002300F6">
        <w:rPr>
          <w:rFonts w:ascii="Helvetica" w:hAnsi="Helvetica" w:cs="Helvetica"/>
          <w:b/>
          <w:bCs/>
          <w:color w:val="222222"/>
          <w:sz w:val="21"/>
          <w:szCs w:val="21"/>
        </w:rPr>
        <w:t>...</w:t>
      </w:r>
    </w:p>
    <w:p w14:paraId="11F99FEB"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стр</w:t>
      </w:r>
      <w:r w:rsidRPr="002300F6">
        <w:rPr>
          <w:rFonts w:ascii="Helvetica" w:hAnsi="Helvetica" w:cs="Helvetica"/>
          <w:b/>
          <w:bCs/>
          <w:color w:val="222222"/>
          <w:sz w:val="21"/>
          <w:szCs w:val="21"/>
        </w:rPr>
        <w:t>. 4</w:t>
      </w:r>
    </w:p>
    <w:p w14:paraId="3078B292"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Протопласты</w:t>
      </w:r>
      <w:r w:rsidRPr="002300F6">
        <w:rPr>
          <w:rFonts w:ascii="Helvetica" w:hAnsi="Helvetica" w:cs="Helvetica"/>
          <w:b/>
          <w:bCs/>
          <w:color w:val="222222"/>
          <w:sz w:val="21"/>
          <w:szCs w:val="21"/>
        </w:rPr>
        <w:t xml:space="preserve"> A.pullulans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слияние</w:t>
      </w:r>
      <w:r w:rsidRPr="002300F6">
        <w:rPr>
          <w:rFonts w:ascii="Helvetica" w:hAnsi="Helvetica" w:cs="Helvetica"/>
          <w:b/>
          <w:bCs/>
          <w:color w:val="222222"/>
          <w:sz w:val="21"/>
          <w:szCs w:val="21"/>
        </w:rPr>
        <w:t xml:space="preserve"> 4.1. </w:t>
      </w:r>
      <w:r w:rsidRPr="002300F6">
        <w:rPr>
          <w:rFonts w:ascii="Helvetica" w:hAnsi="Helvetica" w:cs="Helvetica" w:hint="eastAsia"/>
          <w:b/>
          <w:bCs/>
          <w:color w:val="222222"/>
          <w:sz w:val="21"/>
          <w:szCs w:val="21"/>
        </w:rPr>
        <w:t>Получение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регенерация</w:t>
      </w:r>
      <w:r w:rsidRPr="002300F6">
        <w:rPr>
          <w:rFonts w:ascii="Helvetica" w:hAnsi="Helvetica" w:cs="Helvetica"/>
          <w:b/>
          <w:bCs/>
          <w:color w:val="222222"/>
          <w:sz w:val="21"/>
          <w:szCs w:val="21"/>
        </w:rPr>
        <w:t xml:space="preserve"> 4.2. </w:t>
      </w:r>
      <w:r w:rsidRPr="002300F6">
        <w:rPr>
          <w:rFonts w:ascii="Helvetica" w:hAnsi="Helvetica" w:cs="Helvetica" w:hint="eastAsia"/>
          <w:b/>
          <w:bCs/>
          <w:color w:val="222222"/>
          <w:sz w:val="21"/>
          <w:szCs w:val="21"/>
        </w:rPr>
        <w:t>Внутри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межштшлмовые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слияния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r w:rsidRPr="002300F6">
        <w:rPr>
          <w:rFonts w:ascii="Helvetica" w:hAnsi="Helvetica" w:cs="Helvetica"/>
          <w:b/>
          <w:bCs/>
          <w:color w:val="222222"/>
          <w:sz w:val="21"/>
          <w:szCs w:val="21"/>
        </w:rPr>
        <w:t xml:space="preserve"> 4.3. </w:t>
      </w:r>
      <w:r w:rsidRPr="002300F6">
        <w:rPr>
          <w:rFonts w:ascii="Helvetica" w:hAnsi="Helvetica" w:cs="Helvetica" w:hint="eastAsia"/>
          <w:b/>
          <w:bCs/>
          <w:color w:val="222222"/>
          <w:sz w:val="21"/>
          <w:szCs w:val="21"/>
        </w:rPr>
        <w:t>Слияние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тест</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на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кшплементацию</w:t>
      </w:r>
      <w:r w:rsidRPr="002300F6">
        <w:rPr>
          <w:rFonts w:ascii="Helvetica" w:hAnsi="Helvetica" w:cs="Helvetica"/>
          <w:b/>
          <w:bCs/>
          <w:color w:val="222222"/>
          <w:sz w:val="21"/>
          <w:szCs w:val="21"/>
        </w:rPr>
        <w:t xml:space="preserve"> . . . . </w:t>
      </w:r>
      <w:r w:rsidRPr="002300F6">
        <w:rPr>
          <w:rFonts w:ascii="Helvetica" w:hAnsi="Helvetica" w:cs="Helvetica" w:hint="eastAsia"/>
          <w:b/>
          <w:bCs/>
          <w:color w:val="222222"/>
          <w:sz w:val="21"/>
          <w:szCs w:val="21"/>
        </w:rPr>
        <w:t>Глава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У</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Генетический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анализ</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продуктов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слияния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тов</w:t>
      </w:r>
      <w:r w:rsidRPr="002300F6">
        <w:rPr>
          <w:rFonts w:ascii="Helvetica" w:hAnsi="Helvetica" w:cs="Helvetica"/>
          <w:b/>
          <w:bCs/>
          <w:color w:val="222222"/>
          <w:sz w:val="21"/>
          <w:szCs w:val="21"/>
        </w:rPr>
        <w:t xml:space="preserve"> A.pullulans , 5.1. </w:t>
      </w:r>
      <w:r w:rsidRPr="002300F6">
        <w:rPr>
          <w:rFonts w:ascii="Helvetica" w:hAnsi="Helvetica" w:cs="Helvetica" w:hint="eastAsia"/>
          <w:b/>
          <w:bCs/>
          <w:color w:val="222222"/>
          <w:sz w:val="21"/>
          <w:szCs w:val="21"/>
        </w:rPr>
        <w:t>Генетический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анализ</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первичных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w:t>
      </w:r>
    </w:p>
    <w:p w14:paraId="2167475C" w14:textId="77777777" w:rsidR="002300F6" w:rsidRPr="002300F6" w:rsidRDefault="002300F6" w:rsidP="002300F6">
      <w:pPr>
        <w:rPr>
          <w:rFonts w:ascii="Helvetica" w:hAnsi="Helvetica" w:cs="Helvetica"/>
          <w:b/>
          <w:bCs/>
          <w:color w:val="222222"/>
          <w:sz w:val="21"/>
          <w:szCs w:val="21"/>
        </w:rPr>
      </w:pPr>
    </w:p>
    <w:p w14:paraId="1229505E"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Оглавление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диссертации</w:t>
      </w:r>
    </w:p>
    <w:p w14:paraId="55FCE59D"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кандидат</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биологических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наук</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Мироненко</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Нина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Васильевна</w:t>
      </w:r>
    </w:p>
    <w:p w14:paraId="62018C1A"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Введение</w:t>
      </w:r>
    </w:p>
    <w:p w14:paraId="7068BA01" w14:textId="77777777" w:rsidR="002300F6" w:rsidRPr="002300F6" w:rsidRDefault="002300F6" w:rsidP="002300F6">
      <w:pPr>
        <w:rPr>
          <w:rFonts w:ascii="Helvetica" w:hAnsi="Helvetica" w:cs="Helvetica"/>
          <w:b/>
          <w:bCs/>
          <w:color w:val="222222"/>
          <w:sz w:val="21"/>
          <w:szCs w:val="21"/>
        </w:rPr>
      </w:pPr>
    </w:p>
    <w:p w14:paraId="7CB49C2A"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lastRenderedPageBreak/>
        <w:t>Глава</w:t>
      </w:r>
      <w:r w:rsidRPr="002300F6">
        <w:rPr>
          <w:rFonts w:ascii="Helvetica" w:hAnsi="Helvetica" w:cs="Helvetica"/>
          <w:b/>
          <w:bCs/>
          <w:color w:val="222222"/>
          <w:sz w:val="21"/>
          <w:szCs w:val="21"/>
        </w:rPr>
        <w:t xml:space="preserve"> I. </w:t>
      </w:r>
      <w:r w:rsidRPr="002300F6">
        <w:rPr>
          <w:rFonts w:ascii="Helvetica" w:hAnsi="Helvetica" w:cs="Helvetica" w:hint="eastAsia"/>
          <w:b/>
          <w:bCs/>
          <w:color w:val="222222"/>
          <w:sz w:val="21"/>
          <w:szCs w:val="21"/>
        </w:rPr>
        <w:t>Обзор</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литературы</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Новые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методы</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генетики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несовершенных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грибов</w:t>
      </w:r>
    </w:p>
    <w:p w14:paraId="37D7F55D" w14:textId="77777777" w:rsidR="002300F6" w:rsidRPr="002300F6" w:rsidRDefault="002300F6" w:rsidP="002300F6">
      <w:pPr>
        <w:rPr>
          <w:rFonts w:ascii="Helvetica" w:hAnsi="Helvetica" w:cs="Helvetica"/>
          <w:b/>
          <w:bCs/>
          <w:color w:val="222222"/>
          <w:sz w:val="21"/>
          <w:szCs w:val="21"/>
        </w:rPr>
      </w:pPr>
    </w:p>
    <w:p w14:paraId="72ECBF3B"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1*1. </w:t>
      </w:r>
      <w:r w:rsidRPr="002300F6">
        <w:rPr>
          <w:rFonts w:ascii="Helvetica" w:hAnsi="Helvetica" w:cs="Helvetica" w:hint="eastAsia"/>
          <w:b/>
          <w:bCs/>
          <w:color w:val="222222"/>
          <w:sz w:val="21"/>
          <w:szCs w:val="21"/>
        </w:rPr>
        <w:t>Введение</w:t>
      </w:r>
    </w:p>
    <w:p w14:paraId="7F714173" w14:textId="77777777" w:rsidR="002300F6" w:rsidRPr="002300F6" w:rsidRDefault="002300F6" w:rsidP="002300F6">
      <w:pPr>
        <w:rPr>
          <w:rFonts w:ascii="Helvetica" w:hAnsi="Helvetica" w:cs="Helvetica"/>
          <w:b/>
          <w:bCs/>
          <w:color w:val="222222"/>
          <w:sz w:val="21"/>
          <w:szCs w:val="21"/>
        </w:rPr>
      </w:pPr>
    </w:p>
    <w:p w14:paraId="36E8E545"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1.2. </w:t>
      </w:r>
      <w:r w:rsidRPr="002300F6">
        <w:rPr>
          <w:rFonts w:ascii="Helvetica" w:hAnsi="Helvetica" w:cs="Helvetica" w:hint="eastAsia"/>
          <w:b/>
          <w:bCs/>
          <w:color w:val="222222"/>
          <w:sz w:val="21"/>
          <w:szCs w:val="21"/>
        </w:rPr>
        <w:t>Несовершенные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грибы</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как</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объекты</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генетических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исследований</w:t>
      </w:r>
    </w:p>
    <w:p w14:paraId="1FB051B9" w14:textId="77777777" w:rsidR="002300F6" w:rsidRPr="002300F6" w:rsidRDefault="002300F6" w:rsidP="002300F6">
      <w:pPr>
        <w:rPr>
          <w:rFonts w:ascii="Helvetica" w:hAnsi="Helvetica" w:cs="Helvetica"/>
          <w:b/>
          <w:bCs/>
          <w:color w:val="222222"/>
          <w:sz w:val="21"/>
          <w:szCs w:val="21"/>
        </w:rPr>
      </w:pPr>
    </w:p>
    <w:p w14:paraId="4A3BEEE3"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1.3. </w:t>
      </w:r>
      <w:r w:rsidRPr="002300F6">
        <w:rPr>
          <w:rFonts w:ascii="Helvetica" w:hAnsi="Helvetica" w:cs="Helvetica" w:hint="eastAsia"/>
          <w:b/>
          <w:bCs/>
          <w:color w:val="222222"/>
          <w:sz w:val="21"/>
          <w:szCs w:val="21"/>
        </w:rPr>
        <w:t>Биологические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особенности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практическое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значение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несовершенного</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гриба</w:t>
      </w:r>
      <w:r w:rsidRPr="002300F6">
        <w:rPr>
          <w:rFonts w:ascii="Helvetica" w:hAnsi="Helvetica" w:cs="Helvetica"/>
          <w:b/>
          <w:bCs/>
          <w:color w:val="222222"/>
          <w:sz w:val="21"/>
          <w:szCs w:val="21"/>
        </w:rPr>
        <w:t xml:space="preserve"> Aureobasidium pullulans (de </w:t>
      </w:r>
      <w:r w:rsidRPr="002300F6">
        <w:rPr>
          <w:rFonts w:ascii="Helvetica" w:hAnsi="Helvetica" w:cs="Helvetica" w:hint="eastAsia"/>
          <w:b/>
          <w:bCs/>
          <w:color w:val="222222"/>
          <w:sz w:val="21"/>
          <w:szCs w:val="21"/>
        </w:rPr>
        <w:t>Вагу</w:t>
      </w:r>
      <w:r w:rsidRPr="002300F6">
        <w:rPr>
          <w:rFonts w:ascii="Helvetica" w:hAnsi="Helvetica" w:cs="Helvetica"/>
          <w:b/>
          <w:bCs/>
          <w:color w:val="222222"/>
          <w:sz w:val="21"/>
          <w:szCs w:val="21"/>
        </w:rPr>
        <w:t>) Araaud</w:t>
      </w:r>
    </w:p>
    <w:p w14:paraId="78485BA5" w14:textId="77777777" w:rsidR="002300F6" w:rsidRPr="002300F6" w:rsidRDefault="002300F6" w:rsidP="002300F6">
      <w:pPr>
        <w:rPr>
          <w:rFonts w:ascii="Helvetica" w:hAnsi="Helvetica" w:cs="Helvetica"/>
          <w:b/>
          <w:bCs/>
          <w:color w:val="222222"/>
          <w:sz w:val="21"/>
          <w:szCs w:val="21"/>
        </w:rPr>
      </w:pPr>
    </w:p>
    <w:p w14:paraId="0AF0B956"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1.3.1. </w:t>
      </w:r>
      <w:r w:rsidRPr="002300F6">
        <w:rPr>
          <w:rFonts w:ascii="Helvetica" w:hAnsi="Helvetica" w:cs="Helvetica" w:hint="eastAsia"/>
          <w:b/>
          <w:bCs/>
          <w:color w:val="222222"/>
          <w:sz w:val="21"/>
          <w:szCs w:val="21"/>
        </w:rPr>
        <w:t>Жизненный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цикл</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гриба</w:t>
      </w:r>
      <w:r w:rsidRPr="002300F6">
        <w:rPr>
          <w:rFonts w:ascii="Helvetica" w:hAnsi="Helvetica" w:cs="Helvetica"/>
          <w:b/>
          <w:bCs/>
          <w:color w:val="222222"/>
          <w:sz w:val="21"/>
          <w:szCs w:val="21"/>
        </w:rPr>
        <w:t xml:space="preserve"> A.pulluians.</w:t>
      </w:r>
    </w:p>
    <w:p w14:paraId="5002DD66" w14:textId="77777777" w:rsidR="002300F6" w:rsidRPr="002300F6" w:rsidRDefault="002300F6" w:rsidP="002300F6">
      <w:pPr>
        <w:rPr>
          <w:rFonts w:ascii="Helvetica" w:hAnsi="Helvetica" w:cs="Helvetica"/>
          <w:b/>
          <w:bCs/>
          <w:color w:val="222222"/>
          <w:sz w:val="21"/>
          <w:szCs w:val="21"/>
        </w:rPr>
      </w:pPr>
    </w:p>
    <w:p w14:paraId="18F484FF"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1.3.2. </w:t>
      </w:r>
      <w:r w:rsidRPr="002300F6">
        <w:rPr>
          <w:rFonts w:ascii="Helvetica" w:hAnsi="Helvetica" w:cs="Helvetica" w:hint="eastAsia"/>
          <w:b/>
          <w:bCs/>
          <w:color w:val="222222"/>
          <w:sz w:val="21"/>
          <w:szCs w:val="21"/>
        </w:rPr>
        <w:t>Экологические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ниши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механизмы</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устойчивости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к</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экстремальным</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факторам</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среды</w:t>
      </w:r>
    </w:p>
    <w:p w14:paraId="779EF689" w14:textId="77777777" w:rsidR="002300F6" w:rsidRPr="002300F6" w:rsidRDefault="002300F6" w:rsidP="002300F6">
      <w:pPr>
        <w:rPr>
          <w:rFonts w:ascii="Helvetica" w:hAnsi="Helvetica" w:cs="Helvetica"/>
          <w:b/>
          <w:bCs/>
          <w:color w:val="222222"/>
          <w:sz w:val="21"/>
          <w:szCs w:val="21"/>
        </w:rPr>
      </w:pPr>
    </w:p>
    <w:p w14:paraId="2864E60C"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1.3.2.1. A.pulluians - </w:t>
      </w:r>
      <w:r w:rsidRPr="002300F6">
        <w:rPr>
          <w:rFonts w:ascii="Helvetica" w:hAnsi="Helvetica" w:cs="Helvetica" w:hint="eastAsia"/>
          <w:b/>
          <w:bCs/>
          <w:color w:val="222222"/>
          <w:sz w:val="21"/>
          <w:szCs w:val="21"/>
        </w:rPr>
        <w:t>фитопатоген</w:t>
      </w:r>
    </w:p>
    <w:p w14:paraId="41DA3300" w14:textId="77777777" w:rsidR="002300F6" w:rsidRPr="002300F6" w:rsidRDefault="002300F6" w:rsidP="002300F6">
      <w:pPr>
        <w:rPr>
          <w:rFonts w:ascii="Helvetica" w:hAnsi="Helvetica" w:cs="Helvetica"/>
          <w:b/>
          <w:bCs/>
          <w:color w:val="222222"/>
          <w:sz w:val="21"/>
          <w:szCs w:val="21"/>
        </w:rPr>
      </w:pPr>
    </w:p>
    <w:p w14:paraId="6AE35C44"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1.3.2.2. A.pulluians - </w:t>
      </w:r>
      <w:r w:rsidRPr="002300F6">
        <w:rPr>
          <w:rFonts w:ascii="Helvetica" w:hAnsi="Helvetica" w:cs="Helvetica" w:hint="eastAsia"/>
          <w:b/>
          <w:bCs/>
          <w:color w:val="222222"/>
          <w:sz w:val="21"/>
          <w:szCs w:val="21"/>
        </w:rPr>
        <w:t>разрушитель</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полимеров</w:t>
      </w:r>
      <w:r w:rsidRPr="002300F6">
        <w:rPr>
          <w:rFonts w:ascii="Helvetica" w:hAnsi="Helvetica" w:cs="Helvetica"/>
          <w:b/>
          <w:bCs/>
          <w:color w:val="222222"/>
          <w:sz w:val="21"/>
          <w:szCs w:val="21"/>
        </w:rPr>
        <w:t>.</w:t>
      </w:r>
    </w:p>
    <w:p w14:paraId="2F5791AB" w14:textId="77777777" w:rsidR="002300F6" w:rsidRPr="002300F6" w:rsidRDefault="002300F6" w:rsidP="002300F6">
      <w:pPr>
        <w:rPr>
          <w:rFonts w:ascii="Helvetica" w:hAnsi="Helvetica" w:cs="Helvetica"/>
          <w:b/>
          <w:bCs/>
          <w:color w:val="222222"/>
          <w:sz w:val="21"/>
          <w:szCs w:val="21"/>
        </w:rPr>
      </w:pPr>
    </w:p>
    <w:p w14:paraId="4D7C156D"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1.3.2.3. </w:t>
      </w:r>
      <w:r w:rsidRPr="002300F6">
        <w:rPr>
          <w:rFonts w:ascii="Helvetica" w:hAnsi="Helvetica" w:cs="Helvetica" w:hint="eastAsia"/>
          <w:b/>
          <w:bCs/>
          <w:color w:val="222222"/>
          <w:sz w:val="21"/>
          <w:szCs w:val="21"/>
        </w:rPr>
        <w:t>Радиоустойчивосгть</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гриба</w:t>
      </w:r>
      <w:r w:rsidRPr="002300F6">
        <w:rPr>
          <w:rFonts w:ascii="Helvetica" w:hAnsi="Helvetica" w:cs="Helvetica"/>
          <w:b/>
          <w:bCs/>
          <w:color w:val="222222"/>
          <w:sz w:val="21"/>
          <w:szCs w:val="21"/>
        </w:rPr>
        <w:t>.;.</w:t>
      </w:r>
    </w:p>
    <w:p w14:paraId="2C4EDB4E" w14:textId="77777777" w:rsidR="002300F6" w:rsidRPr="002300F6" w:rsidRDefault="002300F6" w:rsidP="002300F6">
      <w:pPr>
        <w:rPr>
          <w:rFonts w:ascii="Helvetica" w:hAnsi="Helvetica" w:cs="Helvetica"/>
          <w:b/>
          <w:bCs/>
          <w:color w:val="222222"/>
          <w:sz w:val="21"/>
          <w:szCs w:val="21"/>
        </w:rPr>
      </w:pPr>
    </w:p>
    <w:p w14:paraId="683FF79B"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1.3.2.4. </w:t>
      </w:r>
      <w:r w:rsidRPr="002300F6">
        <w:rPr>
          <w:rFonts w:ascii="Helvetica" w:hAnsi="Helvetica" w:cs="Helvetica" w:hint="eastAsia"/>
          <w:b/>
          <w:bCs/>
          <w:color w:val="222222"/>
          <w:sz w:val="21"/>
          <w:szCs w:val="21"/>
        </w:rPr>
        <w:t>Устойчивость</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к</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ионам</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тяжелых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металлов</w:t>
      </w:r>
    </w:p>
    <w:p w14:paraId="790ADEF4" w14:textId="77777777" w:rsidR="002300F6" w:rsidRPr="002300F6" w:rsidRDefault="002300F6" w:rsidP="002300F6">
      <w:pPr>
        <w:rPr>
          <w:rFonts w:ascii="Helvetica" w:hAnsi="Helvetica" w:cs="Helvetica"/>
          <w:b/>
          <w:bCs/>
          <w:color w:val="222222"/>
          <w:sz w:val="21"/>
          <w:szCs w:val="21"/>
        </w:rPr>
      </w:pPr>
    </w:p>
    <w:p w14:paraId="31183B31"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1.3.3. A.pulluians , </w:t>
      </w:r>
      <w:r w:rsidRPr="002300F6">
        <w:rPr>
          <w:rFonts w:ascii="Helvetica" w:hAnsi="Helvetica" w:cs="Helvetica" w:hint="eastAsia"/>
          <w:b/>
          <w:bCs/>
          <w:color w:val="222222"/>
          <w:sz w:val="21"/>
          <w:szCs w:val="21"/>
        </w:rPr>
        <w:t>как</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модель</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для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изучения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дрожже</w:t>
      </w:r>
      <w:r w:rsidRPr="002300F6">
        <w:rPr>
          <w:rFonts w:ascii="Helvetica" w:hAnsi="Helvetica" w:cs="Helvetica"/>
          <w:b/>
          <w:bCs/>
          <w:color w:val="222222"/>
          <w:sz w:val="21"/>
          <w:szCs w:val="21"/>
        </w:rPr>
        <w:t>-</w:t>
      </w:r>
      <w:r w:rsidRPr="002300F6">
        <w:rPr>
          <w:rFonts w:ascii="Helvetica" w:hAnsi="Helvetica" w:cs="Helvetica" w:hint="eastAsia"/>
          <w:b/>
          <w:bCs/>
          <w:color w:val="222222"/>
          <w:sz w:val="21"/>
          <w:szCs w:val="21"/>
        </w:rPr>
        <w:t>вого</w:t>
      </w:r>
      <w:r w:rsidRPr="002300F6">
        <w:rPr>
          <w:rFonts w:ascii="Helvetica" w:hAnsi="Helvetica" w:cs="Helvetica"/>
          <w:b/>
          <w:bCs/>
          <w:color w:val="222222"/>
          <w:sz w:val="21"/>
          <w:szCs w:val="21"/>
        </w:rPr>
        <w:t>-</w:t>
      </w:r>
      <w:r w:rsidRPr="002300F6">
        <w:rPr>
          <w:rFonts w:ascii="Helvetica" w:hAnsi="Helvetica" w:cs="Helvetica" w:hint="eastAsia"/>
          <w:b/>
          <w:bCs/>
          <w:color w:val="222222"/>
          <w:sz w:val="21"/>
          <w:szCs w:val="21"/>
        </w:rPr>
        <w:t>мицелиального</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диморфизма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у</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грибов</w:t>
      </w:r>
      <w:r w:rsidRPr="002300F6">
        <w:rPr>
          <w:rFonts w:ascii="Helvetica" w:hAnsi="Helvetica" w:cs="Helvetica"/>
          <w:b/>
          <w:bCs/>
          <w:color w:val="222222"/>
          <w:sz w:val="21"/>
          <w:szCs w:val="21"/>
        </w:rPr>
        <w:t>.</w:t>
      </w:r>
    </w:p>
    <w:p w14:paraId="09A386B8" w14:textId="77777777" w:rsidR="002300F6" w:rsidRPr="002300F6" w:rsidRDefault="002300F6" w:rsidP="002300F6">
      <w:pPr>
        <w:rPr>
          <w:rFonts w:ascii="Helvetica" w:hAnsi="Helvetica" w:cs="Helvetica"/>
          <w:b/>
          <w:bCs/>
          <w:color w:val="222222"/>
          <w:sz w:val="21"/>
          <w:szCs w:val="21"/>
        </w:rPr>
      </w:pPr>
    </w:p>
    <w:p w14:paraId="6173F1FF"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1.3.4. A.pulluians - </w:t>
      </w:r>
      <w:r w:rsidRPr="002300F6">
        <w:rPr>
          <w:rFonts w:ascii="Helvetica" w:hAnsi="Helvetica" w:cs="Helvetica" w:hint="eastAsia"/>
          <w:b/>
          <w:bCs/>
          <w:color w:val="222222"/>
          <w:sz w:val="21"/>
          <w:szCs w:val="21"/>
        </w:rPr>
        <w:t>продуцент</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полисахаридов</w:t>
      </w:r>
      <w:r w:rsidRPr="002300F6">
        <w:rPr>
          <w:rFonts w:ascii="Helvetica" w:hAnsi="Helvetica" w:cs="Helvetica"/>
          <w:b/>
          <w:bCs/>
          <w:color w:val="222222"/>
          <w:sz w:val="21"/>
          <w:szCs w:val="21"/>
        </w:rPr>
        <w:t xml:space="preserve"> .■</w:t>
      </w:r>
    </w:p>
    <w:p w14:paraId="3817A379" w14:textId="77777777" w:rsidR="002300F6" w:rsidRPr="002300F6" w:rsidRDefault="002300F6" w:rsidP="002300F6">
      <w:pPr>
        <w:rPr>
          <w:rFonts w:ascii="Helvetica" w:hAnsi="Helvetica" w:cs="Helvetica"/>
          <w:b/>
          <w:bCs/>
          <w:color w:val="222222"/>
          <w:sz w:val="21"/>
          <w:szCs w:val="21"/>
        </w:rPr>
      </w:pPr>
    </w:p>
    <w:p w14:paraId="7DE718A5"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lastRenderedPageBreak/>
        <w:t xml:space="preserve">1.3.5. </w:t>
      </w:r>
      <w:r w:rsidRPr="002300F6">
        <w:rPr>
          <w:rFonts w:ascii="Helvetica" w:hAnsi="Helvetica" w:cs="Helvetica" w:hint="eastAsia"/>
          <w:b/>
          <w:bCs/>
          <w:color w:val="222222"/>
          <w:sz w:val="21"/>
          <w:szCs w:val="21"/>
        </w:rPr>
        <w:t>Генетико</w:t>
      </w:r>
      <w:r w:rsidRPr="002300F6">
        <w:rPr>
          <w:rFonts w:ascii="Helvetica" w:hAnsi="Helvetica" w:cs="Helvetica"/>
          <w:b/>
          <w:bCs/>
          <w:color w:val="222222"/>
          <w:sz w:val="21"/>
          <w:szCs w:val="21"/>
        </w:rPr>
        <w:t>-</w:t>
      </w:r>
      <w:r w:rsidRPr="002300F6">
        <w:rPr>
          <w:rFonts w:ascii="Helvetica" w:hAnsi="Helvetica" w:cs="Helvetica" w:hint="eastAsia"/>
          <w:b/>
          <w:bCs/>
          <w:color w:val="222222"/>
          <w:sz w:val="21"/>
          <w:szCs w:val="21"/>
        </w:rPr>
        <w:t>физиолошческие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исследования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гриба</w:t>
      </w:r>
      <w:r w:rsidRPr="002300F6">
        <w:rPr>
          <w:rFonts w:ascii="Helvetica" w:hAnsi="Helvetica" w:cs="Helvetica"/>
          <w:b/>
          <w:bCs/>
          <w:color w:val="222222"/>
          <w:sz w:val="21"/>
          <w:szCs w:val="21"/>
        </w:rPr>
        <w:t>.</w:t>
      </w:r>
    </w:p>
    <w:p w14:paraId="25A95AEB" w14:textId="77777777" w:rsidR="002300F6" w:rsidRPr="002300F6" w:rsidRDefault="002300F6" w:rsidP="002300F6">
      <w:pPr>
        <w:rPr>
          <w:rFonts w:ascii="Helvetica" w:hAnsi="Helvetica" w:cs="Helvetica"/>
          <w:b/>
          <w:bCs/>
          <w:color w:val="222222"/>
          <w:sz w:val="21"/>
          <w:szCs w:val="21"/>
        </w:rPr>
      </w:pPr>
    </w:p>
    <w:p w14:paraId="6D11AF47"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1.4. </w:t>
      </w:r>
      <w:r w:rsidRPr="002300F6">
        <w:rPr>
          <w:rFonts w:ascii="Helvetica" w:hAnsi="Helvetica" w:cs="Helvetica" w:hint="eastAsia"/>
          <w:b/>
          <w:bCs/>
          <w:color w:val="222222"/>
          <w:sz w:val="21"/>
          <w:szCs w:val="21"/>
        </w:rPr>
        <w:t>Протопласты</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генетических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экспериментах</w:t>
      </w:r>
    </w:p>
    <w:p w14:paraId="5A7E22B0" w14:textId="77777777" w:rsidR="002300F6" w:rsidRPr="002300F6" w:rsidRDefault="002300F6" w:rsidP="002300F6">
      <w:pPr>
        <w:rPr>
          <w:rFonts w:ascii="Helvetica" w:hAnsi="Helvetica" w:cs="Helvetica"/>
          <w:b/>
          <w:bCs/>
          <w:color w:val="222222"/>
          <w:sz w:val="21"/>
          <w:szCs w:val="21"/>
        </w:rPr>
      </w:pPr>
    </w:p>
    <w:p w14:paraId="3405A95B"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1.4.1. </w:t>
      </w:r>
      <w:r w:rsidRPr="002300F6">
        <w:rPr>
          <w:rFonts w:ascii="Helvetica" w:hAnsi="Helvetica" w:cs="Helvetica" w:hint="eastAsia"/>
          <w:b/>
          <w:bCs/>
          <w:color w:val="222222"/>
          <w:sz w:val="21"/>
          <w:szCs w:val="21"/>
        </w:rPr>
        <w:t>Условия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получения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регенерации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грибов</w:t>
      </w:r>
    </w:p>
    <w:p w14:paraId="583EE5B8" w14:textId="77777777" w:rsidR="002300F6" w:rsidRPr="002300F6" w:rsidRDefault="002300F6" w:rsidP="002300F6">
      <w:pPr>
        <w:rPr>
          <w:rFonts w:ascii="Helvetica" w:hAnsi="Helvetica" w:cs="Helvetica"/>
          <w:b/>
          <w:bCs/>
          <w:color w:val="222222"/>
          <w:sz w:val="21"/>
          <w:szCs w:val="21"/>
        </w:rPr>
      </w:pPr>
    </w:p>
    <w:p w14:paraId="7FFF9FA1"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1.4.2. </w:t>
      </w:r>
      <w:r w:rsidRPr="002300F6">
        <w:rPr>
          <w:rFonts w:ascii="Helvetica" w:hAnsi="Helvetica" w:cs="Helvetica" w:hint="eastAsia"/>
          <w:b/>
          <w:bCs/>
          <w:color w:val="222222"/>
          <w:sz w:val="21"/>
          <w:szCs w:val="21"/>
        </w:rPr>
        <w:t>Слияние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грибов</w:t>
      </w:r>
    </w:p>
    <w:p w14:paraId="0C9BD0E3" w14:textId="77777777" w:rsidR="002300F6" w:rsidRPr="002300F6" w:rsidRDefault="002300F6" w:rsidP="002300F6">
      <w:pPr>
        <w:rPr>
          <w:rFonts w:ascii="Helvetica" w:hAnsi="Helvetica" w:cs="Helvetica"/>
          <w:b/>
          <w:bCs/>
          <w:color w:val="222222"/>
          <w:sz w:val="21"/>
          <w:szCs w:val="21"/>
        </w:rPr>
      </w:pPr>
    </w:p>
    <w:p w14:paraId="50A94F6F"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1.4.3. </w:t>
      </w:r>
      <w:r w:rsidRPr="002300F6">
        <w:rPr>
          <w:rFonts w:ascii="Helvetica" w:hAnsi="Helvetica" w:cs="Helvetica" w:hint="eastAsia"/>
          <w:b/>
          <w:bCs/>
          <w:color w:val="222222"/>
          <w:sz w:val="21"/>
          <w:szCs w:val="21"/>
        </w:rPr>
        <w:t>Внутривидовая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гибридизация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методом</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слияния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p>
    <w:p w14:paraId="0A592D4B" w14:textId="77777777" w:rsidR="002300F6" w:rsidRPr="002300F6" w:rsidRDefault="002300F6" w:rsidP="002300F6">
      <w:pPr>
        <w:rPr>
          <w:rFonts w:ascii="Helvetica" w:hAnsi="Helvetica" w:cs="Helvetica"/>
          <w:b/>
          <w:bCs/>
          <w:color w:val="222222"/>
          <w:sz w:val="21"/>
          <w:szCs w:val="21"/>
        </w:rPr>
      </w:pPr>
    </w:p>
    <w:p w14:paraId="1A2B532A"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1.4.4. </w:t>
      </w:r>
      <w:r w:rsidRPr="002300F6">
        <w:rPr>
          <w:rFonts w:ascii="Helvetica" w:hAnsi="Helvetica" w:cs="Helvetica" w:hint="eastAsia"/>
          <w:b/>
          <w:bCs/>
          <w:color w:val="222222"/>
          <w:sz w:val="21"/>
          <w:szCs w:val="21"/>
        </w:rPr>
        <w:t>Межвидовая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гибридизация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путем</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слияния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p>
    <w:p w14:paraId="0B223F96" w14:textId="77777777" w:rsidR="002300F6" w:rsidRPr="002300F6" w:rsidRDefault="002300F6" w:rsidP="002300F6">
      <w:pPr>
        <w:rPr>
          <w:rFonts w:ascii="Helvetica" w:hAnsi="Helvetica" w:cs="Helvetica"/>
          <w:b/>
          <w:bCs/>
          <w:color w:val="222222"/>
          <w:sz w:val="21"/>
          <w:szCs w:val="21"/>
        </w:rPr>
      </w:pPr>
    </w:p>
    <w:p w14:paraId="3BEE225A"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1.4.5. </w:t>
      </w:r>
      <w:r w:rsidRPr="002300F6">
        <w:rPr>
          <w:rFonts w:ascii="Helvetica" w:hAnsi="Helvetica" w:cs="Helvetica" w:hint="eastAsia"/>
          <w:b/>
          <w:bCs/>
          <w:color w:val="222222"/>
          <w:sz w:val="21"/>
          <w:szCs w:val="21"/>
        </w:rPr>
        <w:t>Межродовые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слияния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грибов</w:t>
      </w:r>
    </w:p>
    <w:p w14:paraId="39A8ADC3" w14:textId="77777777" w:rsidR="002300F6" w:rsidRPr="002300F6" w:rsidRDefault="002300F6" w:rsidP="002300F6">
      <w:pPr>
        <w:rPr>
          <w:rFonts w:ascii="Helvetica" w:hAnsi="Helvetica" w:cs="Helvetica"/>
          <w:b/>
          <w:bCs/>
          <w:color w:val="222222"/>
          <w:sz w:val="21"/>
          <w:szCs w:val="21"/>
        </w:rPr>
      </w:pPr>
    </w:p>
    <w:p w14:paraId="171EEE3B"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1.4.6. </w:t>
      </w:r>
      <w:r w:rsidRPr="002300F6">
        <w:rPr>
          <w:rFonts w:ascii="Helvetica" w:hAnsi="Helvetica" w:cs="Helvetica" w:hint="eastAsia"/>
          <w:b/>
          <w:bCs/>
          <w:color w:val="222222"/>
          <w:sz w:val="21"/>
          <w:szCs w:val="21"/>
        </w:rPr>
        <w:t>Возможные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механизмы</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стабилизации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продуктов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слияния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путем</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генетической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рекомбинации</w:t>
      </w:r>
      <w:r w:rsidRPr="002300F6">
        <w:rPr>
          <w:rFonts w:ascii="Helvetica" w:hAnsi="Helvetica" w:cs="Helvetica"/>
          <w:b/>
          <w:bCs/>
          <w:color w:val="222222"/>
          <w:sz w:val="21"/>
          <w:szCs w:val="21"/>
        </w:rPr>
        <w:t>.</w:t>
      </w:r>
    </w:p>
    <w:p w14:paraId="18A5FF7D" w14:textId="77777777" w:rsidR="002300F6" w:rsidRPr="002300F6" w:rsidRDefault="002300F6" w:rsidP="002300F6">
      <w:pPr>
        <w:rPr>
          <w:rFonts w:ascii="Helvetica" w:hAnsi="Helvetica" w:cs="Helvetica"/>
          <w:b/>
          <w:bCs/>
          <w:color w:val="222222"/>
          <w:sz w:val="21"/>
          <w:szCs w:val="21"/>
        </w:rPr>
      </w:pPr>
    </w:p>
    <w:p w14:paraId="33471EC6"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1.4.7. </w:t>
      </w:r>
      <w:r w:rsidRPr="002300F6">
        <w:rPr>
          <w:rFonts w:ascii="Helvetica" w:hAnsi="Helvetica" w:cs="Helvetica" w:hint="eastAsia"/>
          <w:b/>
          <w:bCs/>
          <w:color w:val="222222"/>
          <w:sz w:val="21"/>
          <w:szCs w:val="21"/>
        </w:rPr>
        <w:t>Протопласты</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опытах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по</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трансформации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грибов</w:t>
      </w:r>
      <w:r w:rsidRPr="002300F6">
        <w:rPr>
          <w:rFonts w:ascii="Helvetica" w:hAnsi="Helvetica" w:cs="Helvetica"/>
          <w:b/>
          <w:bCs/>
          <w:color w:val="222222"/>
          <w:sz w:val="21"/>
          <w:szCs w:val="21"/>
        </w:rPr>
        <w:t xml:space="preserve">. 54 1.5. </w:t>
      </w:r>
      <w:r w:rsidRPr="002300F6">
        <w:rPr>
          <w:rFonts w:ascii="Helvetica" w:hAnsi="Helvetica" w:cs="Helvetica" w:hint="eastAsia"/>
          <w:b/>
          <w:bCs/>
          <w:color w:val="222222"/>
          <w:sz w:val="21"/>
          <w:szCs w:val="21"/>
        </w:rPr>
        <w:t>Заключение</w:t>
      </w:r>
    </w:p>
    <w:p w14:paraId="4A746CE4" w14:textId="77777777" w:rsidR="002300F6" w:rsidRPr="002300F6" w:rsidRDefault="002300F6" w:rsidP="002300F6">
      <w:pPr>
        <w:rPr>
          <w:rFonts w:ascii="Helvetica" w:hAnsi="Helvetica" w:cs="Helvetica"/>
          <w:b/>
          <w:bCs/>
          <w:color w:val="222222"/>
          <w:sz w:val="21"/>
          <w:szCs w:val="21"/>
        </w:rPr>
      </w:pPr>
    </w:p>
    <w:p w14:paraId="6F82544C"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Глава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Материалы</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методы</w:t>
      </w:r>
      <w:r w:rsidRPr="002300F6">
        <w:rPr>
          <w:rFonts w:ascii="Helvetica" w:hAnsi="Helvetica" w:cs="Helvetica"/>
          <w:b/>
          <w:bCs/>
          <w:color w:val="222222"/>
          <w:sz w:val="21"/>
          <w:szCs w:val="21"/>
        </w:rPr>
        <w:t>.</w:t>
      </w:r>
    </w:p>
    <w:p w14:paraId="75E8CFE8" w14:textId="77777777" w:rsidR="002300F6" w:rsidRPr="002300F6" w:rsidRDefault="002300F6" w:rsidP="002300F6">
      <w:pPr>
        <w:rPr>
          <w:rFonts w:ascii="Helvetica" w:hAnsi="Helvetica" w:cs="Helvetica"/>
          <w:b/>
          <w:bCs/>
          <w:color w:val="222222"/>
          <w:sz w:val="21"/>
          <w:szCs w:val="21"/>
        </w:rPr>
      </w:pPr>
    </w:p>
    <w:p w14:paraId="7F7CF17C"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2.1. </w:t>
      </w:r>
      <w:r w:rsidRPr="002300F6">
        <w:rPr>
          <w:rFonts w:ascii="Helvetica" w:hAnsi="Helvetica" w:cs="Helvetica" w:hint="eastAsia"/>
          <w:b/>
          <w:bCs/>
          <w:color w:val="222222"/>
          <w:sz w:val="21"/>
          <w:szCs w:val="21"/>
        </w:rPr>
        <w:t>Штаммы</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мутанты</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использованные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работе</w:t>
      </w:r>
      <w:r w:rsidRPr="002300F6">
        <w:rPr>
          <w:rFonts w:ascii="Helvetica" w:hAnsi="Helvetica" w:cs="Helvetica"/>
          <w:b/>
          <w:bCs/>
          <w:color w:val="222222"/>
          <w:sz w:val="21"/>
          <w:szCs w:val="21"/>
        </w:rPr>
        <w:t>.</w:t>
      </w:r>
    </w:p>
    <w:p w14:paraId="77492C23" w14:textId="77777777" w:rsidR="002300F6" w:rsidRPr="002300F6" w:rsidRDefault="002300F6" w:rsidP="002300F6">
      <w:pPr>
        <w:rPr>
          <w:rFonts w:ascii="Helvetica" w:hAnsi="Helvetica" w:cs="Helvetica"/>
          <w:b/>
          <w:bCs/>
          <w:color w:val="222222"/>
          <w:sz w:val="21"/>
          <w:szCs w:val="21"/>
        </w:rPr>
      </w:pPr>
    </w:p>
    <w:p w14:paraId="4D2F31ED"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lastRenderedPageBreak/>
        <w:t xml:space="preserve">2.2. </w:t>
      </w:r>
      <w:r w:rsidRPr="002300F6">
        <w:rPr>
          <w:rFonts w:ascii="Helvetica" w:hAnsi="Helvetica" w:cs="Helvetica" w:hint="eastAsia"/>
          <w:b/>
          <w:bCs/>
          <w:color w:val="222222"/>
          <w:sz w:val="21"/>
          <w:szCs w:val="21"/>
        </w:rPr>
        <w:t>Условия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культив</w:t>
      </w:r>
      <w:r w:rsidRPr="002300F6">
        <w:rPr>
          <w:rFonts w:ascii="Helvetica" w:hAnsi="Helvetica" w:cs="Helvetica"/>
          <w:b/>
          <w:bCs/>
          <w:color w:val="222222"/>
          <w:sz w:val="21"/>
          <w:szCs w:val="21"/>
        </w:rPr>
        <w:t>1</w:t>
      </w:r>
      <w:r w:rsidRPr="002300F6">
        <w:rPr>
          <w:rFonts w:ascii="Helvetica" w:hAnsi="Helvetica" w:cs="Helvetica" w:hint="eastAsia"/>
          <w:b/>
          <w:bCs/>
          <w:color w:val="222222"/>
          <w:sz w:val="21"/>
          <w:szCs w:val="21"/>
        </w:rPr>
        <w:t>фования</w:t>
      </w:r>
      <w:r w:rsidRPr="002300F6">
        <w:rPr>
          <w:rFonts w:ascii="Helvetica" w:hAnsi="Helvetica" w:cs="Helvetica"/>
          <w:b/>
          <w:bCs/>
          <w:color w:val="222222"/>
          <w:sz w:val="21"/>
          <w:szCs w:val="21"/>
        </w:rPr>
        <w:t>.</w:t>
      </w:r>
    </w:p>
    <w:p w14:paraId="269B2AA4" w14:textId="77777777" w:rsidR="002300F6" w:rsidRPr="002300F6" w:rsidRDefault="002300F6" w:rsidP="002300F6">
      <w:pPr>
        <w:rPr>
          <w:rFonts w:ascii="Helvetica" w:hAnsi="Helvetica" w:cs="Helvetica"/>
          <w:b/>
          <w:bCs/>
          <w:color w:val="222222"/>
          <w:sz w:val="21"/>
          <w:szCs w:val="21"/>
        </w:rPr>
      </w:pPr>
    </w:p>
    <w:p w14:paraId="29BF8B61"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2.3. </w:t>
      </w:r>
      <w:r w:rsidRPr="002300F6">
        <w:rPr>
          <w:rFonts w:ascii="Helvetica" w:hAnsi="Helvetica" w:cs="Helvetica" w:hint="eastAsia"/>
          <w:b/>
          <w:bCs/>
          <w:color w:val="222222"/>
          <w:sz w:val="21"/>
          <w:szCs w:val="21"/>
        </w:rPr>
        <w:t>Выделение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мутантов</w:t>
      </w:r>
    </w:p>
    <w:p w14:paraId="3452CBC0" w14:textId="77777777" w:rsidR="002300F6" w:rsidRPr="002300F6" w:rsidRDefault="002300F6" w:rsidP="002300F6">
      <w:pPr>
        <w:rPr>
          <w:rFonts w:ascii="Helvetica" w:hAnsi="Helvetica" w:cs="Helvetica"/>
          <w:b/>
          <w:bCs/>
          <w:color w:val="222222"/>
          <w:sz w:val="21"/>
          <w:szCs w:val="21"/>
        </w:rPr>
      </w:pPr>
    </w:p>
    <w:p w14:paraId="675F5179"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2.3.1. </w:t>
      </w:r>
      <w:r w:rsidRPr="002300F6">
        <w:rPr>
          <w:rFonts w:ascii="Helvetica" w:hAnsi="Helvetica" w:cs="Helvetica" w:hint="eastAsia"/>
          <w:b/>
          <w:bCs/>
          <w:color w:val="222222"/>
          <w:sz w:val="21"/>
          <w:szCs w:val="21"/>
        </w:rPr>
        <w:t>УФ</w:t>
      </w:r>
      <w:r w:rsidRPr="002300F6">
        <w:rPr>
          <w:rFonts w:ascii="Helvetica" w:hAnsi="Helvetica" w:cs="Helvetica"/>
          <w:b/>
          <w:bCs/>
          <w:color w:val="222222"/>
          <w:sz w:val="21"/>
          <w:szCs w:val="21"/>
        </w:rPr>
        <w:t>-</w:t>
      </w:r>
      <w:r w:rsidRPr="002300F6">
        <w:rPr>
          <w:rFonts w:ascii="Helvetica" w:hAnsi="Helvetica" w:cs="Helvetica" w:hint="eastAsia"/>
          <w:b/>
          <w:bCs/>
          <w:color w:val="222222"/>
          <w:sz w:val="21"/>
          <w:szCs w:val="21"/>
        </w:rPr>
        <w:t>мутагенез</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отбор</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ауксотрофных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мутантов</w:t>
      </w:r>
      <w:r w:rsidRPr="002300F6">
        <w:rPr>
          <w:rFonts w:ascii="Helvetica" w:hAnsi="Helvetica" w:cs="Helvetica"/>
          <w:b/>
          <w:bCs/>
          <w:color w:val="222222"/>
          <w:sz w:val="21"/>
          <w:szCs w:val="21"/>
        </w:rPr>
        <w:t>.</w:t>
      </w:r>
    </w:p>
    <w:p w14:paraId="4EC58F29" w14:textId="77777777" w:rsidR="002300F6" w:rsidRPr="002300F6" w:rsidRDefault="002300F6" w:rsidP="002300F6">
      <w:pPr>
        <w:rPr>
          <w:rFonts w:ascii="Helvetica" w:hAnsi="Helvetica" w:cs="Helvetica"/>
          <w:b/>
          <w:bCs/>
          <w:color w:val="222222"/>
          <w:sz w:val="21"/>
          <w:szCs w:val="21"/>
        </w:rPr>
      </w:pPr>
    </w:p>
    <w:p w14:paraId="0C11E992"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2.3.2. </w:t>
      </w:r>
      <w:r w:rsidRPr="002300F6">
        <w:rPr>
          <w:rFonts w:ascii="Helvetica" w:hAnsi="Helvetica" w:cs="Helvetica" w:hint="eastAsia"/>
          <w:b/>
          <w:bCs/>
          <w:color w:val="222222"/>
          <w:sz w:val="21"/>
          <w:szCs w:val="21"/>
        </w:rPr>
        <w:t>Химический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мутагенез</w:t>
      </w:r>
    </w:p>
    <w:p w14:paraId="263A3911" w14:textId="77777777" w:rsidR="002300F6" w:rsidRPr="002300F6" w:rsidRDefault="002300F6" w:rsidP="002300F6">
      <w:pPr>
        <w:rPr>
          <w:rFonts w:ascii="Helvetica" w:hAnsi="Helvetica" w:cs="Helvetica"/>
          <w:b/>
          <w:bCs/>
          <w:color w:val="222222"/>
          <w:sz w:val="21"/>
          <w:szCs w:val="21"/>
        </w:rPr>
      </w:pPr>
    </w:p>
    <w:p w14:paraId="22AC0F67"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Обработка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нитрозометилмочевиной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БММ</w:t>
      </w:r>
      <w:r w:rsidRPr="002300F6">
        <w:rPr>
          <w:rFonts w:ascii="Helvetica" w:hAnsi="Helvetica" w:cs="Helvetica"/>
          <w:b/>
          <w:bCs/>
          <w:color w:val="222222"/>
          <w:sz w:val="21"/>
          <w:szCs w:val="21"/>
        </w:rPr>
        <w:t>).</w:t>
      </w:r>
    </w:p>
    <w:p w14:paraId="3DD7AE2C" w14:textId="77777777" w:rsidR="002300F6" w:rsidRPr="002300F6" w:rsidRDefault="002300F6" w:rsidP="002300F6">
      <w:pPr>
        <w:rPr>
          <w:rFonts w:ascii="Helvetica" w:hAnsi="Helvetica" w:cs="Helvetica"/>
          <w:b/>
          <w:bCs/>
          <w:color w:val="222222"/>
          <w:sz w:val="21"/>
          <w:szCs w:val="21"/>
        </w:rPr>
      </w:pPr>
    </w:p>
    <w:p w14:paraId="164199F7"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Б</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Обработка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гидроксиламинопурином</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ГАП</w:t>
      </w:r>
      <w:r w:rsidRPr="002300F6">
        <w:rPr>
          <w:rFonts w:ascii="Helvetica" w:hAnsi="Helvetica" w:cs="Helvetica"/>
          <w:b/>
          <w:bCs/>
          <w:color w:val="222222"/>
          <w:sz w:val="21"/>
          <w:szCs w:val="21"/>
        </w:rPr>
        <w:t>).</w:t>
      </w:r>
    </w:p>
    <w:p w14:paraId="6DBC533F" w14:textId="77777777" w:rsidR="002300F6" w:rsidRPr="002300F6" w:rsidRDefault="002300F6" w:rsidP="002300F6">
      <w:pPr>
        <w:rPr>
          <w:rFonts w:ascii="Helvetica" w:hAnsi="Helvetica" w:cs="Helvetica"/>
          <w:b/>
          <w:bCs/>
          <w:color w:val="222222"/>
          <w:sz w:val="21"/>
          <w:szCs w:val="21"/>
        </w:rPr>
      </w:pPr>
    </w:p>
    <w:p w14:paraId="6CD292C4"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2.4. </w:t>
      </w:r>
      <w:r w:rsidRPr="002300F6">
        <w:rPr>
          <w:rFonts w:ascii="Helvetica" w:hAnsi="Helvetica" w:cs="Helvetica" w:hint="eastAsia"/>
          <w:b/>
          <w:bCs/>
          <w:color w:val="222222"/>
          <w:sz w:val="21"/>
          <w:szCs w:val="21"/>
        </w:rPr>
        <w:t>Получение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условия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регенерации</w:t>
      </w:r>
      <w:r w:rsidRPr="002300F6">
        <w:rPr>
          <w:rFonts w:ascii="Helvetica" w:hAnsi="Helvetica" w:cs="Helvetica"/>
          <w:b/>
          <w:bCs/>
          <w:color w:val="222222"/>
          <w:sz w:val="21"/>
          <w:szCs w:val="21"/>
        </w:rPr>
        <w:t>.</w:t>
      </w:r>
    </w:p>
    <w:p w14:paraId="65556535" w14:textId="77777777" w:rsidR="002300F6" w:rsidRPr="002300F6" w:rsidRDefault="002300F6" w:rsidP="002300F6">
      <w:pPr>
        <w:rPr>
          <w:rFonts w:ascii="Helvetica" w:hAnsi="Helvetica" w:cs="Helvetica"/>
          <w:b/>
          <w:bCs/>
          <w:color w:val="222222"/>
          <w:sz w:val="21"/>
          <w:szCs w:val="21"/>
        </w:rPr>
      </w:pPr>
    </w:p>
    <w:p w14:paraId="181893C6"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2.5. </w:t>
      </w:r>
      <w:r w:rsidRPr="002300F6">
        <w:rPr>
          <w:rFonts w:ascii="Helvetica" w:hAnsi="Helvetica" w:cs="Helvetica" w:hint="eastAsia"/>
          <w:b/>
          <w:bCs/>
          <w:color w:val="222222"/>
          <w:sz w:val="21"/>
          <w:szCs w:val="21"/>
        </w:rPr>
        <w:t>Метод</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слияния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p>
    <w:p w14:paraId="01E9CD87" w14:textId="77777777" w:rsidR="002300F6" w:rsidRPr="002300F6" w:rsidRDefault="002300F6" w:rsidP="002300F6">
      <w:pPr>
        <w:rPr>
          <w:rFonts w:ascii="Helvetica" w:hAnsi="Helvetica" w:cs="Helvetica"/>
          <w:b/>
          <w:bCs/>
          <w:color w:val="222222"/>
          <w:sz w:val="21"/>
          <w:szCs w:val="21"/>
        </w:rPr>
      </w:pPr>
    </w:p>
    <w:p w14:paraId="017E692C"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2.6. </w:t>
      </w:r>
      <w:r w:rsidRPr="002300F6">
        <w:rPr>
          <w:rFonts w:ascii="Helvetica" w:hAnsi="Helvetica" w:cs="Helvetica" w:hint="eastAsia"/>
          <w:b/>
          <w:bCs/>
          <w:color w:val="222222"/>
          <w:sz w:val="21"/>
          <w:szCs w:val="21"/>
        </w:rPr>
        <w:t>Генетический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анализ</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первичных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вторичных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ПСП</w:t>
      </w:r>
      <w:r w:rsidRPr="002300F6">
        <w:rPr>
          <w:rFonts w:ascii="Helvetica" w:hAnsi="Helvetica" w:cs="Helvetica"/>
          <w:b/>
          <w:bCs/>
          <w:color w:val="222222"/>
          <w:sz w:val="21"/>
          <w:szCs w:val="21"/>
        </w:rPr>
        <w:t>.</w:t>
      </w:r>
    </w:p>
    <w:p w14:paraId="69956825" w14:textId="77777777" w:rsidR="002300F6" w:rsidRPr="002300F6" w:rsidRDefault="002300F6" w:rsidP="002300F6">
      <w:pPr>
        <w:rPr>
          <w:rFonts w:ascii="Helvetica" w:hAnsi="Helvetica" w:cs="Helvetica"/>
          <w:b/>
          <w:bCs/>
          <w:color w:val="222222"/>
          <w:sz w:val="21"/>
          <w:szCs w:val="21"/>
        </w:rPr>
      </w:pPr>
    </w:p>
    <w:p w14:paraId="23C935E5"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2.6.1. </w:t>
      </w:r>
      <w:r w:rsidRPr="002300F6">
        <w:rPr>
          <w:rFonts w:ascii="Helvetica" w:hAnsi="Helvetica" w:cs="Helvetica" w:hint="eastAsia"/>
          <w:b/>
          <w:bCs/>
          <w:color w:val="222222"/>
          <w:sz w:val="21"/>
          <w:szCs w:val="21"/>
        </w:rPr>
        <w:t>Анализ</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митотической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стабильности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ПСП</w:t>
      </w:r>
      <w:r w:rsidRPr="002300F6">
        <w:rPr>
          <w:rFonts w:ascii="Helvetica" w:hAnsi="Helvetica" w:cs="Helvetica"/>
          <w:b/>
          <w:bCs/>
          <w:color w:val="222222"/>
          <w:sz w:val="21"/>
          <w:szCs w:val="21"/>
        </w:rPr>
        <w:t>.</w:t>
      </w:r>
    </w:p>
    <w:p w14:paraId="79254C7C" w14:textId="77777777" w:rsidR="002300F6" w:rsidRPr="002300F6" w:rsidRDefault="002300F6" w:rsidP="002300F6">
      <w:pPr>
        <w:rPr>
          <w:rFonts w:ascii="Helvetica" w:hAnsi="Helvetica" w:cs="Helvetica"/>
          <w:b/>
          <w:bCs/>
          <w:color w:val="222222"/>
          <w:sz w:val="21"/>
          <w:szCs w:val="21"/>
        </w:rPr>
      </w:pPr>
    </w:p>
    <w:p w14:paraId="26F41707"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2.6.2. </w:t>
      </w:r>
      <w:r w:rsidRPr="002300F6">
        <w:rPr>
          <w:rFonts w:ascii="Helvetica" w:hAnsi="Helvetica" w:cs="Helvetica" w:hint="eastAsia"/>
          <w:b/>
          <w:bCs/>
          <w:color w:val="222222"/>
          <w:sz w:val="21"/>
          <w:szCs w:val="21"/>
        </w:rPr>
        <w:t>Анализ</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индуцированной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митотической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сегрегации</w:t>
      </w:r>
    </w:p>
    <w:p w14:paraId="7D242342" w14:textId="77777777" w:rsidR="002300F6" w:rsidRPr="002300F6" w:rsidRDefault="002300F6" w:rsidP="002300F6">
      <w:pPr>
        <w:rPr>
          <w:rFonts w:ascii="Helvetica" w:hAnsi="Helvetica" w:cs="Helvetica"/>
          <w:b/>
          <w:bCs/>
          <w:color w:val="222222"/>
          <w:sz w:val="21"/>
          <w:szCs w:val="21"/>
        </w:rPr>
      </w:pPr>
    </w:p>
    <w:p w14:paraId="6E699243"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2.6.2.1. </w:t>
      </w:r>
      <w:r w:rsidRPr="002300F6">
        <w:rPr>
          <w:rFonts w:ascii="Helvetica" w:hAnsi="Helvetica" w:cs="Helvetica" w:hint="eastAsia"/>
          <w:b/>
          <w:bCs/>
          <w:color w:val="222222"/>
          <w:sz w:val="21"/>
          <w:szCs w:val="21"/>
        </w:rPr>
        <w:t>Индуцирование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УФ</w:t>
      </w:r>
      <w:r w:rsidRPr="002300F6">
        <w:rPr>
          <w:rFonts w:ascii="Helvetica" w:hAnsi="Helvetica" w:cs="Helvetica"/>
          <w:b/>
          <w:bCs/>
          <w:color w:val="222222"/>
          <w:sz w:val="21"/>
          <w:szCs w:val="21"/>
        </w:rPr>
        <w:t>-</w:t>
      </w:r>
      <w:r w:rsidRPr="002300F6">
        <w:rPr>
          <w:rFonts w:ascii="Helvetica" w:hAnsi="Helvetica" w:cs="Helvetica" w:hint="eastAsia"/>
          <w:b/>
          <w:bCs/>
          <w:color w:val="222222"/>
          <w:sz w:val="21"/>
          <w:szCs w:val="21"/>
        </w:rPr>
        <w:t>излучением</w:t>
      </w:r>
    </w:p>
    <w:p w14:paraId="631CF4C5" w14:textId="77777777" w:rsidR="002300F6" w:rsidRPr="002300F6" w:rsidRDefault="002300F6" w:rsidP="002300F6">
      <w:pPr>
        <w:rPr>
          <w:rFonts w:ascii="Helvetica" w:hAnsi="Helvetica" w:cs="Helvetica"/>
          <w:b/>
          <w:bCs/>
          <w:color w:val="222222"/>
          <w:sz w:val="21"/>
          <w:szCs w:val="21"/>
        </w:rPr>
      </w:pPr>
    </w:p>
    <w:p w14:paraId="68E72113"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2.6.2.2. </w:t>
      </w:r>
      <w:r w:rsidRPr="002300F6">
        <w:rPr>
          <w:rFonts w:ascii="Helvetica" w:hAnsi="Helvetica" w:cs="Helvetica" w:hint="eastAsia"/>
          <w:b/>
          <w:bCs/>
          <w:color w:val="222222"/>
          <w:sz w:val="21"/>
          <w:szCs w:val="21"/>
        </w:rPr>
        <w:t>Индуцирование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хлорал</w:t>
      </w:r>
      <w:r w:rsidRPr="002300F6">
        <w:rPr>
          <w:rFonts w:ascii="Helvetica" w:hAnsi="Helvetica" w:cs="Helvetica"/>
          <w:b/>
          <w:bCs/>
          <w:color w:val="222222"/>
          <w:sz w:val="21"/>
          <w:szCs w:val="21"/>
        </w:rPr>
        <w:t>-</w:t>
      </w:r>
      <w:r w:rsidRPr="002300F6">
        <w:rPr>
          <w:rFonts w:ascii="Helvetica" w:hAnsi="Helvetica" w:cs="Helvetica" w:hint="eastAsia"/>
          <w:b/>
          <w:bCs/>
          <w:color w:val="222222"/>
          <w:sz w:val="21"/>
          <w:szCs w:val="21"/>
        </w:rPr>
        <w:t>гидратом</w:t>
      </w:r>
      <w:r w:rsidRPr="002300F6">
        <w:rPr>
          <w:rFonts w:ascii="Helvetica" w:hAnsi="Helvetica" w:cs="Helvetica"/>
          <w:b/>
          <w:bCs/>
          <w:color w:val="222222"/>
          <w:sz w:val="21"/>
          <w:szCs w:val="21"/>
        </w:rPr>
        <w:t>.</w:t>
      </w:r>
    </w:p>
    <w:p w14:paraId="05ECCB3E" w14:textId="77777777" w:rsidR="002300F6" w:rsidRPr="002300F6" w:rsidRDefault="002300F6" w:rsidP="002300F6">
      <w:pPr>
        <w:rPr>
          <w:rFonts w:ascii="Helvetica" w:hAnsi="Helvetica" w:cs="Helvetica"/>
          <w:b/>
          <w:bCs/>
          <w:color w:val="222222"/>
          <w:sz w:val="21"/>
          <w:szCs w:val="21"/>
        </w:rPr>
      </w:pPr>
    </w:p>
    <w:p w14:paraId="683DCE3B"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lastRenderedPageBreak/>
        <w:t xml:space="preserve">2.6.2.3. </w:t>
      </w:r>
      <w:r w:rsidRPr="002300F6">
        <w:rPr>
          <w:rFonts w:ascii="Helvetica" w:hAnsi="Helvetica" w:cs="Helvetica" w:hint="eastAsia"/>
          <w:b/>
          <w:bCs/>
          <w:color w:val="222222"/>
          <w:sz w:val="21"/>
          <w:szCs w:val="21"/>
        </w:rPr>
        <w:t>Индуцирование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беномилсм</w:t>
      </w:r>
    </w:p>
    <w:p w14:paraId="261D9CEE" w14:textId="77777777" w:rsidR="002300F6" w:rsidRPr="002300F6" w:rsidRDefault="002300F6" w:rsidP="002300F6">
      <w:pPr>
        <w:rPr>
          <w:rFonts w:ascii="Helvetica" w:hAnsi="Helvetica" w:cs="Helvetica"/>
          <w:b/>
          <w:bCs/>
          <w:color w:val="222222"/>
          <w:sz w:val="21"/>
          <w:szCs w:val="21"/>
        </w:rPr>
      </w:pPr>
    </w:p>
    <w:p w14:paraId="591A14BA"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2.7. </w:t>
      </w:r>
      <w:r w:rsidRPr="002300F6">
        <w:rPr>
          <w:rFonts w:ascii="Helvetica" w:hAnsi="Helvetica" w:cs="Helvetica" w:hint="eastAsia"/>
          <w:b/>
          <w:bCs/>
          <w:color w:val="222222"/>
          <w:sz w:val="21"/>
          <w:szCs w:val="21"/>
        </w:rPr>
        <w:t>Метод</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окраски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ядер</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клетках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гриба</w:t>
      </w:r>
    </w:p>
    <w:p w14:paraId="5899FB3C" w14:textId="77777777" w:rsidR="002300F6" w:rsidRPr="002300F6" w:rsidRDefault="002300F6" w:rsidP="002300F6">
      <w:pPr>
        <w:rPr>
          <w:rFonts w:ascii="Helvetica" w:hAnsi="Helvetica" w:cs="Helvetica"/>
          <w:b/>
          <w:bCs/>
          <w:color w:val="222222"/>
          <w:sz w:val="21"/>
          <w:szCs w:val="21"/>
        </w:rPr>
      </w:pPr>
    </w:p>
    <w:p w14:paraId="26481A92"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2.8. </w:t>
      </w:r>
      <w:r w:rsidRPr="002300F6">
        <w:rPr>
          <w:rFonts w:ascii="Helvetica" w:hAnsi="Helvetica" w:cs="Helvetica" w:hint="eastAsia"/>
          <w:b/>
          <w:bCs/>
          <w:color w:val="222222"/>
          <w:sz w:val="21"/>
          <w:szCs w:val="21"/>
        </w:rPr>
        <w:t>Определение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количества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ДБК</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клетках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граба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методом</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проточной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цитофлуориметрии</w:t>
      </w:r>
      <w:r w:rsidRPr="002300F6">
        <w:rPr>
          <w:rFonts w:ascii="Helvetica" w:hAnsi="Helvetica" w:cs="Helvetica"/>
          <w:b/>
          <w:bCs/>
          <w:color w:val="222222"/>
          <w:sz w:val="21"/>
          <w:szCs w:val="21"/>
        </w:rPr>
        <w:t>.</w:t>
      </w:r>
    </w:p>
    <w:p w14:paraId="37300A7D" w14:textId="77777777" w:rsidR="002300F6" w:rsidRPr="002300F6" w:rsidRDefault="002300F6" w:rsidP="002300F6">
      <w:pPr>
        <w:rPr>
          <w:rFonts w:ascii="Helvetica" w:hAnsi="Helvetica" w:cs="Helvetica"/>
          <w:b/>
          <w:bCs/>
          <w:color w:val="222222"/>
          <w:sz w:val="21"/>
          <w:szCs w:val="21"/>
        </w:rPr>
      </w:pPr>
    </w:p>
    <w:p w14:paraId="490F20C5"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4 </w:t>
      </w:r>
      <w:r w:rsidRPr="002300F6">
        <w:rPr>
          <w:rFonts w:ascii="Helvetica" w:hAnsi="Helvetica" w:cs="Helvetica" w:hint="eastAsia"/>
          <w:b/>
          <w:bCs/>
          <w:color w:val="222222"/>
          <w:sz w:val="21"/>
          <w:szCs w:val="21"/>
        </w:rPr>
        <w:t>Стр</w:t>
      </w:r>
      <w:r w:rsidRPr="002300F6">
        <w:rPr>
          <w:rFonts w:ascii="Helvetica" w:hAnsi="Helvetica" w:cs="Helvetica"/>
          <w:b/>
          <w:bCs/>
          <w:color w:val="222222"/>
          <w:sz w:val="21"/>
          <w:szCs w:val="21"/>
        </w:rPr>
        <w:t>.</w:t>
      </w:r>
    </w:p>
    <w:p w14:paraId="64690AB8" w14:textId="77777777" w:rsidR="002300F6" w:rsidRPr="002300F6" w:rsidRDefault="002300F6" w:rsidP="002300F6">
      <w:pPr>
        <w:rPr>
          <w:rFonts w:ascii="Helvetica" w:hAnsi="Helvetica" w:cs="Helvetica"/>
          <w:b/>
          <w:bCs/>
          <w:color w:val="222222"/>
          <w:sz w:val="21"/>
          <w:szCs w:val="21"/>
        </w:rPr>
      </w:pPr>
    </w:p>
    <w:p w14:paraId="2CCD16ED"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2.9. </w:t>
      </w:r>
      <w:r w:rsidRPr="002300F6">
        <w:rPr>
          <w:rFonts w:ascii="Helvetica" w:hAnsi="Helvetica" w:cs="Helvetica" w:hint="eastAsia"/>
          <w:b/>
          <w:bCs/>
          <w:color w:val="222222"/>
          <w:sz w:val="21"/>
          <w:szCs w:val="21"/>
        </w:rPr>
        <w:t>Статистическая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обработка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результатов</w:t>
      </w:r>
    </w:p>
    <w:p w14:paraId="52F55305" w14:textId="77777777" w:rsidR="002300F6" w:rsidRPr="002300F6" w:rsidRDefault="002300F6" w:rsidP="002300F6">
      <w:pPr>
        <w:rPr>
          <w:rFonts w:ascii="Helvetica" w:hAnsi="Helvetica" w:cs="Helvetica"/>
          <w:b/>
          <w:bCs/>
          <w:color w:val="222222"/>
          <w:sz w:val="21"/>
          <w:szCs w:val="21"/>
        </w:rPr>
      </w:pPr>
    </w:p>
    <w:p w14:paraId="287EC740"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Глава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Ш</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Характеристика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исходных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штаммов</w:t>
      </w:r>
    </w:p>
    <w:p w14:paraId="22AEB353" w14:textId="77777777" w:rsidR="002300F6" w:rsidRPr="002300F6" w:rsidRDefault="002300F6" w:rsidP="002300F6">
      <w:pPr>
        <w:rPr>
          <w:rFonts w:ascii="Helvetica" w:hAnsi="Helvetica" w:cs="Helvetica"/>
          <w:b/>
          <w:bCs/>
          <w:color w:val="222222"/>
          <w:sz w:val="21"/>
          <w:szCs w:val="21"/>
        </w:rPr>
      </w:pPr>
    </w:p>
    <w:p w14:paraId="23223F29"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3.1. </w:t>
      </w:r>
      <w:r w:rsidRPr="002300F6">
        <w:rPr>
          <w:rFonts w:ascii="Helvetica" w:hAnsi="Helvetica" w:cs="Helvetica" w:hint="eastAsia"/>
          <w:b/>
          <w:bCs/>
          <w:color w:val="222222"/>
          <w:sz w:val="21"/>
          <w:szCs w:val="21"/>
        </w:rPr>
        <w:t>Морфолого</w:t>
      </w:r>
      <w:r w:rsidRPr="002300F6">
        <w:rPr>
          <w:rFonts w:ascii="Helvetica" w:hAnsi="Helvetica" w:cs="Helvetica"/>
          <w:b/>
          <w:bCs/>
          <w:color w:val="222222"/>
          <w:sz w:val="21"/>
          <w:szCs w:val="21"/>
        </w:rPr>
        <w:t>-</w:t>
      </w:r>
      <w:r w:rsidRPr="002300F6">
        <w:rPr>
          <w:rFonts w:ascii="Helvetica" w:hAnsi="Helvetica" w:cs="Helvetica" w:hint="eastAsia"/>
          <w:b/>
          <w:bCs/>
          <w:color w:val="222222"/>
          <w:sz w:val="21"/>
          <w:szCs w:val="21"/>
        </w:rPr>
        <w:t>культуральные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признаки</w:t>
      </w:r>
      <w:r w:rsidRPr="002300F6">
        <w:rPr>
          <w:rFonts w:ascii="Helvetica" w:hAnsi="Helvetica" w:cs="Helvetica"/>
          <w:b/>
          <w:bCs/>
          <w:color w:val="222222"/>
          <w:sz w:val="21"/>
          <w:szCs w:val="21"/>
        </w:rPr>
        <w:t>.</w:t>
      </w:r>
    </w:p>
    <w:p w14:paraId="73DDD0B9" w14:textId="77777777" w:rsidR="002300F6" w:rsidRPr="002300F6" w:rsidRDefault="002300F6" w:rsidP="002300F6">
      <w:pPr>
        <w:rPr>
          <w:rFonts w:ascii="Helvetica" w:hAnsi="Helvetica" w:cs="Helvetica"/>
          <w:b/>
          <w:bCs/>
          <w:color w:val="222222"/>
          <w:sz w:val="21"/>
          <w:szCs w:val="21"/>
        </w:rPr>
      </w:pPr>
    </w:p>
    <w:p w14:paraId="1F9D3854"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3.2. </w:t>
      </w:r>
      <w:r w:rsidRPr="002300F6">
        <w:rPr>
          <w:rFonts w:ascii="Helvetica" w:hAnsi="Helvetica" w:cs="Helvetica" w:hint="eastAsia"/>
          <w:b/>
          <w:bCs/>
          <w:color w:val="222222"/>
          <w:sz w:val="21"/>
          <w:szCs w:val="21"/>
        </w:rPr>
        <w:t>Устойчивость</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к</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ионам</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Со</w:t>
      </w:r>
      <w:r w:rsidRPr="002300F6">
        <w:rPr>
          <w:rFonts w:ascii="Helvetica" w:hAnsi="Helvetica" w:cs="Helvetica"/>
          <w:b/>
          <w:bCs/>
          <w:color w:val="222222"/>
          <w:sz w:val="21"/>
          <w:szCs w:val="21"/>
        </w:rPr>
        <w:t xml:space="preserve">2+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Си</w:t>
      </w:r>
      <w:r w:rsidRPr="002300F6">
        <w:rPr>
          <w:rFonts w:ascii="Helvetica" w:hAnsi="Helvetica" w:cs="Helvetica"/>
          <w:b/>
          <w:bCs/>
          <w:color w:val="222222"/>
          <w:sz w:val="21"/>
          <w:szCs w:val="21"/>
        </w:rPr>
        <w:t>2+</w:t>
      </w:r>
    </w:p>
    <w:p w14:paraId="6D86B060" w14:textId="77777777" w:rsidR="002300F6" w:rsidRPr="002300F6" w:rsidRDefault="002300F6" w:rsidP="002300F6">
      <w:pPr>
        <w:rPr>
          <w:rFonts w:ascii="Helvetica" w:hAnsi="Helvetica" w:cs="Helvetica"/>
          <w:b/>
          <w:bCs/>
          <w:color w:val="222222"/>
          <w:sz w:val="21"/>
          <w:szCs w:val="21"/>
        </w:rPr>
      </w:pPr>
    </w:p>
    <w:p w14:paraId="6329461D"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3.3. </w:t>
      </w:r>
      <w:r w:rsidRPr="002300F6">
        <w:rPr>
          <w:rFonts w:ascii="Helvetica" w:hAnsi="Helvetica" w:cs="Helvetica" w:hint="eastAsia"/>
          <w:b/>
          <w:bCs/>
          <w:color w:val="222222"/>
          <w:sz w:val="21"/>
          <w:szCs w:val="21"/>
        </w:rPr>
        <w:t>Устойчивость</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штаммов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к</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индукторам</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гашюиди</w:t>
      </w:r>
      <w:r w:rsidRPr="002300F6">
        <w:rPr>
          <w:rFonts w:ascii="Helvetica" w:hAnsi="Helvetica" w:cs="Helvetica"/>
          <w:b/>
          <w:bCs/>
          <w:color w:val="222222"/>
          <w:sz w:val="21"/>
          <w:szCs w:val="21"/>
        </w:rPr>
        <w:t>-</w:t>
      </w:r>
      <w:r w:rsidRPr="002300F6">
        <w:rPr>
          <w:rFonts w:ascii="Helvetica" w:hAnsi="Helvetica" w:cs="Helvetica" w:hint="eastAsia"/>
          <w:b/>
          <w:bCs/>
          <w:color w:val="222222"/>
          <w:sz w:val="21"/>
          <w:szCs w:val="21"/>
        </w:rPr>
        <w:t>зации</w:t>
      </w:r>
      <w:r w:rsidRPr="002300F6">
        <w:rPr>
          <w:rFonts w:ascii="Helvetica" w:hAnsi="Helvetica" w:cs="Helvetica"/>
          <w:b/>
          <w:bCs/>
          <w:color w:val="222222"/>
          <w:sz w:val="21"/>
          <w:szCs w:val="21"/>
        </w:rPr>
        <w:t>.</w:t>
      </w:r>
    </w:p>
    <w:p w14:paraId="4173AE76" w14:textId="77777777" w:rsidR="002300F6" w:rsidRPr="002300F6" w:rsidRDefault="002300F6" w:rsidP="002300F6">
      <w:pPr>
        <w:rPr>
          <w:rFonts w:ascii="Helvetica" w:hAnsi="Helvetica" w:cs="Helvetica"/>
          <w:b/>
          <w:bCs/>
          <w:color w:val="222222"/>
          <w:sz w:val="21"/>
          <w:szCs w:val="21"/>
        </w:rPr>
      </w:pPr>
    </w:p>
    <w:p w14:paraId="0DF8BC3D"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3.4. </w:t>
      </w:r>
      <w:r w:rsidRPr="002300F6">
        <w:rPr>
          <w:rFonts w:ascii="Helvetica" w:hAnsi="Helvetica" w:cs="Helvetica" w:hint="eastAsia"/>
          <w:b/>
          <w:bCs/>
          <w:color w:val="222222"/>
          <w:sz w:val="21"/>
          <w:szCs w:val="21"/>
        </w:rPr>
        <w:t>Устойчивость</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клеток</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гриба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к</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УФ</w:t>
      </w:r>
      <w:r w:rsidRPr="002300F6">
        <w:rPr>
          <w:rFonts w:ascii="Helvetica" w:hAnsi="Helvetica" w:cs="Helvetica"/>
          <w:b/>
          <w:bCs/>
          <w:color w:val="222222"/>
          <w:sz w:val="21"/>
          <w:szCs w:val="21"/>
        </w:rPr>
        <w:t>-</w:t>
      </w:r>
      <w:r w:rsidRPr="002300F6">
        <w:rPr>
          <w:rFonts w:ascii="Helvetica" w:hAnsi="Helvetica" w:cs="Helvetica" w:hint="eastAsia"/>
          <w:b/>
          <w:bCs/>
          <w:color w:val="222222"/>
          <w:sz w:val="21"/>
          <w:szCs w:val="21"/>
        </w:rPr>
        <w:t>излучению</w:t>
      </w:r>
      <w:r w:rsidRPr="002300F6">
        <w:rPr>
          <w:rFonts w:ascii="Helvetica" w:hAnsi="Helvetica" w:cs="Helvetica"/>
          <w:b/>
          <w:bCs/>
          <w:color w:val="222222"/>
          <w:sz w:val="21"/>
          <w:szCs w:val="21"/>
        </w:rPr>
        <w:t>.</w:t>
      </w:r>
    </w:p>
    <w:p w14:paraId="1A5A1BB2" w14:textId="77777777" w:rsidR="002300F6" w:rsidRPr="002300F6" w:rsidRDefault="002300F6" w:rsidP="002300F6">
      <w:pPr>
        <w:rPr>
          <w:rFonts w:ascii="Helvetica" w:hAnsi="Helvetica" w:cs="Helvetica"/>
          <w:b/>
          <w:bCs/>
          <w:color w:val="222222"/>
          <w:sz w:val="21"/>
          <w:szCs w:val="21"/>
        </w:rPr>
      </w:pPr>
    </w:p>
    <w:p w14:paraId="0DE54399"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3.4.1. </w:t>
      </w:r>
      <w:r w:rsidRPr="002300F6">
        <w:rPr>
          <w:rFonts w:ascii="Helvetica" w:hAnsi="Helvetica" w:cs="Helvetica" w:hint="eastAsia"/>
          <w:b/>
          <w:bCs/>
          <w:color w:val="222222"/>
          <w:sz w:val="21"/>
          <w:szCs w:val="21"/>
        </w:rPr>
        <w:t>Летальное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действие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УФ</w:t>
      </w:r>
      <w:r w:rsidRPr="002300F6">
        <w:rPr>
          <w:rFonts w:ascii="Helvetica" w:hAnsi="Helvetica" w:cs="Helvetica"/>
          <w:b/>
          <w:bCs/>
          <w:color w:val="222222"/>
          <w:sz w:val="21"/>
          <w:szCs w:val="21"/>
        </w:rPr>
        <w:t>-</w:t>
      </w:r>
      <w:r w:rsidRPr="002300F6">
        <w:rPr>
          <w:rFonts w:ascii="Helvetica" w:hAnsi="Helvetica" w:cs="Helvetica" w:hint="eastAsia"/>
          <w:b/>
          <w:bCs/>
          <w:color w:val="222222"/>
          <w:sz w:val="21"/>
          <w:szCs w:val="21"/>
        </w:rPr>
        <w:t>излучения</w:t>
      </w:r>
    </w:p>
    <w:p w14:paraId="2F5F0672" w14:textId="77777777" w:rsidR="002300F6" w:rsidRPr="002300F6" w:rsidRDefault="002300F6" w:rsidP="002300F6">
      <w:pPr>
        <w:rPr>
          <w:rFonts w:ascii="Helvetica" w:hAnsi="Helvetica" w:cs="Helvetica"/>
          <w:b/>
          <w:bCs/>
          <w:color w:val="222222"/>
          <w:sz w:val="21"/>
          <w:szCs w:val="21"/>
        </w:rPr>
      </w:pPr>
    </w:p>
    <w:p w14:paraId="6B87104A"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3.4.2. </w:t>
      </w:r>
      <w:r w:rsidRPr="002300F6">
        <w:rPr>
          <w:rFonts w:ascii="Helvetica" w:hAnsi="Helvetica" w:cs="Helvetica" w:hint="eastAsia"/>
          <w:b/>
          <w:bCs/>
          <w:color w:val="222222"/>
          <w:sz w:val="21"/>
          <w:szCs w:val="21"/>
        </w:rPr>
        <w:t>Мутагенное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действие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УФ</w:t>
      </w:r>
      <w:r w:rsidRPr="002300F6">
        <w:rPr>
          <w:rFonts w:ascii="Helvetica" w:hAnsi="Helvetica" w:cs="Helvetica"/>
          <w:b/>
          <w:bCs/>
          <w:color w:val="222222"/>
          <w:sz w:val="21"/>
          <w:szCs w:val="21"/>
        </w:rPr>
        <w:t>-</w:t>
      </w:r>
      <w:r w:rsidRPr="002300F6">
        <w:rPr>
          <w:rFonts w:ascii="Helvetica" w:hAnsi="Helvetica" w:cs="Helvetica" w:hint="eastAsia"/>
          <w:b/>
          <w:bCs/>
          <w:color w:val="222222"/>
          <w:sz w:val="21"/>
          <w:szCs w:val="21"/>
        </w:rPr>
        <w:t>излучения</w:t>
      </w:r>
      <w:r w:rsidRPr="002300F6">
        <w:rPr>
          <w:rFonts w:ascii="Helvetica" w:hAnsi="Helvetica" w:cs="Helvetica"/>
          <w:b/>
          <w:bCs/>
          <w:color w:val="222222"/>
          <w:sz w:val="21"/>
          <w:szCs w:val="21"/>
        </w:rPr>
        <w:t>.</w:t>
      </w:r>
    </w:p>
    <w:p w14:paraId="3788CEA9" w14:textId="77777777" w:rsidR="002300F6" w:rsidRPr="002300F6" w:rsidRDefault="002300F6" w:rsidP="002300F6">
      <w:pPr>
        <w:rPr>
          <w:rFonts w:ascii="Helvetica" w:hAnsi="Helvetica" w:cs="Helvetica"/>
          <w:b/>
          <w:bCs/>
          <w:color w:val="222222"/>
          <w:sz w:val="21"/>
          <w:szCs w:val="21"/>
        </w:rPr>
      </w:pPr>
    </w:p>
    <w:p w14:paraId="166CF2E7"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Глава</w:t>
      </w:r>
      <w:r w:rsidRPr="002300F6">
        <w:rPr>
          <w:rFonts w:ascii="Helvetica" w:hAnsi="Helvetica" w:cs="Helvetica"/>
          <w:b/>
          <w:bCs/>
          <w:color w:val="222222"/>
          <w:sz w:val="21"/>
          <w:szCs w:val="21"/>
        </w:rPr>
        <w:t xml:space="preserve"> 1</w:t>
      </w:r>
      <w:r w:rsidRPr="002300F6">
        <w:rPr>
          <w:rFonts w:ascii="Helvetica" w:hAnsi="Helvetica" w:cs="Helvetica" w:hint="eastAsia"/>
          <w:b/>
          <w:bCs/>
          <w:color w:val="222222"/>
          <w:sz w:val="21"/>
          <w:szCs w:val="21"/>
        </w:rPr>
        <w:t>У</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Протопласты</w:t>
      </w:r>
      <w:r w:rsidRPr="002300F6">
        <w:rPr>
          <w:rFonts w:ascii="Helvetica" w:hAnsi="Helvetica" w:cs="Helvetica"/>
          <w:b/>
          <w:bCs/>
          <w:color w:val="222222"/>
          <w:sz w:val="21"/>
          <w:szCs w:val="21"/>
        </w:rPr>
        <w:t xml:space="preserve"> A.puilulans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слияние</w:t>
      </w:r>
    </w:p>
    <w:p w14:paraId="6CAF42A9" w14:textId="77777777" w:rsidR="002300F6" w:rsidRPr="002300F6" w:rsidRDefault="002300F6" w:rsidP="002300F6">
      <w:pPr>
        <w:rPr>
          <w:rFonts w:ascii="Helvetica" w:hAnsi="Helvetica" w:cs="Helvetica"/>
          <w:b/>
          <w:bCs/>
          <w:color w:val="222222"/>
          <w:sz w:val="21"/>
          <w:szCs w:val="21"/>
        </w:rPr>
      </w:pPr>
    </w:p>
    <w:p w14:paraId="1A9D36D2"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4.1. </w:t>
      </w:r>
      <w:r w:rsidRPr="002300F6">
        <w:rPr>
          <w:rFonts w:ascii="Helvetica" w:hAnsi="Helvetica" w:cs="Helvetica" w:hint="eastAsia"/>
          <w:b/>
          <w:bCs/>
          <w:color w:val="222222"/>
          <w:sz w:val="21"/>
          <w:szCs w:val="21"/>
        </w:rPr>
        <w:t>Получение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регенерация</w:t>
      </w:r>
      <w:r w:rsidRPr="002300F6">
        <w:rPr>
          <w:rFonts w:ascii="Helvetica" w:hAnsi="Helvetica" w:cs="Helvetica"/>
          <w:b/>
          <w:bCs/>
          <w:color w:val="222222"/>
          <w:sz w:val="21"/>
          <w:szCs w:val="21"/>
        </w:rPr>
        <w:t>.</w:t>
      </w:r>
    </w:p>
    <w:p w14:paraId="1C4CDFA5" w14:textId="77777777" w:rsidR="002300F6" w:rsidRPr="002300F6" w:rsidRDefault="002300F6" w:rsidP="002300F6">
      <w:pPr>
        <w:rPr>
          <w:rFonts w:ascii="Helvetica" w:hAnsi="Helvetica" w:cs="Helvetica"/>
          <w:b/>
          <w:bCs/>
          <w:color w:val="222222"/>
          <w:sz w:val="21"/>
          <w:szCs w:val="21"/>
        </w:rPr>
      </w:pPr>
    </w:p>
    <w:p w14:paraId="4C2C901D"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4.2. </w:t>
      </w:r>
      <w:r w:rsidRPr="002300F6">
        <w:rPr>
          <w:rFonts w:ascii="Helvetica" w:hAnsi="Helvetica" w:cs="Helvetica" w:hint="eastAsia"/>
          <w:b/>
          <w:bCs/>
          <w:color w:val="222222"/>
          <w:sz w:val="21"/>
          <w:szCs w:val="21"/>
        </w:rPr>
        <w:t>Внутри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мешптаммовые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слияния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r w:rsidRPr="002300F6">
        <w:rPr>
          <w:rFonts w:ascii="Helvetica" w:hAnsi="Helvetica" w:cs="Helvetica"/>
          <w:b/>
          <w:bCs/>
          <w:color w:val="222222"/>
          <w:sz w:val="21"/>
          <w:szCs w:val="21"/>
        </w:rPr>
        <w:t>.</w:t>
      </w:r>
    </w:p>
    <w:p w14:paraId="64A173D6" w14:textId="77777777" w:rsidR="002300F6" w:rsidRPr="002300F6" w:rsidRDefault="002300F6" w:rsidP="002300F6">
      <w:pPr>
        <w:rPr>
          <w:rFonts w:ascii="Helvetica" w:hAnsi="Helvetica" w:cs="Helvetica"/>
          <w:b/>
          <w:bCs/>
          <w:color w:val="222222"/>
          <w:sz w:val="21"/>
          <w:szCs w:val="21"/>
        </w:rPr>
      </w:pPr>
    </w:p>
    <w:p w14:paraId="20E5C7A3"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4.3. </w:t>
      </w:r>
      <w:r w:rsidRPr="002300F6">
        <w:rPr>
          <w:rFonts w:ascii="Helvetica" w:hAnsi="Helvetica" w:cs="Helvetica" w:hint="eastAsia"/>
          <w:b/>
          <w:bCs/>
          <w:color w:val="222222"/>
          <w:sz w:val="21"/>
          <w:szCs w:val="21"/>
        </w:rPr>
        <w:t>Слияние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тест</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на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комплементацию</w:t>
      </w:r>
    </w:p>
    <w:p w14:paraId="2A288B76" w14:textId="77777777" w:rsidR="002300F6" w:rsidRPr="002300F6" w:rsidRDefault="002300F6" w:rsidP="002300F6">
      <w:pPr>
        <w:rPr>
          <w:rFonts w:ascii="Helvetica" w:hAnsi="Helvetica" w:cs="Helvetica"/>
          <w:b/>
          <w:bCs/>
          <w:color w:val="222222"/>
          <w:sz w:val="21"/>
          <w:szCs w:val="21"/>
        </w:rPr>
      </w:pPr>
    </w:p>
    <w:p w14:paraId="707B0023"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Глава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У</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Генетический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анализ</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цродуктов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слияния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протопластов</w:t>
      </w:r>
      <w:r w:rsidRPr="002300F6">
        <w:rPr>
          <w:rFonts w:ascii="Helvetica" w:hAnsi="Helvetica" w:cs="Helvetica"/>
          <w:b/>
          <w:bCs/>
          <w:color w:val="222222"/>
          <w:sz w:val="21"/>
          <w:szCs w:val="21"/>
        </w:rPr>
        <w:t xml:space="preserve"> A.puilulans</w:t>
      </w:r>
    </w:p>
    <w:p w14:paraId="39C1297D" w14:textId="77777777" w:rsidR="002300F6" w:rsidRPr="002300F6" w:rsidRDefault="002300F6" w:rsidP="002300F6">
      <w:pPr>
        <w:rPr>
          <w:rFonts w:ascii="Helvetica" w:hAnsi="Helvetica" w:cs="Helvetica"/>
          <w:b/>
          <w:bCs/>
          <w:color w:val="222222"/>
          <w:sz w:val="21"/>
          <w:szCs w:val="21"/>
        </w:rPr>
      </w:pPr>
    </w:p>
    <w:p w14:paraId="4261741B"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5.1. </w:t>
      </w:r>
      <w:r w:rsidRPr="002300F6">
        <w:rPr>
          <w:rFonts w:ascii="Helvetica" w:hAnsi="Helvetica" w:cs="Helvetica" w:hint="eastAsia"/>
          <w:b/>
          <w:bCs/>
          <w:color w:val="222222"/>
          <w:sz w:val="21"/>
          <w:szCs w:val="21"/>
        </w:rPr>
        <w:t>Генетический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анализ</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первичных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ПСП</w:t>
      </w:r>
      <w:r w:rsidRPr="002300F6">
        <w:rPr>
          <w:rFonts w:ascii="Helvetica" w:hAnsi="Helvetica" w:cs="Helvetica"/>
          <w:b/>
          <w:bCs/>
          <w:color w:val="222222"/>
          <w:sz w:val="21"/>
          <w:szCs w:val="21"/>
        </w:rPr>
        <w:t>.</w:t>
      </w:r>
    </w:p>
    <w:p w14:paraId="2FB00587" w14:textId="77777777" w:rsidR="002300F6" w:rsidRPr="002300F6" w:rsidRDefault="002300F6" w:rsidP="002300F6">
      <w:pPr>
        <w:rPr>
          <w:rFonts w:ascii="Helvetica" w:hAnsi="Helvetica" w:cs="Helvetica"/>
          <w:b/>
          <w:bCs/>
          <w:color w:val="222222"/>
          <w:sz w:val="21"/>
          <w:szCs w:val="21"/>
        </w:rPr>
      </w:pPr>
    </w:p>
    <w:p w14:paraId="0ED0DE18"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5.2. </w:t>
      </w:r>
      <w:r w:rsidRPr="002300F6">
        <w:rPr>
          <w:rFonts w:ascii="Helvetica" w:hAnsi="Helvetica" w:cs="Helvetica" w:hint="eastAsia"/>
          <w:b/>
          <w:bCs/>
          <w:color w:val="222222"/>
          <w:sz w:val="21"/>
          <w:szCs w:val="21"/>
        </w:rPr>
        <w:t>Генетический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анализ</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вторичных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ПСП</w:t>
      </w:r>
      <w:r w:rsidRPr="002300F6">
        <w:rPr>
          <w:rFonts w:ascii="Helvetica" w:hAnsi="Helvetica" w:cs="Helvetica"/>
          <w:b/>
          <w:bCs/>
          <w:color w:val="222222"/>
          <w:sz w:val="21"/>
          <w:szCs w:val="21"/>
        </w:rPr>
        <w:t>.</w:t>
      </w:r>
    </w:p>
    <w:p w14:paraId="7DE4EE38" w14:textId="77777777" w:rsidR="002300F6" w:rsidRPr="002300F6" w:rsidRDefault="002300F6" w:rsidP="002300F6">
      <w:pPr>
        <w:rPr>
          <w:rFonts w:ascii="Helvetica" w:hAnsi="Helvetica" w:cs="Helvetica"/>
          <w:b/>
          <w:bCs/>
          <w:color w:val="222222"/>
          <w:sz w:val="21"/>
          <w:szCs w:val="21"/>
        </w:rPr>
      </w:pPr>
    </w:p>
    <w:p w14:paraId="5293E0B0"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5.2.1. </w:t>
      </w:r>
      <w:r w:rsidRPr="002300F6">
        <w:rPr>
          <w:rFonts w:ascii="Helvetica" w:hAnsi="Helvetica" w:cs="Helvetica" w:hint="eastAsia"/>
          <w:b/>
          <w:bCs/>
          <w:color w:val="222222"/>
          <w:sz w:val="21"/>
          <w:szCs w:val="21"/>
        </w:rPr>
        <w:t>Генетический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анализ</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нестабильных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ПСП</w:t>
      </w:r>
      <w:r w:rsidRPr="002300F6">
        <w:rPr>
          <w:rFonts w:ascii="Helvetica" w:hAnsi="Helvetica" w:cs="Helvetica"/>
          <w:b/>
          <w:bCs/>
          <w:color w:val="222222"/>
          <w:sz w:val="21"/>
          <w:szCs w:val="21"/>
        </w:rPr>
        <w:t>.</w:t>
      </w:r>
    </w:p>
    <w:p w14:paraId="0E1FB401" w14:textId="77777777" w:rsidR="002300F6" w:rsidRPr="002300F6" w:rsidRDefault="002300F6" w:rsidP="002300F6">
      <w:pPr>
        <w:rPr>
          <w:rFonts w:ascii="Helvetica" w:hAnsi="Helvetica" w:cs="Helvetica"/>
          <w:b/>
          <w:bCs/>
          <w:color w:val="222222"/>
          <w:sz w:val="21"/>
          <w:szCs w:val="21"/>
        </w:rPr>
      </w:pPr>
    </w:p>
    <w:p w14:paraId="71494BB3"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5.2.2. </w:t>
      </w:r>
      <w:r w:rsidRPr="002300F6">
        <w:rPr>
          <w:rFonts w:ascii="Helvetica" w:hAnsi="Helvetica" w:cs="Helvetica" w:hint="eastAsia"/>
          <w:b/>
          <w:bCs/>
          <w:color w:val="222222"/>
          <w:sz w:val="21"/>
          <w:szCs w:val="21"/>
        </w:rPr>
        <w:t>Генетический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анализ</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стабильных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ПСП</w:t>
      </w:r>
      <w:r w:rsidRPr="002300F6">
        <w:rPr>
          <w:rFonts w:ascii="Helvetica" w:hAnsi="Helvetica" w:cs="Helvetica"/>
          <w:b/>
          <w:bCs/>
          <w:color w:val="222222"/>
          <w:sz w:val="21"/>
          <w:szCs w:val="21"/>
        </w:rPr>
        <w:t>.</w:t>
      </w:r>
    </w:p>
    <w:p w14:paraId="23E9FADB" w14:textId="77777777" w:rsidR="002300F6" w:rsidRPr="002300F6" w:rsidRDefault="002300F6" w:rsidP="002300F6">
      <w:pPr>
        <w:rPr>
          <w:rFonts w:ascii="Helvetica" w:hAnsi="Helvetica" w:cs="Helvetica"/>
          <w:b/>
          <w:bCs/>
          <w:color w:val="222222"/>
          <w:sz w:val="21"/>
          <w:szCs w:val="21"/>
        </w:rPr>
      </w:pPr>
    </w:p>
    <w:p w14:paraId="62495B87"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5.2.2.1. </w:t>
      </w:r>
      <w:r w:rsidRPr="002300F6">
        <w:rPr>
          <w:rFonts w:ascii="Helvetica" w:hAnsi="Helvetica" w:cs="Helvetica" w:hint="eastAsia"/>
          <w:b/>
          <w:bCs/>
          <w:color w:val="222222"/>
          <w:sz w:val="21"/>
          <w:szCs w:val="21"/>
        </w:rPr>
        <w:t>Характеристика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митотической</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стабильности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ПСП</w:t>
      </w:r>
      <w:r w:rsidRPr="002300F6">
        <w:rPr>
          <w:rFonts w:ascii="Helvetica" w:hAnsi="Helvetica" w:cs="Helvetica"/>
          <w:b/>
          <w:bCs/>
          <w:color w:val="222222"/>
          <w:sz w:val="21"/>
          <w:szCs w:val="21"/>
        </w:rPr>
        <w:t>.</w:t>
      </w:r>
    </w:p>
    <w:p w14:paraId="33493E2F" w14:textId="77777777" w:rsidR="002300F6" w:rsidRPr="002300F6" w:rsidRDefault="002300F6" w:rsidP="002300F6">
      <w:pPr>
        <w:rPr>
          <w:rFonts w:ascii="Helvetica" w:hAnsi="Helvetica" w:cs="Helvetica"/>
          <w:b/>
          <w:bCs/>
          <w:color w:val="222222"/>
          <w:sz w:val="21"/>
          <w:szCs w:val="21"/>
        </w:rPr>
      </w:pPr>
    </w:p>
    <w:p w14:paraId="1BE35962"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5.2.2.2. </w:t>
      </w:r>
      <w:r w:rsidRPr="002300F6">
        <w:rPr>
          <w:rFonts w:ascii="Helvetica" w:hAnsi="Helvetica" w:cs="Helvetica" w:hint="eastAsia"/>
          <w:b/>
          <w:bCs/>
          <w:color w:val="222222"/>
          <w:sz w:val="21"/>
          <w:szCs w:val="21"/>
        </w:rPr>
        <w:t>Индуцированная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УФ</w:t>
      </w:r>
      <w:r w:rsidRPr="002300F6">
        <w:rPr>
          <w:rFonts w:ascii="Helvetica" w:hAnsi="Helvetica" w:cs="Helvetica"/>
          <w:b/>
          <w:bCs/>
          <w:color w:val="222222"/>
          <w:sz w:val="21"/>
          <w:szCs w:val="21"/>
        </w:rPr>
        <w:t>-</w:t>
      </w:r>
      <w:r w:rsidRPr="002300F6">
        <w:rPr>
          <w:rFonts w:ascii="Helvetica" w:hAnsi="Helvetica" w:cs="Helvetica" w:hint="eastAsia"/>
          <w:b/>
          <w:bCs/>
          <w:color w:val="222222"/>
          <w:sz w:val="21"/>
          <w:szCs w:val="21"/>
        </w:rPr>
        <w:t>лучами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нестабильность</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ПСП</w:t>
      </w:r>
      <w:r w:rsidRPr="002300F6">
        <w:rPr>
          <w:rFonts w:ascii="Helvetica" w:hAnsi="Helvetica" w:cs="Helvetica"/>
          <w:b/>
          <w:bCs/>
          <w:color w:val="222222"/>
          <w:sz w:val="21"/>
          <w:szCs w:val="21"/>
        </w:rPr>
        <w:t>.</w:t>
      </w:r>
    </w:p>
    <w:p w14:paraId="7BE8C2F0" w14:textId="77777777" w:rsidR="002300F6" w:rsidRPr="002300F6" w:rsidRDefault="002300F6" w:rsidP="002300F6">
      <w:pPr>
        <w:rPr>
          <w:rFonts w:ascii="Helvetica" w:hAnsi="Helvetica" w:cs="Helvetica"/>
          <w:b/>
          <w:bCs/>
          <w:color w:val="222222"/>
          <w:sz w:val="21"/>
          <w:szCs w:val="21"/>
        </w:rPr>
      </w:pPr>
    </w:p>
    <w:p w14:paraId="2B8B7630"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5.3. </w:t>
      </w:r>
      <w:r w:rsidRPr="002300F6">
        <w:rPr>
          <w:rFonts w:ascii="Helvetica" w:hAnsi="Helvetica" w:cs="Helvetica" w:hint="eastAsia"/>
          <w:b/>
          <w:bCs/>
          <w:color w:val="222222"/>
          <w:sz w:val="21"/>
          <w:szCs w:val="21"/>
        </w:rPr>
        <w:t>Митотическая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неста</w:t>
      </w:r>
      <w:r w:rsidRPr="002300F6">
        <w:rPr>
          <w:rFonts w:ascii="Helvetica" w:hAnsi="Helvetica" w:cs="Helvetica"/>
          <w:b/>
          <w:bCs/>
          <w:color w:val="222222"/>
          <w:sz w:val="21"/>
          <w:szCs w:val="21"/>
        </w:rPr>
        <w:t>&lt;</w:t>
      </w:r>
      <w:r w:rsidRPr="002300F6">
        <w:rPr>
          <w:rFonts w:ascii="Helvetica" w:hAnsi="Helvetica" w:cs="Helvetica" w:hint="eastAsia"/>
          <w:b/>
          <w:bCs/>
          <w:color w:val="222222"/>
          <w:sz w:val="21"/>
          <w:szCs w:val="21"/>
        </w:rPr>
        <w:t>Зальность</w:t>
      </w:r>
      <w:r w:rsidRPr="002300F6">
        <w:rPr>
          <w:rFonts w:ascii="Helvetica" w:hAnsi="Helvetica" w:cs="Helvetica"/>
          <w:b/>
          <w:bCs/>
          <w:color w:val="222222"/>
          <w:sz w:val="21"/>
          <w:szCs w:val="21"/>
        </w:rPr>
        <w:t>,</w:t>
      </w:r>
      <w:r w:rsidRPr="002300F6">
        <w:rPr>
          <w:rFonts w:ascii="Helvetica" w:hAnsi="Helvetica" w:cs="Helvetica" w:hint="eastAsia"/>
          <w:b/>
          <w:bCs/>
          <w:color w:val="222222"/>
          <w:sz w:val="21"/>
          <w:szCs w:val="21"/>
        </w:rPr>
        <w:t>индуцированная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хлоралгидратом</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ПО</w:t>
      </w:r>
    </w:p>
    <w:p w14:paraId="2041D2CD" w14:textId="77777777" w:rsidR="002300F6" w:rsidRPr="002300F6" w:rsidRDefault="002300F6" w:rsidP="002300F6">
      <w:pPr>
        <w:rPr>
          <w:rFonts w:ascii="Helvetica" w:hAnsi="Helvetica" w:cs="Helvetica"/>
          <w:b/>
          <w:bCs/>
          <w:color w:val="222222"/>
          <w:sz w:val="21"/>
          <w:szCs w:val="21"/>
        </w:rPr>
      </w:pPr>
    </w:p>
    <w:p w14:paraId="1840C144"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5.4. </w:t>
      </w:r>
      <w:r w:rsidRPr="002300F6">
        <w:rPr>
          <w:rFonts w:ascii="Helvetica" w:hAnsi="Helvetica" w:cs="Helvetica" w:hint="eastAsia"/>
          <w:b/>
          <w:bCs/>
          <w:color w:val="222222"/>
          <w:sz w:val="21"/>
          <w:szCs w:val="21"/>
        </w:rPr>
        <w:t>Митотическая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нестабильность</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индуцированная</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бено</w:t>
      </w:r>
      <w:r w:rsidRPr="002300F6">
        <w:rPr>
          <w:rFonts w:ascii="Helvetica" w:hAnsi="Helvetica" w:cs="Helvetica"/>
          <w:b/>
          <w:bCs/>
          <w:color w:val="222222"/>
          <w:sz w:val="21"/>
          <w:szCs w:val="21"/>
        </w:rPr>
        <w:t>-</w:t>
      </w:r>
      <w:r w:rsidRPr="002300F6">
        <w:rPr>
          <w:rFonts w:ascii="Helvetica" w:hAnsi="Helvetica" w:cs="Helvetica" w:hint="eastAsia"/>
          <w:b/>
          <w:bCs/>
          <w:color w:val="222222"/>
          <w:sz w:val="21"/>
          <w:szCs w:val="21"/>
        </w:rPr>
        <w:t>милом</w:t>
      </w:r>
      <w:r w:rsidRPr="002300F6">
        <w:rPr>
          <w:rFonts w:ascii="Helvetica" w:hAnsi="Helvetica" w:cs="Helvetica"/>
          <w:b/>
          <w:bCs/>
          <w:color w:val="222222"/>
          <w:sz w:val="21"/>
          <w:szCs w:val="21"/>
        </w:rPr>
        <w:t xml:space="preserve"> .III</w:t>
      </w:r>
    </w:p>
    <w:p w14:paraId="0743096D" w14:textId="77777777" w:rsidR="002300F6" w:rsidRPr="002300F6" w:rsidRDefault="002300F6" w:rsidP="002300F6">
      <w:pPr>
        <w:rPr>
          <w:rFonts w:ascii="Helvetica" w:hAnsi="Helvetica" w:cs="Helvetica"/>
          <w:b/>
          <w:bCs/>
          <w:color w:val="222222"/>
          <w:sz w:val="21"/>
          <w:szCs w:val="21"/>
        </w:rPr>
      </w:pPr>
    </w:p>
    <w:p w14:paraId="31CD4528"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b/>
          <w:bCs/>
          <w:color w:val="222222"/>
          <w:sz w:val="21"/>
          <w:szCs w:val="21"/>
        </w:rPr>
        <w:t xml:space="preserve">5.5. </w:t>
      </w:r>
      <w:r w:rsidRPr="002300F6">
        <w:rPr>
          <w:rFonts w:ascii="Helvetica" w:hAnsi="Helvetica" w:cs="Helvetica" w:hint="eastAsia"/>
          <w:b/>
          <w:bCs/>
          <w:color w:val="222222"/>
          <w:sz w:val="21"/>
          <w:szCs w:val="21"/>
        </w:rPr>
        <w:t>Сравнение</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количества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ДНК</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на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клетку</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в</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ПСП</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и</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родительских</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штаммах</w:t>
      </w:r>
    </w:p>
    <w:p w14:paraId="2AE2EFF7" w14:textId="77777777" w:rsidR="002300F6" w:rsidRPr="002300F6" w:rsidRDefault="002300F6" w:rsidP="002300F6">
      <w:pPr>
        <w:rPr>
          <w:rFonts w:ascii="Helvetica" w:hAnsi="Helvetica" w:cs="Helvetica"/>
          <w:b/>
          <w:bCs/>
          <w:color w:val="222222"/>
          <w:sz w:val="21"/>
          <w:szCs w:val="21"/>
        </w:rPr>
      </w:pPr>
    </w:p>
    <w:p w14:paraId="5F1CA7CD" w14:textId="77777777" w:rsidR="002300F6" w:rsidRPr="002300F6" w:rsidRDefault="002300F6" w:rsidP="002300F6">
      <w:pPr>
        <w:rPr>
          <w:rFonts w:ascii="Helvetica" w:hAnsi="Helvetica" w:cs="Helvetica"/>
          <w:b/>
          <w:bCs/>
          <w:color w:val="222222"/>
          <w:sz w:val="21"/>
          <w:szCs w:val="21"/>
        </w:rPr>
      </w:pPr>
      <w:r w:rsidRPr="002300F6">
        <w:rPr>
          <w:rFonts w:ascii="Helvetica" w:hAnsi="Helvetica" w:cs="Helvetica" w:hint="eastAsia"/>
          <w:b/>
          <w:bCs/>
          <w:color w:val="222222"/>
          <w:sz w:val="21"/>
          <w:szCs w:val="21"/>
        </w:rPr>
        <w:t>Глава</w:t>
      </w:r>
      <w:r w:rsidRPr="002300F6">
        <w:rPr>
          <w:rFonts w:ascii="Helvetica" w:hAnsi="Helvetica" w:cs="Helvetica"/>
          <w:b/>
          <w:bCs/>
          <w:color w:val="222222"/>
          <w:sz w:val="21"/>
          <w:szCs w:val="21"/>
        </w:rPr>
        <w:t xml:space="preserve"> </w:t>
      </w:r>
      <w:r w:rsidRPr="002300F6">
        <w:rPr>
          <w:rFonts w:ascii="Helvetica" w:hAnsi="Helvetica" w:cs="Helvetica" w:hint="eastAsia"/>
          <w:b/>
          <w:bCs/>
          <w:color w:val="222222"/>
          <w:sz w:val="21"/>
          <w:szCs w:val="21"/>
        </w:rPr>
        <w:t>У</w:t>
      </w:r>
      <w:r w:rsidRPr="002300F6">
        <w:rPr>
          <w:rFonts w:ascii="Helvetica" w:hAnsi="Helvetica" w:cs="Helvetica"/>
          <w:b/>
          <w:bCs/>
          <w:color w:val="222222"/>
          <w:sz w:val="21"/>
          <w:szCs w:val="21"/>
        </w:rPr>
        <w:t xml:space="preserve">1. </w:t>
      </w:r>
      <w:r w:rsidRPr="002300F6">
        <w:rPr>
          <w:rFonts w:ascii="Helvetica" w:hAnsi="Helvetica" w:cs="Helvetica" w:hint="eastAsia"/>
          <w:b/>
          <w:bCs/>
          <w:color w:val="222222"/>
          <w:sz w:val="21"/>
          <w:szCs w:val="21"/>
        </w:rPr>
        <w:t>Обсуждение</w:t>
      </w:r>
    </w:p>
    <w:p w14:paraId="695E51D7" w14:textId="77777777" w:rsidR="002300F6" w:rsidRPr="002300F6" w:rsidRDefault="002300F6" w:rsidP="002300F6">
      <w:pPr>
        <w:rPr>
          <w:rFonts w:ascii="Helvetica" w:hAnsi="Helvetica" w:cs="Helvetica"/>
          <w:b/>
          <w:bCs/>
          <w:color w:val="222222"/>
          <w:sz w:val="21"/>
          <w:szCs w:val="21"/>
        </w:rPr>
      </w:pPr>
    </w:p>
    <w:p w14:paraId="109CC004" w14:textId="6276944C" w:rsidR="00484EB4" w:rsidRPr="002300F6" w:rsidRDefault="002300F6" w:rsidP="002300F6">
      <w:r w:rsidRPr="002300F6">
        <w:rPr>
          <w:rFonts w:ascii="Helvetica" w:hAnsi="Helvetica" w:cs="Helvetica" w:hint="eastAsia"/>
          <w:b/>
          <w:bCs/>
          <w:color w:val="222222"/>
          <w:sz w:val="21"/>
          <w:szCs w:val="21"/>
        </w:rPr>
        <w:t>Выводы</w:t>
      </w:r>
    </w:p>
    <w:sectPr w:rsidR="00484EB4" w:rsidRPr="002300F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3E84" w14:textId="77777777" w:rsidR="00452834" w:rsidRDefault="00452834">
      <w:pPr>
        <w:spacing w:after="0" w:line="240" w:lineRule="auto"/>
      </w:pPr>
      <w:r>
        <w:separator/>
      </w:r>
    </w:p>
  </w:endnote>
  <w:endnote w:type="continuationSeparator" w:id="0">
    <w:p w14:paraId="7282A89E" w14:textId="77777777" w:rsidR="00452834" w:rsidRDefault="0045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DC774" w14:textId="77777777" w:rsidR="00452834" w:rsidRDefault="00452834"/>
    <w:p w14:paraId="43F98BB3" w14:textId="77777777" w:rsidR="00452834" w:rsidRDefault="00452834"/>
    <w:p w14:paraId="577134B5" w14:textId="77777777" w:rsidR="00452834" w:rsidRDefault="00452834"/>
    <w:p w14:paraId="2CFFE610" w14:textId="77777777" w:rsidR="00452834" w:rsidRDefault="00452834"/>
    <w:p w14:paraId="7029B346" w14:textId="77777777" w:rsidR="00452834" w:rsidRDefault="00452834"/>
    <w:p w14:paraId="0ACF7EDE" w14:textId="77777777" w:rsidR="00452834" w:rsidRDefault="00452834"/>
    <w:p w14:paraId="5542B6A1" w14:textId="77777777" w:rsidR="00452834" w:rsidRDefault="0045283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4CAD0B" wp14:editId="15974DD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51B52" w14:textId="77777777" w:rsidR="00452834" w:rsidRDefault="004528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4CAD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551B52" w14:textId="77777777" w:rsidR="00452834" w:rsidRDefault="004528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65303A" w14:textId="77777777" w:rsidR="00452834" w:rsidRDefault="00452834"/>
    <w:p w14:paraId="73F816EE" w14:textId="77777777" w:rsidR="00452834" w:rsidRDefault="00452834"/>
    <w:p w14:paraId="0F949E07" w14:textId="77777777" w:rsidR="00452834" w:rsidRDefault="0045283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914E6C" wp14:editId="297A7C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7238C" w14:textId="77777777" w:rsidR="00452834" w:rsidRDefault="00452834"/>
                          <w:p w14:paraId="32EB96A4" w14:textId="77777777" w:rsidR="00452834" w:rsidRDefault="004528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914E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07238C" w14:textId="77777777" w:rsidR="00452834" w:rsidRDefault="00452834"/>
                    <w:p w14:paraId="32EB96A4" w14:textId="77777777" w:rsidR="00452834" w:rsidRDefault="0045283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7F25DE" w14:textId="77777777" w:rsidR="00452834" w:rsidRDefault="00452834"/>
    <w:p w14:paraId="4FDC9FBF" w14:textId="77777777" w:rsidR="00452834" w:rsidRDefault="00452834">
      <w:pPr>
        <w:rPr>
          <w:sz w:val="2"/>
          <w:szCs w:val="2"/>
        </w:rPr>
      </w:pPr>
    </w:p>
    <w:p w14:paraId="5DE94404" w14:textId="77777777" w:rsidR="00452834" w:rsidRDefault="00452834"/>
    <w:p w14:paraId="58E3414B" w14:textId="77777777" w:rsidR="00452834" w:rsidRDefault="00452834">
      <w:pPr>
        <w:spacing w:after="0" w:line="240" w:lineRule="auto"/>
      </w:pPr>
    </w:p>
  </w:footnote>
  <w:footnote w:type="continuationSeparator" w:id="0">
    <w:p w14:paraId="6D06442A" w14:textId="77777777" w:rsidR="00452834" w:rsidRDefault="00452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34"/>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210873</TotalTime>
  <Pages>7</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2090</cp:revision>
  <cp:lastPrinted>2009-02-06T05:36:00Z</cp:lastPrinted>
  <dcterms:created xsi:type="dcterms:W3CDTF">2024-01-07T13:43:00Z</dcterms:created>
  <dcterms:modified xsi:type="dcterms:W3CDTF">2025-11-20T09:00:00Z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