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30" w:rsidRDefault="00C36C30" w:rsidP="00C36C30">
      <w:r>
        <w:rPr>
          <w:rFonts w:hint="eastAsia"/>
        </w:rPr>
        <w:t>Шумейко</w:t>
      </w:r>
      <w:r>
        <w:t></w:t>
      </w:r>
      <w:r>
        <w:rPr>
          <w:rFonts w:hint="eastAsia"/>
        </w:rPr>
        <w:t>Тетяна</w:t>
      </w:r>
      <w:r>
        <w:t></w:t>
      </w:r>
      <w:r>
        <w:rPr>
          <w:rFonts w:hint="eastAsia"/>
        </w:rPr>
        <w:t>Анатоліївна</w:t>
      </w:r>
      <w:r>
        <w:t></w:t>
      </w:r>
      <w:r>
        <w:t></w:t>
      </w:r>
      <w:r>
        <w:rPr>
          <w:rFonts w:hint="eastAsia"/>
        </w:rPr>
        <w:t>докторантка</w:t>
      </w:r>
      <w:r>
        <w:t></w:t>
      </w:r>
      <w:r>
        <w:rPr>
          <w:rFonts w:hint="eastAsia"/>
        </w:rPr>
        <w:t>кафедри</w:t>
      </w:r>
      <w:r>
        <w:t></w:t>
      </w:r>
      <w:r>
        <w:rPr>
          <w:rFonts w:hint="eastAsia"/>
        </w:rPr>
        <w:t>поліцейського</w:t>
      </w:r>
      <w:r>
        <w:t></w:t>
      </w:r>
      <w:r>
        <w:rPr>
          <w:rFonts w:hint="eastAsia"/>
        </w:rPr>
        <w:t>права</w:t>
      </w:r>
    </w:p>
    <w:p w:rsidR="00C36C30" w:rsidRDefault="00C36C30" w:rsidP="00C36C30">
      <w:r>
        <w:rPr>
          <w:rFonts w:hint="eastAsia"/>
        </w:rPr>
        <w:t>Національної</w:t>
      </w:r>
      <w:r>
        <w:t></w:t>
      </w:r>
      <w:r>
        <w:rPr>
          <w:rFonts w:hint="eastAsia"/>
        </w:rPr>
        <w:t>академії</w:t>
      </w:r>
      <w:r>
        <w:t></w:t>
      </w:r>
      <w:r>
        <w:rPr>
          <w:rFonts w:hint="eastAsia"/>
        </w:rPr>
        <w:t>внутрішніх</w:t>
      </w:r>
      <w:r>
        <w:t></w:t>
      </w:r>
      <w:r>
        <w:rPr>
          <w:rFonts w:hint="eastAsia"/>
        </w:rPr>
        <w:t>справ</w:t>
      </w:r>
      <w:r>
        <w:t></w:t>
      </w:r>
      <w:r>
        <w:t></w:t>
      </w:r>
      <w:r>
        <w:rPr>
          <w:rFonts w:hint="eastAsia"/>
        </w:rPr>
        <w:t>Назва</w:t>
      </w:r>
      <w:r>
        <w:t></w:t>
      </w:r>
      <w:r>
        <w:rPr>
          <w:rFonts w:hint="eastAsia"/>
        </w:rPr>
        <w:t>дисертації</w:t>
      </w:r>
      <w:r>
        <w:t></w:t>
      </w:r>
      <w:r>
        <w:t></w:t>
      </w:r>
      <w:r>
        <w:rPr>
          <w:rFonts w:hint="eastAsia"/>
        </w:rPr>
        <w:t>Адміністративно</w:t>
      </w:r>
      <w:r>
        <w:t></w:t>
      </w:r>
      <w:r>
        <w:rPr>
          <w:rFonts w:hint="eastAsia"/>
        </w:rPr>
        <w:t>правові</w:t>
      </w:r>
      <w:r>
        <w:t></w:t>
      </w:r>
      <w:r>
        <w:rPr>
          <w:rFonts w:hint="eastAsia"/>
        </w:rPr>
        <w:t>засади</w:t>
      </w:r>
    </w:p>
    <w:p w:rsidR="00C36C30" w:rsidRDefault="00C36C30" w:rsidP="00C36C30">
      <w:r>
        <w:rPr>
          <w:rFonts w:hint="eastAsia"/>
        </w:rPr>
        <w:t>формування</w:t>
      </w:r>
      <w:r>
        <w:t></w:t>
      </w:r>
      <w:r>
        <w:rPr>
          <w:rFonts w:hint="eastAsia"/>
        </w:rPr>
        <w:t>та</w:t>
      </w:r>
      <w:r>
        <w:t></w:t>
      </w:r>
      <w:r>
        <w:rPr>
          <w:rFonts w:hint="eastAsia"/>
        </w:rPr>
        <w:t>реалізації</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обігу</w:t>
      </w:r>
      <w:r>
        <w:t></w:t>
      </w:r>
      <w:r>
        <w:rPr>
          <w:rFonts w:hint="eastAsia"/>
        </w:rPr>
        <w:t>зброї</w:t>
      </w:r>
      <w:r>
        <w:t></w:t>
      </w:r>
      <w:r>
        <w:rPr>
          <w:rFonts w:hint="eastAsia"/>
        </w:rPr>
        <w:t>в</w:t>
      </w:r>
      <w:r>
        <w:t></w:t>
      </w:r>
      <w:r>
        <w:rPr>
          <w:rFonts w:hint="eastAsia"/>
        </w:rPr>
        <w:t>Україні</w:t>
      </w:r>
      <w:r>
        <w:t></w:t>
      </w:r>
      <w:r>
        <w:t></w:t>
      </w:r>
      <w:r>
        <w:t></w:t>
      </w:r>
      <w:r>
        <w:rPr>
          <w:rFonts w:hint="eastAsia"/>
        </w:rPr>
        <w:t>Шифр</w:t>
      </w:r>
      <w:r>
        <w:t></w:t>
      </w:r>
      <w:r>
        <w:rPr>
          <w:rFonts w:hint="eastAsia"/>
        </w:rPr>
        <w:t>та</w:t>
      </w:r>
      <w:r>
        <w:t></w:t>
      </w:r>
      <w:r>
        <w:rPr>
          <w:rFonts w:hint="eastAsia"/>
        </w:rPr>
        <w:t>назва</w:t>
      </w:r>
    </w:p>
    <w:p w:rsidR="00C36C30" w:rsidRDefault="00C36C30" w:rsidP="00C36C30">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адміністративне</w:t>
      </w:r>
      <w:r>
        <w:t></w:t>
      </w:r>
      <w:r>
        <w:rPr>
          <w:rFonts w:hint="eastAsia"/>
        </w:rPr>
        <w:t>право</w:t>
      </w:r>
      <w:r>
        <w:t></w:t>
      </w:r>
      <w:r>
        <w:rPr>
          <w:rFonts w:hint="eastAsia"/>
        </w:rPr>
        <w:t>і</w:t>
      </w:r>
      <w:r>
        <w:t></w:t>
      </w:r>
      <w:r>
        <w:rPr>
          <w:rFonts w:hint="eastAsia"/>
        </w:rPr>
        <w:t>процес</w:t>
      </w:r>
      <w:r>
        <w:t></w:t>
      </w:r>
      <w:r>
        <w:t></w:t>
      </w:r>
      <w:r>
        <w:rPr>
          <w:rFonts w:hint="eastAsia"/>
        </w:rPr>
        <w:t>фінансове</w:t>
      </w:r>
      <w:r>
        <w:t></w:t>
      </w:r>
      <w:r>
        <w:rPr>
          <w:rFonts w:hint="eastAsia"/>
        </w:rPr>
        <w:t>право</w:t>
      </w:r>
      <w:r>
        <w:t></w:t>
      </w:r>
      <w:r>
        <w:t></w:t>
      </w:r>
      <w:r>
        <w:rPr>
          <w:rFonts w:hint="eastAsia"/>
        </w:rPr>
        <w:t>інформаційне</w:t>
      </w:r>
    </w:p>
    <w:p w:rsidR="00DB7F20" w:rsidRPr="00C36C30" w:rsidRDefault="00C36C30" w:rsidP="00C36C30">
      <w:r>
        <w:rPr>
          <w:rFonts w:hint="eastAsia"/>
        </w:rPr>
        <w:t>право</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Національної</w:t>
      </w:r>
      <w:r>
        <w:t></w:t>
      </w:r>
      <w:r>
        <w:rPr>
          <w:rFonts w:hint="eastAsia"/>
        </w:rPr>
        <w:t>академії</w:t>
      </w:r>
      <w:r>
        <w:t></w:t>
      </w:r>
      <w:r>
        <w:rPr>
          <w:rFonts w:hint="eastAsia"/>
        </w:rPr>
        <w:t>внутрішніх</w:t>
      </w:r>
      <w:r>
        <w:t></w:t>
      </w:r>
      <w:r>
        <w:rPr>
          <w:rFonts w:hint="eastAsia"/>
        </w:rPr>
        <w:t>справ</w:t>
      </w:r>
      <w:r>
        <w:t></w:t>
      </w:r>
      <w:r>
        <w:t></w:t>
      </w:r>
      <w:r>
        <w:rPr>
          <w:rFonts w:hint="eastAsia"/>
        </w:rPr>
        <w:t>МВС</w:t>
      </w:r>
      <w:r>
        <w:t></w:t>
      </w:r>
      <w:r>
        <w:rPr>
          <w:rFonts w:hint="eastAsia"/>
        </w:rPr>
        <w:t>України</w:t>
      </w:r>
    </w:p>
    <w:sectPr w:rsidR="00DB7F20" w:rsidRPr="00C36C3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C3521F">
    <w:pPr>
      <w:rPr>
        <w:sz w:val="2"/>
        <w:szCs w:val="2"/>
      </w:rPr>
    </w:pPr>
    <w:r w:rsidRPr="00C3521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C3521F">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C3521F">
    <w:pPr>
      <w:rPr>
        <w:sz w:val="2"/>
        <w:szCs w:val="2"/>
      </w:rPr>
    </w:pPr>
    <w:r w:rsidRPr="00C3521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C3521F">
                <w:pPr>
                  <w:spacing w:line="240" w:lineRule="auto"/>
                </w:pPr>
                <w:fldSimple w:instr=" PAGE \* MERGEFORMAT ">
                  <w:r w:rsidR="00C36C30" w:rsidRPr="00C36C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C3521F">
      <w:pPr>
        <w:rPr>
          <w:sz w:val="2"/>
          <w:szCs w:val="2"/>
        </w:rPr>
      </w:pPr>
      <w:r w:rsidRPr="00C3521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C3521F">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C3521F">
      <w:pPr>
        <w:rPr>
          <w:sz w:val="2"/>
          <w:szCs w:val="2"/>
        </w:rPr>
      </w:pPr>
      <w:r w:rsidRPr="00C3521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C3521F">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70F2E-9943-480D-900F-52025D05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2022-08-02T11:55:00Z</dcterms:created>
  <dcterms:modified xsi:type="dcterms:W3CDTF">2022-08-21T09:45:00Z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