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381" w:rsidRDefault="00D523E1" w:rsidP="00D523E1">
      <w:pPr>
        <w:rPr>
          <w:rFonts w:ascii="Times New Roman" w:eastAsia="Times New Roman" w:hAnsi="Times New Roman" w:cs="Times New Roman"/>
          <w:kern w:val="0"/>
          <w:sz w:val="28"/>
          <w:szCs w:val="28"/>
          <w:lang w:eastAsia="ru-RU"/>
        </w:rPr>
      </w:pPr>
      <w:bookmarkStart w:id="0" w:name="_GoBack"/>
      <w:r w:rsidRPr="00D523E1">
        <w:rPr>
          <w:rFonts w:ascii="Times New Roman" w:eastAsia="Times New Roman" w:hAnsi="Times New Roman" w:cs="Times New Roman" w:hint="eastAsia"/>
          <w:kern w:val="0"/>
          <w:sz w:val="28"/>
          <w:szCs w:val="28"/>
          <w:lang w:eastAsia="ru-RU"/>
        </w:rPr>
        <w:t>Прошак</w:t>
      </w:r>
      <w:r w:rsidRPr="00D523E1">
        <w:rPr>
          <w:rFonts w:ascii="Times New Roman" w:eastAsia="Times New Roman" w:hAnsi="Times New Roman" w:cs="Times New Roman"/>
          <w:kern w:val="0"/>
          <w:sz w:val="28"/>
          <w:szCs w:val="28"/>
          <w:lang w:eastAsia="ru-RU"/>
        </w:rPr>
        <w:t xml:space="preserve"> </w:t>
      </w:r>
      <w:r w:rsidRPr="00D523E1">
        <w:rPr>
          <w:rFonts w:ascii="Times New Roman" w:eastAsia="Times New Roman" w:hAnsi="Times New Roman" w:cs="Times New Roman" w:hint="eastAsia"/>
          <w:kern w:val="0"/>
          <w:sz w:val="28"/>
          <w:szCs w:val="28"/>
          <w:lang w:eastAsia="ru-RU"/>
        </w:rPr>
        <w:t>Галина</w:t>
      </w:r>
      <w:r w:rsidRPr="00D523E1">
        <w:rPr>
          <w:rFonts w:ascii="Times New Roman" w:eastAsia="Times New Roman" w:hAnsi="Times New Roman" w:cs="Times New Roman"/>
          <w:kern w:val="0"/>
          <w:sz w:val="28"/>
          <w:szCs w:val="28"/>
          <w:lang w:eastAsia="ru-RU"/>
        </w:rPr>
        <w:t xml:space="preserve"> </w:t>
      </w:r>
      <w:r w:rsidRPr="00D523E1">
        <w:rPr>
          <w:rFonts w:ascii="Times New Roman" w:eastAsia="Times New Roman" w:hAnsi="Times New Roman" w:cs="Times New Roman" w:hint="eastAsia"/>
          <w:kern w:val="0"/>
          <w:sz w:val="28"/>
          <w:szCs w:val="28"/>
          <w:lang w:eastAsia="ru-RU"/>
        </w:rPr>
        <w:t>Василівна</w:t>
      </w:r>
      <w:r w:rsidRPr="00D523E1">
        <w:rPr>
          <w:rFonts w:ascii="Times New Roman" w:eastAsia="Times New Roman" w:hAnsi="Times New Roman" w:cs="Times New Roman"/>
          <w:kern w:val="0"/>
          <w:sz w:val="28"/>
          <w:szCs w:val="28"/>
          <w:lang w:eastAsia="ru-RU"/>
        </w:rPr>
        <w:t xml:space="preserve">. </w:t>
      </w:r>
      <w:r w:rsidRPr="00D523E1">
        <w:rPr>
          <w:rFonts w:ascii="Times New Roman" w:eastAsia="Times New Roman" w:hAnsi="Times New Roman" w:cs="Times New Roman" w:hint="eastAsia"/>
          <w:kern w:val="0"/>
          <w:sz w:val="28"/>
          <w:szCs w:val="28"/>
          <w:lang w:eastAsia="ru-RU"/>
        </w:rPr>
        <w:t>Людський</w:t>
      </w:r>
      <w:r w:rsidRPr="00D523E1">
        <w:rPr>
          <w:rFonts w:ascii="Times New Roman" w:eastAsia="Times New Roman" w:hAnsi="Times New Roman" w:cs="Times New Roman"/>
          <w:kern w:val="0"/>
          <w:sz w:val="28"/>
          <w:szCs w:val="28"/>
          <w:lang w:eastAsia="ru-RU"/>
        </w:rPr>
        <w:t xml:space="preserve"> </w:t>
      </w:r>
      <w:r w:rsidRPr="00D523E1">
        <w:rPr>
          <w:rFonts w:ascii="Times New Roman" w:eastAsia="Times New Roman" w:hAnsi="Times New Roman" w:cs="Times New Roman" w:hint="eastAsia"/>
          <w:kern w:val="0"/>
          <w:sz w:val="28"/>
          <w:szCs w:val="28"/>
          <w:lang w:eastAsia="ru-RU"/>
        </w:rPr>
        <w:t>капітал</w:t>
      </w:r>
      <w:r w:rsidRPr="00D523E1">
        <w:rPr>
          <w:rFonts w:ascii="Times New Roman" w:eastAsia="Times New Roman" w:hAnsi="Times New Roman" w:cs="Times New Roman"/>
          <w:kern w:val="0"/>
          <w:sz w:val="28"/>
          <w:szCs w:val="28"/>
          <w:lang w:eastAsia="ru-RU"/>
        </w:rPr>
        <w:t xml:space="preserve"> </w:t>
      </w:r>
      <w:r w:rsidRPr="00D523E1">
        <w:rPr>
          <w:rFonts w:ascii="Times New Roman" w:eastAsia="Times New Roman" w:hAnsi="Times New Roman" w:cs="Times New Roman" w:hint="eastAsia"/>
          <w:kern w:val="0"/>
          <w:sz w:val="28"/>
          <w:szCs w:val="28"/>
          <w:lang w:eastAsia="ru-RU"/>
        </w:rPr>
        <w:t>в</w:t>
      </w:r>
      <w:r w:rsidRPr="00D523E1">
        <w:rPr>
          <w:rFonts w:ascii="Times New Roman" w:eastAsia="Times New Roman" w:hAnsi="Times New Roman" w:cs="Times New Roman"/>
          <w:kern w:val="0"/>
          <w:sz w:val="28"/>
          <w:szCs w:val="28"/>
          <w:lang w:eastAsia="ru-RU"/>
        </w:rPr>
        <w:t xml:space="preserve"> </w:t>
      </w:r>
      <w:r w:rsidRPr="00D523E1">
        <w:rPr>
          <w:rFonts w:ascii="Times New Roman" w:eastAsia="Times New Roman" w:hAnsi="Times New Roman" w:cs="Times New Roman" w:hint="eastAsia"/>
          <w:kern w:val="0"/>
          <w:sz w:val="28"/>
          <w:szCs w:val="28"/>
          <w:lang w:eastAsia="ru-RU"/>
        </w:rPr>
        <w:t>умовах</w:t>
      </w:r>
      <w:r w:rsidRPr="00D523E1">
        <w:rPr>
          <w:rFonts w:ascii="Times New Roman" w:eastAsia="Times New Roman" w:hAnsi="Times New Roman" w:cs="Times New Roman"/>
          <w:kern w:val="0"/>
          <w:sz w:val="28"/>
          <w:szCs w:val="28"/>
          <w:lang w:eastAsia="ru-RU"/>
        </w:rPr>
        <w:t xml:space="preserve"> </w:t>
      </w:r>
      <w:r w:rsidRPr="00D523E1">
        <w:rPr>
          <w:rFonts w:ascii="Times New Roman" w:eastAsia="Times New Roman" w:hAnsi="Times New Roman" w:cs="Times New Roman" w:hint="eastAsia"/>
          <w:kern w:val="0"/>
          <w:sz w:val="28"/>
          <w:szCs w:val="28"/>
          <w:lang w:eastAsia="ru-RU"/>
        </w:rPr>
        <w:t>формування</w:t>
      </w:r>
      <w:r w:rsidRPr="00D523E1">
        <w:rPr>
          <w:rFonts w:ascii="Times New Roman" w:eastAsia="Times New Roman" w:hAnsi="Times New Roman" w:cs="Times New Roman"/>
          <w:kern w:val="0"/>
          <w:sz w:val="28"/>
          <w:szCs w:val="28"/>
          <w:lang w:eastAsia="ru-RU"/>
        </w:rPr>
        <w:t xml:space="preserve"> </w:t>
      </w:r>
      <w:r w:rsidRPr="00D523E1">
        <w:rPr>
          <w:rFonts w:ascii="Times New Roman" w:eastAsia="Times New Roman" w:hAnsi="Times New Roman" w:cs="Times New Roman" w:hint="eastAsia"/>
          <w:kern w:val="0"/>
          <w:sz w:val="28"/>
          <w:szCs w:val="28"/>
          <w:lang w:eastAsia="ru-RU"/>
        </w:rPr>
        <w:t>національної</w:t>
      </w:r>
      <w:r w:rsidRPr="00D523E1">
        <w:rPr>
          <w:rFonts w:ascii="Times New Roman" w:eastAsia="Times New Roman" w:hAnsi="Times New Roman" w:cs="Times New Roman"/>
          <w:kern w:val="0"/>
          <w:sz w:val="28"/>
          <w:szCs w:val="28"/>
          <w:lang w:eastAsia="ru-RU"/>
        </w:rPr>
        <w:t xml:space="preserve"> </w:t>
      </w:r>
      <w:r w:rsidRPr="00D523E1">
        <w:rPr>
          <w:rFonts w:ascii="Times New Roman" w:eastAsia="Times New Roman" w:hAnsi="Times New Roman" w:cs="Times New Roman" w:hint="eastAsia"/>
          <w:kern w:val="0"/>
          <w:sz w:val="28"/>
          <w:szCs w:val="28"/>
          <w:lang w:eastAsia="ru-RU"/>
        </w:rPr>
        <w:t>економіки</w:t>
      </w:r>
      <w:r w:rsidRPr="00D523E1">
        <w:rPr>
          <w:rFonts w:ascii="Times New Roman" w:eastAsia="Times New Roman" w:hAnsi="Times New Roman" w:cs="Times New Roman"/>
          <w:kern w:val="0"/>
          <w:sz w:val="28"/>
          <w:szCs w:val="28"/>
          <w:lang w:eastAsia="ru-RU"/>
        </w:rPr>
        <w:t xml:space="preserve"> </w:t>
      </w:r>
      <w:r w:rsidRPr="00D523E1">
        <w:rPr>
          <w:rFonts w:ascii="Times New Roman" w:eastAsia="Times New Roman" w:hAnsi="Times New Roman" w:cs="Times New Roman" w:hint="eastAsia"/>
          <w:kern w:val="0"/>
          <w:sz w:val="28"/>
          <w:szCs w:val="28"/>
          <w:lang w:eastAsia="ru-RU"/>
        </w:rPr>
        <w:t>України</w:t>
      </w:r>
      <w:proofErr w:type="gramStart"/>
      <w:r w:rsidRPr="00D523E1">
        <w:rPr>
          <w:rFonts w:ascii="Times New Roman" w:eastAsia="Times New Roman" w:hAnsi="Times New Roman" w:cs="Times New Roman"/>
          <w:kern w:val="0"/>
          <w:sz w:val="28"/>
          <w:szCs w:val="28"/>
          <w:lang w:eastAsia="ru-RU"/>
        </w:rPr>
        <w:t>. :</w:t>
      </w:r>
      <w:proofErr w:type="gramEnd"/>
      <w:r w:rsidRPr="00D523E1">
        <w:rPr>
          <w:rFonts w:ascii="Times New Roman" w:eastAsia="Times New Roman" w:hAnsi="Times New Roman" w:cs="Times New Roman"/>
          <w:kern w:val="0"/>
          <w:sz w:val="28"/>
          <w:szCs w:val="28"/>
          <w:lang w:eastAsia="ru-RU"/>
        </w:rPr>
        <w:t xml:space="preserve"> </w:t>
      </w:r>
      <w:r w:rsidRPr="00D523E1">
        <w:rPr>
          <w:rFonts w:ascii="Times New Roman" w:eastAsia="Times New Roman" w:hAnsi="Times New Roman" w:cs="Times New Roman" w:hint="eastAsia"/>
          <w:kern w:val="0"/>
          <w:sz w:val="28"/>
          <w:szCs w:val="28"/>
          <w:lang w:eastAsia="ru-RU"/>
        </w:rPr>
        <w:t>Дис</w:t>
      </w:r>
      <w:r w:rsidRPr="00D523E1">
        <w:rPr>
          <w:rFonts w:ascii="Times New Roman" w:eastAsia="Times New Roman" w:hAnsi="Times New Roman" w:cs="Times New Roman"/>
          <w:kern w:val="0"/>
          <w:sz w:val="28"/>
          <w:szCs w:val="28"/>
          <w:lang w:eastAsia="ru-RU"/>
        </w:rPr>
        <w:t xml:space="preserve">... </w:t>
      </w:r>
      <w:r w:rsidRPr="00D523E1">
        <w:rPr>
          <w:rFonts w:ascii="Times New Roman" w:eastAsia="Times New Roman" w:hAnsi="Times New Roman" w:cs="Times New Roman" w:hint="eastAsia"/>
          <w:kern w:val="0"/>
          <w:sz w:val="28"/>
          <w:szCs w:val="28"/>
          <w:lang w:eastAsia="ru-RU"/>
        </w:rPr>
        <w:t>канд</w:t>
      </w:r>
      <w:r w:rsidRPr="00D523E1">
        <w:rPr>
          <w:rFonts w:ascii="Times New Roman" w:eastAsia="Times New Roman" w:hAnsi="Times New Roman" w:cs="Times New Roman"/>
          <w:kern w:val="0"/>
          <w:sz w:val="28"/>
          <w:szCs w:val="28"/>
          <w:lang w:eastAsia="ru-RU"/>
        </w:rPr>
        <w:t xml:space="preserve">. </w:t>
      </w:r>
      <w:r w:rsidRPr="00D523E1">
        <w:rPr>
          <w:rFonts w:ascii="Times New Roman" w:eastAsia="Times New Roman" w:hAnsi="Times New Roman" w:cs="Times New Roman" w:hint="eastAsia"/>
          <w:kern w:val="0"/>
          <w:sz w:val="28"/>
          <w:szCs w:val="28"/>
          <w:lang w:eastAsia="ru-RU"/>
        </w:rPr>
        <w:t>наук</w:t>
      </w:r>
      <w:r w:rsidRPr="00D523E1">
        <w:rPr>
          <w:rFonts w:ascii="Times New Roman" w:eastAsia="Times New Roman" w:hAnsi="Times New Roman" w:cs="Times New Roman"/>
          <w:kern w:val="0"/>
          <w:sz w:val="28"/>
          <w:szCs w:val="28"/>
          <w:lang w:eastAsia="ru-RU"/>
        </w:rPr>
        <w:t xml:space="preserve">: 08.00.03 </w:t>
      </w:r>
      <w:r>
        <w:rPr>
          <w:rFonts w:ascii="Times New Roman" w:eastAsia="Times New Roman" w:hAnsi="Times New Roman" w:cs="Times New Roman"/>
          <w:kern w:val="0"/>
          <w:sz w:val="28"/>
          <w:szCs w:val="28"/>
          <w:lang w:eastAsia="ru-RU"/>
        </w:rPr>
        <w:t>–</w:t>
      </w:r>
      <w:r w:rsidRPr="00D523E1">
        <w:rPr>
          <w:rFonts w:ascii="Times New Roman" w:eastAsia="Times New Roman" w:hAnsi="Times New Roman" w:cs="Times New Roman"/>
          <w:kern w:val="0"/>
          <w:sz w:val="28"/>
          <w:szCs w:val="28"/>
          <w:lang w:eastAsia="ru-RU"/>
        </w:rPr>
        <w:t xml:space="preserve"> 2008</w:t>
      </w:r>
    </w:p>
    <w:p w:rsidR="00D523E1" w:rsidRDefault="00D523E1" w:rsidP="00D523E1">
      <w:r>
        <w:rPr>
          <w:rFonts w:hint="eastAsia"/>
        </w:rPr>
        <w:t>Прошак</w:t>
      </w:r>
      <w:r>
        <w:t></w:t>
      </w:r>
      <w:r>
        <w:rPr>
          <w:rFonts w:hint="eastAsia"/>
        </w:rPr>
        <w:t>Г</w:t>
      </w:r>
      <w:r>
        <w:t></w:t>
      </w:r>
      <w:r>
        <w:t></w:t>
      </w:r>
      <w:r>
        <w:rPr>
          <w:rFonts w:hint="eastAsia"/>
        </w:rPr>
        <w:t>В</w:t>
      </w:r>
      <w:r>
        <w:t></w:t>
      </w:r>
      <w:r>
        <w:t></w:t>
      </w:r>
      <w:r>
        <w:rPr>
          <w:rFonts w:hint="eastAsia"/>
        </w:rPr>
        <w:t>Людський</w:t>
      </w:r>
      <w:r>
        <w:t></w:t>
      </w:r>
      <w:r>
        <w:rPr>
          <w:rFonts w:hint="eastAsia"/>
        </w:rPr>
        <w:t>капітал</w:t>
      </w:r>
      <w:r>
        <w:t></w:t>
      </w:r>
      <w:r>
        <w:rPr>
          <w:rFonts w:hint="eastAsia"/>
        </w:rPr>
        <w:t>в</w:t>
      </w:r>
      <w:r>
        <w:t></w:t>
      </w:r>
      <w:r>
        <w:rPr>
          <w:rFonts w:hint="eastAsia"/>
        </w:rPr>
        <w:t>умовах</w:t>
      </w:r>
      <w:r>
        <w:t></w:t>
      </w:r>
      <w:r>
        <w:rPr>
          <w:rFonts w:hint="eastAsia"/>
        </w:rPr>
        <w:t>формування</w:t>
      </w:r>
      <w:r>
        <w:t></w:t>
      </w:r>
      <w:r>
        <w:rPr>
          <w:rFonts w:hint="eastAsia"/>
        </w:rPr>
        <w:t>національної</w:t>
      </w:r>
      <w:r>
        <w:t></w:t>
      </w:r>
      <w:r>
        <w:rPr>
          <w:rFonts w:hint="eastAsia"/>
        </w:rPr>
        <w:t>економіки</w:t>
      </w:r>
      <w:r>
        <w:t></w:t>
      </w:r>
      <w:r>
        <w:rPr>
          <w:rFonts w:hint="eastAsia"/>
        </w:rPr>
        <w:t>України</w:t>
      </w:r>
      <w:r>
        <w:t></w:t>
      </w:r>
      <w:r>
        <w:t></w:t>
      </w:r>
      <w:r>
        <w:rPr>
          <w:rFonts w:hint="eastAsia"/>
        </w:rPr>
        <w:t>–</w:t>
      </w:r>
      <w:r>
        <w:t></w:t>
      </w:r>
      <w:r>
        <w:rPr>
          <w:rFonts w:hint="eastAsia"/>
        </w:rPr>
        <w:t>Рукопис</w:t>
      </w:r>
      <w:r>
        <w:t></w:t>
      </w:r>
    </w:p>
    <w:p w:rsidR="00D523E1" w:rsidRDefault="00D523E1" w:rsidP="00D523E1"/>
    <w:p w:rsidR="00D523E1" w:rsidRDefault="00D523E1" w:rsidP="00D523E1">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економічна</w:t>
      </w:r>
      <w:r>
        <w:t></w:t>
      </w:r>
      <w:r>
        <w:rPr>
          <w:rFonts w:hint="eastAsia"/>
        </w:rPr>
        <w:t>теорія</w:t>
      </w:r>
      <w:r>
        <w:t></w:t>
      </w:r>
      <w:r>
        <w:rPr>
          <w:rFonts w:hint="eastAsia"/>
        </w:rPr>
        <w:t>та</w:t>
      </w:r>
      <w:r>
        <w:t></w:t>
      </w:r>
      <w:r>
        <w:rPr>
          <w:rFonts w:hint="eastAsia"/>
        </w:rPr>
        <w:t>історія</w:t>
      </w:r>
      <w:r>
        <w:t></w:t>
      </w:r>
      <w:r>
        <w:rPr>
          <w:rFonts w:hint="eastAsia"/>
        </w:rPr>
        <w:t>економічної</w:t>
      </w:r>
      <w:r>
        <w:t></w:t>
      </w:r>
      <w:r>
        <w:rPr>
          <w:rFonts w:hint="eastAsia"/>
        </w:rPr>
        <w:t>думки</w:t>
      </w:r>
      <w:r>
        <w:t></w:t>
      </w:r>
      <w:r>
        <w:t></w:t>
      </w:r>
      <w:r>
        <w:rPr>
          <w:rFonts w:hint="eastAsia"/>
        </w:rPr>
        <w:t>–</w:t>
      </w:r>
      <w:r>
        <w:t></w:t>
      </w:r>
      <w:r>
        <w:rPr>
          <w:rFonts w:hint="eastAsia"/>
        </w:rPr>
        <w:t>Львівський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Івана</w:t>
      </w:r>
      <w:r>
        <w:t></w:t>
      </w:r>
      <w:r>
        <w:rPr>
          <w:rFonts w:hint="eastAsia"/>
        </w:rPr>
        <w:t>Франка</w:t>
      </w:r>
      <w:r>
        <w:t></w:t>
      </w:r>
      <w:r>
        <w:t></w:t>
      </w:r>
      <w:r>
        <w:rPr>
          <w:rFonts w:hint="eastAsia"/>
        </w:rPr>
        <w:t>–</w:t>
      </w:r>
      <w:r>
        <w:t></w:t>
      </w:r>
      <w:r>
        <w:rPr>
          <w:rFonts w:hint="eastAsia"/>
        </w:rPr>
        <w:t>Львів</w:t>
      </w:r>
      <w:r>
        <w:t></w:t>
      </w:r>
      <w:r>
        <w:t></w:t>
      </w:r>
      <w:r>
        <w:t></w:t>
      </w:r>
      <w:r>
        <w:t></w:t>
      </w:r>
      <w:r>
        <w:t></w:t>
      </w:r>
      <w:r>
        <w:t></w:t>
      </w:r>
      <w:r>
        <w:t></w:t>
      </w:r>
    </w:p>
    <w:p w:rsidR="00D523E1" w:rsidRDefault="00D523E1" w:rsidP="00D523E1"/>
    <w:p w:rsidR="00D523E1" w:rsidRDefault="00D523E1" w:rsidP="00D523E1">
      <w:r>
        <w:rPr>
          <w:rFonts w:hint="eastAsia"/>
        </w:rPr>
        <w:t>У</w:t>
      </w:r>
      <w:r>
        <w:t></w:t>
      </w:r>
      <w:r>
        <w:rPr>
          <w:rFonts w:hint="eastAsia"/>
        </w:rPr>
        <w:t>дисертації</w:t>
      </w:r>
      <w:r>
        <w:t></w:t>
      </w:r>
      <w:r>
        <w:rPr>
          <w:rFonts w:hint="eastAsia"/>
        </w:rPr>
        <w:t>з’ясовано</w:t>
      </w:r>
      <w:r>
        <w:t></w:t>
      </w:r>
      <w:r>
        <w:rPr>
          <w:rFonts w:hint="eastAsia"/>
        </w:rPr>
        <w:t>суть</w:t>
      </w:r>
      <w:r>
        <w:t></w:t>
      </w:r>
      <w:r>
        <w:t></w:t>
      </w:r>
      <w:r>
        <w:rPr>
          <w:rFonts w:hint="eastAsia"/>
        </w:rPr>
        <w:t>основні</w:t>
      </w:r>
      <w:r>
        <w:t></w:t>
      </w:r>
      <w:r>
        <w:rPr>
          <w:rFonts w:hint="eastAsia"/>
        </w:rPr>
        <w:t>компоненти</w:t>
      </w:r>
      <w:r>
        <w:t></w:t>
      </w:r>
      <w:r>
        <w:t></w:t>
      </w:r>
      <w:r>
        <w:rPr>
          <w:rFonts w:hint="eastAsia"/>
        </w:rPr>
        <w:t>функції</w:t>
      </w:r>
      <w:r>
        <w:t></w:t>
      </w:r>
      <w:r>
        <w:rPr>
          <w:rFonts w:hint="eastAsia"/>
        </w:rPr>
        <w:t>людського</w:t>
      </w:r>
      <w:r>
        <w:t></w:t>
      </w:r>
      <w:r>
        <w:rPr>
          <w:rFonts w:hint="eastAsia"/>
        </w:rPr>
        <w:t>капіталу</w:t>
      </w:r>
      <w:r>
        <w:t></w:t>
      </w:r>
      <w:r>
        <w:t></w:t>
      </w:r>
      <w:r>
        <w:rPr>
          <w:rFonts w:hint="eastAsia"/>
        </w:rPr>
        <w:t>розглянуто</w:t>
      </w:r>
      <w:r>
        <w:t></w:t>
      </w:r>
      <w:r>
        <w:rPr>
          <w:rFonts w:hint="eastAsia"/>
        </w:rPr>
        <w:t>сучасні</w:t>
      </w:r>
      <w:r>
        <w:t></w:t>
      </w:r>
      <w:r>
        <w:rPr>
          <w:rFonts w:hint="eastAsia"/>
        </w:rPr>
        <w:t>методологічні</w:t>
      </w:r>
      <w:r>
        <w:t></w:t>
      </w:r>
      <w:r>
        <w:rPr>
          <w:rFonts w:hint="eastAsia"/>
        </w:rPr>
        <w:t>підходи</w:t>
      </w:r>
      <w:r>
        <w:t></w:t>
      </w:r>
      <w:r>
        <w:rPr>
          <w:rFonts w:hint="eastAsia"/>
        </w:rPr>
        <w:t>його</w:t>
      </w:r>
      <w:r>
        <w:t></w:t>
      </w:r>
      <w:r>
        <w:rPr>
          <w:rFonts w:hint="eastAsia"/>
        </w:rPr>
        <w:t>дослідження</w:t>
      </w:r>
      <w:r>
        <w:t></w:t>
      </w:r>
      <w:r>
        <w:t></w:t>
      </w:r>
      <w:r>
        <w:rPr>
          <w:rFonts w:hint="eastAsia"/>
        </w:rPr>
        <w:t>Простежено</w:t>
      </w:r>
      <w:r>
        <w:t></w:t>
      </w:r>
      <w:r>
        <w:rPr>
          <w:rFonts w:hint="eastAsia"/>
        </w:rPr>
        <w:t>еволюцію</w:t>
      </w:r>
      <w:r>
        <w:t></w:t>
      </w:r>
      <w:r>
        <w:rPr>
          <w:rFonts w:hint="eastAsia"/>
        </w:rPr>
        <w:t>поглядів</w:t>
      </w:r>
      <w:r>
        <w:t></w:t>
      </w:r>
      <w:r>
        <w:rPr>
          <w:rFonts w:hint="eastAsia"/>
        </w:rPr>
        <w:t>різних</w:t>
      </w:r>
      <w:r>
        <w:t></w:t>
      </w:r>
      <w:r>
        <w:rPr>
          <w:rFonts w:hint="eastAsia"/>
        </w:rPr>
        <w:t>економічних</w:t>
      </w:r>
      <w:r>
        <w:t></w:t>
      </w:r>
      <w:r>
        <w:rPr>
          <w:rFonts w:hint="eastAsia"/>
        </w:rPr>
        <w:t>шкіл</w:t>
      </w:r>
      <w:r>
        <w:t></w:t>
      </w:r>
      <w:r>
        <w:rPr>
          <w:rFonts w:hint="eastAsia"/>
        </w:rPr>
        <w:t>на</w:t>
      </w:r>
      <w:r>
        <w:t></w:t>
      </w:r>
      <w:r>
        <w:rPr>
          <w:rFonts w:hint="eastAsia"/>
        </w:rPr>
        <w:t>основні</w:t>
      </w:r>
      <w:r>
        <w:t></w:t>
      </w:r>
      <w:r>
        <w:rPr>
          <w:rFonts w:hint="eastAsia"/>
        </w:rPr>
        <w:t>складники</w:t>
      </w:r>
      <w:r>
        <w:t></w:t>
      </w:r>
      <w:r>
        <w:rPr>
          <w:rFonts w:hint="eastAsia"/>
        </w:rPr>
        <w:t>і</w:t>
      </w:r>
      <w:r>
        <w:t></w:t>
      </w:r>
      <w:r>
        <w:rPr>
          <w:rFonts w:hint="eastAsia"/>
        </w:rPr>
        <w:t>напрями</w:t>
      </w:r>
      <w:r>
        <w:t></w:t>
      </w:r>
      <w:r>
        <w:rPr>
          <w:rFonts w:hint="eastAsia"/>
        </w:rPr>
        <w:t>розвитку</w:t>
      </w:r>
      <w:r>
        <w:t></w:t>
      </w:r>
      <w:r>
        <w:rPr>
          <w:rFonts w:hint="eastAsia"/>
        </w:rPr>
        <w:t>людського</w:t>
      </w:r>
      <w:r>
        <w:t></w:t>
      </w:r>
      <w:r>
        <w:rPr>
          <w:rFonts w:hint="eastAsia"/>
        </w:rPr>
        <w:t>капіталу</w:t>
      </w:r>
      <w:r>
        <w:t></w:t>
      </w:r>
      <w:r>
        <w:t></w:t>
      </w:r>
      <w:r>
        <w:rPr>
          <w:rFonts w:hint="eastAsia"/>
        </w:rPr>
        <w:t>Проаналізовано</w:t>
      </w:r>
      <w:r>
        <w:t></w:t>
      </w:r>
      <w:r>
        <w:rPr>
          <w:rFonts w:hint="eastAsia"/>
        </w:rPr>
        <w:t>інвестиції</w:t>
      </w:r>
      <w:r>
        <w:t></w:t>
      </w:r>
      <w:r>
        <w:rPr>
          <w:rFonts w:hint="eastAsia"/>
        </w:rPr>
        <w:t>як</w:t>
      </w:r>
      <w:r>
        <w:t></w:t>
      </w:r>
      <w:r>
        <w:rPr>
          <w:rFonts w:hint="eastAsia"/>
        </w:rPr>
        <w:t>основний</w:t>
      </w:r>
      <w:r>
        <w:t></w:t>
      </w:r>
      <w:r>
        <w:rPr>
          <w:rFonts w:hint="eastAsia"/>
        </w:rPr>
        <w:t>інструмент</w:t>
      </w:r>
      <w:r>
        <w:t></w:t>
      </w:r>
      <w:r>
        <w:rPr>
          <w:rFonts w:hint="eastAsia"/>
        </w:rPr>
        <w:t>формування</w:t>
      </w:r>
      <w:r>
        <w:t></w:t>
      </w:r>
      <w:r>
        <w:rPr>
          <w:rFonts w:hint="eastAsia"/>
        </w:rPr>
        <w:t>людського</w:t>
      </w:r>
      <w:r>
        <w:t></w:t>
      </w:r>
      <w:r>
        <w:rPr>
          <w:rFonts w:hint="eastAsia"/>
        </w:rPr>
        <w:t>капіталу</w:t>
      </w:r>
      <w:r>
        <w:t></w:t>
      </w:r>
      <w:r>
        <w:t></w:t>
      </w:r>
      <w:r>
        <w:rPr>
          <w:rFonts w:hint="eastAsia"/>
        </w:rPr>
        <w:t>Розкрито</w:t>
      </w:r>
      <w:r>
        <w:t></w:t>
      </w:r>
      <w:r>
        <w:rPr>
          <w:rFonts w:hint="eastAsia"/>
        </w:rPr>
        <w:t>зміст</w:t>
      </w:r>
      <w:r>
        <w:t></w:t>
      </w:r>
      <w:r>
        <w:rPr>
          <w:rFonts w:hint="eastAsia"/>
        </w:rPr>
        <w:t>поняття</w:t>
      </w:r>
      <w:r>
        <w:t></w:t>
      </w:r>
      <w:r>
        <w:rPr>
          <w:rFonts w:hint="eastAsia"/>
        </w:rPr>
        <w:t>„людський</w:t>
      </w:r>
      <w:r>
        <w:t></w:t>
      </w:r>
      <w:r>
        <w:rPr>
          <w:rFonts w:hint="eastAsia"/>
        </w:rPr>
        <w:t>капітал</w:t>
      </w:r>
      <w:r>
        <w:t></w:t>
      </w:r>
      <w:r>
        <w:rPr>
          <w:rFonts w:hint="eastAsia"/>
        </w:rPr>
        <w:t>інноваційного</w:t>
      </w:r>
      <w:r>
        <w:t></w:t>
      </w:r>
      <w:r>
        <w:rPr>
          <w:rFonts w:hint="eastAsia"/>
        </w:rPr>
        <w:t>типу”</w:t>
      </w:r>
      <w:r>
        <w:t></w:t>
      </w:r>
      <w:r>
        <w:rPr>
          <w:rFonts w:hint="eastAsia"/>
        </w:rPr>
        <w:t>і</w:t>
      </w:r>
      <w:r>
        <w:t></w:t>
      </w:r>
      <w:r>
        <w:rPr>
          <w:rFonts w:hint="eastAsia"/>
        </w:rPr>
        <w:t>показано</w:t>
      </w:r>
      <w:r>
        <w:t></w:t>
      </w:r>
      <w:r>
        <w:rPr>
          <w:rFonts w:hint="eastAsia"/>
        </w:rPr>
        <w:t>його</w:t>
      </w:r>
      <w:r>
        <w:t></w:t>
      </w:r>
      <w:r>
        <w:rPr>
          <w:rFonts w:hint="eastAsia"/>
        </w:rPr>
        <w:t>провідну</w:t>
      </w:r>
      <w:r>
        <w:t></w:t>
      </w:r>
      <w:r>
        <w:rPr>
          <w:rFonts w:hint="eastAsia"/>
        </w:rPr>
        <w:t>роль</w:t>
      </w:r>
      <w:r>
        <w:t></w:t>
      </w:r>
      <w:r>
        <w:rPr>
          <w:rFonts w:hint="eastAsia"/>
        </w:rPr>
        <w:t>в</w:t>
      </w:r>
      <w:r>
        <w:t></w:t>
      </w:r>
      <w:r>
        <w:rPr>
          <w:rFonts w:hint="eastAsia"/>
        </w:rPr>
        <w:t>економічному</w:t>
      </w:r>
      <w:r>
        <w:t></w:t>
      </w:r>
      <w:r>
        <w:rPr>
          <w:rFonts w:hint="eastAsia"/>
        </w:rPr>
        <w:t>зростанні</w:t>
      </w:r>
      <w:r>
        <w:t></w:t>
      </w:r>
      <w:r>
        <w:t></w:t>
      </w:r>
      <w:r>
        <w:rPr>
          <w:rFonts w:hint="eastAsia"/>
        </w:rPr>
        <w:t>Досліджено</w:t>
      </w:r>
      <w:r>
        <w:t></w:t>
      </w:r>
      <w:r>
        <w:rPr>
          <w:rFonts w:hint="eastAsia"/>
        </w:rPr>
        <w:t>вплив</w:t>
      </w:r>
      <w:r>
        <w:t></w:t>
      </w:r>
      <w:r>
        <w:rPr>
          <w:rFonts w:hint="eastAsia"/>
        </w:rPr>
        <w:t>трансформаційних</w:t>
      </w:r>
      <w:r>
        <w:t></w:t>
      </w:r>
      <w:r>
        <w:rPr>
          <w:rFonts w:hint="eastAsia"/>
        </w:rPr>
        <w:t>процесів</w:t>
      </w:r>
      <w:r>
        <w:t></w:t>
      </w:r>
      <w:r>
        <w:rPr>
          <w:rFonts w:hint="eastAsia"/>
        </w:rPr>
        <w:t>на</w:t>
      </w:r>
      <w:r>
        <w:t></w:t>
      </w:r>
      <w:r>
        <w:rPr>
          <w:rFonts w:hint="eastAsia"/>
        </w:rPr>
        <w:t>кількість</w:t>
      </w:r>
      <w:r>
        <w:t></w:t>
      </w:r>
      <w:r>
        <w:rPr>
          <w:rFonts w:hint="eastAsia"/>
        </w:rPr>
        <w:t>і</w:t>
      </w:r>
      <w:r>
        <w:t></w:t>
      </w:r>
      <w:r>
        <w:rPr>
          <w:rFonts w:hint="eastAsia"/>
        </w:rPr>
        <w:t>якість</w:t>
      </w:r>
      <w:r>
        <w:t></w:t>
      </w:r>
      <w:r>
        <w:rPr>
          <w:rFonts w:hint="eastAsia"/>
        </w:rPr>
        <w:t>вітчизняного</w:t>
      </w:r>
      <w:r>
        <w:t></w:t>
      </w:r>
      <w:r>
        <w:rPr>
          <w:rFonts w:hint="eastAsia"/>
        </w:rPr>
        <w:t>людського</w:t>
      </w:r>
      <w:r>
        <w:t></w:t>
      </w:r>
      <w:r>
        <w:rPr>
          <w:rFonts w:hint="eastAsia"/>
        </w:rPr>
        <w:t>капіталу</w:t>
      </w:r>
      <w:r>
        <w:t></w:t>
      </w:r>
      <w:r>
        <w:t></w:t>
      </w:r>
      <w:r>
        <w:rPr>
          <w:rFonts w:hint="eastAsia"/>
        </w:rPr>
        <w:t>ефективність</w:t>
      </w:r>
      <w:r>
        <w:t></w:t>
      </w:r>
      <w:r>
        <w:rPr>
          <w:rFonts w:hint="eastAsia"/>
        </w:rPr>
        <w:t>його</w:t>
      </w:r>
      <w:r>
        <w:t></w:t>
      </w:r>
      <w:r>
        <w:rPr>
          <w:rFonts w:hint="eastAsia"/>
        </w:rPr>
        <w:t>використання</w:t>
      </w:r>
      <w:r>
        <w:t></w:t>
      </w:r>
      <w:r>
        <w:rPr>
          <w:rFonts w:hint="eastAsia"/>
        </w:rPr>
        <w:t>у</w:t>
      </w:r>
      <w:r>
        <w:t></w:t>
      </w:r>
      <w:r>
        <w:rPr>
          <w:rFonts w:hint="eastAsia"/>
        </w:rPr>
        <w:t>вітчизняній</w:t>
      </w:r>
      <w:r>
        <w:t></w:t>
      </w:r>
      <w:r>
        <w:rPr>
          <w:rFonts w:hint="eastAsia"/>
        </w:rPr>
        <w:t>економіці</w:t>
      </w:r>
      <w:r>
        <w:t></w:t>
      </w:r>
      <w:r>
        <w:t></w:t>
      </w:r>
      <w:r>
        <w:rPr>
          <w:rFonts w:hint="eastAsia"/>
        </w:rPr>
        <w:t>Проведено</w:t>
      </w:r>
      <w:r>
        <w:t></w:t>
      </w:r>
      <w:r>
        <w:rPr>
          <w:rFonts w:hint="eastAsia"/>
        </w:rPr>
        <w:t>аналіз</w:t>
      </w:r>
      <w:r>
        <w:t></w:t>
      </w:r>
      <w:r>
        <w:rPr>
          <w:rFonts w:hint="eastAsia"/>
        </w:rPr>
        <w:t>інституційної</w:t>
      </w:r>
      <w:r>
        <w:t></w:t>
      </w:r>
      <w:r>
        <w:rPr>
          <w:rFonts w:hint="eastAsia"/>
        </w:rPr>
        <w:t>бази</w:t>
      </w:r>
      <w:r>
        <w:t></w:t>
      </w:r>
      <w:r>
        <w:rPr>
          <w:rFonts w:hint="eastAsia"/>
        </w:rPr>
        <w:t>розвитку</w:t>
      </w:r>
      <w:r>
        <w:t></w:t>
      </w:r>
      <w:r>
        <w:rPr>
          <w:rFonts w:hint="eastAsia"/>
        </w:rPr>
        <w:t>людського</w:t>
      </w:r>
      <w:r>
        <w:t></w:t>
      </w:r>
      <w:r>
        <w:rPr>
          <w:rFonts w:hint="eastAsia"/>
        </w:rPr>
        <w:t>капіталу</w:t>
      </w:r>
      <w:r>
        <w:t></w:t>
      </w:r>
      <w:r>
        <w:rPr>
          <w:rFonts w:hint="eastAsia"/>
        </w:rPr>
        <w:t>та</w:t>
      </w:r>
      <w:r>
        <w:t></w:t>
      </w:r>
      <w:r>
        <w:rPr>
          <w:rFonts w:hint="eastAsia"/>
        </w:rPr>
        <w:t>запропоновано</w:t>
      </w:r>
      <w:r>
        <w:t></w:t>
      </w:r>
      <w:r>
        <w:rPr>
          <w:rFonts w:hint="eastAsia"/>
        </w:rPr>
        <w:t>шляхи</w:t>
      </w:r>
      <w:r>
        <w:t></w:t>
      </w:r>
      <w:r>
        <w:rPr>
          <w:rFonts w:hint="eastAsia"/>
        </w:rPr>
        <w:t>поліпшення</w:t>
      </w:r>
      <w:r>
        <w:t></w:t>
      </w:r>
      <w:r>
        <w:rPr>
          <w:rFonts w:hint="eastAsia"/>
        </w:rPr>
        <w:t>її</w:t>
      </w:r>
      <w:r>
        <w:t></w:t>
      </w:r>
      <w:r>
        <w:rPr>
          <w:rFonts w:hint="eastAsia"/>
        </w:rPr>
        <w:t>функціонування</w:t>
      </w:r>
      <w:r>
        <w:t></w:t>
      </w:r>
      <w:r>
        <w:rPr>
          <w:rFonts w:hint="eastAsia"/>
        </w:rPr>
        <w:t>в</w:t>
      </w:r>
      <w:r>
        <w:t></w:t>
      </w:r>
      <w:r>
        <w:rPr>
          <w:rFonts w:hint="eastAsia"/>
        </w:rPr>
        <w:t>Україні</w:t>
      </w:r>
      <w:r>
        <w:t></w:t>
      </w:r>
      <w:r>
        <w:t></w:t>
      </w:r>
      <w:r>
        <w:rPr>
          <w:rFonts w:hint="eastAsia"/>
        </w:rPr>
        <w:t>Вивчено</w:t>
      </w:r>
      <w:r>
        <w:t></w:t>
      </w:r>
      <w:r>
        <w:rPr>
          <w:rFonts w:hint="eastAsia"/>
        </w:rPr>
        <w:t>зарубіжний</w:t>
      </w:r>
      <w:r>
        <w:t></w:t>
      </w:r>
      <w:r>
        <w:rPr>
          <w:rFonts w:hint="eastAsia"/>
        </w:rPr>
        <w:t>досвід</w:t>
      </w:r>
      <w:r>
        <w:t></w:t>
      </w:r>
      <w:r>
        <w:rPr>
          <w:rFonts w:hint="eastAsia"/>
        </w:rPr>
        <w:t>нагромадження</w:t>
      </w:r>
      <w:r>
        <w:t></w:t>
      </w:r>
      <w:r>
        <w:rPr>
          <w:rFonts w:hint="eastAsia"/>
        </w:rPr>
        <w:t>людського</w:t>
      </w:r>
      <w:r>
        <w:t></w:t>
      </w:r>
      <w:r>
        <w:rPr>
          <w:rFonts w:hint="eastAsia"/>
        </w:rPr>
        <w:t>капіталу</w:t>
      </w:r>
      <w:r>
        <w:t></w:t>
      </w:r>
      <w:r>
        <w:rPr>
          <w:rFonts w:hint="eastAsia"/>
        </w:rPr>
        <w:t>і</w:t>
      </w:r>
      <w:r>
        <w:t></w:t>
      </w:r>
      <w:r>
        <w:rPr>
          <w:rFonts w:hint="eastAsia"/>
        </w:rPr>
        <w:t>запропоновано</w:t>
      </w:r>
      <w:r>
        <w:t></w:t>
      </w:r>
      <w:r>
        <w:rPr>
          <w:rFonts w:hint="eastAsia"/>
        </w:rPr>
        <w:t>основні</w:t>
      </w:r>
      <w:r>
        <w:t></w:t>
      </w:r>
      <w:r>
        <w:rPr>
          <w:rFonts w:hint="eastAsia"/>
        </w:rPr>
        <w:t>напрями</w:t>
      </w:r>
      <w:r>
        <w:t></w:t>
      </w:r>
      <w:r>
        <w:rPr>
          <w:rFonts w:hint="eastAsia"/>
        </w:rPr>
        <w:t>державного</w:t>
      </w:r>
      <w:r>
        <w:t></w:t>
      </w:r>
      <w:r>
        <w:rPr>
          <w:rFonts w:hint="eastAsia"/>
        </w:rPr>
        <w:t>стимулювання</w:t>
      </w:r>
      <w:r>
        <w:t></w:t>
      </w:r>
      <w:r>
        <w:rPr>
          <w:rFonts w:hint="eastAsia"/>
        </w:rPr>
        <w:t>розвитку</w:t>
      </w:r>
      <w:r>
        <w:t></w:t>
      </w:r>
      <w:r>
        <w:rPr>
          <w:rFonts w:hint="eastAsia"/>
        </w:rPr>
        <w:t>людського</w:t>
      </w:r>
      <w:r>
        <w:t></w:t>
      </w:r>
      <w:r>
        <w:rPr>
          <w:rFonts w:hint="eastAsia"/>
        </w:rPr>
        <w:t>капіталу</w:t>
      </w:r>
      <w:r>
        <w:t></w:t>
      </w:r>
      <w:r>
        <w:rPr>
          <w:rFonts w:hint="eastAsia"/>
        </w:rPr>
        <w:t>та</w:t>
      </w:r>
      <w:r>
        <w:t></w:t>
      </w:r>
      <w:r>
        <w:rPr>
          <w:rFonts w:hint="eastAsia"/>
        </w:rPr>
        <w:t>механізми</w:t>
      </w:r>
      <w:r>
        <w:t></w:t>
      </w:r>
      <w:r>
        <w:rPr>
          <w:rFonts w:hint="eastAsia"/>
        </w:rPr>
        <w:t>державної</w:t>
      </w:r>
      <w:r>
        <w:t></w:t>
      </w:r>
      <w:r>
        <w:rPr>
          <w:rFonts w:hint="eastAsia"/>
        </w:rPr>
        <w:t>підтримки</w:t>
      </w:r>
      <w:r>
        <w:t></w:t>
      </w:r>
      <w:r>
        <w:rPr>
          <w:rFonts w:hint="eastAsia"/>
        </w:rPr>
        <w:t>людського</w:t>
      </w:r>
      <w:r>
        <w:t></w:t>
      </w:r>
      <w:r>
        <w:rPr>
          <w:rFonts w:hint="eastAsia"/>
        </w:rPr>
        <w:t>капіталу</w:t>
      </w:r>
      <w:r>
        <w:t></w:t>
      </w:r>
      <w:r>
        <w:rPr>
          <w:rFonts w:hint="eastAsia"/>
        </w:rPr>
        <w:t>інноваційного</w:t>
      </w:r>
      <w:r>
        <w:t></w:t>
      </w:r>
      <w:r>
        <w:rPr>
          <w:rFonts w:hint="eastAsia"/>
        </w:rPr>
        <w:t>типу</w:t>
      </w:r>
      <w:r>
        <w:t></w:t>
      </w:r>
    </w:p>
    <w:p w:rsidR="00D523E1" w:rsidRDefault="00D523E1" w:rsidP="00D523E1"/>
    <w:p w:rsidR="00D523E1" w:rsidRPr="00D523E1" w:rsidRDefault="00D523E1" w:rsidP="00D523E1">
      <w:r>
        <w:rPr>
          <w:rFonts w:hint="eastAsia"/>
        </w:rPr>
        <w:t>У</w:t>
      </w:r>
      <w:r>
        <w:t></w:t>
      </w:r>
      <w:r>
        <w:rPr>
          <w:rFonts w:hint="eastAsia"/>
        </w:rPr>
        <w:t>дисертації</w:t>
      </w:r>
      <w:r>
        <w:t></w:t>
      </w:r>
      <w:r>
        <w:rPr>
          <w:rFonts w:hint="eastAsia"/>
        </w:rPr>
        <w:t>здійснено</w:t>
      </w:r>
      <w:r>
        <w:t></w:t>
      </w:r>
      <w:r>
        <w:rPr>
          <w:rFonts w:hint="eastAsia"/>
        </w:rPr>
        <w:t>теоретичне</w:t>
      </w:r>
      <w:r>
        <w:t></w:t>
      </w:r>
      <w:r>
        <w:rPr>
          <w:rFonts w:hint="eastAsia"/>
        </w:rPr>
        <w:t>узагальнення</w:t>
      </w:r>
      <w:r>
        <w:t></w:t>
      </w:r>
      <w:r>
        <w:rPr>
          <w:rFonts w:hint="eastAsia"/>
        </w:rPr>
        <w:t>і</w:t>
      </w:r>
      <w:r>
        <w:t></w:t>
      </w:r>
      <w:r>
        <w:rPr>
          <w:rFonts w:hint="eastAsia"/>
        </w:rPr>
        <w:t>нове</w:t>
      </w:r>
      <w:r>
        <w:t></w:t>
      </w:r>
      <w:r>
        <w:rPr>
          <w:rFonts w:hint="eastAsia"/>
        </w:rPr>
        <w:t>вирішення</w:t>
      </w:r>
      <w:r>
        <w:t></w:t>
      </w:r>
      <w:r>
        <w:rPr>
          <w:rFonts w:hint="eastAsia"/>
        </w:rPr>
        <w:t>наукової</w:t>
      </w:r>
      <w:r>
        <w:t></w:t>
      </w:r>
      <w:r>
        <w:rPr>
          <w:rFonts w:hint="eastAsia"/>
        </w:rPr>
        <w:t>проблеми</w:t>
      </w:r>
      <w:r>
        <w:t></w:t>
      </w:r>
      <w:r>
        <w:rPr>
          <w:rFonts w:hint="eastAsia"/>
        </w:rPr>
        <w:t>–</w:t>
      </w:r>
      <w:r>
        <w:t></w:t>
      </w:r>
      <w:r>
        <w:rPr>
          <w:rFonts w:hint="eastAsia"/>
        </w:rPr>
        <w:t>формування</w:t>
      </w:r>
      <w:r>
        <w:t></w:t>
      </w:r>
      <w:r>
        <w:rPr>
          <w:rFonts w:hint="eastAsia"/>
        </w:rPr>
        <w:t>і</w:t>
      </w:r>
      <w:r>
        <w:t></w:t>
      </w:r>
      <w:r>
        <w:rPr>
          <w:rFonts w:hint="eastAsia"/>
        </w:rPr>
        <w:t>ефективне</w:t>
      </w:r>
      <w:r>
        <w:t></w:t>
      </w:r>
      <w:r>
        <w:rPr>
          <w:rFonts w:hint="eastAsia"/>
        </w:rPr>
        <w:t>використання</w:t>
      </w:r>
      <w:r>
        <w:t></w:t>
      </w:r>
      <w:r>
        <w:rPr>
          <w:rFonts w:hint="eastAsia"/>
        </w:rPr>
        <w:t>людського</w:t>
      </w:r>
      <w:r>
        <w:t></w:t>
      </w:r>
      <w:r>
        <w:rPr>
          <w:rFonts w:hint="eastAsia"/>
        </w:rPr>
        <w:t>капіталу</w:t>
      </w:r>
      <w:r>
        <w:t></w:t>
      </w:r>
      <w:r>
        <w:rPr>
          <w:rFonts w:hint="eastAsia"/>
        </w:rPr>
        <w:t>в</w:t>
      </w:r>
      <w:r>
        <w:t></w:t>
      </w:r>
      <w:r>
        <w:rPr>
          <w:rFonts w:hint="eastAsia"/>
        </w:rPr>
        <w:t>національній</w:t>
      </w:r>
      <w:r>
        <w:t></w:t>
      </w:r>
      <w:r>
        <w:rPr>
          <w:rFonts w:hint="eastAsia"/>
        </w:rPr>
        <w:t>економіці</w:t>
      </w:r>
      <w:r>
        <w:t></w:t>
      </w:r>
      <w:r>
        <w:rPr>
          <w:rFonts w:hint="eastAsia"/>
        </w:rPr>
        <w:t>України</w:t>
      </w:r>
      <w:r>
        <w:t></w:t>
      </w:r>
      <w:r>
        <w:t></w:t>
      </w:r>
      <w:r>
        <w:rPr>
          <w:rFonts w:hint="eastAsia"/>
        </w:rPr>
        <w:t>що</w:t>
      </w:r>
      <w:r>
        <w:t></w:t>
      </w:r>
      <w:r>
        <w:rPr>
          <w:rFonts w:hint="eastAsia"/>
        </w:rPr>
        <w:t>виявилося</w:t>
      </w:r>
      <w:r>
        <w:t></w:t>
      </w:r>
      <w:r>
        <w:rPr>
          <w:rFonts w:hint="eastAsia"/>
        </w:rPr>
        <w:t>в</w:t>
      </w:r>
      <w:r>
        <w:t></w:t>
      </w:r>
      <w:r>
        <w:rPr>
          <w:rFonts w:hint="eastAsia"/>
        </w:rPr>
        <w:t>обґрунтуванні</w:t>
      </w:r>
      <w:r>
        <w:t></w:t>
      </w:r>
      <w:r>
        <w:rPr>
          <w:rFonts w:hint="eastAsia"/>
        </w:rPr>
        <w:t>теоретико</w:t>
      </w:r>
      <w:r>
        <w:t></w:t>
      </w:r>
      <w:r>
        <w:rPr>
          <w:rFonts w:hint="eastAsia"/>
        </w:rPr>
        <w:t>методологічних</w:t>
      </w:r>
      <w:r>
        <w:t></w:t>
      </w:r>
      <w:r>
        <w:rPr>
          <w:rFonts w:hint="eastAsia"/>
        </w:rPr>
        <w:t>та</w:t>
      </w:r>
      <w:r>
        <w:t></w:t>
      </w:r>
      <w:r>
        <w:rPr>
          <w:rFonts w:hint="eastAsia"/>
        </w:rPr>
        <w:t>практичних</w:t>
      </w:r>
      <w:r>
        <w:t></w:t>
      </w:r>
      <w:r>
        <w:rPr>
          <w:rFonts w:hint="eastAsia"/>
        </w:rPr>
        <w:t>засад</w:t>
      </w:r>
      <w:r>
        <w:t></w:t>
      </w:r>
      <w:r>
        <w:rPr>
          <w:rFonts w:hint="eastAsia"/>
        </w:rPr>
        <w:t>розвитку</w:t>
      </w:r>
      <w:r>
        <w:t></w:t>
      </w:r>
      <w:r>
        <w:rPr>
          <w:rFonts w:hint="eastAsia"/>
        </w:rPr>
        <w:t>людського</w:t>
      </w:r>
      <w:r>
        <w:t></w:t>
      </w:r>
      <w:r>
        <w:rPr>
          <w:rFonts w:hint="eastAsia"/>
        </w:rPr>
        <w:t>капіталу</w:t>
      </w:r>
      <w:r>
        <w:t></w:t>
      </w:r>
      <w:r>
        <w:rPr>
          <w:rFonts w:hint="eastAsia"/>
        </w:rPr>
        <w:t>для</w:t>
      </w:r>
      <w:r>
        <w:t></w:t>
      </w:r>
      <w:r>
        <w:rPr>
          <w:rFonts w:hint="eastAsia"/>
        </w:rPr>
        <w:t>усталеного</w:t>
      </w:r>
      <w:r>
        <w:t></w:t>
      </w:r>
      <w:r>
        <w:rPr>
          <w:rFonts w:hint="eastAsia"/>
        </w:rPr>
        <w:t>зростання</w:t>
      </w:r>
      <w:r>
        <w:t></w:t>
      </w:r>
      <w:r>
        <w:rPr>
          <w:rFonts w:hint="eastAsia"/>
        </w:rPr>
        <w:t>національної</w:t>
      </w:r>
      <w:r>
        <w:t></w:t>
      </w:r>
      <w:r>
        <w:rPr>
          <w:rFonts w:hint="eastAsia"/>
        </w:rPr>
        <w:t>економіки</w:t>
      </w:r>
      <w:r>
        <w:t></w:t>
      </w:r>
      <w:bookmarkEnd w:id="0"/>
    </w:p>
    <w:sectPr w:rsidR="00D523E1" w:rsidRPr="00D523E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26F3" w:rsidRDefault="005126F3">
      <w:pPr>
        <w:spacing w:after="0" w:line="240" w:lineRule="auto"/>
      </w:pPr>
      <w:r>
        <w:separator/>
      </w:r>
    </w:p>
  </w:endnote>
  <w:endnote w:type="continuationSeparator" w:id="0">
    <w:p w:rsidR="005126F3" w:rsidRDefault="00512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26F3" w:rsidRDefault="005126F3"/>
    <w:p w:rsidR="005126F3" w:rsidRDefault="005126F3"/>
    <w:p w:rsidR="005126F3" w:rsidRDefault="005126F3"/>
    <w:p w:rsidR="005126F3" w:rsidRDefault="005126F3"/>
    <w:p w:rsidR="005126F3" w:rsidRDefault="005126F3"/>
    <w:p w:rsidR="005126F3" w:rsidRDefault="005126F3"/>
    <w:p w:rsidR="005126F3" w:rsidRDefault="005126F3">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26F3" w:rsidRDefault="005126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126F3" w:rsidRDefault="005126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126F3" w:rsidRDefault="005126F3"/>
    <w:p w:rsidR="005126F3" w:rsidRDefault="005126F3"/>
    <w:p w:rsidR="005126F3" w:rsidRDefault="005126F3">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26F3" w:rsidRDefault="005126F3"/>
                          <w:p w:rsidR="005126F3" w:rsidRDefault="005126F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126F3" w:rsidRDefault="005126F3"/>
                    <w:p w:rsidR="005126F3" w:rsidRDefault="005126F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126F3" w:rsidRDefault="005126F3"/>
    <w:p w:rsidR="005126F3" w:rsidRDefault="005126F3">
      <w:pPr>
        <w:rPr>
          <w:sz w:val="2"/>
          <w:szCs w:val="2"/>
        </w:rPr>
      </w:pPr>
    </w:p>
    <w:p w:rsidR="005126F3" w:rsidRDefault="005126F3"/>
    <w:p w:rsidR="005126F3" w:rsidRDefault="005126F3">
      <w:pPr>
        <w:spacing w:after="0" w:line="240" w:lineRule="auto"/>
      </w:pPr>
    </w:p>
  </w:footnote>
  <w:footnote w:type="continuationSeparator" w:id="0">
    <w:p w:rsidR="005126F3" w:rsidRDefault="00512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6F3"/>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EF05DB-8BA6-4A95-96EB-6F903FE2F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16352</TotalTime>
  <Pages>1</Pages>
  <Words>255</Words>
  <Characters>1455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579</cp:revision>
  <cp:lastPrinted>2009-02-06T05:36:00Z</cp:lastPrinted>
  <dcterms:created xsi:type="dcterms:W3CDTF">2023-09-07T12:38:00Z</dcterms:created>
  <dcterms:modified xsi:type="dcterms:W3CDTF">2023-11-18T08:22:00Z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