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1125" w14:textId="7C6E7B2B" w:rsidR="00AB0275" w:rsidRDefault="004F09C2" w:rsidP="004F09C2">
      <w:r w:rsidRPr="004F09C2">
        <w:rPr>
          <w:rFonts w:hint="eastAsia"/>
        </w:rPr>
        <w:t>Фазлыйяхматов</w:t>
      </w:r>
      <w:r w:rsidRPr="004F09C2">
        <w:t xml:space="preserve"> </w:t>
      </w:r>
      <w:r w:rsidRPr="004F09C2">
        <w:rPr>
          <w:rFonts w:hint="eastAsia"/>
        </w:rPr>
        <w:t>Марсель</w:t>
      </w:r>
      <w:r w:rsidRPr="004F09C2">
        <w:t xml:space="preserve"> </w:t>
      </w:r>
      <w:r w:rsidRPr="004F09C2">
        <w:rPr>
          <w:rFonts w:hint="eastAsia"/>
        </w:rPr>
        <w:t>Галимзянович</w:t>
      </w:r>
      <w:r>
        <w:rPr>
          <w:rFonts w:hint="cs"/>
        </w:rPr>
        <w:t xml:space="preserve"> </w:t>
      </w:r>
      <w:r w:rsidRPr="004F09C2">
        <w:rPr>
          <w:rFonts w:hint="eastAsia"/>
        </w:rPr>
        <w:t>Защитные</w:t>
      </w:r>
      <w:r w:rsidRPr="004F09C2">
        <w:t xml:space="preserve"> </w:t>
      </w:r>
      <w:r w:rsidRPr="004F09C2">
        <w:rPr>
          <w:rFonts w:hint="eastAsia"/>
        </w:rPr>
        <w:t>полимерные</w:t>
      </w:r>
      <w:r w:rsidRPr="004F09C2">
        <w:t xml:space="preserve"> </w:t>
      </w:r>
      <w:r w:rsidRPr="004F09C2">
        <w:rPr>
          <w:rFonts w:hint="eastAsia"/>
        </w:rPr>
        <w:t>порошковые</w:t>
      </w:r>
      <w:r w:rsidRPr="004F09C2">
        <w:t xml:space="preserve"> </w:t>
      </w:r>
      <w:r w:rsidRPr="004F09C2">
        <w:rPr>
          <w:rFonts w:hint="eastAsia"/>
        </w:rPr>
        <w:t>покрытия</w:t>
      </w:r>
      <w:r w:rsidRPr="004F09C2">
        <w:t xml:space="preserve"> </w:t>
      </w:r>
      <w:r w:rsidRPr="004F09C2">
        <w:rPr>
          <w:rFonts w:hint="eastAsia"/>
        </w:rPr>
        <w:t>пьезопреобразователей</w:t>
      </w:r>
      <w:r w:rsidRPr="004F09C2">
        <w:t xml:space="preserve"> </w:t>
      </w:r>
      <w:r w:rsidRPr="004F09C2">
        <w:rPr>
          <w:rFonts w:hint="eastAsia"/>
        </w:rPr>
        <w:t>ультразвуковых</w:t>
      </w:r>
      <w:r w:rsidRPr="004F09C2">
        <w:t xml:space="preserve"> </w:t>
      </w:r>
      <w:r w:rsidRPr="004F09C2">
        <w:rPr>
          <w:rFonts w:hint="eastAsia"/>
        </w:rPr>
        <w:t>датчиков</w:t>
      </w:r>
    </w:p>
    <w:p w14:paraId="0599DFE4" w14:textId="77777777" w:rsidR="004F09C2" w:rsidRDefault="004F09C2" w:rsidP="004F09C2">
      <w:r>
        <w:rPr>
          <w:rFonts w:hint="eastAsia"/>
        </w:rPr>
        <w:t>ОГЛАВЛЕНИЕ</w:t>
      </w:r>
      <w:r>
        <w:t xml:space="preserve"> </w:t>
      </w:r>
      <w:r>
        <w:rPr>
          <w:rFonts w:hint="eastAsia"/>
        </w:rPr>
        <w:t>ДИССЕРТАЦИИ</w:t>
      </w:r>
    </w:p>
    <w:p w14:paraId="7B2ED22A" w14:textId="77777777" w:rsidR="004F09C2" w:rsidRDefault="004F09C2" w:rsidP="004F09C2">
      <w:r>
        <w:rPr>
          <w:rFonts w:hint="eastAsia"/>
        </w:rPr>
        <w:t>кандидат</w:t>
      </w:r>
      <w:r>
        <w:t xml:space="preserve"> </w:t>
      </w:r>
      <w:r>
        <w:rPr>
          <w:rFonts w:hint="eastAsia"/>
        </w:rPr>
        <w:t>наук</w:t>
      </w:r>
      <w:r>
        <w:t xml:space="preserve"> </w:t>
      </w:r>
      <w:r>
        <w:rPr>
          <w:rFonts w:hint="eastAsia"/>
        </w:rPr>
        <w:t>Фазлыйяхматов</w:t>
      </w:r>
      <w:r>
        <w:t xml:space="preserve"> </w:t>
      </w:r>
      <w:r>
        <w:rPr>
          <w:rFonts w:hint="eastAsia"/>
        </w:rPr>
        <w:t>Марсель</w:t>
      </w:r>
      <w:r>
        <w:t xml:space="preserve"> </w:t>
      </w:r>
      <w:r>
        <w:rPr>
          <w:rFonts w:hint="eastAsia"/>
        </w:rPr>
        <w:t>Галимзянович</w:t>
      </w:r>
    </w:p>
    <w:p w14:paraId="4E419922" w14:textId="77777777" w:rsidR="004F09C2" w:rsidRDefault="004F09C2" w:rsidP="004F09C2">
      <w:r>
        <w:rPr>
          <w:rFonts w:hint="eastAsia"/>
        </w:rPr>
        <w:t>ОГЛАВЛЕНИЕ</w:t>
      </w:r>
    </w:p>
    <w:p w14:paraId="459C7B34" w14:textId="77777777" w:rsidR="004F09C2" w:rsidRDefault="004F09C2" w:rsidP="004F09C2"/>
    <w:p w14:paraId="1F2F492B" w14:textId="77777777" w:rsidR="004F09C2" w:rsidRDefault="004F09C2" w:rsidP="004F09C2">
      <w:r>
        <w:rPr>
          <w:rFonts w:hint="eastAsia"/>
        </w:rPr>
        <w:t>ВВЕДЕНИЕ</w:t>
      </w:r>
    </w:p>
    <w:p w14:paraId="7416B0D6" w14:textId="77777777" w:rsidR="004F09C2" w:rsidRDefault="004F09C2" w:rsidP="004F09C2"/>
    <w:p w14:paraId="258B071E" w14:textId="77777777" w:rsidR="004F09C2" w:rsidRDefault="004F09C2" w:rsidP="004F09C2">
      <w:r>
        <w:rPr>
          <w:rFonts w:hint="eastAsia"/>
        </w:rPr>
        <w:t>ГЛАВА</w:t>
      </w:r>
      <w:r>
        <w:t xml:space="preserve"> 1 </w:t>
      </w:r>
      <w:r>
        <w:rPr>
          <w:rFonts w:hint="eastAsia"/>
        </w:rPr>
        <w:t>СОВРЕМЕННЫЕ</w:t>
      </w:r>
      <w:r>
        <w:t xml:space="preserve"> </w:t>
      </w:r>
      <w:r>
        <w:rPr>
          <w:rFonts w:hint="eastAsia"/>
        </w:rPr>
        <w:t>МЕТОДЫ</w:t>
      </w:r>
      <w:r>
        <w:t xml:space="preserve"> </w:t>
      </w:r>
      <w:r>
        <w:rPr>
          <w:rFonts w:hint="eastAsia"/>
        </w:rPr>
        <w:t>ПОЛУЧЕНИЯ</w:t>
      </w:r>
      <w:r>
        <w:t xml:space="preserve"> </w:t>
      </w:r>
      <w:r>
        <w:rPr>
          <w:rFonts w:hint="eastAsia"/>
        </w:rPr>
        <w:t>ЗАЩИТНЫХ</w:t>
      </w:r>
      <w:r>
        <w:t xml:space="preserve"> </w:t>
      </w:r>
      <w:r>
        <w:rPr>
          <w:rFonts w:hint="eastAsia"/>
        </w:rPr>
        <w:t>ПОКРЫТИЙ</w:t>
      </w:r>
      <w:r>
        <w:t xml:space="preserve"> </w:t>
      </w:r>
      <w:r>
        <w:rPr>
          <w:rFonts w:hint="eastAsia"/>
        </w:rPr>
        <w:t>УЛЬТРАЗВУКОВЫХ</w:t>
      </w:r>
      <w:r>
        <w:t xml:space="preserve"> </w:t>
      </w:r>
      <w:r>
        <w:rPr>
          <w:rFonts w:hint="eastAsia"/>
        </w:rPr>
        <w:t>ДАТЧИКОВ</w:t>
      </w:r>
    </w:p>
    <w:p w14:paraId="619CC9A9" w14:textId="77777777" w:rsidR="004F09C2" w:rsidRDefault="004F09C2" w:rsidP="004F09C2"/>
    <w:p w14:paraId="56F14856" w14:textId="77777777" w:rsidR="004F09C2" w:rsidRDefault="004F09C2" w:rsidP="004F09C2">
      <w:r>
        <w:t xml:space="preserve">1.1 </w:t>
      </w:r>
      <w:r>
        <w:rPr>
          <w:rFonts w:hint="eastAsia"/>
        </w:rPr>
        <w:t>Источники</w:t>
      </w:r>
      <w:r>
        <w:t xml:space="preserve"> </w:t>
      </w:r>
      <w:r>
        <w:rPr>
          <w:rFonts w:hint="eastAsia"/>
        </w:rPr>
        <w:t>ультразвука</w:t>
      </w:r>
      <w:r>
        <w:t xml:space="preserve"> </w:t>
      </w:r>
      <w:r>
        <w:rPr>
          <w:rFonts w:hint="eastAsia"/>
        </w:rPr>
        <w:t>в</w:t>
      </w:r>
      <w:r>
        <w:t xml:space="preserve"> </w:t>
      </w:r>
      <w:r>
        <w:rPr>
          <w:rFonts w:hint="eastAsia"/>
        </w:rPr>
        <w:t>машиностроении</w:t>
      </w:r>
    </w:p>
    <w:p w14:paraId="0170F352" w14:textId="77777777" w:rsidR="004F09C2" w:rsidRDefault="004F09C2" w:rsidP="004F09C2"/>
    <w:p w14:paraId="65334FBA" w14:textId="77777777" w:rsidR="004F09C2" w:rsidRDefault="004F09C2" w:rsidP="004F09C2">
      <w:r>
        <w:t xml:space="preserve">1.2 </w:t>
      </w:r>
      <w:r>
        <w:rPr>
          <w:rFonts w:hint="eastAsia"/>
        </w:rPr>
        <w:t>Способы</w:t>
      </w:r>
      <w:r>
        <w:t xml:space="preserve"> </w:t>
      </w:r>
      <w:r>
        <w:rPr>
          <w:rFonts w:hint="eastAsia"/>
        </w:rPr>
        <w:t>защиты</w:t>
      </w:r>
      <w:r>
        <w:t xml:space="preserve"> </w:t>
      </w:r>
      <w:r>
        <w:rPr>
          <w:rFonts w:hint="eastAsia"/>
        </w:rPr>
        <w:t>пьезокерамических</w:t>
      </w:r>
      <w:r>
        <w:t xml:space="preserve"> </w:t>
      </w:r>
      <w:r>
        <w:rPr>
          <w:rFonts w:hint="eastAsia"/>
        </w:rPr>
        <w:t>материалов</w:t>
      </w:r>
      <w:r>
        <w:t xml:space="preserve"> </w:t>
      </w:r>
      <w:r>
        <w:rPr>
          <w:rFonts w:hint="eastAsia"/>
        </w:rPr>
        <w:t>ультразвуковых</w:t>
      </w:r>
      <w:r>
        <w:t xml:space="preserve"> </w:t>
      </w:r>
      <w:r>
        <w:rPr>
          <w:rFonts w:hint="eastAsia"/>
        </w:rPr>
        <w:t>датчиков</w:t>
      </w:r>
    </w:p>
    <w:p w14:paraId="7C868296" w14:textId="77777777" w:rsidR="004F09C2" w:rsidRDefault="004F09C2" w:rsidP="004F09C2"/>
    <w:p w14:paraId="4F4CAF00" w14:textId="77777777" w:rsidR="004F09C2" w:rsidRDefault="004F09C2" w:rsidP="004F09C2">
      <w:r>
        <w:t xml:space="preserve">1.3 </w:t>
      </w:r>
      <w:r>
        <w:rPr>
          <w:rFonts w:hint="eastAsia"/>
        </w:rPr>
        <w:t>Методы</w:t>
      </w:r>
      <w:r>
        <w:t xml:space="preserve"> </w:t>
      </w:r>
      <w:r>
        <w:rPr>
          <w:rFonts w:hint="eastAsia"/>
        </w:rPr>
        <w:t>получения</w:t>
      </w:r>
      <w:r>
        <w:t xml:space="preserve"> </w:t>
      </w:r>
      <w:r>
        <w:rPr>
          <w:rFonts w:hint="eastAsia"/>
        </w:rPr>
        <w:t>полимерных</w:t>
      </w:r>
      <w:r>
        <w:t xml:space="preserve"> </w:t>
      </w:r>
      <w:r>
        <w:rPr>
          <w:rFonts w:hint="eastAsia"/>
        </w:rPr>
        <w:t>порошковых</w:t>
      </w:r>
      <w:r>
        <w:t xml:space="preserve"> </w:t>
      </w:r>
      <w:r>
        <w:rPr>
          <w:rFonts w:hint="eastAsia"/>
        </w:rPr>
        <w:t>покрытий</w:t>
      </w:r>
    </w:p>
    <w:p w14:paraId="4BE26C3D" w14:textId="77777777" w:rsidR="004F09C2" w:rsidRDefault="004F09C2" w:rsidP="004F09C2"/>
    <w:p w14:paraId="485F46D0" w14:textId="77777777" w:rsidR="004F09C2" w:rsidRDefault="004F09C2" w:rsidP="004F09C2">
      <w:r>
        <w:t xml:space="preserve">1.4 </w:t>
      </w:r>
      <w:r>
        <w:rPr>
          <w:rFonts w:hint="eastAsia"/>
        </w:rPr>
        <w:t>Постановка</w:t>
      </w:r>
      <w:r>
        <w:t xml:space="preserve"> </w:t>
      </w:r>
      <w:r>
        <w:rPr>
          <w:rFonts w:hint="eastAsia"/>
        </w:rPr>
        <w:t>задачи</w:t>
      </w:r>
    </w:p>
    <w:p w14:paraId="0A2C6D90" w14:textId="77777777" w:rsidR="004F09C2" w:rsidRDefault="004F09C2" w:rsidP="004F09C2"/>
    <w:p w14:paraId="6573D22D" w14:textId="77777777" w:rsidR="004F09C2" w:rsidRDefault="004F09C2" w:rsidP="004F09C2">
      <w:r>
        <w:rPr>
          <w:rFonts w:hint="eastAsia"/>
        </w:rPr>
        <w:t>ГЛАВА</w:t>
      </w:r>
      <w:r>
        <w:t xml:space="preserve"> 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ОБОРУДОВАНИЕ</w:t>
      </w:r>
      <w:r>
        <w:t xml:space="preserve"> </w:t>
      </w:r>
      <w:r>
        <w:rPr>
          <w:rFonts w:hint="eastAsia"/>
        </w:rPr>
        <w:t>ДЛЯ</w:t>
      </w:r>
    </w:p>
    <w:p w14:paraId="2752F046" w14:textId="77777777" w:rsidR="004F09C2" w:rsidRDefault="004F09C2" w:rsidP="004F09C2"/>
    <w:p w14:paraId="33D884CC" w14:textId="77777777" w:rsidR="004F09C2" w:rsidRDefault="004F09C2" w:rsidP="004F09C2">
      <w:r>
        <w:rPr>
          <w:rFonts w:hint="eastAsia"/>
        </w:rPr>
        <w:t>НАНЕСЕНИЯ</w:t>
      </w:r>
      <w:r>
        <w:t xml:space="preserve"> </w:t>
      </w:r>
      <w:r>
        <w:rPr>
          <w:rFonts w:hint="eastAsia"/>
        </w:rPr>
        <w:t>ПОРОШКОВЫХ</w:t>
      </w:r>
      <w:r>
        <w:t xml:space="preserve"> </w:t>
      </w:r>
      <w:r>
        <w:rPr>
          <w:rFonts w:hint="eastAsia"/>
        </w:rPr>
        <w:t>МАТЕРИАЛОВ</w:t>
      </w:r>
    </w:p>
    <w:p w14:paraId="146B5802" w14:textId="77777777" w:rsidR="004F09C2" w:rsidRDefault="004F09C2" w:rsidP="004F09C2"/>
    <w:p w14:paraId="751C0CA8" w14:textId="77777777" w:rsidR="004F09C2" w:rsidRDefault="004F09C2" w:rsidP="004F09C2">
      <w:r>
        <w:t xml:space="preserve">2.1 </w:t>
      </w:r>
      <w:r>
        <w:rPr>
          <w:rFonts w:hint="eastAsia"/>
        </w:rPr>
        <w:t>Описание</w:t>
      </w:r>
      <w:r>
        <w:t xml:space="preserve"> </w:t>
      </w:r>
      <w:r>
        <w:rPr>
          <w:rFonts w:hint="eastAsia"/>
        </w:rPr>
        <w:t>установки</w:t>
      </w:r>
      <w:r>
        <w:t xml:space="preserve"> </w:t>
      </w:r>
      <w:r>
        <w:rPr>
          <w:rFonts w:hint="eastAsia"/>
        </w:rPr>
        <w:t>для</w:t>
      </w:r>
      <w:r>
        <w:t xml:space="preserve"> </w:t>
      </w:r>
      <w:r>
        <w:rPr>
          <w:rFonts w:hint="eastAsia"/>
        </w:rPr>
        <w:t>получения</w:t>
      </w:r>
      <w:r>
        <w:t xml:space="preserve"> </w:t>
      </w:r>
      <w:r>
        <w:rPr>
          <w:rFonts w:hint="eastAsia"/>
        </w:rPr>
        <w:t>покрытий</w:t>
      </w:r>
      <w:r>
        <w:t xml:space="preserve"> </w:t>
      </w:r>
      <w:r>
        <w:rPr>
          <w:rFonts w:hint="eastAsia"/>
        </w:rPr>
        <w:t>пьезопреобразова</w:t>
      </w:r>
      <w:r>
        <w:t>-</w:t>
      </w:r>
      <w:r>
        <w:rPr>
          <w:rFonts w:hint="eastAsia"/>
        </w:rPr>
        <w:t>телей</w:t>
      </w:r>
      <w:r>
        <w:t xml:space="preserve"> </w:t>
      </w:r>
      <w:r>
        <w:rPr>
          <w:rFonts w:hint="eastAsia"/>
        </w:rPr>
        <w:t>ультразвуковых</w:t>
      </w:r>
      <w:r>
        <w:t xml:space="preserve"> </w:t>
      </w:r>
      <w:r>
        <w:rPr>
          <w:rFonts w:hint="eastAsia"/>
        </w:rPr>
        <w:t>датчиков</w:t>
      </w:r>
    </w:p>
    <w:p w14:paraId="501E7141" w14:textId="77777777" w:rsidR="004F09C2" w:rsidRDefault="004F09C2" w:rsidP="004F09C2"/>
    <w:p w14:paraId="3AEBBDEE" w14:textId="77777777" w:rsidR="004F09C2" w:rsidRDefault="004F09C2" w:rsidP="004F09C2">
      <w:r>
        <w:t xml:space="preserve">2.2 </w:t>
      </w:r>
      <w:r>
        <w:rPr>
          <w:rFonts w:hint="eastAsia"/>
        </w:rPr>
        <w:t>Математическое</w:t>
      </w:r>
      <w:r>
        <w:t xml:space="preserve"> </w:t>
      </w:r>
      <w:r>
        <w:rPr>
          <w:rFonts w:hint="eastAsia"/>
        </w:rPr>
        <w:t>описание</w:t>
      </w:r>
      <w:r>
        <w:t xml:space="preserve"> </w:t>
      </w:r>
      <w:r>
        <w:rPr>
          <w:rFonts w:hint="eastAsia"/>
        </w:rPr>
        <w:t>процесса</w:t>
      </w:r>
      <w:r>
        <w:t xml:space="preserve"> </w:t>
      </w:r>
      <w:r>
        <w:rPr>
          <w:rFonts w:hint="eastAsia"/>
        </w:rPr>
        <w:t>нанесения</w:t>
      </w:r>
      <w:r>
        <w:t xml:space="preserve"> </w:t>
      </w:r>
      <w:r>
        <w:rPr>
          <w:rFonts w:hint="eastAsia"/>
        </w:rPr>
        <w:t>полимерных</w:t>
      </w:r>
      <w:r>
        <w:t xml:space="preserve"> </w:t>
      </w:r>
      <w:r>
        <w:rPr>
          <w:rFonts w:hint="eastAsia"/>
        </w:rPr>
        <w:t>порошковых</w:t>
      </w:r>
      <w:r>
        <w:t xml:space="preserve"> </w:t>
      </w:r>
      <w:r>
        <w:rPr>
          <w:rFonts w:hint="eastAsia"/>
        </w:rPr>
        <w:t>покрытий</w:t>
      </w:r>
      <w:r>
        <w:t xml:space="preserve"> </w:t>
      </w:r>
      <w:r>
        <w:rPr>
          <w:rFonts w:hint="eastAsia"/>
        </w:rPr>
        <w:t>в</w:t>
      </w:r>
      <w:r>
        <w:t xml:space="preserve"> </w:t>
      </w:r>
      <w:r>
        <w:rPr>
          <w:rFonts w:hint="eastAsia"/>
        </w:rPr>
        <w:t>электростатическом</w:t>
      </w:r>
      <w:r>
        <w:t xml:space="preserve"> </w:t>
      </w:r>
      <w:r>
        <w:rPr>
          <w:rFonts w:hint="eastAsia"/>
        </w:rPr>
        <w:t>поле</w:t>
      </w:r>
      <w:r>
        <w:t xml:space="preserve"> </w:t>
      </w:r>
      <w:r>
        <w:rPr>
          <w:rFonts w:hint="eastAsia"/>
        </w:rPr>
        <w:t>коронного</w:t>
      </w:r>
      <w:r>
        <w:t xml:space="preserve"> </w:t>
      </w:r>
      <w:r>
        <w:rPr>
          <w:rFonts w:hint="eastAsia"/>
        </w:rPr>
        <w:t>разряда</w:t>
      </w:r>
    </w:p>
    <w:p w14:paraId="00E21BD9" w14:textId="77777777" w:rsidR="004F09C2" w:rsidRDefault="004F09C2" w:rsidP="004F09C2"/>
    <w:p w14:paraId="7D52F2C6" w14:textId="77777777" w:rsidR="004F09C2" w:rsidRDefault="004F09C2" w:rsidP="004F09C2">
      <w:r>
        <w:lastRenderedPageBreak/>
        <w:t xml:space="preserve">2.3 </w:t>
      </w:r>
      <w:r>
        <w:rPr>
          <w:rFonts w:hint="eastAsia"/>
        </w:rPr>
        <w:t>Методы</w:t>
      </w:r>
      <w:r>
        <w:t xml:space="preserve"> </w:t>
      </w:r>
      <w:r>
        <w:rPr>
          <w:rFonts w:hint="eastAsia"/>
        </w:rPr>
        <w:t>исследования</w:t>
      </w:r>
      <w:r>
        <w:t xml:space="preserve"> </w:t>
      </w:r>
      <w:r>
        <w:rPr>
          <w:rFonts w:hint="eastAsia"/>
        </w:rPr>
        <w:t>эксплуатационных</w:t>
      </w:r>
      <w:r>
        <w:t xml:space="preserve"> </w:t>
      </w:r>
      <w:r>
        <w:rPr>
          <w:rFonts w:hint="eastAsia"/>
        </w:rPr>
        <w:t>свойств</w:t>
      </w:r>
      <w:r>
        <w:t xml:space="preserve"> </w:t>
      </w:r>
      <w:r>
        <w:rPr>
          <w:rFonts w:hint="eastAsia"/>
        </w:rPr>
        <w:t>покрытий</w:t>
      </w:r>
    </w:p>
    <w:p w14:paraId="723896CE" w14:textId="77777777" w:rsidR="004F09C2" w:rsidRDefault="004F09C2" w:rsidP="004F09C2"/>
    <w:p w14:paraId="7FFE5265" w14:textId="77777777" w:rsidR="004F09C2" w:rsidRDefault="004F09C2" w:rsidP="004F09C2">
      <w:r>
        <w:t xml:space="preserve">2.4 </w:t>
      </w:r>
      <w:r>
        <w:rPr>
          <w:rFonts w:hint="eastAsia"/>
        </w:rPr>
        <w:t>Методы</w:t>
      </w:r>
      <w:r>
        <w:t xml:space="preserve"> </w:t>
      </w:r>
      <w:r>
        <w:rPr>
          <w:rFonts w:hint="eastAsia"/>
        </w:rPr>
        <w:t>оценки</w:t>
      </w:r>
      <w:r>
        <w:t xml:space="preserve"> </w:t>
      </w:r>
      <w:r>
        <w:rPr>
          <w:rFonts w:hint="eastAsia"/>
        </w:rPr>
        <w:t>погрешности</w:t>
      </w:r>
      <w:r>
        <w:t>/</w:t>
      </w:r>
      <w:r>
        <w:rPr>
          <w:rFonts w:hint="eastAsia"/>
        </w:rPr>
        <w:t>неопределенности</w:t>
      </w:r>
      <w:r>
        <w:t xml:space="preserve"> </w:t>
      </w:r>
      <w:r>
        <w:rPr>
          <w:rFonts w:hint="eastAsia"/>
        </w:rPr>
        <w:t>результатов</w:t>
      </w:r>
      <w:r>
        <w:t xml:space="preserve"> </w:t>
      </w:r>
      <w:r>
        <w:rPr>
          <w:rFonts w:hint="eastAsia"/>
        </w:rPr>
        <w:t>измерений</w:t>
      </w:r>
    </w:p>
    <w:p w14:paraId="5AABECBE" w14:textId="77777777" w:rsidR="004F09C2" w:rsidRDefault="004F09C2" w:rsidP="004F09C2"/>
    <w:p w14:paraId="10A61F33" w14:textId="77777777" w:rsidR="004F09C2" w:rsidRDefault="004F09C2" w:rsidP="004F09C2">
      <w:r>
        <w:rPr>
          <w:rFonts w:hint="eastAsia"/>
        </w:rPr>
        <w:t>ГЛАВА</w:t>
      </w:r>
      <w:r>
        <w:t xml:space="preserve"> 3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ЗАЩИТНЫХ</w:t>
      </w:r>
      <w:r>
        <w:t xml:space="preserve"> </w:t>
      </w:r>
      <w:r>
        <w:rPr>
          <w:rFonts w:hint="eastAsia"/>
        </w:rPr>
        <w:t>ПОКРЫТИЙ</w:t>
      </w:r>
      <w:r>
        <w:t xml:space="preserve"> </w:t>
      </w:r>
      <w:r>
        <w:rPr>
          <w:rFonts w:hint="eastAsia"/>
        </w:rPr>
        <w:t>И</w:t>
      </w:r>
      <w:r>
        <w:t xml:space="preserve"> </w:t>
      </w:r>
      <w:r>
        <w:rPr>
          <w:rFonts w:hint="eastAsia"/>
        </w:rPr>
        <w:t>ПРОЦЕССОВ</w:t>
      </w:r>
      <w:r>
        <w:t xml:space="preserve"> </w:t>
      </w:r>
      <w:r>
        <w:rPr>
          <w:rFonts w:hint="eastAsia"/>
        </w:rPr>
        <w:t>ИХ</w:t>
      </w:r>
      <w:r>
        <w:t xml:space="preserve"> </w:t>
      </w:r>
      <w:r>
        <w:rPr>
          <w:rFonts w:hint="eastAsia"/>
        </w:rPr>
        <w:t>НАНЕСЕНИЯ</w:t>
      </w:r>
    </w:p>
    <w:p w14:paraId="5007A9C3" w14:textId="77777777" w:rsidR="004F09C2" w:rsidRDefault="004F09C2" w:rsidP="004F09C2"/>
    <w:p w14:paraId="51088D8F" w14:textId="77777777" w:rsidR="004F09C2" w:rsidRDefault="004F09C2" w:rsidP="004F09C2">
      <w:r>
        <w:t xml:space="preserve">3.1 </w:t>
      </w:r>
      <w:r>
        <w:rPr>
          <w:rFonts w:hint="eastAsia"/>
        </w:rPr>
        <w:t>Теоретическое</w:t>
      </w:r>
      <w:r>
        <w:t xml:space="preserve"> </w:t>
      </w:r>
      <w:r>
        <w:rPr>
          <w:rFonts w:hint="eastAsia"/>
        </w:rPr>
        <w:t>исследование</w:t>
      </w:r>
      <w:r>
        <w:t xml:space="preserve"> </w:t>
      </w:r>
      <w:r>
        <w:rPr>
          <w:rFonts w:hint="eastAsia"/>
        </w:rPr>
        <w:t>движения</w:t>
      </w:r>
      <w:r>
        <w:t xml:space="preserve"> </w:t>
      </w:r>
      <w:r>
        <w:rPr>
          <w:rFonts w:hint="eastAsia"/>
        </w:rPr>
        <w:t>заряженных</w:t>
      </w:r>
      <w:r>
        <w:t xml:space="preserve"> </w:t>
      </w:r>
      <w:r>
        <w:rPr>
          <w:rFonts w:hint="eastAsia"/>
        </w:rPr>
        <w:t>частиц</w:t>
      </w:r>
      <w:r>
        <w:t xml:space="preserve"> </w:t>
      </w:r>
      <w:r>
        <w:rPr>
          <w:rFonts w:hint="eastAsia"/>
        </w:rPr>
        <w:t>в</w:t>
      </w:r>
      <w:r>
        <w:t xml:space="preserve"> </w:t>
      </w:r>
      <w:r>
        <w:rPr>
          <w:rFonts w:hint="eastAsia"/>
        </w:rPr>
        <w:t>поле</w:t>
      </w:r>
      <w:r>
        <w:t xml:space="preserve"> </w:t>
      </w:r>
      <w:r>
        <w:rPr>
          <w:rFonts w:hint="eastAsia"/>
        </w:rPr>
        <w:t>коронного</w:t>
      </w:r>
      <w:r>
        <w:t xml:space="preserve"> </w:t>
      </w:r>
      <w:r>
        <w:rPr>
          <w:rFonts w:hint="eastAsia"/>
        </w:rPr>
        <w:t>разряда</w:t>
      </w:r>
    </w:p>
    <w:p w14:paraId="502B7A1E" w14:textId="77777777" w:rsidR="004F09C2" w:rsidRDefault="004F09C2" w:rsidP="004F09C2"/>
    <w:p w14:paraId="2EF8C291" w14:textId="77777777" w:rsidR="004F09C2" w:rsidRDefault="004F09C2" w:rsidP="004F09C2">
      <w:r>
        <w:t xml:space="preserve">3.2 </w:t>
      </w:r>
      <w:r>
        <w:rPr>
          <w:rFonts w:hint="eastAsia"/>
        </w:rPr>
        <w:t>Экспериментальные</w:t>
      </w:r>
      <w:r>
        <w:t xml:space="preserve"> </w:t>
      </w:r>
      <w:r>
        <w:rPr>
          <w:rFonts w:hint="eastAsia"/>
        </w:rPr>
        <w:t>исследования</w:t>
      </w:r>
      <w:r>
        <w:t xml:space="preserve"> </w:t>
      </w:r>
      <w:r>
        <w:rPr>
          <w:rFonts w:hint="eastAsia"/>
        </w:rPr>
        <w:t>процессов</w:t>
      </w:r>
      <w:r>
        <w:t xml:space="preserve"> </w:t>
      </w:r>
      <w:r>
        <w:rPr>
          <w:rFonts w:hint="eastAsia"/>
        </w:rPr>
        <w:t>нанесения</w:t>
      </w:r>
      <w:r>
        <w:t xml:space="preserve"> </w:t>
      </w:r>
      <w:r>
        <w:rPr>
          <w:rFonts w:hint="eastAsia"/>
        </w:rPr>
        <w:t>полимерных</w:t>
      </w:r>
      <w:r>
        <w:t xml:space="preserve"> </w:t>
      </w:r>
      <w:r>
        <w:rPr>
          <w:rFonts w:hint="eastAsia"/>
        </w:rPr>
        <w:t>порошковых</w:t>
      </w:r>
      <w:r>
        <w:t xml:space="preserve"> </w:t>
      </w:r>
      <w:r>
        <w:rPr>
          <w:rFonts w:hint="eastAsia"/>
        </w:rPr>
        <w:t>покрытий</w:t>
      </w:r>
    </w:p>
    <w:p w14:paraId="184CFD36" w14:textId="77777777" w:rsidR="004F09C2" w:rsidRDefault="004F09C2" w:rsidP="004F09C2"/>
    <w:p w14:paraId="5C9AAD7F" w14:textId="77777777" w:rsidR="004F09C2" w:rsidRDefault="004F09C2" w:rsidP="004F09C2">
      <w:r>
        <w:t xml:space="preserve">3.3 </w:t>
      </w:r>
      <w:r>
        <w:rPr>
          <w:rFonts w:hint="eastAsia"/>
        </w:rPr>
        <w:t>Экспериментальные</w:t>
      </w:r>
      <w:r>
        <w:t xml:space="preserve"> </w:t>
      </w:r>
      <w:r>
        <w:rPr>
          <w:rFonts w:hint="eastAsia"/>
        </w:rPr>
        <w:t>исследования</w:t>
      </w:r>
      <w:r>
        <w:t xml:space="preserve"> </w:t>
      </w:r>
      <w:r>
        <w:rPr>
          <w:rFonts w:hint="eastAsia"/>
        </w:rPr>
        <w:t>эксплуатационных</w:t>
      </w:r>
      <w:r>
        <w:t xml:space="preserve"> </w:t>
      </w:r>
      <w:r>
        <w:rPr>
          <w:rFonts w:hint="eastAsia"/>
        </w:rPr>
        <w:t>свойств</w:t>
      </w:r>
      <w:r>
        <w:t xml:space="preserve"> </w:t>
      </w:r>
      <w:r>
        <w:rPr>
          <w:rFonts w:hint="eastAsia"/>
        </w:rPr>
        <w:t>покрытий</w:t>
      </w:r>
    </w:p>
    <w:p w14:paraId="34FED9C6" w14:textId="77777777" w:rsidR="004F09C2" w:rsidRDefault="004F09C2" w:rsidP="004F09C2"/>
    <w:p w14:paraId="2FF54557" w14:textId="77777777" w:rsidR="004F09C2" w:rsidRDefault="004F09C2" w:rsidP="004F09C2">
      <w:r>
        <w:t xml:space="preserve">3.4 </w:t>
      </w:r>
      <w:r>
        <w:rPr>
          <w:rFonts w:hint="eastAsia"/>
        </w:rPr>
        <w:t>Исследование</w:t>
      </w:r>
      <w:r>
        <w:t xml:space="preserve"> </w:t>
      </w:r>
      <w:r>
        <w:rPr>
          <w:rFonts w:hint="eastAsia"/>
        </w:rPr>
        <w:t>толщины</w:t>
      </w:r>
      <w:r>
        <w:t xml:space="preserve"> </w:t>
      </w:r>
      <w:r>
        <w:rPr>
          <w:rFonts w:hint="eastAsia"/>
        </w:rPr>
        <w:t>и</w:t>
      </w:r>
      <w:r>
        <w:t xml:space="preserve"> </w:t>
      </w:r>
      <w:r>
        <w:rPr>
          <w:rFonts w:hint="eastAsia"/>
        </w:rPr>
        <w:t>равномерности</w:t>
      </w:r>
      <w:r>
        <w:t xml:space="preserve"> </w:t>
      </w:r>
      <w:r>
        <w:rPr>
          <w:rFonts w:hint="eastAsia"/>
        </w:rPr>
        <w:t>покрытий</w:t>
      </w:r>
      <w:r>
        <w:t xml:space="preserve">, </w:t>
      </w:r>
      <w:r>
        <w:rPr>
          <w:rFonts w:hint="eastAsia"/>
        </w:rPr>
        <w:t>применяемых</w:t>
      </w:r>
    </w:p>
    <w:p w14:paraId="6F71EE39" w14:textId="77777777" w:rsidR="004F09C2" w:rsidRDefault="004F09C2" w:rsidP="004F09C2"/>
    <w:p w14:paraId="00CCF5D3" w14:textId="77777777" w:rsidR="004F09C2" w:rsidRDefault="004F09C2" w:rsidP="004F09C2">
      <w:r>
        <w:rPr>
          <w:rFonts w:hint="eastAsia"/>
        </w:rPr>
        <w:t>в</w:t>
      </w:r>
      <w:r>
        <w:t xml:space="preserve"> </w:t>
      </w:r>
      <w:r>
        <w:rPr>
          <w:rFonts w:hint="eastAsia"/>
        </w:rPr>
        <w:t>ультразвуковых</w:t>
      </w:r>
      <w:r>
        <w:t xml:space="preserve"> </w:t>
      </w:r>
      <w:r>
        <w:rPr>
          <w:rFonts w:hint="eastAsia"/>
        </w:rPr>
        <w:t>датчиках</w:t>
      </w:r>
    </w:p>
    <w:p w14:paraId="51FF4F88" w14:textId="77777777" w:rsidR="004F09C2" w:rsidRDefault="004F09C2" w:rsidP="004F09C2"/>
    <w:p w14:paraId="4A9AF0DE" w14:textId="77777777" w:rsidR="004F09C2" w:rsidRDefault="004F09C2" w:rsidP="004F09C2">
      <w:r>
        <w:rPr>
          <w:rFonts w:hint="eastAsia"/>
        </w:rPr>
        <w:t>ГЛАВА</w:t>
      </w:r>
      <w:r>
        <w:t xml:space="preserve"> 4 </w:t>
      </w:r>
      <w:r>
        <w:rPr>
          <w:rFonts w:hint="eastAsia"/>
        </w:rPr>
        <w:t>ПРИМЕНЕНИЕ</w:t>
      </w:r>
      <w:r>
        <w:t xml:space="preserve"> </w:t>
      </w:r>
      <w:r>
        <w:rPr>
          <w:rFonts w:hint="eastAsia"/>
        </w:rPr>
        <w:t>ДАТЧИКОВ</w:t>
      </w:r>
      <w:r>
        <w:t xml:space="preserve"> </w:t>
      </w:r>
      <w:r>
        <w:rPr>
          <w:rFonts w:hint="eastAsia"/>
        </w:rPr>
        <w:t>С</w:t>
      </w:r>
      <w:r>
        <w:t xml:space="preserve"> </w:t>
      </w:r>
      <w:r>
        <w:rPr>
          <w:rFonts w:hint="eastAsia"/>
        </w:rPr>
        <w:t>ЗАЩИТНЫМ</w:t>
      </w:r>
      <w:r>
        <w:t xml:space="preserve"> </w:t>
      </w:r>
      <w:r>
        <w:rPr>
          <w:rFonts w:hint="eastAsia"/>
        </w:rPr>
        <w:t>ПОКРЫТИЕМ</w:t>
      </w:r>
      <w:r>
        <w:t xml:space="preserve"> </w:t>
      </w:r>
      <w:r>
        <w:rPr>
          <w:rFonts w:hint="eastAsia"/>
        </w:rPr>
        <w:t>В</w:t>
      </w:r>
      <w:r>
        <w:t xml:space="preserve"> </w:t>
      </w:r>
      <w:r>
        <w:rPr>
          <w:rFonts w:hint="eastAsia"/>
        </w:rPr>
        <w:t>МАШИНОСТРОЕНИИ</w:t>
      </w:r>
    </w:p>
    <w:p w14:paraId="35175F7F" w14:textId="77777777" w:rsidR="004F09C2" w:rsidRDefault="004F09C2" w:rsidP="004F09C2"/>
    <w:p w14:paraId="5CB765B9" w14:textId="77777777" w:rsidR="004F09C2" w:rsidRDefault="004F09C2" w:rsidP="004F09C2">
      <w:r>
        <w:t xml:space="preserve">4.1 </w:t>
      </w:r>
      <w:r>
        <w:rPr>
          <w:rFonts w:hint="eastAsia"/>
        </w:rPr>
        <w:t>Разработка</w:t>
      </w:r>
      <w:r>
        <w:t xml:space="preserve"> </w:t>
      </w:r>
      <w:r>
        <w:rPr>
          <w:rFonts w:hint="eastAsia"/>
        </w:rPr>
        <w:t>и</w:t>
      </w:r>
      <w:r>
        <w:t xml:space="preserve"> </w:t>
      </w:r>
      <w:r>
        <w:rPr>
          <w:rFonts w:hint="eastAsia"/>
        </w:rPr>
        <w:t>изготовление</w:t>
      </w:r>
      <w:r>
        <w:t xml:space="preserve"> </w:t>
      </w:r>
      <w:r>
        <w:rPr>
          <w:rFonts w:hint="eastAsia"/>
        </w:rPr>
        <w:t>программно</w:t>
      </w:r>
      <w:r>
        <w:t>-</w:t>
      </w:r>
      <w:r>
        <w:rPr>
          <w:rFonts w:hint="eastAsia"/>
        </w:rPr>
        <w:t>аппаратного</w:t>
      </w:r>
      <w:r>
        <w:t xml:space="preserve"> </w:t>
      </w:r>
      <w:r>
        <w:rPr>
          <w:rFonts w:hint="eastAsia"/>
        </w:rPr>
        <w:t>комплекса</w:t>
      </w:r>
      <w:r>
        <w:t xml:space="preserve"> </w:t>
      </w:r>
      <w:r>
        <w:rPr>
          <w:rFonts w:hint="eastAsia"/>
        </w:rPr>
        <w:t>ультразвукового</w:t>
      </w:r>
      <w:r>
        <w:t xml:space="preserve"> </w:t>
      </w:r>
      <w:r>
        <w:rPr>
          <w:rFonts w:hint="eastAsia"/>
        </w:rPr>
        <w:t>сканирования</w:t>
      </w:r>
      <w:r>
        <w:t xml:space="preserve"> </w:t>
      </w:r>
      <w:r>
        <w:rPr>
          <w:rFonts w:hint="eastAsia"/>
        </w:rPr>
        <w:t>на</w:t>
      </w:r>
      <w:r>
        <w:t xml:space="preserve"> </w:t>
      </w:r>
      <w:r>
        <w:rPr>
          <w:rFonts w:hint="eastAsia"/>
        </w:rPr>
        <w:t>фазированных</w:t>
      </w:r>
      <w:r>
        <w:t xml:space="preserve"> </w:t>
      </w:r>
      <w:r>
        <w:rPr>
          <w:rFonts w:hint="eastAsia"/>
        </w:rPr>
        <w:t>решётках</w:t>
      </w:r>
    </w:p>
    <w:p w14:paraId="02C65B34" w14:textId="77777777" w:rsidR="004F09C2" w:rsidRDefault="004F09C2" w:rsidP="004F09C2"/>
    <w:p w14:paraId="0EA58A13" w14:textId="77777777" w:rsidR="004F09C2" w:rsidRDefault="004F09C2" w:rsidP="004F09C2">
      <w:r>
        <w:t xml:space="preserve">4.2 </w:t>
      </w:r>
      <w:r>
        <w:rPr>
          <w:rFonts w:hint="eastAsia"/>
        </w:rPr>
        <w:t>Исследование</w:t>
      </w:r>
      <w:r>
        <w:t xml:space="preserve"> </w:t>
      </w:r>
      <w:r>
        <w:rPr>
          <w:rFonts w:hint="eastAsia"/>
        </w:rPr>
        <w:t>приёма</w:t>
      </w:r>
      <w:r>
        <w:t>/</w:t>
      </w:r>
      <w:r>
        <w:rPr>
          <w:rFonts w:hint="eastAsia"/>
        </w:rPr>
        <w:t>передачи</w:t>
      </w:r>
      <w:r>
        <w:t xml:space="preserve"> </w:t>
      </w:r>
      <w:r>
        <w:rPr>
          <w:rFonts w:hint="eastAsia"/>
        </w:rPr>
        <w:t>ультразвука</w:t>
      </w:r>
      <w:r>
        <w:t xml:space="preserve"> </w:t>
      </w:r>
      <w:r>
        <w:rPr>
          <w:rFonts w:hint="eastAsia"/>
        </w:rPr>
        <w:t>с</w:t>
      </w:r>
      <w:r>
        <w:t xml:space="preserve"> </w:t>
      </w:r>
      <w:r>
        <w:rPr>
          <w:rFonts w:hint="eastAsia"/>
        </w:rPr>
        <w:t>помощью</w:t>
      </w:r>
      <w:r>
        <w:t xml:space="preserve"> </w:t>
      </w:r>
      <w:r>
        <w:rPr>
          <w:rFonts w:hint="eastAsia"/>
        </w:rPr>
        <w:t>датчиков</w:t>
      </w:r>
      <w:r>
        <w:t xml:space="preserve"> </w:t>
      </w:r>
      <w:r>
        <w:rPr>
          <w:rFonts w:hint="eastAsia"/>
        </w:rPr>
        <w:t>с</w:t>
      </w:r>
      <w:r>
        <w:t xml:space="preserve"> </w:t>
      </w:r>
      <w:r>
        <w:rPr>
          <w:rFonts w:hint="eastAsia"/>
        </w:rPr>
        <w:t>защитными</w:t>
      </w:r>
      <w:r>
        <w:t xml:space="preserve"> </w:t>
      </w:r>
      <w:r>
        <w:rPr>
          <w:rFonts w:hint="eastAsia"/>
        </w:rPr>
        <w:t>покрытиями</w:t>
      </w:r>
    </w:p>
    <w:p w14:paraId="7FAEA682" w14:textId="77777777" w:rsidR="004F09C2" w:rsidRDefault="004F09C2" w:rsidP="004F09C2"/>
    <w:p w14:paraId="6A36D57D" w14:textId="77777777" w:rsidR="004F09C2" w:rsidRDefault="004F09C2" w:rsidP="004F09C2">
      <w:r>
        <w:t xml:space="preserve">4.3 </w:t>
      </w:r>
      <w:r>
        <w:rPr>
          <w:rFonts w:hint="eastAsia"/>
        </w:rPr>
        <w:t>Применение</w:t>
      </w:r>
      <w:r>
        <w:t xml:space="preserve"> </w:t>
      </w:r>
      <w:r>
        <w:rPr>
          <w:rFonts w:hint="eastAsia"/>
        </w:rPr>
        <w:t>ультразвуковых</w:t>
      </w:r>
      <w:r>
        <w:t xml:space="preserve"> </w:t>
      </w:r>
      <w:r>
        <w:rPr>
          <w:rFonts w:hint="eastAsia"/>
        </w:rPr>
        <w:t>датчиков</w:t>
      </w:r>
      <w:r>
        <w:t xml:space="preserve"> </w:t>
      </w:r>
      <w:r>
        <w:rPr>
          <w:rFonts w:hint="eastAsia"/>
        </w:rPr>
        <w:t>для</w:t>
      </w:r>
      <w:r>
        <w:t xml:space="preserve"> </w:t>
      </w:r>
      <w:r>
        <w:rPr>
          <w:rFonts w:hint="eastAsia"/>
        </w:rPr>
        <w:t>исследований</w:t>
      </w:r>
      <w:r>
        <w:t xml:space="preserve"> </w:t>
      </w:r>
      <w:r>
        <w:rPr>
          <w:rFonts w:hint="eastAsia"/>
        </w:rPr>
        <w:t>объектов</w:t>
      </w:r>
      <w:r>
        <w:t xml:space="preserve"> </w:t>
      </w:r>
      <w:r>
        <w:rPr>
          <w:rFonts w:hint="eastAsia"/>
        </w:rPr>
        <w:t>машиностроения</w:t>
      </w:r>
      <w:r>
        <w:t xml:space="preserve">, </w:t>
      </w:r>
      <w:r>
        <w:rPr>
          <w:rFonts w:hint="eastAsia"/>
        </w:rPr>
        <w:t>нефтедобычи</w:t>
      </w:r>
      <w:r>
        <w:t xml:space="preserve"> </w:t>
      </w:r>
      <w:r>
        <w:rPr>
          <w:rFonts w:hint="eastAsia"/>
        </w:rPr>
        <w:t>и</w:t>
      </w:r>
      <w:r>
        <w:t xml:space="preserve"> </w:t>
      </w:r>
      <w:r>
        <w:rPr>
          <w:rFonts w:hint="eastAsia"/>
        </w:rPr>
        <w:t>в</w:t>
      </w:r>
      <w:r>
        <w:t xml:space="preserve"> </w:t>
      </w:r>
      <w:r>
        <w:rPr>
          <w:rFonts w:hint="eastAsia"/>
        </w:rPr>
        <w:t>биомедицине</w:t>
      </w:r>
    </w:p>
    <w:p w14:paraId="54A91DCF" w14:textId="77777777" w:rsidR="004F09C2" w:rsidRDefault="004F09C2" w:rsidP="004F09C2"/>
    <w:p w14:paraId="76E982A2" w14:textId="77777777" w:rsidR="004F09C2" w:rsidRDefault="004F09C2" w:rsidP="004F09C2">
      <w:r>
        <w:t xml:space="preserve">4.4 </w:t>
      </w:r>
      <w:r>
        <w:rPr>
          <w:rFonts w:hint="eastAsia"/>
        </w:rPr>
        <w:t>Система</w:t>
      </w:r>
      <w:r>
        <w:t xml:space="preserve"> </w:t>
      </w:r>
      <w:r>
        <w:rPr>
          <w:rFonts w:hint="eastAsia"/>
        </w:rPr>
        <w:t>управления</w:t>
      </w:r>
      <w:r>
        <w:t xml:space="preserve"> </w:t>
      </w:r>
      <w:r>
        <w:rPr>
          <w:rFonts w:hint="eastAsia"/>
        </w:rPr>
        <w:t>качеством</w:t>
      </w:r>
      <w:r>
        <w:t xml:space="preserve">, </w:t>
      </w:r>
      <w:r>
        <w:rPr>
          <w:rFonts w:hint="eastAsia"/>
        </w:rPr>
        <w:t>сертификация</w:t>
      </w:r>
      <w:r>
        <w:t xml:space="preserve"> </w:t>
      </w:r>
      <w:r>
        <w:rPr>
          <w:rFonts w:hint="eastAsia"/>
        </w:rPr>
        <w:t>материалов</w:t>
      </w:r>
    </w:p>
    <w:p w14:paraId="77458B64" w14:textId="77777777" w:rsidR="004F09C2" w:rsidRDefault="004F09C2" w:rsidP="004F09C2"/>
    <w:p w14:paraId="420175FC" w14:textId="77777777" w:rsidR="004F09C2" w:rsidRDefault="004F09C2" w:rsidP="004F09C2">
      <w:r>
        <w:rPr>
          <w:rFonts w:hint="eastAsia"/>
        </w:rPr>
        <w:t>ЗАКЛЮЧЕНИЕ</w:t>
      </w:r>
    </w:p>
    <w:p w14:paraId="4D182BB9" w14:textId="77777777" w:rsidR="004F09C2" w:rsidRDefault="004F09C2" w:rsidP="004F09C2"/>
    <w:p w14:paraId="5A65496F" w14:textId="3352369E" w:rsidR="004F09C2" w:rsidRPr="004F09C2" w:rsidRDefault="004F09C2" w:rsidP="004F09C2">
      <w:r>
        <w:rPr>
          <w:rFonts w:hint="eastAsia"/>
        </w:rPr>
        <w:t>СПИСОК</w:t>
      </w:r>
      <w:r>
        <w:t xml:space="preserve"> </w:t>
      </w:r>
      <w:r>
        <w:rPr>
          <w:rFonts w:hint="eastAsia"/>
        </w:rPr>
        <w:t>ЛИТЕРАТУРЫ</w:t>
      </w:r>
    </w:p>
    <w:sectPr w:rsidR="004F09C2" w:rsidRPr="004F09C2" w:rsidSect="008B37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63FB" w14:textId="77777777" w:rsidR="008B3781" w:rsidRDefault="008B3781">
      <w:pPr>
        <w:spacing w:after="0" w:line="240" w:lineRule="auto"/>
      </w:pPr>
      <w:r>
        <w:separator/>
      </w:r>
    </w:p>
  </w:endnote>
  <w:endnote w:type="continuationSeparator" w:id="0">
    <w:p w14:paraId="40C9462A" w14:textId="77777777" w:rsidR="008B3781" w:rsidRDefault="008B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B21A" w14:textId="77777777" w:rsidR="008B3781" w:rsidRDefault="008B3781"/>
    <w:p w14:paraId="01486338" w14:textId="77777777" w:rsidR="008B3781" w:rsidRDefault="008B3781"/>
    <w:p w14:paraId="511311AB" w14:textId="77777777" w:rsidR="008B3781" w:rsidRDefault="008B3781"/>
    <w:p w14:paraId="63999B0C" w14:textId="77777777" w:rsidR="008B3781" w:rsidRDefault="008B3781"/>
    <w:p w14:paraId="16DDFD12" w14:textId="77777777" w:rsidR="008B3781" w:rsidRDefault="008B3781"/>
    <w:p w14:paraId="5D42499E" w14:textId="77777777" w:rsidR="008B3781" w:rsidRDefault="008B3781"/>
    <w:p w14:paraId="530F2770" w14:textId="77777777" w:rsidR="008B3781" w:rsidRDefault="008B37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3C767" wp14:editId="4DC585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A198F" w14:textId="77777777" w:rsidR="008B3781" w:rsidRDefault="008B37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3C7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7A198F" w14:textId="77777777" w:rsidR="008B3781" w:rsidRDefault="008B37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68C2E4" w14:textId="77777777" w:rsidR="008B3781" w:rsidRDefault="008B3781"/>
    <w:p w14:paraId="59095814" w14:textId="77777777" w:rsidR="008B3781" w:rsidRDefault="008B3781"/>
    <w:p w14:paraId="5684DA65" w14:textId="77777777" w:rsidR="008B3781" w:rsidRDefault="008B37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9C5342" wp14:editId="6132C8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2A321" w14:textId="77777777" w:rsidR="008B3781" w:rsidRDefault="008B3781"/>
                          <w:p w14:paraId="7628F497" w14:textId="77777777" w:rsidR="008B3781" w:rsidRDefault="008B37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C53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B2A321" w14:textId="77777777" w:rsidR="008B3781" w:rsidRDefault="008B3781"/>
                    <w:p w14:paraId="7628F497" w14:textId="77777777" w:rsidR="008B3781" w:rsidRDefault="008B37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BB3A72" w14:textId="77777777" w:rsidR="008B3781" w:rsidRDefault="008B3781"/>
    <w:p w14:paraId="46BDF484" w14:textId="77777777" w:rsidR="008B3781" w:rsidRDefault="008B3781">
      <w:pPr>
        <w:rPr>
          <w:sz w:val="2"/>
          <w:szCs w:val="2"/>
        </w:rPr>
      </w:pPr>
    </w:p>
    <w:p w14:paraId="005A4246" w14:textId="77777777" w:rsidR="008B3781" w:rsidRDefault="008B3781"/>
    <w:p w14:paraId="21AD3480" w14:textId="77777777" w:rsidR="008B3781" w:rsidRDefault="008B3781">
      <w:pPr>
        <w:spacing w:after="0" w:line="240" w:lineRule="auto"/>
      </w:pPr>
    </w:p>
  </w:footnote>
  <w:footnote w:type="continuationSeparator" w:id="0">
    <w:p w14:paraId="56225385" w14:textId="77777777" w:rsidR="008B3781" w:rsidRDefault="008B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78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28863</TotalTime>
  <Pages>3</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3749</cp:revision>
  <cp:lastPrinted>2009-02-06T05:36:00Z</cp:lastPrinted>
  <dcterms:created xsi:type="dcterms:W3CDTF">2024-01-07T13:43:00Z</dcterms:created>
  <dcterms:modified xsi:type="dcterms:W3CDTF">2024-02-22T19:59:00Z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