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C8DF" w14:textId="17C33E21" w:rsidR="008A67B7" w:rsidRDefault="00E2161E" w:rsidP="00E2161E">
      <w:pPr>
        <w:rPr>
          <w:rFonts w:ascii="Times New Roman" w:eastAsia="Arial Unicode MS" w:hAnsi="Times New Roman" w:cs="Times New Roman"/>
          <w:b/>
          <w:bCs/>
          <w:color w:val="000000"/>
          <w:kern w:val="0"/>
          <w:sz w:val="28"/>
          <w:szCs w:val="28"/>
          <w:lang w:eastAsia="ru-RU" w:bidi="uk-UA"/>
        </w:rPr>
      </w:pPr>
      <w:r w:rsidRPr="00E2161E">
        <w:rPr>
          <w:rFonts w:ascii="Times New Roman" w:eastAsia="Arial Unicode MS" w:hAnsi="Times New Roman" w:cs="Times New Roman" w:hint="eastAsia"/>
          <w:b/>
          <w:bCs/>
          <w:color w:val="000000"/>
          <w:kern w:val="0"/>
          <w:sz w:val="28"/>
          <w:szCs w:val="28"/>
          <w:lang w:eastAsia="ru-RU" w:bidi="uk-UA"/>
        </w:rPr>
        <w:t>Ефременков</w:t>
      </w:r>
      <w:r w:rsidRPr="00E2161E">
        <w:rPr>
          <w:rFonts w:ascii="Times New Roman" w:eastAsia="Arial Unicode MS" w:hAnsi="Times New Roman" w:cs="Times New Roman"/>
          <w:b/>
          <w:bCs/>
          <w:color w:val="000000"/>
          <w:kern w:val="0"/>
          <w:sz w:val="28"/>
          <w:szCs w:val="28"/>
          <w:lang w:eastAsia="ru-RU" w:bidi="uk-UA"/>
        </w:rPr>
        <w:t xml:space="preserve"> </w:t>
      </w:r>
      <w:r w:rsidRPr="00E2161E">
        <w:rPr>
          <w:rFonts w:ascii="Times New Roman" w:eastAsia="Arial Unicode MS" w:hAnsi="Times New Roman" w:cs="Times New Roman" w:hint="eastAsia"/>
          <w:b/>
          <w:bCs/>
          <w:color w:val="000000"/>
          <w:kern w:val="0"/>
          <w:sz w:val="28"/>
          <w:szCs w:val="28"/>
          <w:lang w:eastAsia="ru-RU" w:bidi="uk-UA"/>
        </w:rPr>
        <w:t>Иван</w:t>
      </w:r>
      <w:r w:rsidRPr="00E2161E">
        <w:rPr>
          <w:rFonts w:ascii="Times New Roman" w:eastAsia="Arial Unicode MS" w:hAnsi="Times New Roman" w:cs="Times New Roman"/>
          <w:b/>
          <w:bCs/>
          <w:color w:val="000000"/>
          <w:kern w:val="0"/>
          <w:sz w:val="28"/>
          <w:szCs w:val="28"/>
          <w:lang w:eastAsia="ru-RU" w:bidi="uk-UA"/>
        </w:rPr>
        <w:t xml:space="preserve"> </w:t>
      </w:r>
      <w:r w:rsidRPr="00E2161E">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E2161E">
        <w:rPr>
          <w:rFonts w:ascii="Times New Roman" w:eastAsia="Arial Unicode MS" w:hAnsi="Times New Roman" w:cs="Times New Roman" w:hint="eastAsia"/>
          <w:b/>
          <w:bCs/>
          <w:color w:val="000000"/>
          <w:kern w:val="0"/>
          <w:sz w:val="28"/>
          <w:szCs w:val="28"/>
          <w:lang w:eastAsia="ru-RU" w:bidi="uk-UA"/>
        </w:rPr>
        <w:t>Моделирование</w:t>
      </w:r>
      <w:r w:rsidRPr="00E2161E">
        <w:rPr>
          <w:rFonts w:ascii="Times New Roman" w:eastAsia="Arial Unicode MS" w:hAnsi="Times New Roman" w:cs="Times New Roman"/>
          <w:b/>
          <w:bCs/>
          <w:color w:val="000000"/>
          <w:kern w:val="0"/>
          <w:sz w:val="28"/>
          <w:szCs w:val="28"/>
          <w:lang w:eastAsia="ru-RU" w:bidi="uk-UA"/>
        </w:rPr>
        <w:t xml:space="preserve"> </w:t>
      </w:r>
      <w:r w:rsidRPr="00E2161E">
        <w:rPr>
          <w:rFonts w:ascii="Times New Roman" w:eastAsia="Arial Unicode MS" w:hAnsi="Times New Roman" w:cs="Times New Roman" w:hint="eastAsia"/>
          <w:b/>
          <w:bCs/>
          <w:color w:val="000000"/>
          <w:kern w:val="0"/>
          <w:sz w:val="28"/>
          <w:szCs w:val="28"/>
          <w:lang w:eastAsia="ru-RU" w:bidi="uk-UA"/>
        </w:rPr>
        <w:t>и</w:t>
      </w:r>
      <w:r w:rsidRPr="00E2161E">
        <w:rPr>
          <w:rFonts w:ascii="Times New Roman" w:eastAsia="Arial Unicode MS" w:hAnsi="Times New Roman" w:cs="Times New Roman"/>
          <w:b/>
          <w:bCs/>
          <w:color w:val="000000"/>
          <w:kern w:val="0"/>
          <w:sz w:val="28"/>
          <w:szCs w:val="28"/>
          <w:lang w:eastAsia="ru-RU" w:bidi="uk-UA"/>
        </w:rPr>
        <w:t xml:space="preserve"> </w:t>
      </w:r>
      <w:r w:rsidRPr="00E2161E">
        <w:rPr>
          <w:rFonts w:ascii="Times New Roman" w:eastAsia="Arial Unicode MS" w:hAnsi="Times New Roman" w:cs="Times New Roman" w:hint="eastAsia"/>
          <w:b/>
          <w:bCs/>
          <w:color w:val="000000"/>
          <w:kern w:val="0"/>
          <w:sz w:val="28"/>
          <w:szCs w:val="28"/>
          <w:lang w:eastAsia="ru-RU" w:bidi="uk-UA"/>
        </w:rPr>
        <w:t>расчет</w:t>
      </w:r>
      <w:r w:rsidRPr="00E2161E">
        <w:rPr>
          <w:rFonts w:ascii="Times New Roman" w:eastAsia="Arial Unicode MS" w:hAnsi="Times New Roman" w:cs="Times New Roman"/>
          <w:b/>
          <w:bCs/>
          <w:color w:val="000000"/>
          <w:kern w:val="0"/>
          <w:sz w:val="28"/>
          <w:szCs w:val="28"/>
          <w:lang w:eastAsia="ru-RU" w:bidi="uk-UA"/>
        </w:rPr>
        <w:t xml:space="preserve"> </w:t>
      </w:r>
      <w:r w:rsidRPr="00E2161E">
        <w:rPr>
          <w:rFonts w:ascii="Times New Roman" w:eastAsia="Arial Unicode MS" w:hAnsi="Times New Roman" w:cs="Times New Roman" w:hint="eastAsia"/>
          <w:b/>
          <w:bCs/>
          <w:color w:val="000000"/>
          <w:kern w:val="0"/>
          <w:sz w:val="28"/>
          <w:szCs w:val="28"/>
          <w:lang w:eastAsia="ru-RU" w:bidi="uk-UA"/>
        </w:rPr>
        <w:t>взаимодействия</w:t>
      </w:r>
      <w:r w:rsidRPr="00E2161E">
        <w:rPr>
          <w:rFonts w:ascii="Times New Roman" w:eastAsia="Arial Unicode MS" w:hAnsi="Times New Roman" w:cs="Times New Roman"/>
          <w:b/>
          <w:bCs/>
          <w:color w:val="000000"/>
          <w:kern w:val="0"/>
          <w:sz w:val="28"/>
          <w:szCs w:val="28"/>
          <w:lang w:eastAsia="ru-RU" w:bidi="uk-UA"/>
        </w:rPr>
        <w:t xml:space="preserve"> </w:t>
      </w:r>
      <w:r w:rsidRPr="00E2161E">
        <w:rPr>
          <w:rFonts w:ascii="Times New Roman" w:eastAsia="Arial Unicode MS" w:hAnsi="Times New Roman" w:cs="Times New Roman" w:hint="eastAsia"/>
          <w:b/>
          <w:bCs/>
          <w:color w:val="000000"/>
          <w:kern w:val="0"/>
          <w:sz w:val="28"/>
          <w:szCs w:val="28"/>
          <w:lang w:eastAsia="ru-RU" w:bidi="uk-UA"/>
        </w:rPr>
        <w:t>вращающихся</w:t>
      </w:r>
      <w:r w:rsidRPr="00E2161E">
        <w:rPr>
          <w:rFonts w:ascii="Times New Roman" w:eastAsia="Arial Unicode MS" w:hAnsi="Times New Roman" w:cs="Times New Roman"/>
          <w:b/>
          <w:bCs/>
          <w:color w:val="000000"/>
          <w:kern w:val="0"/>
          <w:sz w:val="28"/>
          <w:szCs w:val="28"/>
          <w:lang w:eastAsia="ru-RU" w:bidi="uk-UA"/>
        </w:rPr>
        <w:t xml:space="preserve"> </w:t>
      </w:r>
      <w:r w:rsidRPr="00E2161E">
        <w:rPr>
          <w:rFonts w:ascii="Times New Roman" w:eastAsia="Arial Unicode MS" w:hAnsi="Times New Roman" w:cs="Times New Roman" w:hint="eastAsia"/>
          <w:b/>
          <w:bCs/>
          <w:color w:val="000000"/>
          <w:kern w:val="0"/>
          <w:sz w:val="28"/>
          <w:szCs w:val="28"/>
          <w:lang w:eastAsia="ru-RU" w:bidi="uk-UA"/>
        </w:rPr>
        <w:t>упругих</w:t>
      </w:r>
      <w:r w:rsidRPr="00E2161E">
        <w:rPr>
          <w:rFonts w:ascii="Times New Roman" w:eastAsia="Arial Unicode MS" w:hAnsi="Times New Roman" w:cs="Times New Roman"/>
          <w:b/>
          <w:bCs/>
          <w:color w:val="000000"/>
          <w:kern w:val="0"/>
          <w:sz w:val="28"/>
          <w:szCs w:val="28"/>
          <w:lang w:eastAsia="ru-RU" w:bidi="uk-UA"/>
        </w:rPr>
        <w:t xml:space="preserve"> </w:t>
      </w:r>
      <w:r w:rsidRPr="00E2161E">
        <w:rPr>
          <w:rFonts w:ascii="Times New Roman" w:eastAsia="Arial Unicode MS" w:hAnsi="Times New Roman" w:cs="Times New Roman" w:hint="eastAsia"/>
          <w:b/>
          <w:bCs/>
          <w:color w:val="000000"/>
          <w:kern w:val="0"/>
          <w:sz w:val="28"/>
          <w:szCs w:val="28"/>
          <w:lang w:eastAsia="ru-RU" w:bidi="uk-UA"/>
        </w:rPr>
        <w:t>винтов</w:t>
      </w:r>
      <w:r w:rsidRPr="00E2161E">
        <w:rPr>
          <w:rFonts w:ascii="Times New Roman" w:eastAsia="Arial Unicode MS" w:hAnsi="Times New Roman" w:cs="Times New Roman"/>
          <w:b/>
          <w:bCs/>
          <w:color w:val="000000"/>
          <w:kern w:val="0"/>
          <w:sz w:val="28"/>
          <w:szCs w:val="28"/>
          <w:lang w:eastAsia="ru-RU" w:bidi="uk-UA"/>
        </w:rPr>
        <w:t xml:space="preserve"> </w:t>
      </w:r>
      <w:r w:rsidRPr="00E2161E">
        <w:rPr>
          <w:rFonts w:ascii="Times New Roman" w:eastAsia="Arial Unicode MS" w:hAnsi="Times New Roman" w:cs="Times New Roman" w:hint="eastAsia"/>
          <w:b/>
          <w:bCs/>
          <w:color w:val="000000"/>
          <w:kern w:val="0"/>
          <w:sz w:val="28"/>
          <w:szCs w:val="28"/>
          <w:lang w:eastAsia="ru-RU" w:bidi="uk-UA"/>
        </w:rPr>
        <w:t>с</w:t>
      </w:r>
      <w:r w:rsidRPr="00E2161E">
        <w:rPr>
          <w:rFonts w:ascii="Times New Roman" w:eastAsia="Arial Unicode MS" w:hAnsi="Times New Roman" w:cs="Times New Roman"/>
          <w:b/>
          <w:bCs/>
          <w:color w:val="000000"/>
          <w:kern w:val="0"/>
          <w:sz w:val="28"/>
          <w:szCs w:val="28"/>
          <w:lang w:eastAsia="ru-RU" w:bidi="uk-UA"/>
        </w:rPr>
        <w:t xml:space="preserve"> </w:t>
      </w:r>
      <w:r w:rsidRPr="00E2161E">
        <w:rPr>
          <w:rFonts w:ascii="Times New Roman" w:eastAsia="Arial Unicode MS" w:hAnsi="Times New Roman" w:cs="Times New Roman" w:hint="eastAsia"/>
          <w:b/>
          <w:bCs/>
          <w:color w:val="000000"/>
          <w:kern w:val="0"/>
          <w:sz w:val="28"/>
          <w:szCs w:val="28"/>
          <w:lang w:eastAsia="ru-RU" w:bidi="uk-UA"/>
        </w:rPr>
        <w:t>газами</w:t>
      </w:r>
    </w:p>
    <w:p w14:paraId="77C60F4A" w14:textId="77777777" w:rsidR="00E2161E" w:rsidRDefault="00E2161E" w:rsidP="00E2161E">
      <w:r>
        <w:rPr>
          <w:rFonts w:hint="eastAsia"/>
        </w:rPr>
        <w:t>ОГЛАВЛЕНИЕ</w:t>
      </w:r>
      <w:r>
        <w:t xml:space="preserve"> </w:t>
      </w:r>
      <w:r>
        <w:rPr>
          <w:rFonts w:hint="eastAsia"/>
        </w:rPr>
        <w:t>ДИССЕРТАЦИИ</w:t>
      </w:r>
    </w:p>
    <w:p w14:paraId="04458631" w14:textId="77777777" w:rsidR="00E2161E" w:rsidRDefault="00E2161E" w:rsidP="00E2161E">
      <w:r>
        <w:rPr>
          <w:rFonts w:hint="eastAsia"/>
        </w:rPr>
        <w:t>кандидат</w:t>
      </w:r>
      <w:r>
        <w:t xml:space="preserve"> </w:t>
      </w:r>
      <w:r>
        <w:rPr>
          <w:rFonts w:hint="eastAsia"/>
        </w:rPr>
        <w:t>наук</w:t>
      </w:r>
      <w:r>
        <w:t xml:space="preserve"> </w:t>
      </w:r>
      <w:r>
        <w:rPr>
          <w:rFonts w:hint="eastAsia"/>
        </w:rPr>
        <w:t>Ефременков</w:t>
      </w:r>
      <w:r>
        <w:t xml:space="preserve"> </w:t>
      </w:r>
      <w:r>
        <w:rPr>
          <w:rFonts w:hint="eastAsia"/>
        </w:rPr>
        <w:t>Иван</w:t>
      </w:r>
      <w:r>
        <w:t xml:space="preserve"> </w:t>
      </w:r>
      <w:r>
        <w:rPr>
          <w:rFonts w:hint="eastAsia"/>
        </w:rPr>
        <w:t>Валерьевич</w:t>
      </w:r>
    </w:p>
    <w:p w14:paraId="7A39C676" w14:textId="77777777" w:rsidR="00E2161E" w:rsidRDefault="00E2161E" w:rsidP="00E2161E">
      <w:r>
        <w:rPr>
          <w:rFonts w:hint="eastAsia"/>
        </w:rPr>
        <w:t>Введение</w:t>
      </w:r>
    </w:p>
    <w:p w14:paraId="157F93B5" w14:textId="77777777" w:rsidR="00E2161E" w:rsidRDefault="00E2161E" w:rsidP="00E2161E"/>
    <w:p w14:paraId="5A523D86" w14:textId="77777777" w:rsidR="00E2161E" w:rsidRDefault="00E2161E" w:rsidP="00E2161E">
      <w:r>
        <w:rPr>
          <w:rFonts w:hint="eastAsia"/>
        </w:rPr>
        <w:t>Глава</w:t>
      </w:r>
      <w:r>
        <w:t xml:space="preserve"> 1. </w:t>
      </w:r>
      <w:r>
        <w:rPr>
          <w:rFonts w:hint="eastAsia"/>
        </w:rPr>
        <w:t>Обзор</w:t>
      </w:r>
      <w:r>
        <w:t xml:space="preserve"> </w:t>
      </w:r>
      <w:r>
        <w:rPr>
          <w:rFonts w:hint="eastAsia"/>
        </w:rPr>
        <w:t>известных</w:t>
      </w:r>
      <w:r>
        <w:t xml:space="preserve"> </w:t>
      </w:r>
      <w:r>
        <w:rPr>
          <w:rFonts w:hint="eastAsia"/>
        </w:rPr>
        <w:t>методов</w:t>
      </w:r>
      <w:r>
        <w:t xml:space="preserve"> </w:t>
      </w:r>
      <w:r>
        <w:rPr>
          <w:rFonts w:hint="eastAsia"/>
        </w:rPr>
        <w:t>решения</w:t>
      </w:r>
      <w:r>
        <w:t xml:space="preserve"> </w:t>
      </w:r>
      <w:r>
        <w:rPr>
          <w:rFonts w:hint="eastAsia"/>
        </w:rPr>
        <w:t>аэрогидродинамических</w:t>
      </w:r>
      <w:r>
        <w:t xml:space="preserve"> </w:t>
      </w:r>
      <w:r>
        <w:rPr>
          <w:rFonts w:hint="eastAsia"/>
        </w:rPr>
        <w:t>задач</w:t>
      </w:r>
      <w:r>
        <w:t xml:space="preserve"> </w:t>
      </w:r>
      <w:r>
        <w:rPr>
          <w:rFonts w:hint="eastAsia"/>
        </w:rPr>
        <w:t>в</w:t>
      </w:r>
      <w:r>
        <w:t xml:space="preserve"> </w:t>
      </w:r>
      <w:r>
        <w:rPr>
          <w:rFonts w:hint="eastAsia"/>
        </w:rPr>
        <w:t>профессиональных</w:t>
      </w:r>
      <w:r>
        <w:t xml:space="preserve"> </w:t>
      </w:r>
      <w:r>
        <w:rPr>
          <w:rFonts w:hint="eastAsia"/>
        </w:rPr>
        <w:t>комплексах</w:t>
      </w:r>
      <w:r>
        <w:t xml:space="preserve"> </w:t>
      </w:r>
      <w:r>
        <w:rPr>
          <w:rFonts w:hint="eastAsia"/>
        </w:rPr>
        <w:t>программ</w:t>
      </w:r>
      <w:r>
        <w:t xml:space="preserve">. </w:t>
      </w:r>
      <w:r>
        <w:rPr>
          <w:rFonts w:hint="eastAsia"/>
        </w:rPr>
        <w:t>Проблематика</w:t>
      </w:r>
      <w:r>
        <w:t xml:space="preserve"> </w:t>
      </w:r>
      <w:r>
        <w:rPr>
          <w:rFonts w:hint="eastAsia"/>
        </w:rPr>
        <w:t>прочности</w:t>
      </w:r>
      <w:r>
        <w:t xml:space="preserve"> </w:t>
      </w:r>
      <w:r>
        <w:rPr>
          <w:rFonts w:hint="eastAsia"/>
        </w:rPr>
        <w:t>лопастей</w:t>
      </w:r>
      <w:r>
        <w:t xml:space="preserve"> </w:t>
      </w:r>
      <w:r>
        <w:rPr>
          <w:rFonts w:hint="eastAsia"/>
        </w:rPr>
        <w:t>винта</w:t>
      </w:r>
      <w:r>
        <w:t xml:space="preserve"> </w:t>
      </w:r>
      <w:r>
        <w:rPr>
          <w:rFonts w:hint="eastAsia"/>
        </w:rPr>
        <w:t>и</w:t>
      </w:r>
      <w:r>
        <w:t xml:space="preserve"> </w:t>
      </w:r>
      <w:r>
        <w:rPr>
          <w:rFonts w:hint="eastAsia"/>
        </w:rPr>
        <w:t>резонансных</w:t>
      </w:r>
      <w:r>
        <w:t xml:space="preserve"> </w:t>
      </w:r>
      <w:r>
        <w:rPr>
          <w:rFonts w:hint="eastAsia"/>
        </w:rPr>
        <w:t>состояний</w:t>
      </w:r>
      <w:r>
        <w:t xml:space="preserve"> </w:t>
      </w:r>
      <w:r>
        <w:rPr>
          <w:rFonts w:hint="eastAsia"/>
        </w:rPr>
        <w:t>лопастей</w:t>
      </w:r>
      <w:r>
        <w:t xml:space="preserve">. </w:t>
      </w:r>
      <w:r>
        <w:rPr>
          <w:rFonts w:hint="eastAsia"/>
        </w:rPr>
        <w:t>Актуальность</w:t>
      </w:r>
      <w:r>
        <w:t xml:space="preserve">, </w:t>
      </w:r>
      <w:r>
        <w:rPr>
          <w:rFonts w:hint="eastAsia"/>
        </w:rPr>
        <w:t>новизна</w:t>
      </w:r>
      <w:r>
        <w:t xml:space="preserve"> </w:t>
      </w:r>
      <w:r>
        <w:rPr>
          <w:rFonts w:hint="eastAsia"/>
        </w:rPr>
        <w:t>темы</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работы</w:t>
      </w:r>
    </w:p>
    <w:p w14:paraId="200F356B" w14:textId="77777777" w:rsidR="00E2161E" w:rsidRDefault="00E2161E" w:rsidP="00E2161E"/>
    <w:p w14:paraId="02810764" w14:textId="77777777" w:rsidR="00E2161E" w:rsidRDefault="00E2161E" w:rsidP="00E2161E">
      <w:r>
        <w:t xml:space="preserve">1.1 </w:t>
      </w:r>
      <w:r>
        <w:rPr>
          <w:rFonts w:hint="eastAsia"/>
        </w:rPr>
        <w:t>Методы</w:t>
      </w:r>
      <w:r>
        <w:t xml:space="preserve"> </w:t>
      </w:r>
      <w:r>
        <w:rPr>
          <w:rFonts w:hint="eastAsia"/>
        </w:rPr>
        <w:t>решения</w:t>
      </w:r>
      <w:r>
        <w:t xml:space="preserve"> </w:t>
      </w:r>
      <w:r>
        <w:rPr>
          <w:rFonts w:hint="eastAsia"/>
        </w:rPr>
        <w:t>в</w:t>
      </w:r>
      <w:r>
        <w:t xml:space="preserve"> ANSYS </w:t>
      </w:r>
      <w:r>
        <w:rPr>
          <w:rFonts w:hint="eastAsia"/>
        </w:rPr>
        <w:t>аэродинамической</w:t>
      </w:r>
      <w:r>
        <w:t xml:space="preserve"> </w:t>
      </w:r>
      <w:r>
        <w:rPr>
          <w:rFonts w:hint="eastAsia"/>
        </w:rPr>
        <w:t>задачи</w:t>
      </w:r>
      <w:r>
        <w:t xml:space="preserve"> </w:t>
      </w:r>
      <w:r>
        <w:rPr>
          <w:rFonts w:hint="eastAsia"/>
        </w:rPr>
        <w:t>обтекания</w:t>
      </w:r>
      <w:r>
        <w:t xml:space="preserve"> </w:t>
      </w:r>
      <w:r>
        <w:rPr>
          <w:rFonts w:hint="eastAsia"/>
        </w:rPr>
        <w:t>поверхностей</w:t>
      </w:r>
    </w:p>
    <w:p w14:paraId="2B053FAD" w14:textId="77777777" w:rsidR="00E2161E" w:rsidRDefault="00E2161E" w:rsidP="00E2161E"/>
    <w:p w14:paraId="03689A1C" w14:textId="77777777" w:rsidR="00E2161E" w:rsidRDefault="00E2161E" w:rsidP="00E2161E">
      <w:r>
        <w:t xml:space="preserve">1.1.1 </w:t>
      </w:r>
      <w:r>
        <w:rPr>
          <w:rFonts w:hint="eastAsia"/>
        </w:rPr>
        <w:t>Ограничения</w:t>
      </w:r>
      <w:r>
        <w:t xml:space="preserve"> </w:t>
      </w:r>
      <w:r>
        <w:rPr>
          <w:rFonts w:hint="eastAsia"/>
        </w:rPr>
        <w:t>геометрических</w:t>
      </w:r>
      <w:r>
        <w:t xml:space="preserve"> </w:t>
      </w:r>
      <w:r>
        <w:rPr>
          <w:rFonts w:hint="eastAsia"/>
        </w:rPr>
        <w:t>параметров</w:t>
      </w:r>
      <w:r>
        <w:t xml:space="preserve"> </w:t>
      </w:r>
      <w:r>
        <w:rPr>
          <w:rFonts w:hint="eastAsia"/>
        </w:rPr>
        <w:t>в</w:t>
      </w:r>
      <w:r>
        <w:t xml:space="preserve"> </w:t>
      </w:r>
      <w:r>
        <w:rPr>
          <w:rFonts w:hint="eastAsia"/>
        </w:rPr>
        <w:t>цифровых</w:t>
      </w:r>
    </w:p>
    <w:p w14:paraId="5EECC883" w14:textId="77777777" w:rsidR="00E2161E" w:rsidRDefault="00E2161E" w:rsidP="00E2161E"/>
    <w:p w14:paraId="3CD5271A" w14:textId="77777777" w:rsidR="00E2161E" w:rsidRDefault="00E2161E" w:rsidP="00E2161E">
      <w:r>
        <w:rPr>
          <w:rFonts w:hint="eastAsia"/>
        </w:rPr>
        <w:t>моделях</w:t>
      </w:r>
    </w:p>
    <w:p w14:paraId="5849DE4B" w14:textId="77777777" w:rsidR="00E2161E" w:rsidRDefault="00E2161E" w:rsidP="00E2161E"/>
    <w:p w14:paraId="24E1D8E3" w14:textId="77777777" w:rsidR="00E2161E" w:rsidRDefault="00E2161E" w:rsidP="00E2161E">
      <w:r>
        <w:t xml:space="preserve">1.1.2 </w:t>
      </w:r>
      <w:r>
        <w:rPr>
          <w:rFonts w:hint="eastAsia"/>
        </w:rPr>
        <w:t>Постановка</w:t>
      </w:r>
      <w:r>
        <w:t xml:space="preserve"> </w:t>
      </w:r>
      <w:r>
        <w:rPr>
          <w:rFonts w:hint="eastAsia"/>
        </w:rPr>
        <w:t>граничных</w:t>
      </w:r>
      <w:r>
        <w:t xml:space="preserve"> </w:t>
      </w:r>
      <w:r>
        <w:rPr>
          <w:rFonts w:hint="eastAsia"/>
        </w:rPr>
        <w:t>условий</w:t>
      </w:r>
      <w:r>
        <w:t xml:space="preserve"> </w:t>
      </w:r>
      <w:r>
        <w:rPr>
          <w:rFonts w:hint="eastAsia"/>
        </w:rPr>
        <w:t>и</w:t>
      </w:r>
      <w:r>
        <w:t xml:space="preserve"> </w:t>
      </w:r>
      <w:r>
        <w:rPr>
          <w:rFonts w:hint="eastAsia"/>
        </w:rPr>
        <w:t>условий</w:t>
      </w:r>
      <w:r>
        <w:t xml:space="preserve"> </w:t>
      </w:r>
      <w:r>
        <w:rPr>
          <w:rFonts w:hint="eastAsia"/>
        </w:rPr>
        <w:t>сопряжения</w:t>
      </w:r>
      <w:r>
        <w:t xml:space="preserve"> </w:t>
      </w:r>
      <w:r>
        <w:rPr>
          <w:rFonts w:hint="eastAsia"/>
        </w:rPr>
        <w:t>в</w:t>
      </w:r>
      <w:r>
        <w:t xml:space="preserve"> </w:t>
      </w:r>
      <w:r>
        <w:rPr>
          <w:rFonts w:hint="eastAsia"/>
        </w:rPr>
        <w:t>задачах</w:t>
      </w:r>
      <w:r>
        <w:t xml:space="preserve"> </w:t>
      </w:r>
      <w:r>
        <w:rPr>
          <w:rFonts w:hint="eastAsia"/>
        </w:rPr>
        <w:t>аэрогидродинамики</w:t>
      </w:r>
    </w:p>
    <w:p w14:paraId="074A36B0" w14:textId="77777777" w:rsidR="00E2161E" w:rsidRDefault="00E2161E" w:rsidP="00E2161E"/>
    <w:p w14:paraId="4520B695" w14:textId="77777777" w:rsidR="00E2161E" w:rsidRDefault="00E2161E" w:rsidP="00E2161E">
      <w:r>
        <w:t xml:space="preserve">1.2 </w:t>
      </w:r>
      <w:r>
        <w:rPr>
          <w:rFonts w:hint="eastAsia"/>
        </w:rPr>
        <w:t>Методы</w:t>
      </w:r>
      <w:r>
        <w:t xml:space="preserve"> </w:t>
      </w:r>
      <w:r>
        <w:rPr>
          <w:rFonts w:hint="eastAsia"/>
        </w:rPr>
        <w:t>решения</w:t>
      </w:r>
      <w:r>
        <w:t xml:space="preserve"> </w:t>
      </w:r>
      <w:r>
        <w:rPr>
          <w:rFonts w:hint="eastAsia"/>
        </w:rPr>
        <w:t>аэрогидродинамических</w:t>
      </w:r>
      <w:r>
        <w:t xml:space="preserve"> </w:t>
      </w:r>
      <w:r>
        <w:rPr>
          <w:rFonts w:hint="eastAsia"/>
        </w:rPr>
        <w:t>задач</w:t>
      </w:r>
      <w:r>
        <w:t xml:space="preserve"> </w:t>
      </w:r>
      <w:r>
        <w:rPr>
          <w:rFonts w:hint="eastAsia"/>
        </w:rPr>
        <w:t>в</w:t>
      </w:r>
      <w:r>
        <w:t xml:space="preserve"> LS-Dyna</w:t>
      </w:r>
    </w:p>
    <w:p w14:paraId="13095842" w14:textId="77777777" w:rsidR="00E2161E" w:rsidRDefault="00E2161E" w:rsidP="00E2161E"/>
    <w:p w14:paraId="688BA58E" w14:textId="77777777" w:rsidR="00E2161E" w:rsidRDefault="00E2161E" w:rsidP="00E2161E">
      <w:r>
        <w:t xml:space="preserve">1.2.1 </w:t>
      </w:r>
      <w:r>
        <w:rPr>
          <w:rFonts w:hint="eastAsia"/>
        </w:rPr>
        <w:t>Подготовка</w:t>
      </w:r>
      <w:r>
        <w:t xml:space="preserve"> </w:t>
      </w:r>
      <w:r>
        <w:rPr>
          <w:rFonts w:hint="eastAsia"/>
        </w:rPr>
        <w:t>исходных</w:t>
      </w:r>
      <w:r>
        <w:t xml:space="preserve"> </w:t>
      </w:r>
      <w:r>
        <w:rPr>
          <w:rFonts w:hint="eastAsia"/>
        </w:rPr>
        <w:t>данных</w:t>
      </w:r>
      <w:r>
        <w:t xml:space="preserve"> </w:t>
      </w:r>
      <w:r>
        <w:rPr>
          <w:rFonts w:hint="eastAsia"/>
        </w:rPr>
        <w:t>в</w:t>
      </w:r>
      <w:r>
        <w:t xml:space="preserve"> </w:t>
      </w:r>
      <w:r>
        <w:rPr>
          <w:rFonts w:hint="eastAsia"/>
        </w:rPr>
        <w:t>препостпроцессоре</w:t>
      </w:r>
      <w:r>
        <w:t xml:space="preserve"> LS-Dyna</w:t>
      </w:r>
    </w:p>
    <w:p w14:paraId="505B20A9" w14:textId="77777777" w:rsidR="00E2161E" w:rsidRDefault="00E2161E" w:rsidP="00E2161E"/>
    <w:p w14:paraId="5300D8B2" w14:textId="77777777" w:rsidR="00E2161E" w:rsidRDefault="00E2161E" w:rsidP="00E2161E">
      <w:r>
        <w:t>1</w:t>
      </w:r>
      <w:r>
        <w:rPr>
          <w:rFonts w:hint="eastAsia"/>
        </w:rPr>
        <w:t>Л</w:t>
      </w:r>
      <w:r>
        <w:t xml:space="preserve"> </w:t>
      </w:r>
      <w:r>
        <w:rPr>
          <w:rFonts w:hint="eastAsia"/>
        </w:rPr>
        <w:t>Л</w:t>
      </w:r>
      <w:r>
        <w:t xml:space="preserve"> </w:t>
      </w:r>
      <w:r>
        <w:rPr>
          <w:rFonts w:hint="eastAsia"/>
        </w:rPr>
        <w:t>П</w:t>
      </w:r>
      <w:r>
        <w:t xml:space="preserve"> </w:t>
      </w:r>
      <w:r>
        <w:rPr>
          <w:rFonts w:hint="eastAsia"/>
        </w:rPr>
        <w:t>и</w:t>
      </w:r>
      <w:r>
        <w:t xml:space="preserve"> " __</w:t>
      </w:r>
      <w:r>
        <w:rPr>
          <w:rFonts w:hint="eastAsia"/>
        </w:rPr>
        <w:t>и</w:t>
      </w:r>
    </w:p>
    <w:p w14:paraId="628614AE" w14:textId="77777777" w:rsidR="00E2161E" w:rsidRDefault="00E2161E" w:rsidP="00E2161E"/>
    <w:p w14:paraId="4CD44641" w14:textId="77777777" w:rsidR="00E2161E" w:rsidRDefault="00E2161E" w:rsidP="00E2161E">
      <w:r>
        <w:t xml:space="preserve">.2.2 </w:t>
      </w:r>
      <w:r>
        <w:rPr>
          <w:rFonts w:hint="eastAsia"/>
        </w:rPr>
        <w:t>Задание</w:t>
      </w:r>
      <w:r>
        <w:t xml:space="preserve"> </w:t>
      </w:r>
      <w:r>
        <w:rPr>
          <w:rFonts w:hint="eastAsia"/>
        </w:rPr>
        <w:t>граничных</w:t>
      </w:r>
      <w:r>
        <w:t xml:space="preserve"> </w:t>
      </w:r>
      <w:r>
        <w:rPr>
          <w:rFonts w:hint="eastAsia"/>
        </w:rPr>
        <w:t>условий</w:t>
      </w:r>
      <w:r>
        <w:t xml:space="preserve"> </w:t>
      </w:r>
      <w:r>
        <w:rPr>
          <w:rFonts w:hint="eastAsia"/>
        </w:rPr>
        <w:t>для</w:t>
      </w:r>
      <w:r>
        <w:t xml:space="preserve"> </w:t>
      </w:r>
      <w:r>
        <w:rPr>
          <w:rFonts w:hint="eastAsia"/>
        </w:rPr>
        <w:t>внешней</w:t>
      </w:r>
      <w:r>
        <w:t xml:space="preserve"> </w:t>
      </w:r>
      <w:r>
        <w:rPr>
          <w:rFonts w:hint="eastAsia"/>
        </w:rPr>
        <w:t>воздушной</w:t>
      </w:r>
      <w:r>
        <w:t xml:space="preserve"> </w:t>
      </w:r>
      <w:r>
        <w:rPr>
          <w:rFonts w:hint="eastAsia"/>
        </w:rPr>
        <w:t>среды</w:t>
      </w:r>
      <w:r>
        <w:t xml:space="preserve"> </w:t>
      </w:r>
      <w:r>
        <w:rPr>
          <w:rFonts w:hint="eastAsia"/>
        </w:rPr>
        <w:t>в</w:t>
      </w:r>
      <w:r>
        <w:t xml:space="preserve"> </w:t>
      </w:r>
      <w:r>
        <w:rPr>
          <w:rFonts w:hint="eastAsia"/>
        </w:rPr>
        <w:t>рамках</w:t>
      </w:r>
      <w:r>
        <w:t xml:space="preserve"> </w:t>
      </w:r>
      <w:r>
        <w:rPr>
          <w:rFonts w:hint="eastAsia"/>
        </w:rPr>
        <w:t>метода</w:t>
      </w:r>
      <w:r>
        <w:t xml:space="preserve"> SPH </w:t>
      </w:r>
      <w:r>
        <w:rPr>
          <w:rFonts w:hint="eastAsia"/>
        </w:rPr>
        <w:t>и</w:t>
      </w:r>
      <w:r>
        <w:t xml:space="preserve"> </w:t>
      </w:r>
      <w:r>
        <w:rPr>
          <w:rFonts w:hint="eastAsia"/>
        </w:rPr>
        <w:t>условий</w:t>
      </w:r>
      <w:r>
        <w:t xml:space="preserve"> </w:t>
      </w:r>
      <w:r>
        <w:rPr>
          <w:rFonts w:hint="eastAsia"/>
        </w:rPr>
        <w:t>сопряжения</w:t>
      </w:r>
      <w:r>
        <w:t xml:space="preserve"> </w:t>
      </w:r>
      <w:r>
        <w:rPr>
          <w:rFonts w:hint="eastAsia"/>
        </w:rPr>
        <w:t>воздуха</w:t>
      </w:r>
      <w:r>
        <w:t xml:space="preserve"> </w:t>
      </w:r>
      <w:r>
        <w:rPr>
          <w:rFonts w:hint="eastAsia"/>
        </w:rPr>
        <w:t>с</w:t>
      </w:r>
    </w:p>
    <w:p w14:paraId="06980CCD" w14:textId="77777777" w:rsidR="00E2161E" w:rsidRDefault="00E2161E" w:rsidP="00E2161E"/>
    <w:p w14:paraId="122FB824" w14:textId="77777777" w:rsidR="00E2161E" w:rsidRDefault="00E2161E" w:rsidP="00E2161E">
      <w:r>
        <w:rPr>
          <w:rFonts w:hint="eastAsia"/>
        </w:rPr>
        <w:t>лопастями</w:t>
      </w:r>
    </w:p>
    <w:p w14:paraId="4BB8023D" w14:textId="77777777" w:rsidR="00E2161E" w:rsidRDefault="00E2161E" w:rsidP="00E2161E"/>
    <w:p w14:paraId="6D3AAABC" w14:textId="77777777" w:rsidR="00E2161E" w:rsidRDefault="00E2161E" w:rsidP="00E2161E">
      <w:r>
        <w:t xml:space="preserve">1.3 </w:t>
      </w:r>
      <w:r>
        <w:rPr>
          <w:rFonts w:hint="eastAsia"/>
        </w:rPr>
        <w:t>Проблематика</w:t>
      </w:r>
      <w:r>
        <w:t xml:space="preserve"> </w:t>
      </w:r>
      <w:r>
        <w:rPr>
          <w:rFonts w:hint="eastAsia"/>
        </w:rPr>
        <w:t>прочности</w:t>
      </w:r>
      <w:r>
        <w:t xml:space="preserve"> </w:t>
      </w:r>
      <w:r>
        <w:rPr>
          <w:rFonts w:hint="eastAsia"/>
        </w:rPr>
        <w:t>лопастей</w:t>
      </w:r>
      <w:r>
        <w:t xml:space="preserve"> </w:t>
      </w:r>
      <w:r>
        <w:rPr>
          <w:rFonts w:hint="eastAsia"/>
        </w:rPr>
        <w:t>винта</w:t>
      </w:r>
      <w:r>
        <w:t xml:space="preserve"> </w:t>
      </w:r>
      <w:r>
        <w:rPr>
          <w:rFonts w:hint="eastAsia"/>
        </w:rPr>
        <w:t>и</w:t>
      </w:r>
      <w:r>
        <w:t xml:space="preserve"> </w:t>
      </w:r>
      <w:r>
        <w:rPr>
          <w:rFonts w:hint="eastAsia"/>
        </w:rPr>
        <w:t>методы</w:t>
      </w:r>
      <w:r>
        <w:t xml:space="preserve"> </w:t>
      </w:r>
      <w:r>
        <w:rPr>
          <w:rFonts w:hint="eastAsia"/>
        </w:rPr>
        <w:t>её</w:t>
      </w:r>
      <w:r>
        <w:t xml:space="preserve"> </w:t>
      </w:r>
      <w:r>
        <w:rPr>
          <w:rFonts w:hint="eastAsia"/>
        </w:rPr>
        <w:t>анализа</w:t>
      </w:r>
    </w:p>
    <w:p w14:paraId="7EB4E08F" w14:textId="77777777" w:rsidR="00E2161E" w:rsidRDefault="00E2161E" w:rsidP="00E2161E"/>
    <w:p w14:paraId="7C17CE4C" w14:textId="77777777" w:rsidR="00E2161E" w:rsidRDefault="00E2161E" w:rsidP="00E2161E">
      <w:r>
        <w:t xml:space="preserve">1.3.1 </w:t>
      </w:r>
      <w:r>
        <w:rPr>
          <w:rFonts w:hint="eastAsia"/>
        </w:rPr>
        <w:t>Общая</w:t>
      </w:r>
      <w:r>
        <w:t xml:space="preserve"> </w:t>
      </w:r>
      <w:r>
        <w:rPr>
          <w:rFonts w:hint="eastAsia"/>
        </w:rPr>
        <w:t>характеристика</w:t>
      </w:r>
      <w:r>
        <w:t xml:space="preserve"> </w:t>
      </w:r>
      <w:r>
        <w:rPr>
          <w:rFonts w:hint="eastAsia"/>
        </w:rPr>
        <w:t>лопастей</w:t>
      </w:r>
      <w:r>
        <w:t xml:space="preserve"> </w:t>
      </w:r>
      <w:r>
        <w:rPr>
          <w:rFonts w:hint="eastAsia"/>
        </w:rPr>
        <w:t>винта</w:t>
      </w:r>
      <w:r>
        <w:t xml:space="preserve"> </w:t>
      </w:r>
      <w:r>
        <w:rPr>
          <w:rFonts w:hint="eastAsia"/>
        </w:rPr>
        <w:t>и</w:t>
      </w:r>
      <w:r>
        <w:t xml:space="preserve"> </w:t>
      </w:r>
      <w:r>
        <w:rPr>
          <w:rFonts w:hint="eastAsia"/>
        </w:rPr>
        <w:t>технологий</w:t>
      </w:r>
      <w:r>
        <w:t xml:space="preserve"> </w:t>
      </w:r>
      <w:r>
        <w:rPr>
          <w:rFonts w:hint="eastAsia"/>
        </w:rPr>
        <w:t>их</w:t>
      </w:r>
      <w:r>
        <w:t xml:space="preserve"> </w:t>
      </w:r>
      <w:r>
        <w:rPr>
          <w:rFonts w:hint="eastAsia"/>
        </w:rPr>
        <w:t>производства</w:t>
      </w:r>
    </w:p>
    <w:p w14:paraId="38523FA8" w14:textId="77777777" w:rsidR="00E2161E" w:rsidRDefault="00E2161E" w:rsidP="00E2161E"/>
    <w:p w14:paraId="4660E839" w14:textId="77777777" w:rsidR="00E2161E" w:rsidRDefault="00E2161E" w:rsidP="00E2161E">
      <w:r>
        <w:t xml:space="preserve">1.3.2 </w:t>
      </w:r>
      <w:r>
        <w:rPr>
          <w:rFonts w:hint="eastAsia"/>
        </w:rPr>
        <w:t>Основные</w:t>
      </w:r>
      <w:r>
        <w:t xml:space="preserve"> </w:t>
      </w:r>
      <w:r>
        <w:rPr>
          <w:rFonts w:hint="eastAsia"/>
        </w:rPr>
        <w:t>сведения</w:t>
      </w:r>
      <w:r>
        <w:t xml:space="preserve"> </w:t>
      </w:r>
      <w:r>
        <w:rPr>
          <w:rFonts w:hint="eastAsia"/>
        </w:rPr>
        <w:t>о</w:t>
      </w:r>
      <w:r>
        <w:t xml:space="preserve"> </w:t>
      </w:r>
      <w:r>
        <w:rPr>
          <w:rFonts w:hint="eastAsia"/>
        </w:rPr>
        <w:t>работе</w:t>
      </w:r>
      <w:r>
        <w:t xml:space="preserve"> </w:t>
      </w:r>
      <w:r>
        <w:rPr>
          <w:rFonts w:hint="eastAsia"/>
        </w:rPr>
        <w:t>несущего</w:t>
      </w:r>
      <w:r>
        <w:t xml:space="preserve"> </w:t>
      </w:r>
      <w:r>
        <w:rPr>
          <w:rFonts w:hint="eastAsia"/>
        </w:rPr>
        <w:t>винта</w:t>
      </w:r>
      <w:r>
        <w:t xml:space="preserve"> </w:t>
      </w:r>
      <w:r>
        <w:rPr>
          <w:rFonts w:hint="eastAsia"/>
        </w:rPr>
        <w:t>вертолета</w:t>
      </w:r>
      <w:r>
        <w:t xml:space="preserve"> </w:t>
      </w:r>
      <w:r>
        <w:rPr>
          <w:rFonts w:hint="eastAsia"/>
        </w:rPr>
        <w:t>одноосной</w:t>
      </w:r>
      <w:r>
        <w:t xml:space="preserve"> </w:t>
      </w:r>
      <w:r>
        <w:rPr>
          <w:rFonts w:hint="eastAsia"/>
        </w:rPr>
        <w:t>схемы</w:t>
      </w:r>
    </w:p>
    <w:p w14:paraId="0EB9A488" w14:textId="77777777" w:rsidR="00E2161E" w:rsidRDefault="00E2161E" w:rsidP="00E2161E"/>
    <w:p w14:paraId="02E9B660" w14:textId="77777777" w:rsidR="00E2161E" w:rsidRDefault="00E2161E" w:rsidP="00E2161E">
      <w:r>
        <w:t xml:space="preserve">1.4 </w:t>
      </w:r>
      <w:r>
        <w:rPr>
          <w:rFonts w:hint="eastAsia"/>
        </w:rPr>
        <w:t>Проблематика</w:t>
      </w:r>
      <w:r>
        <w:t xml:space="preserve"> </w:t>
      </w:r>
      <w:r>
        <w:rPr>
          <w:rFonts w:hint="eastAsia"/>
        </w:rPr>
        <w:t>резонансных</w:t>
      </w:r>
      <w:r>
        <w:t xml:space="preserve"> </w:t>
      </w:r>
      <w:r>
        <w:rPr>
          <w:rFonts w:hint="eastAsia"/>
        </w:rPr>
        <w:t>колебаний</w:t>
      </w:r>
      <w:r>
        <w:t xml:space="preserve"> </w:t>
      </w:r>
      <w:r>
        <w:rPr>
          <w:rFonts w:hint="eastAsia"/>
        </w:rPr>
        <w:t>лопастей</w:t>
      </w:r>
      <w:r>
        <w:t xml:space="preserve"> </w:t>
      </w:r>
      <w:r>
        <w:rPr>
          <w:rFonts w:hint="eastAsia"/>
        </w:rPr>
        <w:t>винта</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исследования</w:t>
      </w:r>
    </w:p>
    <w:p w14:paraId="5B06207E" w14:textId="77777777" w:rsidR="00E2161E" w:rsidRDefault="00E2161E" w:rsidP="00E2161E"/>
    <w:p w14:paraId="151974A5" w14:textId="77777777" w:rsidR="00E2161E" w:rsidRDefault="00E2161E" w:rsidP="00E2161E">
      <w:r>
        <w:t xml:space="preserve">1.5 </w:t>
      </w:r>
      <w:r>
        <w:rPr>
          <w:rFonts w:hint="eastAsia"/>
        </w:rPr>
        <w:t>Актуальность</w:t>
      </w:r>
      <w:r>
        <w:t xml:space="preserve">, </w:t>
      </w:r>
      <w:r>
        <w:rPr>
          <w:rFonts w:hint="eastAsia"/>
        </w:rPr>
        <w:t>новизна</w:t>
      </w:r>
      <w:r>
        <w:t xml:space="preserve"> </w:t>
      </w:r>
      <w:r>
        <w:rPr>
          <w:rFonts w:hint="eastAsia"/>
        </w:rPr>
        <w:t>темы</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работы</w:t>
      </w:r>
    </w:p>
    <w:p w14:paraId="0C9C9385" w14:textId="77777777" w:rsidR="00E2161E" w:rsidRDefault="00E2161E" w:rsidP="00E2161E"/>
    <w:p w14:paraId="6DD403EB" w14:textId="77777777" w:rsidR="00E2161E" w:rsidRDefault="00E2161E" w:rsidP="00E2161E">
      <w:r>
        <w:rPr>
          <w:rFonts w:hint="eastAsia"/>
        </w:rPr>
        <w:t>Глава</w:t>
      </w:r>
      <w:r>
        <w:t xml:space="preserve"> 2. </w:t>
      </w:r>
      <w:r>
        <w:rPr>
          <w:rFonts w:hint="eastAsia"/>
        </w:rPr>
        <w:t>Математические</w:t>
      </w:r>
      <w:r>
        <w:t xml:space="preserve"> </w:t>
      </w:r>
      <w:r>
        <w:rPr>
          <w:rFonts w:hint="eastAsia"/>
        </w:rPr>
        <w:t>модели</w:t>
      </w:r>
      <w:r>
        <w:t xml:space="preserve"> </w:t>
      </w:r>
      <w:r>
        <w:rPr>
          <w:rFonts w:hint="eastAsia"/>
        </w:rPr>
        <w:t>взаимодействия</w:t>
      </w:r>
      <w:r>
        <w:t xml:space="preserve"> </w:t>
      </w:r>
      <w:r>
        <w:rPr>
          <w:rFonts w:hint="eastAsia"/>
        </w:rPr>
        <w:t>упругих</w:t>
      </w:r>
      <w:r>
        <w:t xml:space="preserve"> </w:t>
      </w:r>
      <w:r>
        <w:rPr>
          <w:rFonts w:hint="eastAsia"/>
        </w:rPr>
        <w:t>вращающихся</w:t>
      </w:r>
    </w:p>
    <w:p w14:paraId="79A74DD2" w14:textId="77777777" w:rsidR="00E2161E" w:rsidRDefault="00E2161E" w:rsidP="00E2161E"/>
    <w:p w14:paraId="22617072" w14:textId="77777777" w:rsidR="00E2161E" w:rsidRDefault="00E2161E" w:rsidP="00E2161E">
      <w:r>
        <w:rPr>
          <w:rFonts w:hint="eastAsia"/>
        </w:rPr>
        <w:t>лопастей</w:t>
      </w:r>
      <w:r>
        <w:t xml:space="preserve"> </w:t>
      </w:r>
      <w:r>
        <w:rPr>
          <w:rFonts w:hint="eastAsia"/>
        </w:rPr>
        <w:t>винта</w:t>
      </w:r>
      <w:r>
        <w:t xml:space="preserve"> </w:t>
      </w:r>
      <w:r>
        <w:rPr>
          <w:rFonts w:hint="eastAsia"/>
        </w:rPr>
        <w:t>с</w:t>
      </w:r>
      <w:r>
        <w:t xml:space="preserve"> </w:t>
      </w:r>
      <w:r>
        <w:rPr>
          <w:rFonts w:hint="eastAsia"/>
        </w:rPr>
        <w:t>воздушной</w:t>
      </w:r>
      <w:r>
        <w:t xml:space="preserve"> </w:t>
      </w:r>
      <w:r>
        <w:rPr>
          <w:rFonts w:hint="eastAsia"/>
        </w:rPr>
        <w:t>средой</w:t>
      </w:r>
      <w:r>
        <w:t xml:space="preserve"> </w:t>
      </w:r>
      <w:r>
        <w:rPr>
          <w:rFonts w:hint="eastAsia"/>
        </w:rPr>
        <w:t>в</w:t>
      </w:r>
      <w:r>
        <w:t xml:space="preserve"> </w:t>
      </w:r>
      <w:r>
        <w:rPr>
          <w:rFonts w:hint="eastAsia"/>
        </w:rPr>
        <w:t>комплексе</w:t>
      </w:r>
      <w:r>
        <w:t xml:space="preserve"> </w:t>
      </w:r>
      <w:r>
        <w:rPr>
          <w:rFonts w:hint="eastAsia"/>
        </w:rPr>
        <w:t>программ</w:t>
      </w:r>
      <w:r>
        <w:t xml:space="preserve"> ansys. </w:t>
      </w:r>
      <w:r>
        <w:rPr>
          <w:rFonts w:hint="eastAsia"/>
        </w:rPr>
        <w:t>Континуальная</w:t>
      </w:r>
      <w:r>
        <w:t xml:space="preserve"> </w:t>
      </w:r>
      <w:r>
        <w:rPr>
          <w:rFonts w:hint="eastAsia"/>
        </w:rPr>
        <w:t>модель</w:t>
      </w:r>
      <w:r>
        <w:t xml:space="preserve"> </w:t>
      </w:r>
      <w:r>
        <w:rPr>
          <w:rFonts w:hint="eastAsia"/>
        </w:rPr>
        <w:t>и</w:t>
      </w:r>
      <w:r>
        <w:t xml:space="preserve"> </w:t>
      </w:r>
      <w:r>
        <w:rPr>
          <w:rFonts w:hint="eastAsia"/>
        </w:rPr>
        <w:t>дискретная</w:t>
      </w:r>
      <w:r>
        <w:t xml:space="preserve"> </w:t>
      </w:r>
      <w:r>
        <w:rPr>
          <w:rFonts w:hint="eastAsia"/>
        </w:rPr>
        <w:t>модели</w:t>
      </w:r>
    </w:p>
    <w:p w14:paraId="0F238256" w14:textId="77777777" w:rsidR="00E2161E" w:rsidRDefault="00E2161E" w:rsidP="00E2161E"/>
    <w:p w14:paraId="604BC434" w14:textId="77777777" w:rsidR="00E2161E" w:rsidRDefault="00E2161E" w:rsidP="00E2161E">
      <w:r>
        <w:t xml:space="preserve">2.1 </w:t>
      </w:r>
      <w:r>
        <w:rPr>
          <w:rFonts w:hint="eastAsia"/>
        </w:rPr>
        <w:t>Математическая</w:t>
      </w:r>
      <w:r>
        <w:t xml:space="preserve"> </w:t>
      </w:r>
      <w:r>
        <w:rPr>
          <w:rFonts w:hint="eastAsia"/>
        </w:rPr>
        <w:t>модель</w:t>
      </w:r>
      <w:r>
        <w:t xml:space="preserve"> </w:t>
      </w:r>
      <w:r>
        <w:rPr>
          <w:rFonts w:hint="eastAsia"/>
        </w:rPr>
        <w:t>лопастей</w:t>
      </w:r>
      <w:r>
        <w:t xml:space="preserve"> </w:t>
      </w:r>
      <w:r>
        <w:rPr>
          <w:rFonts w:hint="eastAsia"/>
        </w:rPr>
        <w:t>винта</w:t>
      </w:r>
      <w:r>
        <w:t xml:space="preserve"> </w:t>
      </w:r>
      <w:r>
        <w:rPr>
          <w:rFonts w:hint="eastAsia"/>
        </w:rPr>
        <w:t>вертолета</w:t>
      </w:r>
    </w:p>
    <w:p w14:paraId="55B2EA1D" w14:textId="77777777" w:rsidR="00E2161E" w:rsidRDefault="00E2161E" w:rsidP="00E2161E"/>
    <w:p w14:paraId="4BCC319A" w14:textId="77777777" w:rsidR="00E2161E" w:rsidRDefault="00E2161E" w:rsidP="00E2161E">
      <w:r>
        <w:t xml:space="preserve">2.1.1 </w:t>
      </w:r>
      <w:r>
        <w:rPr>
          <w:rFonts w:hint="eastAsia"/>
        </w:rPr>
        <w:t>Форматы</w:t>
      </w:r>
      <w:r>
        <w:t xml:space="preserve"> </w:t>
      </w:r>
      <w:r>
        <w:rPr>
          <w:rFonts w:hint="eastAsia"/>
        </w:rPr>
        <w:t>различных</w:t>
      </w:r>
      <w:r>
        <w:t xml:space="preserve"> CAD-</w:t>
      </w:r>
      <w:r>
        <w:rPr>
          <w:rFonts w:hint="eastAsia"/>
        </w:rPr>
        <w:t>систем</w:t>
      </w:r>
      <w:r>
        <w:t xml:space="preserve"> </w:t>
      </w:r>
      <w:r>
        <w:rPr>
          <w:rFonts w:hint="eastAsia"/>
        </w:rPr>
        <w:t>в</w:t>
      </w:r>
      <w:r>
        <w:t xml:space="preserve"> </w:t>
      </w:r>
      <w:r>
        <w:rPr>
          <w:rFonts w:hint="eastAsia"/>
        </w:rPr>
        <w:t>модуле</w:t>
      </w:r>
      <w:r>
        <w:t xml:space="preserve"> Geometry</w:t>
      </w:r>
    </w:p>
    <w:p w14:paraId="7397BD54" w14:textId="77777777" w:rsidR="00E2161E" w:rsidRDefault="00E2161E" w:rsidP="00E2161E"/>
    <w:p w14:paraId="1F473E4C" w14:textId="77777777" w:rsidR="00E2161E" w:rsidRDefault="00E2161E" w:rsidP="00E2161E">
      <w:r>
        <w:t xml:space="preserve">2.1.2 </w:t>
      </w:r>
      <w:r>
        <w:rPr>
          <w:rFonts w:hint="eastAsia"/>
        </w:rPr>
        <w:t>Возможности</w:t>
      </w:r>
      <w:r>
        <w:t xml:space="preserve"> </w:t>
      </w:r>
      <w:r>
        <w:rPr>
          <w:rFonts w:hint="eastAsia"/>
        </w:rPr>
        <w:t>редактирования</w:t>
      </w:r>
      <w:r>
        <w:t xml:space="preserve"> </w:t>
      </w:r>
      <w:r>
        <w:rPr>
          <w:rFonts w:hint="eastAsia"/>
        </w:rPr>
        <w:t>цифровой</w:t>
      </w:r>
      <w:r>
        <w:t xml:space="preserve"> </w:t>
      </w:r>
      <w:r>
        <w:rPr>
          <w:rFonts w:hint="eastAsia"/>
        </w:rPr>
        <w:t>модели</w:t>
      </w:r>
    </w:p>
    <w:p w14:paraId="0B2DA9FA" w14:textId="77777777" w:rsidR="00E2161E" w:rsidRDefault="00E2161E" w:rsidP="00E2161E"/>
    <w:p w14:paraId="71DE906B" w14:textId="77777777" w:rsidR="00E2161E" w:rsidRDefault="00E2161E" w:rsidP="00E2161E">
      <w:r>
        <w:t xml:space="preserve">2.1.3 </w:t>
      </w:r>
      <w:r>
        <w:rPr>
          <w:rFonts w:hint="eastAsia"/>
        </w:rPr>
        <w:t>Построение</w:t>
      </w:r>
      <w:r>
        <w:t xml:space="preserve"> </w:t>
      </w:r>
      <w:r>
        <w:rPr>
          <w:rFonts w:hint="eastAsia"/>
        </w:rPr>
        <w:t>сетки</w:t>
      </w:r>
      <w:r>
        <w:t xml:space="preserve"> </w:t>
      </w:r>
      <w:r>
        <w:rPr>
          <w:rFonts w:hint="eastAsia"/>
        </w:rPr>
        <w:t>конечных</w:t>
      </w:r>
      <w:r>
        <w:t xml:space="preserve"> </w:t>
      </w:r>
      <w:r>
        <w:rPr>
          <w:rFonts w:hint="eastAsia"/>
        </w:rPr>
        <w:t>элементов</w:t>
      </w:r>
      <w:r>
        <w:t xml:space="preserve"> </w:t>
      </w:r>
      <w:r>
        <w:rPr>
          <w:rFonts w:hint="eastAsia"/>
        </w:rPr>
        <w:t>в</w:t>
      </w:r>
      <w:r>
        <w:t xml:space="preserve"> </w:t>
      </w:r>
      <w:r>
        <w:rPr>
          <w:rFonts w:hint="eastAsia"/>
        </w:rPr>
        <w:t>лопастей</w:t>
      </w:r>
      <w:r>
        <w:t xml:space="preserve"> </w:t>
      </w:r>
      <w:r>
        <w:rPr>
          <w:rFonts w:hint="eastAsia"/>
        </w:rPr>
        <w:t>винта</w:t>
      </w:r>
    </w:p>
    <w:p w14:paraId="02574658" w14:textId="77777777" w:rsidR="00E2161E" w:rsidRDefault="00E2161E" w:rsidP="00E2161E"/>
    <w:p w14:paraId="69325FFA" w14:textId="77777777" w:rsidR="00E2161E" w:rsidRDefault="00E2161E" w:rsidP="00E2161E">
      <w:r>
        <w:t xml:space="preserve">2.1.4 </w:t>
      </w:r>
      <w:r>
        <w:rPr>
          <w:rFonts w:hint="eastAsia"/>
        </w:rPr>
        <w:t>Определение</w:t>
      </w:r>
      <w:r>
        <w:t xml:space="preserve"> </w:t>
      </w:r>
      <w:r>
        <w:rPr>
          <w:rFonts w:hint="eastAsia"/>
        </w:rPr>
        <w:t>частот</w:t>
      </w:r>
      <w:r>
        <w:t xml:space="preserve"> </w:t>
      </w:r>
      <w:r>
        <w:rPr>
          <w:rFonts w:hint="eastAsia"/>
        </w:rPr>
        <w:t>и</w:t>
      </w:r>
      <w:r>
        <w:t xml:space="preserve"> </w:t>
      </w:r>
      <w:r>
        <w:rPr>
          <w:rFonts w:hint="eastAsia"/>
        </w:rPr>
        <w:t>форм</w:t>
      </w:r>
      <w:r>
        <w:t xml:space="preserve"> </w:t>
      </w:r>
      <w:r>
        <w:rPr>
          <w:rFonts w:hint="eastAsia"/>
        </w:rPr>
        <w:t>свободных</w:t>
      </w:r>
      <w:r>
        <w:t xml:space="preserve"> </w:t>
      </w:r>
      <w:r>
        <w:rPr>
          <w:rFonts w:hint="eastAsia"/>
        </w:rPr>
        <w:t>колебаний</w:t>
      </w:r>
      <w:r>
        <w:t xml:space="preserve"> </w:t>
      </w:r>
      <w:r>
        <w:rPr>
          <w:rFonts w:hint="eastAsia"/>
        </w:rPr>
        <w:t>лопастей</w:t>
      </w:r>
      <w:r>
        <w:t xml:space="preserve"> </w:t>
      </w:r>
      <w:r>
        <w:rPr>
          <w:rFonts w:hint="eastAsia"/>
        </w:rPr>
        <w:t>винта</w:t>
      </w:r>
      <w:r>
        <w:t xml:space="preserve"> </w:t>
      </w:r>
      <w:r>
        <w:rPr>
          <w:rFonts w:hint="eastAsia"/>
        </w:rPr>
        <w:t>вертолета</w:t>
      </w:r>
    </w:p>
    <w:p w14:paraId="4C98FB00" w14:textId="77777777" w:rsidR="00E2161E" w:rsidRDefault="00E2161E" w:rsidP="00E2161E"/>
    <w:p w14:paraId="23E1FF2D" w14:textId="77777777" w:rsidR="00E2161E" w:rsidRDefault="00E2161E" w:rsidP="00E2161E">
      <w:r>
        <w:t xml:space="preserve">2.2 </w:t>
      </w:r>
      <w:r>
        <w:rPr>
          <w:rFonts w:hint="eastAsia"/>
        </w:rPr>
        <w:t>Математическая</w:t>
      </w:r>
      <w:r>
        <w:t xml:space="preserve"> </w:t>
      </w:r>
      <w:r>
        <w:rPr>
          <w:rFonts w:hint="eastAsia"/>
        </w:rPr>
        <w:t>модель</w:t>
      </w:r>
      <w:r>
        <w:t xml:space="preserve"> </w:t>
      </w:r>
      <w:r>
        <w:rPr>
          <w:rFonts w:hint="eastAsia"/>
        </w:rPr>
        <w:t>воздушной</w:t>
      </w:r>
      <w:r>
        <w:t xml:space="preserve"> </w:t>
      </w:r>
      <w:r>
        <w:rPr>
          <w:rFonts w:hint="eastAsia"/>
        </w:rPr>
        <w:t>среды</w:t>
      </w:r>
    </w:p>
    <w:p w14:paraId="30072276" w14:textId="77777777" w:rsidR="00E2161E" w:rsidRDefault="00E2161E" w:rsidP="00E2161E"/>
    <w:p w14:paraId="1CC1DCCA" w14:textId="77777777" w:rsidR="00E2161E" w:rsidRDefault="00E2161E" w:rsidP="00E2161E">
      <w:r>
        <w:t xml:space="preserve">2.2.1 </w:t>
      </w:r>
      <w:r>
        <w:rPr>
          <w:rFonts w:hint="eastAsia"/>
        </w:rPr>
        <w:t>Определение</w:t>
      </w:r>
      <w:r>
        <w:t xml:space="preserve"> </w:t>
      </w:r>
      <w:r>
        <w:rPr>
          <w:rFonts w:hint="eastAsia"/>
        </w:rPr>
        <w:t>в</w:t>
      </w:r>
      <w:r>
        <w:t xml:space="preserve"> </w:t>
      </w:r>
      <w:r>
        <w:rPr>
          <w:rFonts w:hint="eastAsia"/>
        </w:rPr>
        <w:t>модуле</w:t>
      </w:r>
      <w:r>
        <w:t xml:space="preserve"> Geometry </w:t>
      </w:r>
      <w:r>
        <w:rPr>
          <w:rFonts w:hint="eastAsia"/>
        </w:rPr>
        <w:t>размеров</w:t>
      </w:r>
      <w:r>
        <w:t xml:space="preserve"> </w:t>
      </w:r>
      <w:r>
        <w:rPr>
          <w:rFonts w:hint="eastAsia"/>
        </w:rPr>
        <w:t>и</w:t>
      </w:r>
      <w:r>
        <w:t xml:space="preserve"> </w:t>
      </w:r>
      <w:r>
        <w:rPr>
          <w:rFonts w:hint="eastAsia"/>
        </w:rPr>
        <w:t>формы</w:t>
      </w:r>
      <w:r>
        <w:t xml:space="preserve"> </w:t>
      </w:r>
      <w:r>
        <w:rPr>
          <w:rFonts w:hint="eastAsia"/>
        </w:rPr>
        <w:t>области</w:t>
      </w:r>
      <w:r>
        <w:t xml:space="preserve">, </w:t>
      </w:r>
      <w:r>
        <w:rPr>
          <w:rFonts w:hint="eastAsia"/>
        </w:rPr>
        <w:t>занимаемой</w:t>
      </w:r>
      <w:r>
        <w:t xml:space="preserve"> </w:t>
      </w:r>
      <w:r>
        <w:rPr>
          <w:rFonts w:hint="eastAsia"/>
        </w:rPr>
        <w:t>воздушной</w:t>
      </w:r>
      <w:r>
        <w:t xml:space="preserve"> </w:t>
      </w:r>
      <w:r>
        <w:rPr>
          <w:rFonts w:hint="eastAsia"/>
        </w:rPr>
        <w:t>средой</w:t>
      </w:r>
    </w:p>
    <w:p w14:paraId="543FF5A4" w14:textId="77777777" w:rsidR="00E2161E" w:rsidRDefault="00E2161E" w:rsidP="00E2161E"/>
    <w:p w14:paraId="34BF80A0" w14:textId="77777777" w:rsidR="00E2161E" w:rsidRDefault="00E2161E" w:rsidP="00E2161E">
      <w:r>
        <w:t xml:space="preserve">2.2.2 </w:t>
      </w:r>
      <w:r>
        <w:rPr>
          <w:rFonts w:hint="eastAsia"/>
        </w:rPr>
        <w:t>Построение</w:t>
      </w:r>
      <w:r>
        <w:t xml:space="preserve"> </w:t>
      </w:r>
      <w:r>
        <w:rPr>
          <w:rFonts w:hint="eastAsia"/>
        </w:rPr>
        <w:t>и</w:t>
      </w:r>
      <w:r>
        <w:t xml:space="preserve"> </w:t>
      </w:r>
      <w:r>
        <w:rPr>
          <w:rFonts w:hint="eastAsia"/>
        </w:rPr>
        <w:t>перестройка</w:t>
      </w:r>
      <w:r>
        <w:t xml:space="preserve"> </w:t>
      </w:r>
      <w:r>
        <w:rPr>
          <w:rFonts w:hint="eastAsia"/>
        </w:rPr>
        <w:t>сетки</w:t>
      </w:r>
      <w:r>
        <w:t xml:space="preserve"> </w:t>
      </w:r>
      <w:r>
        <w:rPr>
          <w:rFonts w:hint="eastAsia"/>
        </w:rPr>
        <w:t>конечных</w:t>
      </w:r>
      <w:r>
        <w:t xml:space="preserve"> </w:t>
      </w:r>
      <w:r>
        <w:rPr>
          <w:rFonts w:hint="eastAsia"/>
        </w:rPr>
        <w:t>элементов</w:t>
      </w:r>
    </w:p>
    <w:p w14:paraId="31B6511E" w14:textId="77777777" w:rsidR="00E2161E" w:rsidRDefault="00E2161E" w:rsidP="00E2161E"/>
    <w:p w14:paraId="3A52C151" w14:textId="77777777" w:rsidR="00E2161E" w:rsidRDefault="00E2161E" w:rsidP="00E2161E">
      <w:r>
        <w:t xml:space="preserve">2.3 </w:t>
      </w:r>
      <w:r>
        <w:rPr>
          <w:rFonts w:hint="eastAsia"/>
        </w:rPr>
        <w:t>Континуальная</w:t>
      </w:r>
      <w:r>
        <w:t xml:space="preserve"> </w:t>
      </w:r>
      <w:r>
        <w:rPr>
          <w:rFonts w:hint="eastAsia"/>
        </w:rPr>
        <w:t>модель</w:t>
      </w:r>
      <w:r>
        <w:t xml:space="preserve"> </w:t>
      </w:r>
      <w:r>
        <w:rPr>
          <w:rFonts w:hint="eastAsia"/>
        </w:rPr>
        <w:t>взаимодействия</w:t>
      </w:r>
      <w:r>
        <w:t xml:space="preserve"> </w:t>
      </w:r>
      <w:r>
        <w:rPr>
          <w:rFonts w:hint="eastAsia"/>
        </w:rPr>
        <w:t>вращающихся</w:t>
      </w:r>
      <w:r>
        <w:t xml:space="preserve"> </w:t>
      </w:r>
      <w:r>
        <w:rPr>
          <w:rFonts w:hint="eastAsia"/>
        </w:rPr>
        <w:t>упругих</w:t>
      </w:r>
      <w:r>
        <w:t xml:space="preserve"> </w:t>
      </w:r>
      <w:r>
        <w:rPr>
          <w:rFonts w:hint="eastAsia"/>
        </w:rPr>
        <w:t>лопастей</w:t>
      </w:r>
    </w:p>
    <w:p w14:paraId="13CF1CF7" w14:textId="77777777" w:rsidR="00E2161E" w:rsidRDefault="00E2161E" w:rsidP="00E2161E"/>
    <w:p w14:paraId="0B96EFB9" w14:textId="77777777" w:rsidR="00E2161E" w:rsidRDefault="00E2161E" w:rsidP="00E2161E">
      <w:r>
        <w:rPr>
          <w:rFonts w:hint="eastAsia"/>
        </w:rPr>
        <w:t>винта</w:t>
      </w:r>
      <w:r>
        <w:t xml:space="preserve"> </w:t>
      </w:r>
      <w:r>
        <w:rPr>
          <w:rFonts w:hint="eastAsia"/>
        </w:rPr>
        <w:t>с</w:t>
      </w:r>
      <w:r>
        <w:t xml:space="preserve"> </w:t>
      </w:r>
      <w:r>
        <w:rPr>
          <w:rFonts w:hint="eastAsia"/>
        </w:rPr>
        <w:t>воздушной</w:t>
      </w:r>
      <w:r>
        <w:t xml:space="preserve"> </w:t>
      </w:r>
      <w:r>
        <w:rPr>
          <w:rFonts w:hint="eastAsia"/>
        </w:rPr>
        <w:t>средой</w:t>
      </w:r>
      <w:r>
        <w:t xml:space="preserve"> (</w:t>
      </w:r>
      <w:r>
        <w:rPr>
          <w:rFonts w:hint="eastAsia"/>
        </w:rPr>
        <w:t>связанная</w:t>
      </w:r>
      <w:r>
        <w:t xml:space="preserve"> </w:t>
      </w:r>
      <w:r>
        <w:rPr>
          <w:rFonts w:hint="eastAsia"/>
        </w:rPr>
        <w:t>задача</w:t>
      </w:r>
      <w:r>
        <w:t>)</w:t>
      </w:r>
    </w:p>
    <w:p w14:paraId="38774454" w14:textId="77777777" w:rsidR="00E2161E" w:rsidRDefault="00E2161E" w:rsidP="00E2161E"/>
    <w:p w14:paraId="5285263A" w14:textId="77777777" w:rsidR="00E2161E" w:rsidRDefault="00E2161E" w:rsidP="00E2161E">
      <w:r>
        <w:t xml:space="preserve">2.4 </w:t>
      </w:r>
      <w:r>
        <w:rPr>
          <w:rFonts w:hint="eastAsia"/>
        </w:rPr>
        <w:t>Дискретизация</w:t>
      </w:r>
      <w:r>
        <w:t xml:space="preserve"> </w:t>
      </w:r>
      <w:r>
        <w:rPr>
          <w:rFonts w:hint="eastAsia"/>
        </w:rPr>
        <w:t>континуальной</w:t>
      </w:r>
      <w:r>
        <w:t xml:space="preserve"> </w:t>
      </w:r>
      <w:r>
        <w:rPr>
          <w:rFonts w:hint="eastAsia"/>
        </w:rPr>
        <w:t>модели</w:t>
      </w:r>
      <w:r>
        <w:t xml:space="preserve"> </w:t>
      </w:r>
      <w:r>
        <w:rPr>
          <w:rFonts w:hint="eastAsia"/>
        </w:rPr>
        <w:t>средствами</w:t>
      </w:r>
      <w:r>
        <w:t xml:space="preserve"> </w:t>
      </w:r>
      <w:r>
        <w:rPr>
          <w:rFonts w:hint="eastAsia"/>
        </w:rPr>
        <w:t>метода</w:t>
      </w:r>
      <w:r>
        <w:t xml:space="preserve"> </w:t>
      </w:r>
      <w:r>
        <w:rPr>
          <w:rFonts w:hint="eastAsia"/>
        </w:rPr>
        <w:t>конечных</w:t>
      </w:r>
      <w:r>
        <w:t xml:space="preserve"> </w:t>
      </w:r>
      <w:r>
        <w:rPr>
          <w:rFonts w:hint="eastAsia"/>
        </w:rPr>
        <w:t>элементов</w:t>
      </w:r>
      <w:r>
        <w:t xml:space="preserve"> </w:t>
      </w:r>
      <w:r>
        <w:rPr>
          <w:rFonts w:hint="eastAsia"/>
        </w:rPr>
        <w:t>в</w:t>
      </w:r>
      <w:r>
        <w:t xml:space="preserve"> </w:t>
      </w:r>
      <w:r>
        <w:rPr>
          <w:rFonts w:hint="eastAsia"/>
        </w:rPr>
        <w:t>комплексе</w:t>
      </w:r>
      <w:r>
        <w:t xml:space="preserve"> </w:t>
      </w:r>
      <w:r>
        <w:rPr>
          <w:rFonts w:hint="eastAsia"/>
        </w:rPr>
        <w:t>программ</w:t>
      </w:r>
      <w:r>
        <w:t xml:space="preserve"> ANSYS</w:t>
      </w:r>
    </w:p>
    <w:p w14:paraId="5918657F" w14:textId="77777777" w:rsidR="00E2161E" w:rsidRDefault="00E2161E" w:rsidP="00E2161E"/>
    <w:p w14:paraId="17FA9E98" w14:textId="77777777" w:rsidR="00E2161E" w:rsidRDefault="00E2161E" w:rsidP="00E2161E">
      <w:r>
        <w:t xml:space="preserve">2.5 </w:t>
      </w:r>
      <w:r>
        <w:rPr>
          <w:rFonts w:hint="eastAsia"/>
        </w:rPr>
        <w:t>Постановка</w:t>
      </w:r>
      <w:r>
        <w:t xml:space="preserve"> </w:t>
      </w:r>
      <w:r>
        <w:rPr>
          <w:rFonts w:hint="eastAsia"/>
        </w:rPr>
        <w:t>граничных</w:t>
      </w:r>
      <w:r>
        <w:t xml:space="preserve"> </w:t>
      </w:r>
      <w:r>
        <w:rPr>
          <w:rFonts w:hint="eastAsia"/>
        </w:rPr>
        <w:t>условий</w:t>
      </w:r>
      <w:r>
        <w:t xml:space="preserve"> </w:t>
      </w:r>
      <w:r>
        <w:rPr>
          <w:rFonts w:hint="eastAsia"/>
        </w:rPr>
        <w:t>в</w:t>
      </w:r>
      <w:r>
        <w:t xml:space="preserve"> </w:t>
      </w:r>
      <w:r>
        <w:rPr>
          <w:rFonts w:hint="eastAsia"/>
        </w:rPr>
        <w:t>задаче</w:t>
      </w:r>
      <w:r>
        <w:t xml:space="preserve"> </w:t>
      </w:r>
      <w:r>
        <w:rPr>
          <w:rFonts w:hint="eastAsia"/>
        </w:rPr>
        <w:t>о</w:t>
      </w:r>
      <w:r>
        <w:t xml:space="preserve"> </w:t>
      </w:r>
      <w:r>
        <w:rPr>
          <w:rFonts w:hint="eastAsia"/>
        </w:rPr>
        <w:t>взаимодействии</w:t>
      </w:r>
      <w:r>
        <w:t xml:space="preserve"> </w:t>
      </w:r>
      <w:r>
        <w:rPr>
          <w:rFonts w:hint="eastAsia"/>
        </w:rPr>
        <w:t>лопастей</w:t>
      </w:r>
      <w:r>
        <w:t xml:space="preserve"> </w:t>
      </w:r>
      <w:r>
        <w:rPr>
          <w:rFonts w:hint="eastAsia"/>
        </w:rPr>
        <w:t>винта</w:t>
      </w:r>
      <w:r>
        <w:t xml:space="preserve"> </w:t>
      </w:r>
      <w:r>
        <w:rPr>
          <w:rFonts w:hint="eastAsia"/>
        </w:rPr>
        <w:t>с</w:t>
      </w:r>
      <w:r>
        <w:t xml:space="preserve"> </w:t>
      </w:r>
      <w:r>
        <w:rPr>
          <w:rFonts w:hint="eastAsia"/>
        </w:rPr>
        <w:t>воздушной</w:t>
      </w:r>
      <w:r>
        <w:t xml:space="preserve"> </w:t>
      </w:r>
      <w:r>
        <w:rPr>
          <w:rFonts w:hint="eastAsia"/>
        </w:rPr>
        <w:t>средой</w:t>
      </w:r>
    </w:p>
    <w:p w14:paraId="04A2DE73" w14:textId="77777777" w:rsidR="00E2161E" w:rsidRDefault="00E2161E" w:rsidP="00E2161E"/>
    <w:p w14:paraId="773CA236" w14:textId="77777777" w:rsidR="00E2161E" w:rsidRDefault="00E2161E" w:rsidP="00E2161E">
      <w:r>
        <w:t xml:space="preserve">2.5.1 </w:t>
      </w:r>
      <w:r>
        <w:rPr>
          <w:rFonts w:hint="eastAsia"/>
        </w:rPr>
        <w:t>Загрузка</w:t>
      </w:r>
      <w:r>
        <w:t xml:space="preserve"> </w:t>
      </w:r>
      <w:r>
        <w:rPr>
          <w:rFonts w:hint="eastAsia"/>
        </w:rPr>
        <w:t>цифровых</w:t>
      </w:r>
      <w:r>
        <w:t xml:space="preserve"> </w:t>
      </w:r>
      <w:r>
        <w:rPr>
          <w:rFonts w:hint="eastAsia"/>
        </w:rPr>
        <w:t>моделей</w:t>
      </w:r>
      <w:r>
        <w:t xml:space="preserve"> </w:t>
      </w:r>
      <w:r>
        <w:rPr>
          <w:rFonts w:hint="eastAsia"/>
        </w:rPr>
        <w:t>лопастей</w:t>
      </w:r>
      <w:r>
        <w:t xml:space="preserve"> </w:t>
      </w:r>
      <w:r>
        <w:rPr>
          <w:rFonts w:hint="eastAsia"/>
        </w:rPr>
        <w:t>и</w:t>
      </w:r>
      <w:r>
        <w:t xml:space="preserve"> </w:t>
      </w:r>
      <w:r>
        <w:rPr>
          <w:rFonts w:hint="eastAsia"/>
        </w:rPr>
        <w:t>воздуха</w:t>
      </w:r>
      <w:r>
        <w:t xml:space="preserve"> </w:t>
      </w:r>
      <w:r>
        <w:rPr>
          <w:rFonts w:hint="eastAsia"/>
        </w:rPr>
        <w:t>в</w:t>
      </w:r>
      <w:r>
        <w:t xml:space="preserve"> </w:t>
      </w:r>
      <w:r>
        <w:rPr>
          <w:rFonts w:hint="eastAsia"/>
        </w:rPr>
        <w:t>модуле</w:t>
      </w:r>
      <w:r>
        <w:t xml:space="preserve"> CFX </w:t>
      </w:r>
      <w:r>
        <w:rPr>
          <w:rFonts w:hint="eastAsia"/>
        </w:rPr>
        <w:t>и</w:t>
      </w:r>
      <w:r>
        <w:t xml:space="preserve"> </w:t>
      </w:r>
      <w:r>
        <w:rPr>
          <w:rFonts w:hint="eastAsia"/>
        </w:rPr>
        <w:t>проверка</w:t>
      </w:r>
      <w:r>
        <w:t xml:space="preserve"> </w:t>
      </w:r>
      <w:r>
        <w:rPr>
          <w:rFonts w:hint="eastAsia"/>
        </w:rPr>
        <w:t>их</w:t>
      </w:r>
      <w:r>
        <w:t xml:space="preserve"> </w:t>
      </w:r>
      <w:r>
        <w:rPr>
          <w:rFonts w:hint="eastAsia"/>
        </w:rPr>
        <w:t>совместимости</w:t>
      </w:r>
    </w:p>
    <w:p w14:paraId="6C27F9E9" w14:textId="77777777" w:rsidR="00E2161E" w:rsidRDefault="00E2161E" w:rsidP="00E2161E"/>
    <w:p w14:paraId="54AB4911" w14:textId="77777777" w:rsidR="00E2161E" w:rsidRDefault="00E2161E" w:rsidP="00E2161E">
      <w:r>
        <w:rPr>
          <w:rFonts w:hint="eastAsia"/>
        </w:rPr>
        <w:t>л</w:t>
      </w:r>
      <w:r>
        <w:t xml:space="preserve"> </w:t>
      </w:r>
      <w:r>
        <w:rPr>
          <w:rFonts w:hint="eastAsia"/>
        </w:rPr>
        <w:t>п</w:t>
      </w:r>
      <w:r>
        <w:t xml:space="preserve"> </w:t>
      </w:r>
      <w:r>
        <w:rPr>
          <w:rFonts w:hint="eastAsia"/>
        </w:rPr>
        <w:t>и</w:t>
      </w:r>
      <w:r>
        <w:t xml:space="preserve"> ^ __</w:t>
      </w:r>
      <w:r>
        <w:rPr>
          <w:rFonts w:hint="eastAsia"/>
        </w:rPr>
        <w:t>и</w:t>
      </w:r>
    </w:p>
    <w:p w14:paraId="4A1F00E5" w14:textId="77777777" w:rsidR="00E2161E" w:rsidRDefault="00E2161E" w:rsidP="00E2161E"/>
    <w:p w14:paraId="2272245D" w14:textId="77777777" w:rsidR="00E2161E" w:rsidRDefault="00E2161E" w:rsidP="00E2161E">
      <w:r>
        <w:t xml:space="preserve">.5.2 </w:t>
      </w:r>
      <w:r>
        <w:rPr>
          <w:rFonts w:hint="eastAsia"/>
        </w:rPr>
        <w:t>Задание</w:t>
      </w:r>
      <w:r>
        <w:t xml:space="preserve"> </w:t>
      </w:r>
      <w:r>
        <w:rPr>
          <w:rFonts w:hint="eastAsia"/>
        </w:rPr>
        <w:t>граничных</w:t>
      </w:r>
      <w:r>
        <w:t xml:space="preserve"> </w:t>
      </w:r>
      <w:r>
        <w:rPr>
          <w:rFonts w:hint="eastAsia"/>
        </w:rPr>
        <w:t>условий</w:t>
      </w:r>
      <w:r>
        <w:t xml:space="preserve"> </w:t>
      </w:r>
      <w:r>
        <w:rPr>
          <w:rFonts w:hint="eastAsia"/>
        </w:rPr>
        <w:t>на</w:t>
      </w:r>
      <w:r>
        <w:t xml:space="preserve"> </w:t>
      </w:r>
      <w:r>
        <w:rPr>
          <w:rFonts w:hint="eastAsia"/>
        </w:rPr>
        <w:t>внешней</w:t>
      </w:r>
      <w:r>
        <w:t xml:space="preserve"> </w:t>
      </w:r>
      <w:r>
        <w:rPr>
          <w:rFonts w:hint="eastAsia"/>
        </w:rPr>
        <w:t>границе</w:t>
      </w:r>
      <w:r>
        <w:t xml:space="preserve"> </w:t>
      </w:r>
      <w:r>
        <w:rPr>
          <w:rFonts w:hint="eastAsia"/>
        </w:rPr>
        <w:t>воздушной</w:t>
      </w:r>
      <w:r>
        <w:t xml:space="preserve"> </w:t>
      </w:r>
      <w:r>
        <w:rPr>
          <w:rFonts w:hint="eastAsia"/>
        </w:rPr>
        <w:t>среды</w:t>
      </w:r>
    </w:p>
    <w:p w14:paraId="0FE9CF17" w14:textId="77777777" w:rsidR="00E2161E" w:rsidRDefault="00E2161E" w:rsidP="00E2161E"/>
    <w:p w14:paraId="17BA6DE4" w14:textId="77777777" w:rsidR="00E2161E" w:rsidRDefault="00E2161E" w:rsidP="00E2161E">
      <w:r>
        <w:t xml:space="preserve">2.5.3 </w:t>
      </w:r>
      <w:r>
        <w:rPr>
          <w:rFonts w:hint="eastAsia"/>
        </w:rPr>
        <w:t>Установка</w:t>
      </w:r>
      <w:r>
        <w:t xml:space="preserve"> </w:t>
      </w:r>
      <w:r>
        <w:rPr>
          <w:rFonts w:hint="eastAsia"/>
        </w:rPr>
        <w:t>параметров</w:t>
      </w:r>
      <w:r>
        <w:t xml:space="preserve"> </w:t>
      </w:r>
      <w:r>
        <w:rPr>
          <w:rFonts w:hint="eastAsia"/>
        </w:rPr>
        <w:t>проведения</w:t>
      </w:r>
      <w:r>
        <w:t xml:space="preserve"> </w:t>
      </w:r>
      <w:r>
        <w:rPr>
          <w:rFonts w:hint="eastAsia"/>
        </w:rPr>
        <w:t>расчета</w:t>
      </w:r>
      <w:r>
        <w:t xml:space="preserve">, </w:t>
      </w:r>
      <w:r>
        <w:rPr>
          <w:rFonts w:hint="eastAsia"/>
        </w:rPr>
        <w:t>форматов</w:t>
      </w:r>
      <w:r>
        <w:t xml:space="preserve"> </w:t>
      </w:r>
      <w:r>
        <w:rPr>
          <w:rFonts w:hint="eastAsia"/>
        </w:rPr>
        <w:t>вывода</w:t>
      </w:r>
      <w:r>
        <w:t xml:space="preserve"> </w:t>
      </w:r>
      <w:r>
        <w:rPr>
          <w:rFonts w:hint="eastAsia"/>
        </w:rPr>
        <w:t>результатов</w:t>
      </w:r>
      <w:r>
        <w:t xml:space="preserve">, </w:t>
      </w:r>
      <w:r>
        <w:rPr>
          <w:rFonts w:hint="eastAsia"/>
        </w:rPr>
        <w:t>а</w:t>
      </w:r>
      <w:r>
        <w:t xml:space="preserve"> </w:t>
      </w:r>
      <w:r>
        <w:rPr>
          <w:rFonts w:hint="eastAsia"/>
        </w:rPr>
        <w:t>также</w:t>
      </w:r>
      <w:r>
        <w:t xml:space="preserve"> </w:t>
      </w:r>
      <w:r>
        <w:rPr>
          <w:rFonts w:hint="eastAsia"/>
        </w:rPr>
        <w:t>точек</w:t>
      </w:r>
      <w:r>
        <w:t xml:space="preserve"> </w:t>
      </w:r>
      <w:r>
        <w:rPr>
          <w:rFonts w:hint="eastAsia"/>
        </w:rPr>
        <w:t>мониторинга</w:t>
      </w:r>
      <w:r>
        <w:t xml:space="preserve"> </w:t>
      </w:r>
      <w:r>
        <w:rPr>
          <w:rFonts w:hint="eastAsia"/>
        </w:rPr>
        <w:t>параметров</w:t>
      </w:r>
      <w:r>
        <w:t xml:space="preserve"> </w:t>
      </w:r>
      <w:r>
        <w:rPr>
          <w:rFonts w:hint="eastAsia"/>
        </w:rPr>
        <w:t>процессов</w:t>
      </w:r>
    </w:p>
    <w:p w14:paraId="661670B5" w14:textId="77777777" w:rsidR="00E2161E" w:rsidRDefault="00E2161E" w:rsidP="00E2161E"/>
    <w:p w14:paraId="05EEC864" w14:textId="77777777" w:rsidR="00E2161E" w:rsidRDefault="00E2161E" w:rsidP="00E2161E">
      <w:r>
        <w:t xml:space="preserve">2.5.4 </w:t>
      </w:r>
      <w:r>
        <w:rPr>
          <w:rFonts w:hint="eastAsia"/>
        </w:rPr>
        <w:t>Запуск</w:t>
      </w:r>
      <w:r>
        <w:t xml:space="preserve"> </w:t>
      </w:r>
      <w:r>
        <w:rPr>
          <w:rFonts w:hint="eastAsia"/>
        </w:rPr>
        <w:t>модуля</w:t>
      </w:r>
      <w:r>
        <w:t xml:space="preserve"> CFX </w:t>
      </w:r>
      <w:r>
        <w:rPr>
          <w:rFonts w:hint="eastAsia"/>
        </w:rPr>
        <w:t>и</w:t>
      </w:r>
      <w:r>
        <w:t xml:space="preserve"> </w:t>
      </w:r>
      <w:r>
        <w:rPr>
          <w:rFonts w:hint="eastAsia"/>
        </w:rPr>
        <w:t>проверка</w:t>
      </w:r>
      <w:r>
        <w:t xml:space="preserve"> </w:t>
      </w:r>
      <w:r>
        <w:rPr>
          <w:rFonts w:hint="eastAsia"/>
        </w:rPr>
        <w:t>исходных</w:t>
      </w:r>
      <w:r>
        <w:t xml:space="preserve"> </w:t>
      </w:r>
      <w:r>
        <w:rPr>
          <w:rFonts w:hint="eastAsia"/>
        </w:rPr>
        <w:t>данных</w:t>
      </w:r>
      <w:r>
        <w:t xml:space="preserve"> </w:t>
      </w:r>
      <w:r>
        <w:rPr>
          <w:rFonts w:hint="eastAsia"/>
        </w:rPr>
        <w:t>задачи</w:t>
      </w:r>
    </w:p>
    <w:p w14:paraId="348A68BD" w14:textId="77777777" w:rsidR="00E2161E" w:rsidRDefault="00E2161E" w:rsidP="00E2161E"/>
    <w:p w14:paraId="3CE0EE48" w14:textId="77777777" w:rsidR="00E2161E" w:rsidRDefault="00E2161E" w:rsidP="00E2161E">
      <w:r>
        <w:t xml:space="preserve">2.5.5 </w:t>
      </w:r>
      <w:r>
        <w:rPr>
          <w:rFonts w:hint="eastAsia"/>
        </w:rPr>
        <w:t>Учет</w:t>
      </w:r>
      <w:r>
        <w:t xml:space="preserve"> </w:t>
      </w:r>
      <w:r>
        <w:rPr>
          <w:rFonts w:hint="eastAsia"/>
        </w:rPr>
        <w:t>частот</w:t>
      </w:r>
      <w:r>
        <w:t xml:space="preserve"> </w:t>
      </w:r>
      <w:r>
        <w:rPr>
          <w:rFonts w:hint="eastAsia"/>
        </w:rPr>
        <w:t>свободных</w:t>
      </w:r>
      <w:r>
        <w:t xml:space="preserve"> </w:t>
      </w:r>
      <w:r>
        <w:rPr>
          <w:rFonts w:hint="eastAsia"/>
        </w:rPr>
        <w:t>колебаний</w:t>
      </w:r>
      <w:r>
        <w:t xml:space="preserve"> </w:t>
      </w:r>
      <w:r>
        <w:rPr>
          <w:rFonts w:hint="eastAsia"/>
        </w:rPr>
        <w:t>лопастей</w:t>
      </w:r>
      <w:r>
        <w:t xml:space="preserve"> </w:t>
      </w:r>
      <w:r>
        <w:rPr>
          <w:rFonts w:hint="eastAsia"/>
        </w:rPr>
        <w:t>винта</w:t>
      </w:r>
      <w:r>
        <w:t xml:space="preserve"> </w:t>
      </w:r>
      <w:r>
        <w:rPr>
          <w:rFonts w:hint="eastAsia"/>
        </w:rPr>
        <w:t>в</w:t>
      </w:r>
      <w:r>
        <w:t xml:space="preserve"> </w:t>
      </w:r>
      <w:r>
        <w:rPr>
          <w:rFonts w:hint="eastAsia"/>
        </w:rPr>
        <w:t>расчетах</w:t>
      </w:r>
      <w:r>
        <w:t xml:space="preserve"> </w:t>
      </w:r>
      <w:r>
        <w:rPr>
          <w:rFonts w:hint="eastAsia"/>
        </w:rPr>
        <w:t>динамического</w:t>
      </w:r>
      <w:r>
        <w:t xml:space="preserve"> </w:t>
      </w:r>
      <w:r>
        <w:rPr>
          <w:rFonts w:hint="eastAsia"/>
        </w:rPr>
        <w:t>взаимодействия</w:t>
      </w:r>
      <w:r>
        <w:t xml:space="preserve"> </w:t>
      </w:r>
      <w:r>
        <w:rPr>
          <w:rFonts w:hint="eastAsia"/>
        </w:rPr>
        <w:t>лопастей</w:t>
      </w:r>
      <w:r>
        <w:t xml:space="preserve"> </w:t>
      </w:r>
      <w:r>
        <w:rPr>
          <w:rFonts w:hint="eastAsia"/>
        </w:rPr>
        <w:t>винта</w:t>
      </w:r>
      <w:r>
        <w:t xml:space="preserve"> </w:t>
      </w:r>
      <w:r>
        <w:rPr>
          <w:rFonts w:hint="eastAsia"/>
        </w:rPr>
        <w:t>с</w:t>
      </w:r>
      <w:r>
        <w:t xml:space="preserve"> </w:t>
      </w:r>
      <w:r>
        <w:rPr>
          <w:rFonts w:hint="eastAsia"/>
        </w:rPr>
        <w:t>воздушной</w:t>
      </w:r>
    </w:p>
    <w:p w14:paraId="1C220EE9" w14:textId="77777777" w:rsidR="00E2161E" w:rsidRDefault="00E2161E" w:rsidP="00E2161E"/>
    <w:p w14:paraId="61A2B072" w14:textId="77777777" w:rsidR="00E2161E" w:rsidRDefault="00E2161E" w:rsidP="00E2161E">
      <w:r>
        <w:rPr>
          <w:rFonts w:hint="eastAsia"/>
        </w:rPr>
        <w:t>средой</w:t>
      </w:r>
    </w:p>
    <w:p w14:paraId="39580145" w14:textId="77777777" w:rsidR="00E2161E" w:rsidRDefault="00E2161E" w:rsidP="00E2161E"/>
    <w:p w14:paraId="00359793" w14:textId="77777777" w:rsidR="00E2161E" w:rsidRDefault="00E2161E" w:rsidP="00E2161E">
      <w:r>
        <w:t xml:space="preserve">2.5.6 </w:t>
      </w:r>
      <w:r>
        <w:rPr>
          <w:rFonts w:hint="eastAsia"/>
        </w:rPr>
        <w:t>Расчеты</w:t>
      </w:r>
      <w:r>
        <w:t xml:space="preserve">. </w:t>
      </w:r>
      <w:r>
        <w:rPr>
          <w:rFonts w:hint="eastAsia"/>
        </w:rPr>
        <w:t>Анализ</w:t>
      </w:r>
      <w:r>
        <w:t xml:space="preserve"> </w:t>
      </w:r>
      <w:r>
        <w:rPr>
          <w:rFonts w:hint="eastAsia"/>
        </w:rPr>
        <w:t>результатов</w:t>
      </w:r>
      <w:r>
        <w:t xml:space="preserve"> </w:t>
      </w:r>
      <w:r>
        <w:rPr>
          <w:rFonts w:hint="eastAsia"/>
        </w:rPr>
        <w:t>расчета</w:t>
      </w:r>
    </w:p>
    <w:p w14:paraId="23049E46" w14:textId="77777777" w:rsidR="00E2161E" w:rsidRDefault="00E2161E" w:rsidP="00E2161E"/>
    <w:p w14:paraId="03389BEE" w14:textId="77777777" w:rsidR="00E2161E" w:rsidRDefault="00E2161E" w:rsidP="00E2161E">
      <w:r>
        <w:rPr>
          <w:rFonts w:hint="eastAsia"/>
        </w:rPr>
        <w:t>Глава</w:t>
      </w:r>
      <w:r>
        <w:t xml:space="preserve"> 3. </w:t>
      </w:r>
      <w:r>
        <w:rPr>
          <w:rFonts w:hint="eastAsia"/>
        </w:rPr>
        <w:t>Разработка</w:t>
      </w:r>
      <w:r>
        <w:t xml:space="preserve"> </w:t>
      </w:r>
      <w:r>
        <w:rPr>
          <w:rFonts w:hint="eastAsia"/>
        </w:rPr>
        <w:t>нового</w:t>
      </w:r>
      <w:r>
        <w:t xml:space="preserve"> </w:t>
      </w:r>
      <w:r>
        <w:rPr>
          <w:rFonts w:hint="eastAsia"/>
        </w:rPr>
        <w:t>конечного</w:t>
      </w:r>
      <w:r>
        <w:t xml:space="preserve"> </w:t>
      </w:r>
      <w:r>
        <w:rPr>
          <w:rFonts w:hint="eastAsia"/>
        </w:rPr>
        <w:t>элемента</w:t>
      </w:r>
      <w:r>
        <w:t xml:space="preserve"> </w:t>
      </w:r>
      <w:r>
        <w:rPr>
          <w:rFonts w:hint="eastAsia"/>
        </w:rPr>
        <w:t>на</w:t>
      </w:r>
      <w:r>
        <w:t xml:space="preserve"> </w:t>
      </w:r>
      <w:r>
        <w:rPr>
          <w:rFonts w:hint="eastAsia"/>
        </w:rPr>
        <w:t>основе</w:t>
      </w:r>
      <w:r>
        <w:t xml:space="preserve"> </w:t>
      </w:r>
      <w:r>
        <w:rPr>
          <w:rFonts w:hint="eastAsia"/>
        </w:rPr>
        <w:t>ортогональных</w:t>
      </w:r>
      <w:r>
        <w:t xml:space="preserve"> </w:t>
      </w:r>
      <w:r>
        <w:rPr>
          <w:rFonts w:hint="eastAsia"/>
        </w:rPr>
        <w:t>финитных</w:t>
      </w:r>
      <w:r>
        <w:t xml:space="preserve"> </w:t>
      </w:r>
      <w:r>
        <w:rPr>
          <w:rFonts w:hint="eastAsia"/>
        </w:rPr>
        <w:t>функций</w:t>
      </w:r>
      <w:r>
        <w:t xml:space="preserve"> </w:t>
      </w:r>
      <w:r>
        <w:rPr>
          <w:rFonts w:hint="eastAsia"/>
        </w:rPr>
        <w:t>и</w:t>
      </w:r>
      <w:r>
        <w:t xml:space="preserve"> </w:t>
      </w:r>
      <w:r>
        <w:rPr>
          <w:rFonts w:hint="eastAsia"/>
        </w:rPr>
        <w:t>его</w:t>
      </w:r>
      <w:r>
        <w:t xml:space="preserve"> </w:t>
      </w:r>
      <w:r>
        <w:rPr>
          <w:rFonts w:hint="eastAsia"/>
        </w:rPr>
        <w:t>реализация</w:t>
      </w:r>
      <w:r>
        <w:t xml:space="preserve"> </w:t>
      </w:r>
      <w:r>
        <w:rPr>
          <w:rFonts w:hint="eastAsia"/>
        </w:rPr>
        <w:t>в</w:t>
      </w:r>
      <w:r>
        <w:t xml:space="preserve"> </w:t>
      </w:r>
      <w:r>
        <w:rPr>
          <w:rFonts w:hint="eastAsia"/>
        </w:rPr>
        <w:t>программной</w:t>
      </w:r>
      <w:r>
        <w:t xml:space="preserve"> </w:t>
      </w:r>
      <w:r>
        <w:rPr>
          <w:rFonts w:hint="eastAsia"/>
        </w:rPr>
        <w:t>среде</w:t>
      </w:r>
      <w:r>
        <w:t xml:space="preserve"> ANSYS. </w:t>
      </w:r>
      <w:r>
        <w:rPr>
          <w:rFonts w:hint="eastAsia"/>
        </w:rPr>
        <w:t>Применение</w:t>
      </w:r>
      <w:r>
        <w:t xml:space="preserve"> </w:t>
      </w:r>
      <w:r>
        <w:rPr>
          <w:rFonts w:hint="eastAsia"/>
        </w:rPr>
        <w:t>модифицированного</w:t>
      </w:r>
      <w:r>
        <w:t xml:space="preserve"> </w:t>
      </w:r>
      <w:r>
        <w:rPr>
          <w:rFonts w:hint="eastAsia"/>
        </w:rPr>
        <w:t>МКЭ</w:t>
      </w:r>
      <w:r>
        <w:t xml:space="preserve">, </w:t>
      </w:r>
      <w:r>
        <w:rPr>
          <w:rFonts w:hint="eastAsia"/>
        </w:rPr>
        <w:t>связанного</w:t>
      </w:r>
      <w:r>
        <w:t xml:space="preserve"> </w:t>
      </w:r>
      <w:r>
        <w:rPr>
          <w:rFonts w:hint="eastAsia"/>
        </w:rPr>
        <w:t>с</w:t>
      </w:r>
      <w:r>
        <w:t xml:space="preserve"> </w:t>
      </w:r>
      <w:r>
        <w:rPr>
          <w:rFonts w:hint="eastAsia"/>
        </w:rPr>
        <w:t>новым</w:t>
      </w:r>
      <w:r>
        <w:t xml:space="preserve"> </w:t>
      </w:r>
      <w:r>
        <w:rPr>
          <w:rFonts w:hint="eastAsia"/>
        </w:rPr>
        <w:t>конечным</w:t>
      </w:r>
      <w:r>
        <w:t xml:space="preserve"> </w:t>
      </w:r>
      <w:r>
        <w:rPr>
          <w:rFonts w:hint="eastAsia"/>
        </w:rPr>
        <w:t>элементом</w:t>
      </w:r>
      <w:r>
        <w:t xml:space="preserve"> </w:t>
      </w:r>
      <w:r>
        <w:rPr>
          <w:rFonts w:hint="eastAsia"/>
        </w:rPr>
        <w:t>в</w:t>
      </w:r>
      <w:r>
        <w:t xml:space="preserve"> </w:t>
      </w:r>
      <w:r>
        <w:rPr>
          <w:rFonts w:hint="eastAsia"/>
        </w:rPr>
        <w:t>решении</w:t>
      </w:r>
      <w:r>
        <w:t xml:space="preserve"> </w:t>
      </w:r>
      <w:r>
        <w:rPr>
          <w:rFonts w:hint="eastAsia"/>
        </w:rPr>
        <w:t>связанной</w:t>
      </w:r>
      <w:r>
        <w:t xml:space="preserve"> </w:t>
      </w:r>
      <w:r>
        <w:rPr>
          <w:rFonts w:hint="eastAsia"/>
        </w:rPr>
        <w:t>задачи</w:t>
      </w:r>
      <w:r>
        <w:t xml:space="preserve"> </w:t>
      </w:r>
      <w:r>
        <w:rPr>
          <w:rFonts w:hint="eastAsia"/>
        </w:rPr>
        <w:t>аэроупругости</w:t>
      </w:r>
    </w:p>
    <w:p w14:paraId="2DC2B9AD" w14:textId="77777777" w:rsidR="00E2161E" w:rsidRDefault="00E2161E" w:rsidP="00E2161E"/>
    <w:p w14:paraId="2259EEE1" w14:textId="77777777" w:rsidR="00E2161E" w:rsidRDefault="00E2161E" w:rsidP="00E2161E">
      <w:r>
        <w:t xml:space="preserve">3.1 </w:t>
      </w:r>
      <w:r>
        <w:rPr>
          <w:rFonts w:hint="eastAsia"/>
        </w:rPr>
        <w:t>Общая</w:t>
      </w:r>
      <w:r>
        <w:t xml:space="preserve"> </w:t>
      </w:r>
      <w:r>
        <w:rPr>
          <w:rFonts w:hint="eastAsia"/>
        </w:rPr>
        <w:t>структура</w:t>
      </w:r>
      <w:r>
        <w:t xml:space="preserve"> </w:t>
      </w:r>
      <w:r>
        <w:rPr>
          <w:rFonts w:hint="eastAsia"/>
        </w:rPr>
        <w:t>пользовательского</w:t>
      </w:r>
      <w:r>
        <w:t xml:space="preserve"> </w:t>
      </w:r>
      <w:r>
        <w:rPr>
          <w:rFonts w:hint="eastAsia"/>
        </w:rPr>
        <w:t>конечного</w:t>
      </w:r>
      <w:r>
        <w:t xml:space="preserve"> </w:t>
      </w:r>
      <w:r>
        <w:rPr>
          <w:rFonts w:hint="eastAsia"/>
        </w:rPr>
        <w:t>элемента</w:t>
      </w:r>
    </w:p>
    <w:p w14:paraId="6F2DEDB9" w14:textId="77777777" w:rsidR="00E2161E" w:rsidRDefault="00E2161E" w:rsidP="00E2161E"/>
    <w:p w14:paraId="5005D70E" w14:textId="77777777" w:rsidR="00E2161E" w:rsidRDefault="00E2161E" w:rsidP="00E2161E">
      <w:r>
        <w:t xml:space="preserve">3.2 </w:t>
      </w:r>
      <w:r>
        <w:rPr>
          <w:rFonts w:hint="eastAsia"/>
        </w:rPr>
        <w:t>Ортогональные</w:t>
      </w:r>
      <w:r>
        <w:t xml:space="preserve"> </w:t>
      </w:r>
      <w:r>
        <w:rPr>
          <w:rFonts w:hint="eastAsia"/>
        </w:rPr>
        <w:t>финитные</w:t>
      </w:r>
      <w:r>
        <w:t xml:space="preserve"> </w:t>
      </w:r>
      <w:r>
        <w:rPr>
          <w:rFonts w:hint="eastAsia"/>
        </w:rPr>
        <w:t>функции</w:t>
      </w:r>
    </w:p>
    <w:p w14:paraId="0B180FE0" w14:textId="77777777" w:rsidR="00E2161E" w:rsidRDefault="00E2161E" w:rsidP="00E2161E"/>
    <w:p w14:paraId="3525CB68" w14:textId="77777777" w:rsidR="00E2161E" w:rsidRDefault="00E2161E" w:rsidP="00E2161E">
      <w:r>
        <w:t xml:space="preserve">3.3 </w:t>
      </w:r>
      <w:r>
        <w:rPr>
          <w:rFonts w:hint="eastAsia"/>
        </w:rPr>
        <w:t>Модификация</w:t>
      </w:r>
      <w:r>
        <w:t xml:space="preserve"> </w:t>
      </w:r>
      <w:r>
        <w:rPr>
          <w:rFonts w:hint="eastAsia"/>
        </w:rPr>
        <w:t>структуры</w:t>
      </w:r>
      <w:r>
        <w:t xml:space="preserve"> </w:t>
      </w:r>
      <w:r>
        <w:rPr>
          <w:rFonts w:hint="eastAsia"/>
        </w:rPr>
        <w:t>пользовательского</w:t>
      </w:r>
      <w:r>
        <w:t xml:space="preserve"> </w:t>
      </w:r>
      <w:r>
        <w:rPr>
          <w:rFonts w:hint="eastAsia"/>
        </w:rPr>
        <w:t>конечного</w:t>
      </w:r>
      <w:r>
        <w:t xml:space="preserve"> </w:t>
      </w:r>
      <w:r>
        <w:rPr>
          <w:rFonts w:hint="eastAsia"/>
        </w:rPr>
        <w:t>алгоритма</w:t>
      </w:r>
      <w:r>
        <w:t xml:space="preserve">. </w:t>
      </w:r>
      <w:r>
        <w:rPr>
          <w:rFonts w:hint="eastAsia"/>
        </w:rPr>
        <w:t>Формирование</w:t>
      </w:r>
      <w:r>
        <w:t xml:space="preserve"> </w:t>
      </w:r>
      <w:r>
        <w:rPr>
          <w:rFonts w:hint="eastAsia"/>
        </w:rPr>
        <w:t>функций</w:t>
      </w:r>
      <w:r>
        <w:t xml:space="preserve"> </w:t>
      </w:r>
      <w:r>
        <w:rPr>
          <w:rFonts w:hint="eastAsia"/>
        </w:rPr>
        <w:t>формы</w:t>
      </w:r>
      <w:r>
        <w:t xml:space="preserve"> </w:t>
      </w:r>
      <w:r>
        <w:rPr>
          <w:rFonts w:hint="eastAsia"/>
        </w:rPr>
        <w:t>конечного</w:t>
      </w:r>
      <w:r>
        <w:t xml:space="preserve"> </w:t>
      </w:r>
      <w:r>
        <w:rPr>
          <w:rFonts w:hint="eastAsia"/>
        </w:rPr>
        <w:t>элемента</w:t>
      </w:r>
      <w:r>
        <w:t xml:space="preserve"> </w:t>
      </w:r>
      <w:r>
        <w:rPr>
          <w:rFonts w:hint="eastAsia"/>
        </w:rPr>
        <w:t>на</w:t>
      </w:r>
      <w:r>
        <w:t xml:space="preserve"> </w:t>
      </w:r>
      <w:r>
        <w:rPr>
          <w:rFonts w:hint="eastAsia"/>
        </w:rPr>
        <w:t>основе</w:t>
      </w:r>
      <w:r>
        <w:t xml:space="preserve"> </w:t>
      </w:r>
      <w:r>
        <w:rPr>
          <w:rFonts w:hint="eastAsia"/>
        </w:rPr>
        <w:t>ортогональных</w:t>
      </w:r>
      <w:r>
        <w:t xml:space="preserve"> </w:t>
      </w:r>
      <w:r>
        <w:rPr>
          <w:rFonts w:hint="eastAsia"/>
        </w:rPr>
        <w:t>финитных</w:t>
      </w:r>
      <w:r>
        <w:t xml:space="preserve"> </w:t>
      </w:r>
      <w:r>
        <w:rPr>
          <w:rFonts w:hint="eastAsia"/>
        </w:rPr>
        <w:t>функций</w:t>
      </w:r>
    </w:p>
    <w:p w14:paraId="05F9361E" w14:textId="77777777" w:rsidR="00E2161E" w:rsidRDefault="00E2161E" w:rsidP="00E2161E"/>
    <w:p w14:paraId="449DCE80" w14:textId="77777777" w:rsidR="00E2161E" w:rsidRDefault="00E2161E" w:rsidP="00E2161E">
      <w:r>
        <w:t xml:space="preserve">3.4 </w:t>
      </w:r>
      <w:r>
        <w:rPr>
          <w:rFonts w:hint="eastAsia"/>
        </w:rPr>
        <w:t>Компиляция</w:t>
      </w:r>
      <w:r>
        <w:t xml:space="preserve"> </w:t>
      </w:r>
      <w:r>
        <w:rPr>
          <w:rFonts w:hint="eastAsia"/>
        </w:rPr>
        <w:t>динамической</w:t>
      </w:r>
      <w:r>
        <w:t xml:space="preserve"> </w:t>
      </w:r>
      <w:r>
        <w:rPr>
          <w:rFonts w:hint="eastAsia"/>
        </w:rPr>
        <w:t>библиотеки</w:t>
      </w:r>
      <w:r>
        <w:t xml:space="preserve"> </w:t>
      </w:r>
      <w:r>
        <w:rPr>
          <w:rFonts w:hint="eastAsia"/>
        </w:rPr>
        <w:t>модифицированных</w:t>
      </w:r>
      <w:r>
        <w:t xml:space="preserve"> </w:t>
      </w:r>
      <w:r>
        <w:rPr>
          <w:rFonts w:hint="eastAsia"/>
        </w:rPr>
        <w:t>конечных</w:t>
      </w:r>
      <w:r>
        <w:t xml:space="preserve"> </w:t>
      </w:r>
      <w:r>
        <w:rPr>
          <w:rFonts w:hint="eastAsia"/>
        </w:rPr>
        <w:t>элементов</w:t>
      </w:r>
    </w:p>
    <w:p w14:paraId="7507E7C7" w14:textId="77777777" w:rsidR="00E2161E" w:rsidRDefault="00E2161E" w:rsidP="00E2161E"/>
    <w:p w14:paraId="4B53B0FB" w14:textId="77777777" w:rsidR="00E2161E" w:rsidRDefault="00E2161E" w:rsidP="00E2161E">
      <w:r>
        <w:t xml:space="preserve">3.5 </w:t>
      </w:r>
      <w:r>
        <w:rPr>
          <w:rFonts w:hint="eastAsia"/>
        </w:rPr>
        <w:t>Использование</w:t>
      </w:r>
      <w:r>
        <w:t xml:space="preserve"> </w:t>
      </w:r>
      <w:r>
        <w:rPr>
          <w:rFonts w:hint="eastAsia"/>
        </w:rPr>
        <w:t>новых</w:t>
      </w:r>
      <w:r>
        <w:t xml:space="preserve"> </w:t>
      </w:r>
      <w:r>
        <w:rPr>
          <w:rFonts w:hint="eastAsia"/>
        </w:rPr>
        <w:t>КЭ</w:t>
      </w:r>
      <w:r>
        <w:t xml:space="preserve"> </w:t>
      </w:r>
      <w:r>
        <w:rPr>
          <w:rFonts w:hint="eastAsia"/>
        </w:rPr>
        <w:t>при</w:t>
      </w:r>
      <w:r>
        <w:t xml:space="preserve"> </w:t>
      </w:r>
      <w:r>
        <w:rPr>
          <w:rFonts w:hint="eastAsia"/>
        </w:rPr>
        <w:t>решении</w:t>
      </w:r>
      <w:r>
        <w:t xml:space="preserve"> </w:t>
      </w:r>
      <w:r>
        <w:rPr>
          <w:rFonts w:hint="eastAsia"/>
        </w:rPr>
        <w:t>тестовых</w:t>
      </w:r>
      <w:r>
        <w:t xml:space="preserve"> </w:t>
      </w:r>
      <w:r>
        <w:rPr>
          <w:rFonts w:hint="eastAsia"/>
        </w:rPr>
        <w:t>задач</w:t>
      </w:r>
      <w:r>
        <w:t xml:space="preserve"> </w:t>
      </w:r>
      <w:r>
        <w:rPr>
          <w:rFonts w:hint="eastAsia"/>
        </w:rPr>
        <w:t>теории</w:t>
      </w:r>
      <w:r>
        <w:t xml:space="preserve"> </w:t>
      </w:r>
      <w:r>
        <w:rPr>
          <w:rFonts w:hint="eastAsia"/>
        </w:rPr>
        <w:t>упругости</w:t>
      </w:r>
      <w:r>
        <w:t xml:space="preserve">.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расчетов</w:t>
      </w:r>
      <w:r>
        <w:t xml:space="preserve"> </w:t>
      </w:r>
      <w:r>
        <w:rPr>
          <w:rFonts w:hint="eastAsia"/>
        </w:rPr>
        <w:t>с</w:t>
      </w:r>
      <w:r>
        <w:t xml:space="preserve"> </w:t>
      </w:r>
      <w:r>
        <w:rPr>
          <w:rFonts w:hint="eastAsia"/>
        </w:rPr>
        <w:t>применением</w:t>
      </w:r>
      <w:r>
        <w:t xml:space="preserve"> </w:t>
      </w:r>
      <w:r>
        <w:rPr>
          <w:rFonts w:hint="eastAsia"/>
        </w:rPr>
        <w:t>нового</w:t>
      </w:r>
      <w:r>
        <w:t xml:space="preserve"> </w:t>
      </w:r>
      <w:r>
        <w:rPr>
          <w:rFonts w:hint="eastAsia"/>
        </w:rPr>
        <w:t>и</w:t>
      </w:r>
      <w:r>
        <w:t xml:space="preserve"> </w:t>
      </w:r>
      <w:r>
        <w:rPr>
          <w:rFonts w:hint="eastAsia"/>
        </w:rPr>
        <w:t>стандартного</w:t>
      </w:r>
      <w:r>
        <w:t xml:space="preserve"> </w:t>
      </w:r>
      <w:r>
        <w:rPr>
          <w:rFonts w:hint="eastAsia"/>
        </w:rPr>
        <w:t>конечных</w:t>
      </w:r>
      <w:r>
        <w:t xml:space="preserve"> </w:t>
      </w:r>
      <w:r>
        <w:rPr>
          <w:rFonts w:hint="eastAsia"/>
        </w:rPr>
        <w:t>элементов</w:t>
      </w:r>
    </w:p>
    <w:p w14:paraId="64B97867" w14:textId="77777777" w:rsidR="00E2161E" w:rsidRDefault="00E2161E" w:rsidP="00E2161E"/>
    <w:p w14:paraId="3A4D04D9" w14:textId="77777777" w:rsidR="00E2161E" w:rsidRDefault="00E2161E" w:rsidP="00E2161E">
      <w:r>
        <w:lastRenderedPageBreak/>
        <w:t xml:space="preserve">3.6 </w:t>
      </w:r>
      <w:r>
        <w:rPr>
          <w:rFonts w:hint="eastAsia"/>
        </w:rPr>
        <w:t>Выводы</w:t>
      </w:r>
    </w:p>
    <w:p w14:paraId="37BFD538" w14:textId="77777777" w:rsidR="00E2161E" w:rsidRDefault="00E2161E" w:rsidP="00E2161E"/>
    <w:p w14:paraId="55639DC2" w14:textId="77777777" w:rsidR="00E2161E" w:rsidRDefault="00E2161E" w:rsidP="00E2161E">
      <w:r>
        <w:rPr>
          <w:rFonts w:hint="eastAsia"/>
        </w:rPr>
        <w:t>Глава</w:t>
      </w:r>
      <w:r>
        <w:t xml:space="preserve"> 4. </w:t>
      </w:r>
      <w:r>
        <w:rPr>
          <w:rFonts w:hint="eastAsia"/>
        </w:rPr>
        <w:t>Программная</w:t>
      </w:r>
      <w:r>
        <w:t xml:space="preserve"> </w:t>
      </w:r>
      <w:r>
        <w:rPr>
          <w:rFonts w:hint="eastAsia"/>
        </w:rPr>
        <w:t>среда</w:t>
      </w:r>
      <w:r>
        <w:t xml:space="preserve"> </w:t>
      </w:r>
      <w:r>
        <w:rPr>
          <w:rFonts w:hint="eastAsia"/>
        </w:rPr>
        <w:t>решения</w:t>
      </w:r>
      <w:r>
        <w:t xml:space="preserve"> </w:t>
      </w:r>
      <w:r>
        <w:rPr>
          <w:rFonts w:hint="eastAsia"/>
        </w:rPr>
        <w:t>задач</w:t>
      </w:r>
      <w:r>
        <w:t xml:space="preserve"> </w:t>
      </w:r>
      <w:r>
        <w:rPr>
          <w:rFonts w:hint="eastAsia"/>
        </w:rPr>
        <w:t>динамики</w:t>
      </w:r>
      <w:r>
        <w:t xml:space="preserve"> </w:t>
      </w:r>
      <w:r>
        <w:rPr>
          <w:rFonts w:hint="eastAsia"/>
        </w:rPr>
        <w:t>винтов</w:t>
      </w:r>
      <w:r>
        <w:t xml:space="preserve"> </w:t>
      </w:r>
      <w:r>
        <w:rPr>
          <w:rFonts w:hint="eastAsia"/>
        </w:rPr>
        <w:t>и</w:t>
      </w:r>
      <w:r>
        <w:t xml:space="preserve"> </w:t>
      </w:r>
      <w:r>
        <w:rPr>
          <w:rFonts w:hint="eastAsia"/>
        </w:rPr>
        <w:t>ее</w:t>
      </w:r>
      <w:r>
        <w:t xml:space="preserve"> </w:t>
      </w:r>
      <w:r>
        <w:rPr>
          <w:rFonts w:hint="eastAsia"/>
        </w:rPr>
        <w:t>использование</w:t>
      </w:r>
      <w:r>
        <w:t xml:space="preserve"> </w:t>
      </w:r>
      <w:r>
        <w:rPr>
          <w:rFonts w:hint="eastAsia"/>
        </w:rPr>
        <w:t>при</w:t>
      </w:r>
      <w:r>
        <w:t xml:space="preserve"> </w:t>
      </w:r>
      <w:r>
        <w:rPr>
          <w:rFonts w:hint="eastAsia"/>
        </w:rPr>
        <w:t>проектировании</w:t>
      </w:r>
    </w:p>
    <w:p w14:paraId="69A80233" w14:textId="77777777" w:rsidR="00E2161E" w:rsidRDefault="00E2161E" w:rsidP="00E2161E"/>
    <w:p w14:paraId="6D695FDA" w14:textId="77777777" w:rsidR="00E2161E" w:rsidRDefault="00E2161E" w:rsidP="00E2161E">
      <w:r>
        <w:t xml:space="preserve">4.1 </w:t>
      </w:r>
      <w:r>
        <w:rPr>
          <w:rFonts w:hint="eastAsia"/>
        </w:rPr>
        <w:t>Обзор</w:t>
      </w:r>
      <w:r>
        <w:t xml:space="preserve"> </w:t>
      </w:r>
      <w:r>
        <w:rPr>
          <w:rFonts w:hint="eastAsia"/>
        </w:rPr>
        <w:t>способов</w:t>
      </w:r>
      <w:r>
        <w:t xml:space="preserve"> </w:t>
      </w:r>
      <w:r>
        <w:rPr>
          <w:rFonts w:hint="eastAsia"/>
        </w:rPr>
        <w:t>внедрения</w:t>
      </w:r>
      <w:r>
        <w:t xml:space="preserve"> </w:t>
      </w:r>
      <w:r>
        <w:rPr>
          <w:rFonts w:hint="eastAsia"/>
        </w:rPr>
        <w:t>программной</w:t>
      </w:r>
      <w:r>
        <w:t xml:space="preserve"> </w:t>
      </w:r>
      <w:r>
        <w:rPr>
          <w:rFonts w:hint="eastAsia"/>
        </w:rPr>
        <w:t>среды</w:t>
      </w:r>
      <w:r>
        <w:t xml:space="preserve"> </w:t>
      </w:r>
      <w:r>
        <w:rPr>
          <w:rFonts w:hint="eastAsia"/>
        </w:rPr>
        <w:t>расчета</w:t>
      </w:r>
      <w:r>
        <w:t xml:space="preserve"> </w:t>
      </w:r>
      <w:r>
        <w:rPr>
          <w:rFonts w:hint="eastAsia"/>
        </w:rPr>
        <w:t>динамики</w:t>
      </w:r>
      <w:r>
        <w:t xml:space="preserve"> </w:t>
      </w:r>
      <w:r>
        <w:rPr>
          <w:rFonts w:hint="eastAsia"/>
        </w:rPr>
        <w:t>винтов</w:t>
      </w:r>
      <w:r>
        <w:t xml:space="preserve"> </w:t>
      </w:r>
      <w:r>
        <w:rPr>
          <w:rFonts w:hint="eastAsia"/>
        </w:rPr>
        <w:t>в</w:t>
      </w:r>
      <w:r>
        <w:t xml:space="preserve"> </w:t>
      </w:r>
      <w:r>
        <w:rPr>
          <w:rFonts w:hint="eastAsia"/>
        </w:rPr>
        <w:t>программный</w:t>
      </w:r>
      <w:r>
        <w:t xml:space="preserve"> </w:t>
      </w:r>
      <w:r>
        <w:rPr>
          <w:rFonts w:hint="eastAsia"/>
        </w:rPr>
        <w:t>комплекс</w:t>
      </w:r>
      <w:r>
        <w:t xml:space="preserve"> ANSYS</w:t>
      </w:r>
    </w:p>
    <w:p w14:paraId="7E8F1BA9" w14:textId="77777777" w:rsidR="00E2161E" w:rsidRDefault="00E2161E" w:rsidP="00E2161E"/>
    <w:p w14:paraId="53253122" w14:textId="77777777" w:rsidR="00E2161E" w:rsidRDefault="00E2161E" w:rsidP="00E2161E">
      <w:r>
        <w:t xml:space="preserve">4.2 </w:t>
      </w:r>
      <w:r>
        <w:rPr>
          <w:rFonts w:hint="eastAsia"/>
        </w:rPr>
        <w:t>Общая</w:t>
      </w:r>
      <w:r>
        <w:t xml:space="preserve"> </w:t>
      </w:r>
      <w:r>
        <w:rPr>
          <w:rFonts w:hint="eastAsia"/>
        </w:rPr>
        <w:t>структура</w:t>
      </w:r>
      <w:r>
        <w:t xml:space="preserve"> </w:t>
      </w:r>
      <w:r>
        <w:rPr>
          <w:rFonts w:hint="eastAsia"/>
        </w:rPr>
        <w:t>программной</w:t>
      </w:r>
      <w:r>
        <w:t xml:space="preserve"> </w:t>
      </w:r>
      <w:r>
        <w:rPr>
          <w:rFonts w:hint="eastAsia"/>
        </w:rPr>
        <w:t>среды</w:t>
      </w:r>
      <w:r>
        <w:t xml:space="preserve"> </w:t>
      </w:r>
      <w:r>
        <w:rPr>
          <w:rFonts w:hint="eastAsia"/>
        </w:rPr>
        <w:t>решения</w:t>
      </w:r>
      <w:r>
        <w:t xml:space="preserve"> </w:t>
      </w:r>
      <w:r>
        <w:rPr>
          <w:rFonts w:hint="eastAsia"/>
        </w:rPr>
        <w:t>технических</w:t>
      </w:r>
      <w:r>
        <w:t xml:space="preserve"> </w:t>
      </w:r>
      <w:r>
        <w:rPr>
          <w:rFonts w:hint="eastAsia"/>
        </w:rPr>
        <w:t>задач</w:t>
      </w:r>
      <w:r>
        <w:t xml:space="preserve"> </w:t>
      </w:r>
      <w:r>
        <w:rPr>
          <w:rFonts w:hint="eastAsia"/>
        </w:rPr>
        <w:t>динамики</w:t>
      </w:r>
      <w:r>
        <w:t xml:space="preserve"> </w:t>
      </w:r>
      <w:r>
        <w:rPr>
          <w:rFonts w:hint="eastAsia"/>
        </w:rPr>
        <w:t>упургих</w:t>
      </w:r>
      <w:r>
        <w:t xml:space="preserve"> </w:t>
      </w:r>
      <w:r>
        <w:rPr>
          <w:rFonts w:hint="eastAsia"/>
        </w:rPr>
        <w:t>винтов</w:t>
      </w:r>
    </w:p>
    <w:p w14:paraId="54DAC03D" w14:textId="77777777" w:rsidR="00E2161E" w:rsidRDefault="00E2161E" w:rsidP="00E2161E"/>
    <w:p w14:paraId="670DCAA9" w14:textId="77777777" w:rsidR="00E2161E" w:rsidRDefault="00E2161E" w:rsidP="00E2161E">
      <w:r>
        <w:t xml:space="preserve">4.3 </w:t>
      </w:r>
      <w:r>
        <w:rPr>
          <w:rFonts w:hint="eastAsia"/>
        </w:rPr>
        <w:t>Обзор</w:t>
      </w:r>
      <w:r>
        <w:t xml:space="preserve"> </w:t>
      </w:r>
      <w:r>
        <w:rPr>
          <w:rFonts w:hint="eastAsia"/>
        </w:rPr>
        <w:t>функций</w:t>
      </w:r>
      <w:r>
        <w:t xml:space="preserve"> </w:t>
      </w:r>
      <w:r>
        <w:rPr>
          <w:rFonts w:hint="eastAsia"/>
        </w:rPr>
        <w:t>и</w:t>
      </w:r>
      <w:r>
        <w:t xml:space="preserve"> </w:t>
      </w:r>
      <w:r>
        <w:rPr>
          <w:rFonts w:hint="eastAsia"/>
        </w:rPr>
        <w:t>возможностей</w:t>
      </w:r>
      <w:r>
        <w:t xml:space="preserve"> </w:t>
      </w:r>
      <w:r>
        <w:rPr>
          <w:rFonts w:hint="eastAsia"/>
        </w:rPr>
        <w:t>программной</w:t>
      </w:r>
      <w:r>
        <w:t xml:space="preserve"> </w:t>
      </w:r>
      <w:r>
        <w:rPr>
          <w:rFonts w:hint="eastAsia"/>
        </w:rPr>
        <w:t>среды</w:t>
      </w:r>
      <w:r>
        <w:t xml:space="preserve"> </w:t>
      </w:r>
      <w:r>
        <w:rPr>
          <w:rFonts w:hint="eastAsia"/>
        </w:rPr>
        <w:t>и</w:t>
      </w:r>
      <w:r>
        <w:t xml:space="preserve"> </w:t>
      </w:r>
      <w:r>
        <w:rPr>
          <w:rFonts w:hint="eastAsia"/>
        </w:rPr>
        <w:t>её</w:t>
      </w:r>
      <w:r>
        <w:t xml:space="preserve"> </w:t>
      </w:r>
      <w:r>
        <w:rPr>
          <w:rFonts w:hint="eastAsia"/>
        </w:rPr>
        <w:t>детализация</w:t>
      </w:r>
    </w:p>
    <w:p w14:paraId="1724A1D2" w14:textId="77777777" w:rsidR="00E2161E" w:rsidRDefault="00E2161E" w:rsidP="00E2161E"/>
    <w:p w14:paraId="7360A265" w14:textId="77777777" w:rsidR="00E2161E" w:rsidRDefault="00E2161E" w:rsidP="00E2161E">
      <w:r>
        <w:t xml:space="preserve">4.5 </w:t>
      </w:r>
      <w:r>
        <w:rPr>
          <w:rFonts w:hint="eastAsia"/>
        </w:rPr>
        <w:t>Алгоритм</w:t>
      </w:r>
      <w:r>
        <w:t xml:space="preserve"> </w:t>
      </w:r>
      <w:r>
        <w:rPr>
          <w:rFonts w:hint="eastAsia"/>
        </w:rPr>
        <w:t>и</w:t>
      </w:r>
      <w:r>
        <w:t xml:space="preserve"> </w:t>
      </w:r>
      <w:r>
        <w:rPr>
          <w:rFonts w:hint="eastAsia"/>
        </w:rPr>
        <w:t>блок</w:t>
      </w:r>
      <w:r>
        <w:t>-</w:t>
      </w:r>
      <w:r>
        <w:rPr>
          <w:rFonts w:hint="eastAsia"/>
        </w:rPr>
        <w:t>схема</w:t>
      </w:r>
      <w:r>
        <w:t xml:space="preserve"> </w:t>
      </w:r>
      <w:r>
        <w:rPr>
          <w:rFonts w:hint="eastAsia"/>
        </w:rPr>
        <w:t>разработанной</w:t>
      </w:r>
      <w:r>
        <w:t xml:space="preserve"> </w:t>
      </w:r>
      <w:r>
        <w:rPr>
          <w:rFonts w:hint="eastAsia"/>
        </w:rPr>
        <w:t>программной</w:t>
      </w:r>
      <w:r>
        <w:t xml:space="preserve"> </w:t>
      </w:r>
      <w:r>
        <w:rPr>
          <w:rFonts w:hint="eastAsia"/>
        </w:rPr>
        <w:t>среды</w:t>
      </w:r>
    </w:p>
    <w:p w14:paraId="5D42E3DE" w14:textId="77777777" w:rsidR="00E2161E" w:rsidRDefault="00E2161E" w:rsidP="00E2161E"/>
    <w:p w14:paraId="6A2C9A21" w14:textId="77777777" w:rsidR="00E2161E" w:rsidRDefault="00E2161E" w:rsidP="00E2161E">
      <w:r>
        <w:t xml:space="preserve">4.6 </w:t>
      </w:r>
      <w:r>
        <w:rPr>
          <w:rFonts w:hint="eastAsia"/>
        </w:rPr>
        <w:t>Выводы</w:t>
      </w:r>
      <w:r>
        <w:t xml:space="preserve">. </w:t>
      </w:r>
      <w:r>
        <w:rPr>
          <w:rFonts w:hint="eastAsia"/>
        </w:rPr>
        <w:t>Инструкция</w:t>
      </w:r>
      <w:r>
        <w:t xml:space="preserve"> </w:t>
      </w:r>
      <w:r>
        <w:rPr>
          <w:rFonts w:hint="eastAsia"/>
        </w:rPr>
        <w:t>по</w:t>
      </w:r>
      <w:r>
        <w:t xml:space="preserve"> </w:t>
      </w:r>
      <w:r>
        <w:rPr>
          <w:rFonts w:hint="eastAsia"/>
        </w:rPr>
        <w:t>использованию</w:t>
      </w:r>
      <w:r>
        <w:t xml:space="preserve"> </w:t>
      </w:r>
      <w:r>
        <w:rPr>
          <w:rFonts w:hint="eastAsia"/>
        </w:rPr>
        <w:t>программной</w:t>
      </w:r>
      <w:r>
        <w:t xml:space="preserve"> </w:t>
      </w:r>
      <w:r>
        <w:rPr>
          <w:rFonts w:hint="eastAsia"/>
        </w:rPr>
        <w:t>среды</w:t>
      </w:r>
    </w:p>
    <w:p w14:paraId="4C21E610" w14:textId="77777777" w:rsidR="00E2161E" w:rsidRDefault="00E2161E" w:rsidP="00E2161E"/>
    <w:p w14:paraId="4B83DA3D" w14:textId="77777777" w:rsidR="00E2161E" w:rsidRDefault="00E2161E" w:rsidP="00E2161E">
      <w:r>
        <w:rPr>
          <w:rFonts w:hint="eastAsia"/>
        </w:rPr>
        <w:t>Глава</w:t>
      </w:r>
      <w:r>
        <w:t xml:space="preserve"> 5. </w:t>
      </w:r>
      <w:r>
        <w:rPr>
          <w:rFonts w:hint="eastAsia"/>
        </w:rPr>
        <w:t>Возможности</w:t>
      </w:r>
      <w:r>
        <w:t xml:space="preserve"> </w:t>
      </w:r>
      <w:r>
        <w:rPr>
          <w:rFonts w:hint="eastAsia"/>
        </w:rPr>
        <w:t>применения</w:t>
      </w:r>
      <w:r>
        <w:t xml:space="preserve"> </w:t>
      </w:r>
      <w:r>
        <w:rPr>
          <w:rFonts w:hint="eastAsia"/>
        </w:rPr>
        <w:t>созданной</w:t>
      </w:r>
      <w:r>
        <w:t xml:space="preserve"> </w:t>
      </w:r>
      <w:r>
        <w:rPr>
          <w:rFonts w:hint="eastAsia"/>
        </w:rPr>
        <w:t>программной</w:t>
      </w:r>
      <w:r>
        <w:t xml:space="preserve"> </w:t>
      </w:r>
      <w:r>
        <w:rPr>
          <w:rFonts w:hint="eastAsia"/>
        </w:rPr>
        <w:t>среды</w:t>
      </w:r>
      <w:r>
        <w:t xml:space="preserve">. </w:t>
      </w:r>
      <w:r>
        <w:rPr>
          <w:rFonts w:hint="eastAsia"/>
        </w:rPr>
        <w:t>Решение</w:t>
      </w:r>
    </w:p>
    <w:p w14:paraId="1C583B9E" w14:textId="77777777" w:rsidR="00E2161E" w:rsidRDefault="00E2161E" w:rsidP="00E2161E"/>
    <w:p w14:paraId="7FF3CD9F" w14:textId="77777777" w:rsidR="00E2161E" w:rsidRDefault="00E2161E" w:rsidP="00E2161E">
      <w:r>
        <w:rPr>
          <w:rFonts w:hint="eastAsia"/>
        </w:rPr>
        <w:t>актуальных</w:t>
      </w:r>
      <w:r>
        <w:t xml:space="preserve"> </w:t>
      </w:r>
      <w:r>
        <w:rPr>
          <w:rFonts w:hint="eastAsia"/>
        </w:rPr>
        <w:t>технических</w:t>
      </w:r>
      <w:r>
        <w:t xml:space="preserve"> </w:t>
      </w:r>
      <w:r>
        <w:rPr>
          <w:rFonts w:hint="eastAsia"/>
        </w:rPr>
        <w:t>задач</w:t>
      </w:r>
    </w:p>
    <w:p w14:paraId="472459ED" w14:textId="77777777" w:rsidR="00E2161E" w:rsidRDefault="00E2161E" w:rsidP="00E2161E"/>
    <w:p w14:paraId="589ABB07" w14:textId="77777777" w:rsidR="00E2161E" w:rsidRDefault="00E2161E" w:rsidP="00E2161E">
      <w:r>
        <w:t xml:space="preserve">5.1 </w:t>
      </w:r>
      <w:r>
        <w:rPr>
          <w:rFonts w:hint="eastAsia"/>
        </w:rPr>
        <w:t>Обзор</w:t>
      </w:r>
      <w:r>
        <w:t xml:space="preserve"> </w:t>
      </w:r>
      <w:r>
        <w:rPr>
          <w:rFonts w:hint="eastAsia"/>
        </w:rPr>
        <w:t>типов</w:t>
      </w:r>
      <w:r>
        <w:t xml:space="preserve"> </w:t>
      </w:r>
      <w:r>
        <w:rPr>
          <w:rFonts w:hint="eastAsia"/>
        </w:rPr>
        <w:t>технических</w:t>
      </w:r>
      <w:r>
        <w:t xml:space="preserve"> </w:t>
      </w:r>
      <w:r>
        <w:rPr>
          <w:rFonts w:hint="eastAsia"/>
        </w:rPr>
        <w:t>задач</w:t>
      </w:r>
      <w:r>
        <w:t xml:space="preserve"> </w:t>
      </w:r>
      <w:r>
        <w:rPr>
          <w:rFonts w:hint="eastAsia"/>
        </w:rPr>
        <w:t>динамики</w:t>
      </w:r>
      <w:r>
        <w:t xml:space="preserve"> </w:t>
      </w:r>
      <w:r>
        <w:rPr>
          <w:rFonts w:hint="eastAsia"/>
        </w:rPr>
        <w:t>взаимодействия</w:t>
      </w:r>
      <w:r>
        <w:t xml:space="preserve"> </w:t>
      </w:r>
      <w:r>
        <w:rPr>
          <w:rFonts w:hint="eastAsia"/>
        </w:rPr>
        <w:t>винта</w:t>
      </w:r>
      <w:r>
        <w:t xml:space="preserve"> </w:t>
      </w:r>
      <w:r>
        <w:rPr>
          <w:rFonts w:hint="eastAsia"/>
        </w:rPr>
        <w:t>с</w:t>
      </w:r>
      <w:r>
        <w:t xml:space="preserve"> </w:t>
      </w:r>
      <w:r>
        <w:rPr>
          <w:rFonts w:hint="eastAsia"/>
        </w:rPr>
        <w:t>окружающей</w:t>
      </w:r>
      <w:r>
        <w:t xml:space="preserve"> </w:t>
      </w:r>
      <w:r>
        <w:rPr>
          <w:rFonts w:hint="eastAsia"/>
        </w:rPr>
        <w:t>газовой</w:t>
      </w:r>
      <w:r>
        <w:t xml:space="preserve"> </w:t>
      </w:r>
      <w:r>
        <w:rPr>
          <w:rFonts w:hint="eastAsia"/>
        </w:rPr>
        <w:t>средой</w:t>
      </w:r>
    </w:p>
    <w:p w14:paraId="4305E4E4" w14:textId="77777777" w:rsidR="00E2161E" w:rsidRDefault="00E2161E" w:rsidP="00E2161E"/>
    <w:p w14:paraId="542AE781" w14:textId="77777777" w:rsidR="00E2161E" w:rsidRDefault="00E2161E" w:rsidP="00E2161E">
      <w:r>
        <w:t xml:space="preserve">5.2 </w:t>
      </w:r>
      <w:r>
        <w:rPr>
          <w:rFonts w:hint="eastAsia"/>
        </w:rPr>
        <w:t>Техническая</w:t>
      </w:r>
      <w:r>
        <w:t xml:space="preserve"> </w:t>
      </w:r>
      <w:r>
        <w:rPr>
          <w:rFonts w:hint="eastAsia"/>
        </w:rPr>
        <w:t>задача</w:t>
      </w:r>
      <w:r>
        <w:t xml:space="preserve"> 1. </w:t>
      </w:r>
      <w:r>
        <w:rPr>
          <w:rFonts w:hint="eastAsia"/>
        </w:rPr>
        <w:t>Моделирование</w:t>
      </w:r>
      <w:r>
        <w:t xml:space="preserve"> </w:t>
      </w:r>
      <w:r>
        <w:rPr>
          <w:rFonts w:hint="eastAsia"/>
        </w:rPr>
        <w:t>динамики</w:t>
      </w:r>
      <w:r>
        <w:t xml:space="preserve"> </w:t>
      </w:r>
      <w:r>
        <w:rPr>
          <w:rFonts w:hint="eastAsia"/>
        </w:rPr>
        <w:t>лопастей</w:t>
      </w:r>
      <w:r>
        <w:t xml:space="preserve"> </w:t>
      </w:r>
      <w:r>
        <w:rPr>
          <w:rFonts w:hint="eastAsia"/>
        </w:rPr>
        <w:t>винта</w:t>
      </w:r>
      <w:r>
        <w:t xml:space="preserve">, </w:t>
      </w:r>
      <w:r>
        <w:rPr>
          <w:rFonts w:hint="eastAsia"/>
        </w:rPr>
        <w:t>находящихся</w:t>
      </w:r>
      <w:r>
        <w:t xml:space="preserve"> </w:t>
      </w:r>
      <w:r>
        <w:rPr>
          <w:rFonts w:hint="eastAsia"/>
        </w:rPr>
        <w:t>в</w:t>
      </w:r>
      <w:r>
        <w:t xml:space="preserve"> </w:t>
      </w:r>
      <w:r>
        <w:rPr>
          <w:rFonts w:hint="eastAsia"/>
        </w:rPr>
        <w:t>воздушном</w:t>
      </w:r>
      <w:r>
        <w:t xml:space="preserve"> </w:t>
      </w:r>
      <w:r>
        <w:rPr>
          <w:rFonts w:hint="eastAsia"/>
        </w:rPr>
        <w:t>потоке</w:t>
      </w:r>
      <w:r>
        <w:t xml:space="preserve">. </w:t>
      </w:r>
      <w:r>
        <w:rPr>
          <w:rFonts w:hint="eastAsia"/>
        </w:rPr>
        <w:t>Анализ</w:t>
      </w:r>
      <w:r>
        <w:t xml:space="preserve"> </w:t>
      </w:r>
      <w:r>
        <w:rPr>
          <w:rFonts w:hint="eastAsia"/>
        </w:rPr>
        <w:t>достоверности</w:t>
      </w:r>
    </w:p>
    <w:p w14:paraId="0D001031" w14:textId="77777777" w:rsidR="00E2161E" w:rsidRDefault="00E2161E" w:rsidP="00E2161E"/>
    <w:p w14:paraId="5679D07C" w14:textId="77777777" w:rsidR="00E2161E" w:rsidRDefault="00E2161E" w:rsidP="00E2161E">
      <w:r>
        <w:t xml:space="preserve">5.3 </w:t>
      </w:r>
      <w:r>
        <w:rPr>
          <w:rFonts w:hint="eastAsia"/>
        </w:rPr>
        <w:t>Техническая</w:t>
      </w:r>
      <w:r>
        <w:t xml:space="preserve"> </w:t>
      </w:r>
      <w:r>
        <w:rPr>
          <w:rFonts w:hint="eastAsia"/>
        </w:rPr>
        <w:t>задача</w:t>
      </w:r>
      <w:r>
        <w:t xml:space="preserve"> 2. </w:t>
      </w:r>
      <w:r>
        <w:rPr>
          <w:rFonts w:hint="eastAsia"/>
        </w:rPr>
        <w:t>Моделирование</w:t>
      </w:r>
      <w:r>
        <w:t xml:space="preserve"> </w:t>
      </w:r>
      <w:r>
        <w:rPr>
          <w:rFonts w:hint="eastAsia"/>
        </w:rPr>
        <w:t>аэродинамики</w:t>
      </w:r>
      <w:r>
        <w:t xml:space="preserve"> </w:t>
      </w:r>
      <w:r>
        <w:rPr>
          <w:rFonts w:hint="eastAsia"/>
        </w:rPr>
        <w:t>ветро</w:t>
      </w:r>
      <w:r>
        <w:t>-</w:t>
      </w:r>
      <w:r>
        <w:rPr>
          <w:rFonts w:hint="eastAsia"/>
        </w:rPr>
        <w:t>солнечной</w:t>
      </w:r>
      <w:r>
        <w:t xml:space="preserve"> </w:t>
      </w:r>
      <w:r>
        <w:rPr>
          <w:rFonts w:hint="eastAsia"/>
        </w:rPr>
        <w:t>установки</w:t>
      </w:r>
    </w:p>
    <w:p w14:paraId="1A401717" w14:textId="77777777" w:rsidR="00E2161E" w:rsidRDefault="00E2161E" w:rsidP="00E2161E"/>
    <w:p w14:paraId="27C2925E" w14:textId="77777777" w:rsidR="00E2161E" w:rsidRDefault="00E2161E" w:rsidP="00E2161E">
      <w:r>
        <w:lastRenderedPageBreak/>
        <w:t xml:space="preserve">5.4 </w:t>
      </w:r>
      <w:r>
        <w:rPr>
          <w:rFonts w:hint="eastAsia"/>
        </w:rPr>
        <w:t>Техническая</w:t>
      </w:r>
      <w:r>
        <w:t xml:space="preserve"> </w:t>
      </w:r>
      <w:r>
        <w:rPr>
          <w:rFonts w:hint="eastAsia"/>
        </w:rPr>
        <w:t>задача</w:t>
      </w:r>
      <w:r>
        <w:t xml:space="preserve"> 3. </w:t>
      </w:r>
      <w:r>
        <w:rPr>
          <w:rFonts w:hint="eastAsia"/>
        </w:rPr>
        <w:t>Моделирование</w:t>
      </w:r>
      <w:r>
        <w:t xml:space="preserve"> </w:t>
      </w:r>
      <w:r>
        <w:rPr>
          <w:rFonts w:hint="eastAsia"/>
        </w:rPr>
        <w:t>резонансных</w:t>
      </w:r>
      <w:r>
        <w:t xml:space="preserve"> </w:t>
      </w:r>
      <w:r>
        <w:rPr>
          <w:rFonts w:hint="eastAsia"/>
        </w:rPr>
        <w:t>колебаний</w:t>
      </w:r>
      <w:r>
        <w:t xml:space="preserve"> </w:t>
      </w:r>
      <w:r>
        <w:rPr>
          <w:rFonts w:hint="eastAsia"/>
        </w:rPr>
        <w:t>лопастей</w:t>
      </w:r>
    </w:p>
    <w:p w14:paraId="6E75DEC9" w14:textId="77777777" w:rsidR="00E2161E" w:rsidRDefault="00E2161E" w:rsidP="00E2161E"/>
    <w:p w14:paraId="3AF0BF87" w14:textId="77777777" w:rsidR="00E2161E" w:rsidRDefault="00E2161E" w:rsidP="00E2161E">
      <w:r>
        <w:rPr>
          <w:rFonts w:hint="eastAsia"/>
        </w:rPr>
        <w:t>воздушного</w:t>
      </w:r>
      <w:r>
        <w:t xml:space="preserve"> </w:t>
      </w:r>
      <w:r>
        <w:rPr>
          <w:rFonts w:hint="eastAsia"/>
        </w:rPr>
        <w:t>винта</w:t>
      </w:r>
      <w:r>
        <w:t xml:space="preserve">, </w:t>
      </w:r>
      <w:r>
        <w:rPr>
          <w:rFonts w:hint="eastAsia"/>
        </w:rPr>
        <w:t>анализ</w:t>
      </w:r>
      <w:r>
        <w:t xml:space="preserve"> </w:t>
      </w:r>
      <w:r>
        <w:rPr>
          <w:rFonts w:hint="eastAsia"/>
        </w:rPr>
        <w:t>образования</w:t>
      </w:r>
      <w:r>
        <w:t xml:space="preserve"> </w:t>
      </w:r>
      <w:r>
        <w:rPr>
          <w:rFonts w:hint="eastAsia"/>
        </w:rPr>
        <w:t>вихрей</w:t>
      </w:r>
    </w:p>
    <w:p w14:paraId="40F07748" w14:textId="77777777" w:rsidR="00E2161E" w:rsidRDefault="00E2161E" w:rsidP="00E2161E"/>
    <w:p w14:paraId="20D4A659" w14:textId="641CEBCE" w:rsidR="00E2161E" w:rsidRPr="00E2161E" w:rsidRDefault="00E2161E" w:rsidP="00E2161E">
      <w:r>
        <w:rPr>
          <w:rFonts w:hint="eastAsia"/>
        </w:rPr>
        <w:t>ЗАКЛЮЧЕНИЕ</w:t>
      </w:r>
    </w:p>
    <w:sectPr w:rsidR="00E2161E" w:rsidRPr="00E2161E" w:rsidSect="00D92C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FA0D" w14:textId="77777777" w:rsidR="00D92CDB" w:rsidRDefault="00D92CDB">
      <w:pPr>
        <w:spacing w:after="0" w:line="240" w:lineRule="auto"/>
      </w:pPr>
      <w:r>
        <w:separator/>
      </w:r>
    </w:p>
  </w:endnote>
  <w:endnote w:type="continuationSeparator" w:id="0">
    <w:p w14:paraId="1D6C6586" w14:textId="77777777" w:rsidR="00D92CDB" w:rsidRDefault="00D9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3EB2" w14:textId="77777777" w:rsidR="00D92CDB" w:rsidRDefault="00D92CDB"/>
    <w:p w14:paraId="0539248F" w14:textId="77777777" w:rsidR="00D92CDB" w:rsidRDefault="00D92CDB"/>
    <w:p w14:paraId="7C3C3905" w14:textId="77777777" w:rsidR="00D92CDB" w:rsidRDefault="00D92CDB"/>
    <w:p w14:paraId="2D646210" w14:textId="77777777" w:rsidR="00D92CDB" w:rsidRDefault="00D92CDB"/>
    <w:p w14:paraId="7F12D35B" w14:textId="77777777" w:rsidR="00D92CDB" w:rsidRDefault="00D92CDB"/>
    <w:p w14:paraId="10433835" w14:textId="77777777" w:rsidR="00D92CDB" w:rsidRDefault="00D92CDB"/>
    <w:p w14:paraId="7DCFFD53" w14:textId="77777777" w:rsidR="00D92CDB" w:rsidRDefault="00D92C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767CEC" wp14:editId="61A359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53865" w14:textId="77777777" w:rsidR="00D92CDB" w:rsidRDefault="00D92C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767C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753865" w14:textId="77777777" w:rsidR="00D92CDB" w:rsidRDefault="00D92C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366292" w14:textId="77777777" w:rsidR="00D92CDB" w:rsidRDefault="00D92CDB"/>
    <w:p w14:paraId="547059F9" w14:textId="77777777" w:rsidR="00D92CDB" w:rsidRDefault="00D92CDB"/>
    <w:p w14:paraId="7538849D" w14:textId="77777777" w:rsidR="00D92CDB" w:rsidRDefault="00D92C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9A6217" wp14:editId="07B1E7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43E6" w14:textId="77777777" w:rsidR="00D92CDB" w:rsidRDefault="00D92CDB"/>
                          <w:p w14:paraId="385EAC1A" w14:textId="77777777" w:rsidR="00D92CDB" w:rsidRDefault="00D92C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9A62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6943E6" w14:textId="77777777" w:rsidR="00D92CDB" w:rsidRDefault="00D92CDB"/>
                    <w:p w14:paraId="385EAC1A" w14:textId="77777777" w:rsidR="00D92CDB" w:rsidRDefault="00D92C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446F1A" w14:textId="77777777" w:rsidR="00D92CDB" w:rsidRDefault="00D92CDB"/>
    <w:p w14:paraId="2066F9DC" w14:textId="77777777" w:rsidR="00D92CDB" w:rsidRDefault="00D92CDB">
      <w:pPr>
        <w:rPr>
          <w:sz w:val="2"/>
          <w:szCs w:val="2"/>
        </w:rPr>
      </w:pPr>
    </w:p>
    <w:p w14:paraId="298C365A" w14:textId="77777777" w:rsidR="00D92CDB" w:rsidRDefault="00D92CDB"/>
    <w:p w14:paraId="030DF4D7" w14:textId="77777777" w:rsidR="00D92CDB" w:rsidRDefault="00D92CDB">
      <w:pPr>
        <w:spacing w:after="0" w:line="240" w:lineRule="auto"/>
      </w:pPr>
    </w:p>
  </w:footnote>
  <w:footnote w:type="continuationSeparator" w:id="0">
    <w:p w14:paraId="66E3687D" w14:textId="77777777" w:rsidR="00D92CDB" w:rsidRDefault="00D9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DB"/>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12002</TotalTime>
  <Pages>6</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1175</cp:revision>
  <cp:lastPrinted>2009-02-06T05:36:00Z</cp:lastPrinted>
  <dcterms:created xsi:type="dcterms:W3CDTF">2024-01-07T13:43:00Z</dcterms:created>
  <dcterms:modified xsi:type="dcterms:W3CDTF">2024-01-25T17:55:00Z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