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AA27"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ФЕДЕРАЛЬНОЕ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АВТОНОМНОЕ</w:t>
      </w:r>
    </w:p>
    <w:p w14:paraId="560E82C4"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ОБРАЗОВАТЕЛЬНОЕ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УЧРЕЖДЕНИЕ</w:t>
      </w:r>
    </w:p>
    <w:p w14:paraId="05BB88E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ВЫСШЕГО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ОБРАЗОВАНИЯ</w:t>
      </w:r>
    </w:p>
    <w:p w14:paraId="068098E9"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w:t>
      </w:r>
      <w:r w:rsidRPr="00B33A6C">
        <w:rPr>
          <w:rFonts w:ascii="Helvetica" w:hAnsi="Helvetica" w:cs="Helvetica" w:hint="eastAsia"/>
          <w:b/>
          <w:bCs/>
          <w:color w:val="222222"/>
          <w:sz w:val="21"/>
          <w:szCs w:val="21"/>
        </w:rPr>
        <w:t>ЮЖНЫЙ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ФЕДЕРАЛЬНЫЙ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УНИВЕРСИТЕТ</w:t>
      </w:r>
      <w:r w:rsidRPr="00B33A6C">
        <w:rPr>
          <w:rFonts w:ascii="Helvetica" w:hAnsi="Helvetica" w:cs="Helvetica" w:hint="eastAsia"/>
          <w:b/>
          <w:bCs/>
          <w:color w:val="222222"/>
          <w:sz w:val="21"/>
          <w:szCs w:val="21"/>
        </w:rPr>
        <w:t>»</w:t>
      </w:r>
    </w:p>
    <w:p w14:paraId="0E76C796"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На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правах</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рукописи</w:t>
      </w:r>
    </w:p>
    <w:p w14:paraId="7DD38E05"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 xml:space="preserve"> </w:t>
      </w:r>
    </w:p>
    <w:p w14:paraId="37FC4F6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Г</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осударственная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власть</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субъекта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Российской</w:t>
      </w:r>
    </w:p>
    <w:p w14:paraId="657FDAF1"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Федерации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конституционно</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правовые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аспекты</w:t>
      </w:r>
    </w:p>
    <w:p w14:paraId="74FF414A"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Специальность</w:t>
      </w:r>
      <w:r w:rsidRPr="00B33A6C">
        <w:rPr>
          <w:rFonts w:ascii="Helvetica" w:hAnsi="Helvetica" w:cs="Helvetica"/>
          <w:b/>
          <w:bCs/>
          <w:color w:val="222222"/>
          <w:sz w:val="21"/>
          <w:szCs w:val="21"/>
        </w:rPr>
        <w:t xml:space="preserve"> 12.00.02 - </w:t>
      </w:r>
      <w:r w:rsidRPr="00B33A6C">
        <w:rPr>
          <w:rFonts w:ascii="Helvetica" w:hAnsi="Helvetica" w:cs="Helvetica" w:hint="eastAsia"/>
          <w:b/>
          <w:bCs/>
          <w:color w:val="222222"/>
          <w:sz w:val="21"/>
          <w:szCs w:val="21"/>
        </w:rPr>
        <w:t>конституционное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право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конституционный</w:t>
      </w:r>
    </w:p>
    <w:p w14:paraId="7F78A9BE"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судебный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процесс</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муниципальное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право</w:t>
      </w:r>
    </w:p>
    <w:p w14:paraId="5314D396"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Диссертация</w:t>
      </w:r>
    </w:p>
    <w:p w14:paraId="6105FB2E"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на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соискание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ученой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степени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кандидата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юридических</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наук</w:t>
      </w:r>
    </w:p>
    <w:p w14:paraId="3D81FDCF"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Научный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руководитель</w:t>
      </w:r>
      <w:r w:rsidRPr="00B33A6C">
        <w:rPr>
          <w:rFonts w:ascii="Helvetica" w:hAnsi="Helvetica" w:cs="Helvetica"/>
          <w:b/>
          <w:bCs/>
          <w:color w:val="222222"/>
          <w:sz w:val="21"/>
          <w:szCs w:val="21"/>
        </w:rPr>
        <w:t>:</w:t>
      </w:r>
    </w:p>
    <w:p w14:paraId="3EF2CFD5"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доктор</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юридических</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наук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профессор</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Заслуженный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работник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высшей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школы</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Российской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Федерации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Овсепян</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Жанна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Иосифовна</w:t>
      </w:r>
    </w:p>
    <w:p w14:paraId="041BEBDC"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Ростов</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на</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Дону</w:t>
      </w:r>
      <w:r w:rsidRPr="00B33A6C">
        <w:rPr>
          <w:rFonts w:ascii="Helvetica" w:hAnsi="Helvetica" w:cs="Helvetica"/>
          <w:b/>
          <w:bCs/>
          <w:color w:val="222222"/>
          <w:sz w:val="21"/>
          <w:szCs w:val="21"/>
        </w:rPr>
        <w:t xml:space="preserve"> - 2019</w:t>
      </w:r>
    </w:p>
    <w:p w14:paraId="3E34035B"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 xml:space="preserve"> </w:t>
      </w:r>
    </w:p>
    <w:p w14:paraId="6C7188E1"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ОГЛАВЛЕНИЕ</w:t>
      </w:r>
    </w:p>
    <w:p w14:paraId="5A9D233C"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Введение</w:t>
      </w:r>
      <w:r w:rsidRPr="00B33A6C">
        <w:rPr>
          <w:rFonts w:ascii="Helvetica" w:hAnsi="Helvetica" w:cs="Helvetica"/>
          <w:b/>
          <w:bCs/>
          <w:color w:val="222222"/>
          <w:sz w:val="21"/>
          <w:szCs w:val="21"/>
        </w:rPr>
        <w:tab/>
        <w:t>3</w:t>
      </w:r>
    </w:p>
    <w:p w14:paraId="595DAC9B"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Глава</w:t>
      </w:r>
      <w:r w:rsidRPr="00B33A6C">
        <w:rPr>
          <w:rFonts w:ascii="Helvetica" w:hAnsi="Helvetica" w:cs="Helvetica"/>
          <w:b/>
          <w:bCs/>
          <w:color w:val="222222"/>
          <w:sz w:val="21"/>
          <w:szCs w:val="21"/>
        </w:rPr>
        <w:t xml:space="preserve"> 1. </w:t>
      </w:r>
      <w:r w:rsidRPr="00B33A6C">
        <w:rPr>
          <w:rFonts w:ascii="Helvetica" w:hAnsi="Helvetica" w:cs="Helvetica" w:hint="eastAsia"/>
          <w:b/>
          <w:bCs/>
          <w:color w:val="222222"/>
          <w:sz w:val="21"/>
          <w:szCs w:val="21"/>
        </w:rPr>
        <w:t>Конституционно</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правовой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статус</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системе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российской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федеративной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теория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методология</w:t>
      </w:r>
    </w:p>
    <w:p w14:paraId="79B3A127"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исследования</w:t>
      </w:r>
      <w:r w:rsidRPr="00B33A6C">
        <w:rPr>
          <w:rFonts w:ascii="Helvetica" w:hAnsi="Helvetica" w:cs="Helvetica"/>
          <w:b/>
          <w:bCs/>
          <w:color w:val="222222"/>
          <w:sz w:val="21"/>
          <w:szCs w:val="21"/>
        </w:rPr>
        <w:t>)</w:t>
      </w:r>
      <w:r w:rsidRPr="00B33A6C">
        <w:rPr>
          <w:rFonts w:ascii="Helvetica" w:hAnsi="Helvetica" w:cs="Helvetica"/>
          <w:b/>
          <w:bCs/>
          <w:color w:val="222222"/>
          <w:sz w:val="21"/>
          <w:szCs w:val="21"/>
        </w:rPr>
        <w:tab/>
        <w:t>19</w:t>
      </w:r>
    </w:p>
    <w:p w14:paraId="7B3A561E"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1.1.</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Становление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развитие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конституционно</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пр</w:t>
      </w:r>
      <w:r w:rsidRPr="00B33A6C">
        <w:rPr>
          <w:rFonts w:ascii="Helvetica" w:hAnsi="Helvetica" w:cs="Helvetica" w:hint="eastAsia"/>
          <w:b/>
          <w:bCs/>
          <w:color w:val="222222"/>
          <w:sz w:val="21"/>
          <w:szCs w:val="21"/>
        </w:rPr>
        <w:lastRenderedPageBreak/>
        <w:t>авового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статуса</w:t>
      </w:r>
    </w:p>
    <w:p w14:paraId="0806ADF8"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политического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образования</w:t>
      </w:r>
      <w:r w:rsidRPr="00B33A6C">
        <w:rPr>
          <w:rFonts w:ascii="Helvetica" w:hAnsi="Helvetica" w:cs="Helvetica"/>
          <w:b/>
          <w:bCs/>
          <w:color w:val="222222"/>
          <w:sz w:val="21"/>
          <w:szCs w:val="21"/>
        </w:rPr>
        <w:tab/>
        <w:t>19</w:t>
      </w:r>
    </w:p>
    <w:p w14:paraId="034CBA52"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1.2.</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Ростовская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область</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территориальный</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субъект</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РФ</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p>
    <w:p w14:paraId="31948A3F"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современной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модели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федерации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России</w:t>
      </w:r>
      <w:r w:rsidRPr="00B33A6C">
        <w:rPr>
          <w:rFonts w:ascii="Helvetica" w:hAnsi="Helvetica" w:cs="Helvetica"/>
          <w:b/>
          <w:bCs/>
          <w:color w:val="222222"/>
          <w:sz w:val="21"/>
          <w:szCs w:val="21"/>
        </w:rPr>
        <w:tab/>
        <w:t>37</w:t>
      </w:r>
    </w:p>
    <w:p w14:paraId="2A885E0B"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1.3.</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Государственная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власть</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основной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системообразующий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признак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территориальной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государственности</w:t>
      </w:r>
    </w:p>
    <w:p w14:paraId="4C8C9D98"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ab/>
        <w:t>54</w:t>
      </w:r>
    </w:p>
    <w:p w14:paraId="4986A2A4"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Глава</w:t>
      </w:r>
      <w:r w:rsidRPr="00B33A6C">
        <w:rPr>
          <w:rFonts w:ascii="Helvetica" w:hAnsi="Helvetica" w:cs="Helvetica"/>
          <w:b/>
          <w:bCs/>
          <w:color w:val="222222"/>
          <w:sz w:val="21"/>
          <w:szCs w:val="21"/>
        </w:rPr>
        <w:t xml:space="preserve"> 2. </w:t>
      </w:r>
      <w:r w:rsidRPr="00B33A6C">
        <w:rPr>
          <w:rFonts w:ascii="Helvetica" w:hAnsi="Helvetica" w:cs="Helvetica" w:hint="eastAsia"/>
          <w:b/>
          <w:bCs/>
          <w:color w:val="222222"/>
          <w:sz w:val="21"/>
          <w:szCs w:val="21"/>
        </w:rPr>
        <w:t>Конституционные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принципы</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организации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практики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их</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реализации</w:t>
      </w:r>
      <w:r w:rsidRPr="00B33A6C">
        <w:rPr>
          <w:rFonts w:ascii="Helvetica" w:hAnsi="Helvetica" w:cs="Helvetica"/>
          <w:b/>
          <w:bCs/>
          <w:color w:val="222222"/>
          <w:sz w:val="21"/>
          <w:szCs w:val="21"/>
        </w:rPr>
        <w:tab/>
        <w:t>69</w:t>
      </w:r>
    </w:p>
    <w:p w14:paraId="4D1A3FE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2.1.</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Разграничение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предметов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ведения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полномочий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между</w:t>
      </w:r>
    </w:p>
    <w:p w14:paraId="0313327B"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федеральными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органами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органами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Ростовский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как</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субъекта</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РФ</w:t>
      </w:r>
      <w:r w:rsidRPr="00B33A6C">
        <w:rPr>
          <w:rFonts w:ascii="Helvetica" w:hAnsi="Helvetica" w:cs="Helvetica"/>
          <w:b/>
          <w:bCs/>
          <w:color w:val="222222"/>
          <w:sz w:val="21"/>
          <w:szCs w:val="21"/>
        </w:rPr>
        <w:t>:</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региональный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федеральный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уровни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правового</w:t>
      </w:r>
    </w:p>
    <w:p w14:paraId="128441D3"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регулирования</w:t>
      </w:r>
      <w:r w:rsidRPr="00B33A6C">
        <w:rPr>
          <w:rFonts w:ascii="Helvetica" w:hAnsi="Helvetica" w:cs="Helvetica"/>
          <w:b/>
          <w:bCs/>
          <w:color w:val="222222"/>
          <w:sz w:val="21"/>
          <w:szCs w:val="21"/>
        </w:rPr>
        <w:tab/>
        <w:t>69</w:t>
      </w:r>
    </w:p>
    <w:p w14:paraId="76DDE46A"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2.2.</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Органы</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вертикальной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системе</w:t>
      </w:r>
    </w:p>
    <w:p w14:paraId="3990A028"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разделения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властей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федеративной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Российской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государственности</w:t>
      </w:r>
      <w:r w:rsidRPr="00B33A6C">
        <w:rPr>
          <w:rFonts w:ascii="Helvetica" w:hAnsi="Helvetica" w:cs="Helvetica"/>
          <w:b/>
          <w:bCs/>
          <w:color w:val="222222"/>
          <w:sz w:val="21"/>
          <w:szCs w:val="21"/>
        </w:rPr>
        <w:tab/>
        <w:t>88</w:t>
      </w:r>
    </w:p>
    <w:p w14:paraId="7C5CFCD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Глава</w:t>
      </w:r>
      <w:r w:rsidRPr="00B33A6C">
        <w:rPr>
          <w:rFonts w:ascii="Helvetica" w:hAnsi="Helvetica" w:cs="Helvetica"/>
          <w:b/>
          <w:bCs/>
          <w:color w:val="222222"/>
          <w:sz w:val="21"/>
          <w:szCs w:val="21"/>
        </w:rPr>
        <w:t xml:space="preserve"> 3. </w:t>
      </w:r>
      <w:r w:rsidRPr="00B33A6C">
        <w:rPr>
          <w:rFonts w:ascii="Helvetica" w:hAnsi="Helvetica" w:cs="Helvetica" w:hint="eastAsia"/>
          <w:b/>
          <w:bCs/>
          <w:color w:val="222222"/>
          <w:sz w:val="21"/>
          <w:szCs w:val="21"/>
        </w:rPr>
        <w:t>Взаимодействие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институтов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местным</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самоуправлением</w:t>
      </w:r>
      <w:r w:rsidRPr="00B33A6C">
        <w:rPr>
          <w:rFonts w:ascii="Helvetica" w:hAnsi="Helvetica" w:cs="Helvetica"/>
          <w:b/>
          <w:bCs/>
          <w:color w:val="222222"/>
          <w:sz w:val="21"/>
          <w:szCs w:val="21"/>
        </w:rPr>
        <w:tab/>
        <w:t>109</w:t>
      </w:r>
    </w:p>
    <w:p w14:paraId="165D9E6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3.1</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Нормотворческая</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деятельность</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Законодательного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Собрания</w:t>
      </w:r>
    </w:p>
    <w:p w14:paraId="2093840E"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Ростовской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сфере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местного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самоуправления</w:t>
      </w:r>
      <w:r w:rsidRPr="00B33A6C">
        <w:rPr>
          <w:rFonts w:ascii="Helvetica" w:hAnsi="Helvetica" w:cs="Helvetica"/>
          <w:b/>
          <w:bCs/>
          <w:color w:val="222222"/>
          <w:sz w:val="21"/>
          <w:szCs w:val="21"/>
        </w:rPr>
        <w:tab/>
        <w:t>109</w:t>
      </w:r>
    </w:p>
    <w:p w14:paraId="563DD95D"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b/>
          <w:bCs/>
          <w:color w:val="222222"/>
          <w:sz w:val="21"/>
          <w:szCs w:val="21"/>
        </w:rPr>
        <w:t>3.2</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Органы</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государственной</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области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в</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соотношении</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органами</w:t>
      </w:r>
    </w:p>
    <w:p w14:paraId="1DC89B2E"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lastRenderedPageBreak/>
        <w:t>местного</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самоуправления</w:t>
      </w:r>
      <w:r w:rsidRPr="00B33A6C">
        <w:rPr>
          <w:rFonts w:ascii="Helvetica" w:hAnsi="Helvetica" w:cs="Helvetica"/>
          <w:b/>
          <w:bCs/>
          <w:color w:val="222222"/>
          <w:sz w:val="21"/>
          <w:szCs w:val="21"/>
        </w:rPr>
        <w:t>:</w:t>
      </w:r>
      <w:r w:rsidRPr="00B33A6C">
        <w:rPr>
          <w:rFonts w:ascii="Helvetica" w:hAnsi="Helvetica" w:cs="Helvetica"/>
          <w:b/>
          <w:bCs/>
          <w:color w:val="222222"/>
          <w:sz w:val="21"/>
          <w:szCs w:val="21"/>
        </w:rPr>
        <w:tab/>
      </w:r>
      <w:r w:rsidRPr="00B33A6C">
        <w:rPr>
          <w:rFonts w:ascii="Helvetica" w:hAnsi="Helvetica" w:cs="Helvetica" w:hint="eastAsia"/>
          <w:b/>
          <w:bCs/>
          <w:color w:val="222222"/>
          <w:sz w:val="21"/>
          <w:szCs w:val="21"/>
        </w:rPr>
        <w:t>организационно</w:t>
      </w:r>
      <w:r w:rsidRPr="00B33A6C">
        <w:rPr>
          <w:rFonts w:ascii="Helvetica" w:hAnsi="Helvetica" w:cs="Helvetica"/>
          <w:b/>
          <w:bCs/>
          <w:color w:val="222222"/>
          <w:sz w:val="21"/>
          <w:szCs w:val="21"/>
        </w:rPr>
        <w:t>-</w:t>
      </w:r>
      <w:r w:rsidRPr="00B33A6C">
        <w:rPr>
          <w:rFonts w:ascii="Helvetica" w:hAnsi="Helvetica" w:cs="Helvetica" w:hint="eastAsia"/>
          <w:b/>
          <w:bCs/>
          <w:color w:val="222222"/>
          <w:sz w:val="21"/>
          <w:szCs w:val="21"/>
        </w:rPr>
        <w:t>правовые</w:t>
      </w:r>
      <w:r w:rsidRPr="00B33A6C">
        <w:rPr>
          <w:rFonts w:ascii="Helvetica" w:hAnsi="Helvetica" w:cs="Helvetica"/>
          <w:b/>
          <w:bCs/>
          <w:color w:val="222222"/>
          <w:sz w:val="21"/>
          <w:szCs w:val="21"/>
        </w:rPr>
        <w:t xml:space="preserve"> </w:t>
      </w:r>
      <w:r w:rsidRPr="00B33A6C">
        <w:rPr>
          <w:rFonts w:ascii="Helvetica" w:hAnsi="Helvetica" w:cs="Helvetica" w:hint="eastAsia"/>
          <w:b/>
          <w:bCs/>
          <w:color w:val="222222"/>
          <w:sz w:val="21"/>
          <w:szCs w:val="21"/>
        </w:rPr>
        <w:t>основы</w:t>
      </w:r>
    </w:p>
    <w:p w14:paraId="33F5F7BF" w14:textId="77777777" w:rsidR="00B33A6C" w:rsidRPr="00B33A6C"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взаимодействия</w:t>
      </w:r>
      <w:r w:rsidRPr="00B33A6C">
        <w:rPr>
          <w:rFonts w:ascii="Helvetica" w:hAnsi="Helvetica" w:cs="Helvetica"/>
          <w:b/>
          <w:bCs/>
          <w:color w:val="222222"/>
          <w:sz w:val="21"/>
          <w:szCs w:val="21"/>
        </w:rPr>
        <w:tab/>
        <w:t>137</w:t>
      </w:r>
    </w:p>
    <w:p w14:paraId="523E4FB5" w14:textId="0C0F1D4C" w:rsidR="000E618B" w:rsidRDefault="00B33A6C" w:rsidP="00B33A6C">
      <w:pPr>
        <w:rPr>
          <w:rFonts w:ascii="Helvetica" w:hAnsi="Helvetica" w:cs="Helvetica"/>
          <w:b/>
          <w:bCs/>
          <w:color w:val="222222"/>
          <w:sz w:val="21"/>
          <w:szCs w:val="21"/>
        </w:rPr>
      </w:pPr>
      <w:r w:rsidRPr="00B33A6C">
        <w:rPr>
          <w:rFonts w:ascii="Helvetica" w:hAnsi="Helvetica" w:cs="Helvetica" w:hint="eastAsia"/>
          <w:b/>
          <w:bCs/>
          <w:color w:val="222222"/>
          <w:sz w:val="21"/>
          <w:szCs w:val="21"/>
        </w:rPr>
        <w:t>Заключение</w:t>
      </w:r>
      <w:r w:rsidRPr="00B33A6C">
        <w:rPr>
          <w:rFonts w:ascii="Helvetica" w:hAnsi="Helvetica" w:cs="Helvetica"/>
          <w:b/>
          <w:bCs/>
          <w:color w:val="222222"/>
          <w:sz w:val="21"/>
          <w:szCs w:val="21"/>
        </w:rPr>
        <w:tab/>
        <w:t>162</w:t>
      </w:r>
    </w:p>
    <w:p w14:paraId="3AE3B4FE" w14:textId="63FDF49A" w:rsidR="00B33A6C" w:rsidRDefault="00B33A6C" w:rsidP="00B33A6C">
      <w:pPr>
        <w:rPr>
          <w:rFonts w:ascii="Helvetica" w:hAnsi="Helvetica" w:cs="Helvetica"/>
          <w:b/>
          <w:bCs/>
          <w:color w:val="222222"/>
          <w:sz w:val="21"/>
          <w:szCs w:val="21"/>
        </w:rPr>
      </w:pPr>
    </w:p>
    <w:p w14:paraId="209D929C" w14:textId="580E3C45" w:rsidR="00B33A6C" w:rsidRDefault="00B33A6C" w:rsidP="00B33A6C">
      <w:pPr>
        <w:rPr>
          <w:rFonts w:ascii="Helvetica" w:hAnsi="Helvetica" w:cs="Helvetica"/>
          <w:b/>
          <w:bCs/>
          <w:color w:val="222222"/>
          <w:sz w:val="21"/>
          <w:szCs w:val="21"/>
        </w:rPr>
      </w:pPr>
    </w:p>
    <w:p w14:paraId="352AF57D" w14:textId="4C188EC2" w:rsidR="00B33A6C" w:rsidRDefault="00B33A6C" w:rsidP="00B33A6C">
      <w:pPr>
        <w:rPr>
          <w:rFonts w:ascii="Helvetica" w:hAnsi="Helvetica" w:cs="Helvetica"/>
          <w:b/>
          <w:bCs/>
          <w:color w:val="222222"/>
          <w:sz w:val="21"/>
          <w:szCs w:val="21"/>
        </w:rPr>
      </w:pPr>
    </w:p>
    <w:p w14:paraId="052E1575" w14:textId="77777777" w:rsidR="00B33A6C" w:rsidRDefault="00B33A6C" w:rsidP="00B33A6C">
      <w:r>
        <w:rPr>
          <w:rFonts w:hint="eastAsia"/>
        </w:rPr>
        <w:t>ЗАКЛЮЧЕНИЕ</w:t>
      </w:r>
    </w:p>
    <w:p w14:paraId="53F9E958" w14:textId="77777777" w:rsidR="00B33A6C" w:rsidRDefault="00B33A6C" w:rsidP="00B33A6C">
      <w:r>
        <w:rPr>
          <w:rFonts w:hint="eastAsia"/>
        </w:rPr>
        <w:t>Исследование</w:t>
      </w:r>
      <w:r>
        <w:t xml:space="preserve"> </w:t>
      </w:r>
      <w:r>
        <w:rPr>
          <w:rFonts w:hint="eastAsia"/>
        </w:rPr>
        <w:t>истории</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научных</w:t>
      </w:r>
      <w:r>
        <w:t xml:space="preserve"> </w:t>
      </w:r>
      <w:r>
        <w:rPr>
          <w:rFonts w:hint="eastAsia"/>
        </w:rPr>
        <w:t>взглядов</w:t>
      </w:r>
      <w:r>
        <w:t xml:space="preserve"> </w:t>
      </w:r>
      <w:r>
        <w:rPr>
          <w:rFonts w:hint="eastAsia"/>
        </w:rPr>
        <w:t>на</w:t>
      </w:r>
      <w:r>
        <w:t xml:space="preserve"> </w:t>
      </w:r>
      <w:r>
        <w:rPr>
          <w:rFonts w:hint="eastAsia"/>
        </w:rPr>
        <w:t>проблему</w:t>
      </w:r>
      <w:r>
        <w:t xml:space="preserve"> </w:t>
      </w:r>
      <w:r>
        <w:rPr>
          <w:rFonts w:hint="eastAsia"/>
        </w:rPr>
        <w:t>правового</w:t>
      </w:r>
      <w:r>
        <w:t xml:space="preserve"> </w:t>
      </w:r>
      <w:r>
        <w:rPr>
          <w:rFonts w:hint="eastAsia"/>
        </w:rPr>
        <w:t>статуса</w:t>
      </w:r>
      <w:r>
        <w:t xml:space="preserve"> </w:t>
      </w:r>
      <w:r>
        <w:rPr>
          <w:rFonts w:hint="eastAsia"/>
        </w:rPr>
        <w:t>государственной</w:t>
      </w:r>
      <w:r>
        <w:t xml:space="preserve"> </w:t>
      </w:r>
      <w:r>
        <w:rPr>
          <w:rFonts w:hint="eastAsia"/>
        </w:rPr>
        <w:t>власти</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позволило</w:t>
      </w:r>
      <w:r>
        <w:t xml:space="preserve"> </w:t>
      </w:r>
      <w:r>
        <w:rPr>
          <w:rFonts w:hint="eastAsia"/>
        </w:rPr>
        <w:t>нам</w:t>
      </w:r>
      <w:r>
        <w:t xml:space="preserve"> </w:t>
      </w:r>
      <w:r>
        <w:rPr>
          <w:rFonts w:hint="eastAsia"/>
        </w:rPr>
        <w:t>сделать</w:t>
      </w:r>
      <w:r>
        <w:t xml:space="preserve"> </w:t>
      </w:r>
      <w:r>
        <w:rPr>
          <w:rFonts w:hint="eastAsia"/>
        </w:rPr>
        <w:t>ряд</w:t>
      </w:r>
      <w:r>
        <w:t xml:space="preserve"> </w:t>
      </w:r>
      <w:r>
        <w:rPr>
          <w:rFonts w:hint="eastAsia"/>
        </w:rPr>
        <w:t>выводов</w:t>
      </w:r>
      <w:r>
        <w:t xml:space="preserve">, </w:t>
      </w:r>
      <w:r>
        <w:rPr>
          <w:rFonts w:hint="eastAsia"/>
        </w:rPr>
        <w:t>которые</w:t>
      </w:r>
      <w:r>
        <w:t xml:space="preserve"> </w:t>
      </w:r>
      <w:r>
        <w:rPr>
          <w:rFonts w:hint="eastAsia"/>
        </w:rPr>
        <w:t>могут</w:t>
      </w:r>
      <w:r>
        <w:t xml:space="preserve"> </w:t>
      </w:r>
      <w:r>
        <w:rPr>
          <w:rFonts w:hint="eastAsia"/>
        </w:rPr>
        <w:t>иметь</w:t>
      </w:r>
      <w:r>
        <w:t xml:space="preserve"> </w:t>
      </w:r>
      <w:r>
        <w:rPr>
          <w:rFonts w:hint="eastAsia"/>
        </w:rPr>
        <w:t>существенное</w:t>
      </w:r>
      <w:r>
        <w:t xml:space="preserve"> </w:t>
      </w:r>
      <w:r>
        <w:rPr>
          <w:rFonts w:hint="eastAsia"/>
        </w:rPr>
        <w:t>значение</w:t>
      </w:r>
      <w:r>
        <w:t xml:space="preserve">, </w:t>
      </w:r>
      <w:r>
        <w:rPr>
          <w:rFonts w:hint="eastAsia"/>
        </w:rPr>
        <w:t>в</w:t>
      </w:r>
      <w:r>
        <w:t xml:space="preserve"> </w:t>
      </w:r>
      <w:r>
        <w:rPr>
          <w:rFonts w:hint="eastAsia"/>
        </w:rPr>
        <w:t>частности</w:t>
      </w:r>
      <w:r>
        <w:t xml:space="preserve">, </w:t>
      </w:r>
      <w:r>
        <w:rPr>
          <w:rFonts w:hint="eastAsia"/>
        </w:rPr>
        <w:t>для</w:t>
      </w:r>
      <w:r>
        <w:t xml:space="preserve"> </w:t>
      </w:r>
      <w:r>
        <w:rPr>
          <w:rFonts w:hint="eastAsia"/>
        </w:rPr>
        <w:t>дальнейших</w:t>
      </w:r>
      <w:r>
        <w:t xml:space="preserve"> </w:t>
      </w:r>
      <w:r>
        <w:rPr>
          <w:rFonts w:hint="eastAsia"/>
        </w:rPr>
        <w:t>исследований</w:t>
      </w:r>
      <w:r>
        <w:t xml:space="preserve"> </w:t>
      </w:r>
      <w:r>
        <w:rPr>
          <w:rFonts w:hint="eastAsia"/>
        </w:rPr>
        <w:t>в</w:t>
      </w:r>
      <w:r>
        <w:t xml:space="preserve"> </w:t>
      </w:r>
      <w:r>
        <w:rPr>
          <w:rFonts w:hint="eastAsia"/>
        </w:rPr>
        <w:t>этой</w:t>
      </w:r>
      <w:r>
        <w:t xml:space="preserve"> </w:t>
      </w:r>
      <w:r>
        <w:rPr>
          <w:rFonts w:hint="eastAsia"/>
        </w:rPr>
        <w:t>области</w:t>
      </w:r>
      <w:r>
        <w:t>.</w:t>
      </w:r>
    </w:p>
    <w:p w14:paraId="3579A585" w14:textId="77777777" w:rsidR="00B33A6C" w:rsidRDefault="00B33A6C" w:rsidP="00B33A6C">
      <w:r>
        <w:rPr>
          <w:rFonts w:hint="eastAsia"/>
        </w:rPr>
        <w:t>Определено</w:t>
      </w:r>
      <w:r>
        <w:t xml:space="preserve">, </w:t>
      </w:r>
      <w:r>
        <w:rPr>
          <w:rFonts w:hint="eastAsia"/>
        </w:rPr>
        <w:t>что</w:t>
      </w:r>
      <w:r>
        <w:t xml:space="preserve"> </w:t>
      </w:r>
      <w:r>
        <w:rPr>
          <w:rFonts w:hint="eastAsia"/>
        </w:rPr>
        <w:t>анализ</w:t>
      </w:r>
      <w:r>
        <w:t xml:space="preserve"> </w:t>
      </w:r>
      <w:r>
        <w:rPr>
          <w:rFonts w:hint="eastAsia"/>
        </w:rPr>
        <w:t>конституционно</w:t>
      </w:r>
      <w:r>
        <w:t>-</w:t>
      </w:r>
      <w:r>
        <w:rPr>
          <w:rFonts w:hint="eastAsia"/>
        </w:rPr>
        <w:t>правового</w:t>
      </w:r>
      <w:r>
        <w:t xml:space="preserve"> </w:t>
      </w:r>
      <w:r>
        <w:rPr>
          <w:rFonts w:hint="eastAsia"/>
        </w:rPr>
        <w:t>статуса</w:t>
      </w:r>
      <w:r>
        <w:t xml:space="preserve"> </w:t>
      </w:r>
      <w:r>
        <w:rPr>
          <w:rFonts w:hint="eastAsia"/>
        </w:rPr>
        <w:t>органов</w:t>
      </w:r>
      <w:r>
        <w:t xml:space="preserve"> </w:t>
      </w:r>
      <w:r>
        <w:rPr>
          <w:rFonts w:hint="eastAsia"/>
        </w:rPr>
        <w:t>власти</w:t>
      </w:r>
      <w:r>
        <w:t xml:space="preserve"> </w:t>
      </w:r>
      <w:r>
        <w:rPr>
          <w:rFonts w:hint="eastAsia"/>
        </w:rPr>
        <w:t>как</w:t>
      </w:r>
      <w:r>
        <w:t xml:space="preserve"> </w:t>
      </w:r>
      <w:r>
        <w:rPr>
          <w:rFonts w:hint="eastAsia"/>
        </w:rPr>
        <w:t>Ростовской</w:t>
      </w:r>
      <w:r>
        <w:t xml:space="preserve"> </w:t>
      </w:r>
      <w:r>
        <w:rPr>
          <w:rFonts w:hint="eastAsia"/>
        </w:rPr>
        <w:t>области</w:t>
      </w:r>
      <w:r>
        <w:t xml:space="preserve">, </w:t>
      </w:r>
      <w:r>
        <w:rPr>
          <w:rFonts w:hint="eastAsia"/>
        </w:rPr>
        <w:t>так</w:t>
      </w:r>
      <w:r>
        <w:t xml:space="preserve"> </w:t>
      </w:r>
      <w:r>
        <w:rPr>
          <w:rFonts w:hint="eastAsia"/>
        </w:rPr>
        <w:t>и</w:t>
      </w:r>
      <w:r>
        <w:t xml:space="preserve"> </w:t>
      </w:r>
      <w:r>
        <w:rPr>
          <w:rFonts w:hint="eastAsia"/>
        </w:rPr>
        <w:t>любого</w:t>
      </w:r>
      <w:r>
        <w:t xml:space="preserve"> </w:t>
      </w:r>
      <w:r>
        <w:rPr>
          <w:rFonts w:hint="eastAsia"/>
        </w:rPr>
        <w:t>субъекта</w:t>
      </w:r>
      <w:r>
        <w:t xml:space="preserve"> </w:t>
      </w:r>
      <w:r>
        <w:rPr>
          <w:rFonts w:hint="eastAsia"/>
        </w:rPr>
        <w:t>федерации</w:t>
      </w:r>
      <w:r>
        <w:t xml:space="preserve">, </w:t>
      </w:r>
      <w:r>
        <w:rPr>
          <w:rFonts w:hint="eastAsia"/>
        </w:rPr>
        <w:t>должен</w:t>
      </w:r>
      <w:r>
        <w:t xml:space="preserve"> </w:t>
      </w:r>
      <w:r>
        <w:rPr>
          <w:rFonts w:hint="eastAsia"/>
        </w:rPr>
        <w:t>осуществляться</w:t>
      </w:r>
      <w:r>
        <w:t xml:space="preserve"> </w:t>
      </w:r>
      <w:r>
        <w:rPr>
          <w:rFonts w:hint="eastAsia"/>
        </w:rPr>
        <w:t>не</w:t>
      </w:r>
      <w:r>
        <w:t xml:space="preserve"> </w:t>
      </w:r>
      <w:r>
        <w:rPr>
          <w:rFonts w:hint="eastAsia"/>
        </w:rPr>
        <w:t>дискретно</w:t>
      </w:r>
      <w:r>
        <w:t xml:space="preserve">, </w:t>
      </w:r>
      <w:r>
        <w:rPr>
          <w:rFonts w:hint="eastAsia"/>
        </w:rPr>
        <w:t>когда</w:t>
      </w:r>
      <w:r>
        <w:t xml:space="preserve"> </w:t>
      </w:r>
      <w:r>
        <w:rPr>
          <w:rFonts w:hint="eastAsia"/>
        </w:rPr>
        <w:t>теоретическому</w:t>
      </w:r>
      <w:r>
        <w:t xml:space="preserve"> </w:t>
      </w:r>
      <w:r>
        <w:rPr>
          <w:rFonts w:hint="eastAsia"/>
        </w:rPr>
        <w:t>осмыслению</w:t>
      </w:r>
      <w:r>
        <w:t xml:space="preserve"> </w:t>
      </w:r>
      <w:r>
        <w:rPr>
          <w:rFonts w:hint="eastAsia"/>
        </w:rPr>
        <w:t>и</w:t>
      </w:r>
      <w:r>
        <w:t xml:space="preserve"> </w:t>
      </w:r>
      <w:r>
        <w:rPr>
          <w:rFonts w:hint="eastAsia"/>
        </w:rPr>
        <w:t>анализу</w:t>
      </w:r>
      <w:r>
        <w:t xml:space="preserve"> </w:t>
      </w:r>
      <w:r>
        <w:rPr>
          <w:rFonts w:hint="eastAsia"/>
        </w:rPr>
        <w:t>законодательства</w:t>
      </w:r>
      <w:r>
        <w:t xml:space="preserve"> </w:t>
      </w:r>
      <w:r>
        <w:rPr>
          <w:rFonts w:hint="eastAsia"/>
        </w:rPr>
        <w:t>и</w:t>
      </w:r>
      <w:r>
        <w:t xml:space="preserve"> </w:t>
      </w:r>
      <w:r>
        <w:rPr>
          <w:rFonts w:hint="eastAsia"/>
        </w:rPr>
        <w:t>правоприменения</w:t>
      </w:r>
      <w:r>
        <w:t xml:space="preserve"> </w:t>
      </w:r>
      <w:r>
        <w:rPr>
          <w:rFonts w:hint="eastAsia"/>
        </w:rPr>
        <w:t>подлежат</w:t>
      </w:r>
      <w:r>
        <w:t xml:space="preserve"> </w:t>
      </w:r>
      <w:r>
        <w:rPr>
          <w:rFonts w:hint="eastAsia"/>
        </w:rPr>
        <w:t>отдельные</w:t>
      </w:r>
      <w:r>
        <w:t xml:space="preserve"> </w:t>
      </w:r>
      <w:r>
        <w:rPr>
          <w:rFonts w:hint="eastAsia"/>
        </w:rPr>
        <w:t>элементы</w:t>
      </w:r>
      <w:r>
        <w:t xml:space="preserve"> </w:t>
      </w:r>
      <w:r>
        <w:rPr>
          <w:rFonts w:hint="eastAsia"/>
        </w:rPr>
        <w:t>конституционно</w:t>
      </w:r>
      <w:r>
        <w:t>-</w:t>
      </w:r>
      <w:r>
        <w:rPr>
          <w:rFonts w:hint="eastAsia"/>
        </w:rPr>
        <w:t>правового</w:t>
      </w:r>
      <w:r>
        <w:t xml:space="preserve"> </w:t>
      </w:r>
      <w:r>
        <w:rPr>
          <w:rFonts w:hint="eastAsia"/>
        </w:rPr>
        <w:t>статуса</w:t>
      </w:r>
      <w:r>
        <w:t xml:space="preserve"> </w:t>
      </w:r>
      <w:r>
        <w:rPr>
          <w:rFonts w:hint="eastAsia"/>
        </w:rPr>
        <w:t>в</w:t>
      </w:r>
      <w:r>
        <w:t xml:space="preserve"> </w:t>
      </w:r>
      <w:r>
        <w:rPr>
          <w:rFonts w:hint="eastAsia"/>
        </w:rPr>
        <w:t>их</w:t>
      </w:r>
      <w:r>
        <w:t xml:space="preserve"> </w:t>
      </w:r>
      <w:r>
        <w:rPr>
          <w:rFonts w:hint="eastAsia"/>
        </w:rPr>
        <w:t>определенной</w:t>
      </w:r>
      <w:r>
        <w:t xml:space="preserve"> </w:t>
      </w:r>
      <w:r>
        <w:rPr>
          <w:rFonts w:hint="eastAsia"/>
        </w:rPr>
        <w:t>исследователем</w:t>
      </w:r>
      <w:r>
        <w:t xml:space="preserve"> </w:t>
      </w:r>
      <w:r>
        <w:rPr>
          <w:rFonts w:hint="eastAsia"/>
        </w:rPr>
        <w:t>последовательности</w:t>
      </w:r>
      <w:r>
        <w:t xml:space="preserve">, </w:t>
      </w:r>
      <w:r>
        <w:rPr>
          <w:rFonts w:hint="eastAsia"/>
        </w:rPr>
        <w:t>образуя</w:t>
      </w:r>
      <w:r>
        <w:t xml:space="preserve"> </w:t>
      </w:r>
      <w:r>
        <w:rPr>
          <w:rFonts w:hint="eastAsia"/>
        </w:rPr>
        <w:t>смысловой</w:t>
      </w:r>
      <w:r>
        <w:t xml:space="preserve"> </w:t>
      </w:r>
      <w:r>
        <w:rPr>
          <w:rFonts w:hint="eastAsia"/>
        </w:rPr>
        <w:t>последовательный</w:t>
      </w:r>
      <w:r>
        <w:t xml:space="preserve"> </w:t>
      </w:r>
      <w:r>
        <w:rPr>
          <w:rFonts w:hint="eastAsia"/>
        </w:rPr>
        <w:t>ряд</w:t>
      </w:r>
      <w:r>
        <w:t xml:space="preserve">, </w:t>
      </w:r>
      <w:r>
        <w:rPr>
          <w:rFonts w:hint="eastAsia"/>
        </w:rPr>
        <w:t>то</w:t>
      </w:r>
      <w:r>
        <w:t xml:space="preserve"> </w:t>
      </w:r>
      <w:r>
        <w:rPr>
          <w:rFonts w:hint="eastAsia"/>
        </w:rPr>
        <w:t>есть</w:t>
      </w:r>
      <w:r>
        <w:t xml:space="preserve"> - </w:t>
      </w:r>
      <w:r>
        <w:rPr>
          <w:rFonts w:hint="eastAsia"/>
        </w:rPr>
        <w:t>в</w:t>
      </w:r>
      <w:r>
        <w:t xml:space="preserve"> </w:t>
      </w:r>
      <w:r>
        <w:rPr>
          <w:rFonts w:hint="eastAsia"/>
        </w:rPr>
        <w:t>статике</w:t>
      </w:r>
      <w:r>
        <w:t xml:space="preserve">, </w:t>
      </w:r>
      <w:r>
        <w:rPr>
          <w:rFonts w:hint="eastAsia"/>
        </w:rPr>
        <w:t>а</w:t>
      </w:r>
      <w:r>
        <w:t xml:space="preserve"> </w:t>
      </w:r>
      <w:r>
        <w:rPr>
          <w:rFonts w:hint="eastAsia"/>
        </w:rPr>
        <w:t>на</w:t>
      </w:r>
      <w:r>
        <w:t xml:space="preserve"> </w:t>
      </w:r>
      <w:r>
        <w:rPr>
          <w:rFonts w:hint="eastAsia"/>
        </w:rPr>
        <w:t>основе</w:t>
      </w:r>
      <w:r>
        <w:t xml:space="preserve"> </w:t>
      </w:r>
      <w:r>
        <w:rPr>
          <w:rFonts w:hint="eastAsia"/>
        </w:rPr>
        <w:t>осмысления</w:t>
      </w:r>
      <w:r>
        <w:t xml:space="preserve"> </w:t>
      </w:r>
      <w:r>
        <w:rPr>
          <w:rFonts w:hint="eastAsia"/>
        </w:rPr>
        <w:t>массивов</w:t>
      </w:r>
      <w:r>
        <w:t xml:space="preserve"> </w:t>
      </w:r>
      <w:r>
        <w:rPr>
          <w:rFonts w:hint="eastAsia"/>
        </w:rPr>
        <w:t>конституционно</w:t>
      </w:r>
      <w:r>
        <w:t>-</w:t>
      </w:r>
      <w:r>
        <w:rPr>
          <w:rFonts w:hint="eastAsia"/>
        </w:rPr>
        <w:t>правовых</w:t>
      </w:r>
      <w:r>
        <w:t xml:space="preserve"> </w:t>
      </w:r>
      <w:r>
        <w:rPr>
          <w:rFonts w:hint="eastAsia"/>
        </w:rPr>
        <w:t>норм</w:t>
      </w:r>
      <w:r>
        <w:t xml:space="preserve">, </w:t>
      </w:r>
      <w:r>
        <w:rPr>
          <w:rFonts w:hint="eastAsia"/>
        </w:rPr>
        <w:t>их</w:t>
      </w:r>
      <w:r>
        <w:t xml:space="preserve"> </w:t>
      </w:r>
      <w:r>
        <w:rPr>
          <w:rFonts w:hint="eastAsia"/>
        </w:rPr>
        <w:t>фактической</w:t>
      </w:r>
      <w:r>
        <w:t xml:space="preserve"> </w:t>
      </w:r>
      <w:r>
        <w:rPr>
          <w:rFonts w:hint="eastAsia"/>
        </w:rPr>
        <w:t>реализации</w:t>
      </w:r>
      <w:r>
        <w:t xml:space="preserve"> </w:t>
      </w:r>
      <w:r>
        <w:rPr>
          <w:rFonts w:hint="eastAsia"/>
        </w:rPr>
        <w:t>в</w:t>
      </w:r>
      <w:r>
        <w:t xml:space="preserve"> </w:t>
      </w:r>
      <w:r>
        <w:rPr>
          <w:rFonts w:hint="eastAsia"/>
        </w:rPr>
        <w:t>конституционных</w:t>
      </w:r>
      <w:r>
        <w:t xml:space="preserve"> </w:t>
      </w:r>
      <w:r>
        <w:rPr>
          <w:rFonts w:hint="eastAsia"/>
        </w:rPr>
        <w:t>правоотношениях</w:t>
      </w:r>
      <w:r>
        <w:t xml:space="preserve">, </w:t>
      </w:r>
      <w:r>
        <w:rPr>
          <w:rFonts w:hint="eastAsia"/>
        </w:rPr>
        <w:t>а</w:t>
      </w:r>
      <w:r>
        <w:t xml:space="preserve"> </w:t>
      </w:r>
      <w:r>
        <w:rPr>
          <w:rFonts w:hint="eastAsia"/>
        </w:rPr>
        <w:t>также</w:t>
      </w:r>
      <w:r>
        <w:t xml:space="preserve"> </w:t>
      </w:r>
      <w:r>
        <w:rPr>
          <w:rFonts w:hint="eastAsia"/>
        </w:rPr>
        <w:t>их</w:t>
      </w:r>
      <w:r>
        <w:t xml:space="preserve"> </w:t>
      </w:r>
      <w:r>
        <w:rPr>
          <w:rFonts w:hint="eastAsia"/>
        </w:rPr>
        <w:t>доктринального</w:t>
      </w:r>
      <w:r>
        <w:t xml:space="preserve"> </w:t>
      </w:r>
      <w:r>
        <w:rPr>
          <w:rFonts w:hint="eastAsia"/>
        </w:rPr>
        <w:t>понимания</w:t>
      </w:r>
      <w:r>
        <w:t xml:space="preserve">, </w:t>
      </w:r>
      <w:r>
        <w:rPr>
          <w:rFonts w:hint="eastAsia"/>
        </w:rPr>
        <w:t>как</w:t>
      </w:r>
      <w:r>
        <w:t xml:space="preserve"> </w:t>
      </w:r>
      <w:r>
        <w:rPr>
          <w:rFonts w:hint="eastAsia"/>
        </w:rPr>
        <w:t>в</w:t>
      </w:r>
      <w:r>
        <w:t xml:space="preserve"> </w:t>
      </w:r>
      <w:r>
        <w:rPr>
          <w:rFonts w:hint="eastAsia"/>
        </w:rPr>
        <w:t>целом</w:t>
      </w:r>
      <w:r>
        <w:t xml:space="preserve">, </w:t>
      </w:r>
      <w:r>
        <w:rPr>
          <w:rFonts w:hint="eastAsia"/>
        </w:rPr>
        <w:t>в</w:t>
      </w:r>
      <w:r>
        <w:t xml:space="preserve"> </w:t>
      </w:r>
      <w:r>
        <w:rPr>
          <w:rFonts w:hint="eastAsia"/>
        </w:rPr>
        <w:t>системе</w:t>
      </w:r>
      <w:r>
        <w:t xml:space="preserve"> </w:t>
      </w:r>
      <w:r>
        <w:rPr>
          <w:rFonts w:hint="eastAsia"/>
        </w:rPr>
        <w:t>конституционных</w:t>
      </w:r>
      <w:r>
        <w:t xml:space="preserve"> </w:t>
      </w:r>
      <w:r>
        <w:rPr>
          <w:rFonts w:hint="eastAsia"/>
        </w:rPr>
        <w:t>отношений</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ключевых</w:t>
      </w:r>
      <w:r>
        <w:t xml:space="preserve">, </w:t>
      </w:r>
      <w:r>
        <w:rPr>
          <w:rFonts w:hint="eastAsia"/>
        </w:rPr>
        <w:t>реперных</w:t>
      </w:r>
      <w:r>
        <w:t xml:space="preserve"> </w:t>
      </w:r>
      <w:r>
        <w:rPr>
          <w:rFonts w:hint="eastAsia"/>
        </w:rPr>
        <w:t>точках</w:t>
      </w:r>
      <w:r>
        <w:t xml:space="preserve"> - </w:t>
      </w:r>
      <w:r>
        <w:rPr>
          <w:rFonts w:hint="eastAsia"/>
        </w:rPr>
        <w:t>в</w:t>
      </w:r>
      <w:r>
        <w:t xml:space="preserve"> </w:t>
      </w:r>
      <w:r>
        <w:rPr>
          <w:rFonts w:hint="eastAsia"/>
        </w:rPr>
        <w:t>наиболее</w:t>
      </w:r>
      <w:r>
        <w:t xml:space="preserve"> </w:t>
      </w:r>
      <w:r>
        <w:rPr>
          <w:rFonts w:hint="eastAsia"/>
        </w:rPr>
        <w:t>проблемных</w:t>
      </w:r>
      <w:r>
        <w:t xml:space="preserve">, </w:t>
      </w:r>
      <w:r>
        <w:rPr>
          <w:rFonts w:hint="eastAsia"/>
        </w:rPr>
        <w:t>нормативно</w:t>
      </w:r>
      <w:r>
        <w:t>-</w:t>
      </w:r>
      <w:r>
        <w:rPr>
          <w:rFonts w:hint="eastAsia"/>
        </w:rPr>
        <w:t>пробельных</w:t>
      </w:r>
      <w:r>
        <w:t xml:space="preserve"> </w:t>
      </w:r>
      <w:r>
        <w:rPr>
          <w:rFonts w:hint="eastAsia"/>
        </w:rPr>
        <w:t>сферах</w:t>
      </w:r>
      <w:r>
        <w:t xml:space="preserve"> </w:t>
      </w:r>
      <w:r>
        <w:rPr>
          <w:rFonts w:hint="eastAsia"/>
        </w:rPr>
        <w:t>и</w:t>
      </w:r>
      <w:r>
        <w:t xml:space="preserve"> </w:t>
      </w:r>
      <w:r>
        <w:rPr>
          <w:rFonts w:hint="eastAsia"/>
        </w:rPr>
        <w:t>областях</w:t>
      </w:r>
      <w:r>
        <w:t xml:space="preserve"> </w:t>
      </w:r>
      <w:r>
        <w:rPr>
          <w:rFonts w:hint="eastAsia"/>
        </w:rPr>
        <w:t>взаимодействия</w:t>
      </w:r>
      <w:r>
        <w:t xml:space="preserve"> </w:t>
      </w:r>
      <w:r>
        <w:rPr>
          <w:rFonts w:hint="eastAsia"/>
        </w:rPr>
        <w:t>институтов</w:t>
      </w:r>
      <w:r>
        <w:t xml:space="preserve"> </w:t>
      </w:r>
      <w:r>
        <w:rPr>
          <w:rFonts w:hint="eastAsia"/>
        </w:rPr>
        <w:t>власти</w:t>
      </w:r>
      <w:r>
        <w:t xml:space="preserve"> </w:t>
      </w:r>
      <w:r>
        <w:rPr>
          <w:rFonts w:hint="eastAsia"/>
        </w:rPr>
        <w:t>по</w:t>
      </w:r>
      <w:r>
        <w:t xml:space="preserve"> </w:t>
      </w:r>
      <w:r>
        <w:rPr>
          <w:rFonts w:hint="eastAsia"/>
        </w:rPr>
        <w:t>вертикали</w:t>
      </w:r>
      <w:r>
        <w:t xml:space="preserve"> </w:t>
      </w:r>
      <w:r>
        <w:rPr>
          <w:rFonts w:hint="eastAsia"/>
        </w:rPr>
        <w:t>в</w:t>
      </w:r>
      <w:r>
        <w:t xml:space="preserve"> </w:t>
      </w:r>
      <w:r>
        <w:rPr>
          <w:rFonts w:hint="eastAsia"/>
        </w:rPr>
        <w:t>системе</w:t>
      </w:r>
      <w:r>
        <w:t xml:space="preserve"> </w:t>
      </w:r>
      <w:r>
        <w:rPr>
          <w:rFonts w:hint="eastAsia"/>
        </w:rPr>
        <w:t>публично</w:t>
      </w:r>
      <w:r>
        <w:t>-</w:t>
      </w:r>
      <w:r>
        <w:rPr>
          <w:rFonts w:hint="eastAsia"/>
        </w:rPr>
        <w:t>властных</w:t>
      </w:r>
      <w:r>
        <w:t xml:space="preserve"> </w:t>
      </w:r>
      <w:r>
        <w:rPr>
          <w:rFonts w:hint="eastAsia"/>
        </w:rPr>
        <w:t>отношений</w:t>
      </w:r>
      <w:r>
        <w:t xml:space="preserve"> </w:t>
      </w:r>
      <w:r>
        <w:rPr>
          <w:rFonts w:hint="eastAsia"/>
        </w:rPr>
        <w:t>с</w:t>
      </w:r>
      <w:r>
        <w:t xml:space="preserve"> </w:t>
      </w:r>
      <w:r>
        <w:rPr>
          <w:rFonts w:hint="eastAsia"/>
        </w:rPr>
        <w:t>федерацией</w:t>
      </w:r>
      <w:r>
        <w:t xml:space="preserve"> </w:t>
      </w:r>
      <w:r>
        <w:rPr>
          <w:rFonts w:hint="eastAsia"/>
        </w:rPr>
        <w:t>и</w:t>
      </w:r>
      <w:r>
        <w:t xml:space="preserve"> </w:t>
      </w:r>
      <w:r>
        <w:rPr>
          <w:rFonts w:hint="eastAsia"/>
        </w:rPr>
        <w:t>местным</w:t>
      </w:r>
      <w:r>
        <w:t xml:space="preserve"> </w:t>
      </w:r>
      <w:r>
        <w:rPr>
          <w:rFonts w:hint="eastAsia"/>
        </w:rPr>
        <w:t>самоуправлением</w:t>
      </w:r>
      <w:r>
        <w:t xml:space="preserve">, </w:t>
      </w:r>
      <w:r>
        <w:rPr>
          <w:rFonts w:hint="eastAsia"/>
        </w:rPr>
        <w:t>в</w:t>
      </w:r>
      <w:r>
        <w:t xml:space="preserve"> </w:t>
      </w:r>
      <w:r>
        <w:rPr>
          <w:rFonts w:hint="eastAsia"/>
        </w:rPr>
        <w:t>динамике</w:t>
      </w:r>
      <w:r>
        <w:t xml:space="preserve"> </w:t>
      </w:r>
      <w:r>
        <w:rPr>
          <w:rFonts w:hint="eastAsia"/>
        </w:rPr>
        <w:t>взаимодействия</w:t>
      </w:r>
      <w:r>
        <w:t xml:space="preserve"> </w:t>
      </w:r>
      <w:r>
        <w:rPr>
          <w:rFonts w:hint="eastAsia"/>
        </w:rPr>
        <w:t>с</w:t>
      </w:r>
      <w:r>
        <w:t xml:space="preserve"> </w:t>
      </w:r>
      <w:r>
        <w:rPr>
          <w:rFonts w:hint="eastAsia"/>
        </w:rPr>
        <w:t>важнейши</w:t>
      </w:r>
      <w:r>
        <w:rPr>
          <w:rFonts w:hint="eastAsia"/>
        </w:rPr>
        <w:lastRenderedPageBreak/>
        <w:t>ми</w:t>
      </w:r>
      <w:r>
        <w:t xml:space="preserve"> </w:t>
      </w:r>
      <w:r>
        <w:rPr>
          <w:rFonts w:hint="eastAsia"/>
        </w:rPr>
        <w:t>акторами</w:t>
      </w:r>
      <w:r>
        <w:t xml:space="preserve"> </w:t>
      </w:r>
      <w:r>
        <w:rPr>
          <w:rFonts w:hint="eastAsia"/>
        </w:rPr>
        <w:t>политико</w:t>
      </w:r>
      <w:r>
        <w:t>-</w:t>
      </w:r>
      <w:r>
        <w:rPr>
          <w:rFonts w:hint="eastAsia"/>
        </w:rPr>
        <w:t>правового</w:t>
      </w:r>
      <w:r>
        <w:t xml:space="preserve"> </w:t>
      </w:r>
      <w:r>
        <w:rPr>
          <w:rFonts w:hint="eastAsia"/>
        </w:rPr>
        <w:t>процесса</w:t>
      </w:r>
      <w:r>
        <w:t xml:space="preserve"> - </w:t>
      </w:r>
      <w:r>
        <w:rPr>
          <w:rFonts w:hint="eastAsia"/>
        </w:rPr>
        <w:t>отражающей</w:t>
      </w:r>
      <w:r>
        <w:t xml:space="preserve"> </w:t>
      </w:r>
      <w:r>
        <w:rPr>
          <w:rFonts w:hint="eastAsia"/>
        </w:rPr>
        <w:t>степень</w:t>
      </w:r>
      <w:r>
        <w:t xml:space="preserve"> </w:t>
      </w:r>
      <w:r>
        <w:rPr>
          <w:rFonts w:hint="eastAsia"/>
        </w:rPr>
        <w:t>зависимости</w:t>
      </w:r>
      <w:r>
        <w:t xml:space="preserve"> </w:t>
      </w:r>
      <w:r>
        <w:rPr>
          <w:rFonts w:hint="eastAsia"/>
        </w:rPr>
        <w:t>институтов</w:t>
      </w:r>
      <w:r>
        <w:t xml:space="preserve"> </w:t>
      </w:r>
      <w:r>
        <w:rPr>
          <w:rFonts w:hint="eastAsia"/>
        </w:rPr>
        <w:t>власти</w:t>
      </w:r>
      <w:r>
        <w:t xml:space="preserve"> </w:t>
      </w:r>
      <w:r>
        <w:rPr>
          <w:rFonts w:hint="eastAsia"/>
        </w:rPr>
        <w:t>субъекта</w:t>
      </w:r>
      <w:r>
        <w:t xml:space="preserve"> </w:t>
      </w:r>
      <w:r>
        <w:rPr>
          <w:rFonts w:hint="eastAsia"/>
        </w:rPr>
        <w:t>от</w:t>
      </w:r>
      <w:r>
        <w:t xml:space="preserve"> </w:t>
      </w:r>
      <w:r>
        <w:rPr>
          <w:rFonts w:hint="eastAsia"/>
        </w:rPr>
        <w:t>федерального</w:t>
      </w:r>
      <w:r>
        <w:t xml:space="preserve"> </w:t>
      </w:r>
      <w:r>
        <w:rPr>
          <w:rFonts w:hint="eastAsia"/>
        </w:rPr>
        <w:t>воздействия</w:t>
      </w:r>
      <w:r>
        <w:t xml:space="preserve"> (</w:t>
      </w:r>
      <w:r>
        <w:rPr>
          <w:rFonts w:hint="eastAsia"/>
        </w:rPr>
        <w:t>а</w:t>
      </w:r>
      <w:r>
        <w:t xml:space="preserve"> </w:t>
      </w:r>
      <w:r>
        <w:rPr>
          <w:rFonts w:hint="eastAsia"/>
        </w:rPr>
        <w:t>в</w:t>
      </w:r>
      <w:r>
        <w:t xml:space="preserve"> </w:t>
      </w:r>
      <w:r>
        <w:rPr>
          <w:rFonts w:hint="eastAsia"/>
        </w:rPr>
        <w:t>определённых</w:t>
      </w:r>
      <w:r>
        <w:t xml:space="preserve"> </w:t>
      </w:r>
      <w:r>
        <w:rPr>
          <w:rFonts w:hint="eastAsia"/>
        </w:rPr>
        <w:t>случаях</w:t>
      </w:r>
      <w:r>
        <w:t xml:space="preserve"> - </w:t>
      </w:r>
      <w:r>
        <w:rPr>
          <w:rFonts w:hint="eastAsia"/>
        </w:rPr>
        <w:t>вмешательства</w:t>
      </w:r>
      <w:r>
        <w:t xml:space="preserve">), </w:t>
      </w:r>
      <w:r>
        <w:rPr>
          <w:rFonts w:hint="eastAsia"/>
        </w:rPr>
        <w:t>а</w:t>
      </w:r>
      <w:r>
        <w:t xml:space="preserve"> </w:t>
      </w:r>
      <w:r>
        <w:rPr>
          <w:rFonts w:hint="eastAsia"/>
        </w:rPr>
        <w:t>также</w:t>
      </w:r>
      <w:r>
        <w:t xml:space="preserve"> - </w:t>
      </w:r>
      <w:r>
        <w:rPr>
          <w:rFonts w:hint="eastAsia"/>
        </w:rPr>
        <w:t>в</w:t>
      </w:r>
      <w:r>
        <w:t xml:space="preserve"> </w:t>
      </w:r>
      <w:r>
        <w:rPr>
          <w:rFonts w:hint="eastAsia"/>
        </w:rPr>
        <w:t>динамике</w:t>
      </w:r>
      <w:r>
        <w:t xml:space="preserve"> </w:t>
      </w:r>
      <w:r>
        <w:rPr>
          <w:rFonts w:hint="eastAsia"/>
        </w:rPr>
        <w:t>взаимодействия</w:t>
      </w:r>
      <w:r>
        <w:t xml:space="preserve"> </w:t>
      </w:r>
      <w:r>
        <w:rPr>
          <w:rFonts w:hint="eastAsia"/>
        </w:rPr>
        <w:t>с</w:t>
      </w:r>
      <w:r>
        <w:t xml:space="preserve"> </w:t>
      </w:r>
      <w:r>
        <w:rPr>
          <w:rFonts w:hint="eastAsia"/>
        </w:rPr>
        <w:t>населением</w:t>
      </w:r>
      <w:r>
        <w:t xml:space="preserve">, </w:t>
      </w:r>
      <w:r>
        <w:rPr>
          <w:rFonts w:hint="eastAsia"/>
        </w:rPr>
        <w:t>отражающего</w:t>
      </w:r>
      <w:r>
        <w:t xml:space="preserve"> </w:t>
      </w:r>
      <w:r>
        <w:rPr>
          <w:rFonts w:hint="eastAsia"/>
        </w:rPr>
        <w:t>публичную</w:t>
      </w:r>
      <w:r>
        <w:t xml:space="preserve"> </w:t>
      </w:r>
      <w:r>
        <w:rPr>
          <w:rFonts w:hint="eastAsia"/>
        </w:rPr>
        <w:t>природу</w:t>
      </w:r>
      <w:r>
        <w:t xml:space="preserve"> </w:t>
      </w:r>
      <w:r>
        <w:rPr>
          <w:rFonts w:hint="eastAsia"/>
        </w:rPr>
        <w:t>российской</w:t>
      </w:r>
      <w:r>
        <w:t xml:space="preserve"> </w:t>
      </w:r>
      <w:r>
        <w:rPr>
          <w:rFonts w:hint="eastAsia"/>
        </w:rPr>
        <w:t>власти</w:t>
      </w:r>
      <w:r>
        <w:t xml:space="preserve">, </w:t>
      </w:r>
      <w:r>
        <w:rPr>
          <w:rFonts w:hint="eastAsia"/>
        </w:rPr>
        <w:t>как</w:t>
      </w:r>
      <w:r>
        <w:t xml:space="preserve"> </w:t>
      </w:r>
      <w:r>
        <w:rPr>
          <w:rFonts w:hint="eastAsia"/>
        </w:rPr>
        <w:t>в</w:t>
      </w:r>
      <w:r>
        <w:t xml:space="preserve"> </w:t>
      </w:r>
      <w:r>
        <w:rPr>
          <w:rFonts w:hint="eastAsia"/>
        </w:rPr>
        <w:t>целом</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и</w:t>
      </w:r>
      <w:r>
        <w:t xml:space="preserve">, </w:t>
      </w:r>
      <w:r>
        <w:rPr>
          <w:rFonts w:hint="eastAsia"/>
        </w:rPr>
        <w:t>следовательно</w:t>
      </w:r>
      <w:r>
        <w:t xml:space="preserve">, </w:t>
      </w:r>
      <w:r>
        <w:rPr>
          <w:rFonts w:hint="eastAsia"/>
        </w:rPr>
        <w:t>в</w:t>
      </w:r>
      <w:r>
        <w:t xml:space="preserve"> </w:t>
      </w:r>
      <w:r>
        <w:rPr>
          <w:rFonts w:hint="eastAsia"/>
        </w:rPr>
        <w:t>определении</w:t>
      </w:r>
      <w:r>
        <w:t xml:space="preserve"> </w:t>
      </w:r>
      <w:r>
        <w:rPr>
          <w:rFonts w:hint="eastAsia"/>
        </w:rPr>
        <w:t>действительного</w:t>
      </w:r>
      <w:r>
        <w:t xml:space="preserve"> </w:t>
      </w:r>
      <w:r>
        <w:rPr>
          <w:rFonts w:hint="eastAsia"/>
        </w:rPr>
        <w:t>места</w:t>
      </w:r>
      <w:r>
        <w:t xml:space="preserve"> </w:t>
      </w:r>
      <w:r>
        <w:rPr>
          <w:rFonts w:hint="eastAsia"/>
        </w:rPr>
        <w:t>органов</w:t>
      </w:r>
      <w:r>
        <w:t xml:space="preserve"> </w:t>
      </w:r>
      <w:r>
        <w:rPr>
          <w:rFonts w:hint="eastAsia"/>
        </w:rPr>
        <w:t>публичной</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в</w:t>
      </w:r>
      <w:r>
        <w:t xml:space="preserve"> </w:t>
      </w:r>
      <w:r>
        <w:rPr>
          <w:rFonts w:hint="eastAsia"/>
        </w:rPr>
        <w:t>системе</w:t>
      </w:r>
      <w:r>
        <w:t xml:space="preserve"> </w:t>
      </w:r>
      <w:r>
        <w:rPr>
          <w:rFonts w:hint="eastAsia"/>
        </w:rPr>
        <w:t>разделения</w:t>
      </w:r>
      <w:r>
        <w:t xml:space="preserve"> </w:t>
      </w:r>
      <w:r>
        <w:rPr>
          <w:rFonts w:hint="eastAsia"/>
        </w:rPr>
        <w:t>властей</w:t>
      </w:r>
      <w:r>
        <w:t xml:space="preserve"> </w:t>
      </w:r>
      <w:r>
        <w:rPr>
          <w:rFonts w:hint="eastAsia"/>
        </w:rPr>
        <w:t>и</w:t>
      </w:r>
      <w:r>
        <w:t xml:space="preserve"> </w:t>
      </w:r>
      <w:r>
        <w:rPr>
          <w:rFonts w:hint="eastAsia"/>
        </w:rPr>
        <w:t>в</w:t>
      </w:r>
      <w:r>
        <w:t xml:space="preserve"> </w:t>
      </w:r>
      <w:r>
        <w:rPr>
          <w:rFonts w:hint="eastAsia"/>
        </w:rPr>
        <w:t>балансовом</w:t>
      </w:r>
      <w:r>
        <w:t xml:space="preserve"> </w:t>
      </w:r>
      <w:r>
        <w:rPr>
          <w:rFonts w:hint="eastAsia"/>
        </w:rPr>
        <w:t>механизме</w:t>
      </w:r>
      <w:r>
        <w:t xml:space="preserve"> </w:t>
      </w:r>
      <w:r>
        <w:rPr>
          <w:rFonts w:hint="eastAsia"/>
        </w:rPr>
        <w:t>обеспечения</w:t>
      </w:r>
      <w:r>
        <w:t xml:space="preserve"> </w:t>
      </w:r>
      <w:r>
        <w:rPr>
          <w:rFonts w:hint="eastAsia"/>
        </w:rPr>
        <w:t>стабильности</w:t>
      </w:r>
      <w:r>
        <w:t xml:space="preserve"> </w:t>
      </w:r>
      <w:r>
        <w:rPr>
          <w:rFonts w:hint="eastAsia"/>
        </w:rPr>
        <w:t>во</w:t>
      </w:r>
      <w:r>
        <w:t xml:space="preserve"> </w:t>
      </w:r>
      <w:r>
        <w:rPr>
          <w:rFonts w:hint="eastAsia"/>
        </w:rPr>
        <w:t>взаимодействии</w:t>
      </w:r>
      <w:r>
        <w:t xml:space="preserve"> </w:t>
      </w:r>
      <w:r>
        <w:rPr>
          <w:rFonts w:hint="eastAsia"/>
        </w:rPr>
        <w:t>различных</w:t>
      </w:r>
      <w:r>
        <w:t xml:space="preserve"> </w:t>
      </w:r>
      <w:r>
        <w:rPr>
          <w:rFonts w:hint="eastAsia"/>
        </w:rPr>
        <w:t>уровней</w:t>
      </w:r>
      <w:r>
        <w:t xml:space="preserve"> </w:t>
      </w:r>
      <w:r>
        <w:rPr>
          <w:rFonts w:hint="eastAsia"/>
        </w:rPr>
        <w:t>публичной</w:t>
      </w:r>
      <w:r>
        <w:t xml:space="preserve"> </w:t>
      </w:r>
      <w:r>
        <w:rPr>
          <w:rFonts w:hint="eastAsia"/>
        </w:rPr>
        <w:t>власти</w:t>
      </w:r>
      <w:r>
        <w:t xml:space="preserve">, </w:t>
      </w:r>
      <w:r>
        <w:rPr>
          <w:rFonts w:hint="eastAsia"/>
        </w:rPr>
        <w:t>как</w:t>
      </w:r>
      <w:r>
        <w:t xml:space="preserve"> </w:t>
      </w:r>
      <w:r>
        <w:rPr>
          <w:rFonts w:hint="eastAsia"/>
        </w:rPr>
        <w:t>между</w:t>
      </w:r>
      <w:r>
        <w:t xml:space="preserve"> </w:t>
      </w:r>
      <w:r>
        <w:rPr>
          <w:rFonts w:hint="eastAsia"/>
        </w:rPr>
        <w:t>собой</w:t>
      </w:r>
      <w:r>
        <w:t xml:space="preserve">, </w:t>
      </w:r>
      <w:r>
        <w:rPr>
          <w:rFonts w:hint="eastAsia"/>
        </w:rPr>
        <w:t>так</w:t>
      </w:r>
      <w:r>
        <w:t xml:space="preserve"> </w:t>
      </w:r>
      <w:r>
        <w:rPr>
          <w:rFonts w:hint="eastAsia"/>
        </w:rPr>
        <w:t>и</w:t>
      </w:r>
      <w:r>
        <w:t xml:space="preserve"> </w:t>
      </w:r>
      <w:r>
        <w:rPr>
          <w:rFonts w:hint="eastAsia"/>
        </w:rPr>
        <w:t>с</w:t>
      </w:r>
      <w:r>
        <w:t xml:space="preserve"> </w:t>
      </w:r>
      <w:r>
        <w:rPr>
          <w:rFonts w:hint="eastAsia"/>
        </w:rPr>
        <w:t>населением</w:t>
      </w:r>
      <w:r>
        <w:t>.</w:t>
      </w:r>
    </w:p>
    <w:p w14:paraId="16CF9CE9" w14:textId="77777777" w:rsidR="00B33A6C" w:rsidRDefault="00B33A6C" w:rsidP="00B33A6C">
      <w:r>
        <w:t>162</w:t>
      </w:r>
    </w:p>
    <w:p w14:paraId="35C355F6" w14:textId="77777777" w:rsidR="00B33A6C" w:rsidRDefault="00B33A6C" w:rsidP="00B33A6C">
      <w:r>
        <w:t xml:space="preserve"> </w:t>
      </w:r>
    </w:p>
    <w:p w14:paraId="21C58481" w14:textId="77777777" w:rsidR="00B33A6C" w:rsidRDefault="00B33A6C" w:rsidP="00B33A6C">
      <w:r>
        <w:rPr>
          <w:rFonts w:hint="eastAsia"/>
        </w:rPr>
        <w:t>Сделан</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научный</w:t>
      </w:r>
      <w:r>
        <w:t xml:space="preserve"> </w:t>
      </w:r>
      <w:r>
        <w:rPr>
          <w:rFonts w:hint="eastAsia"/>
        </w:rPr>
        <w:t>анализ</w:t>
      </w:r>
      <w:r>
        <w:t xml:space="preserve"> </w:t>
      </w:r>
      <w:r>
        <w:rPr>
          <w:rFonts w:hint="eastAsia"/>
        </w:rPr>
        <w:t>конституционно</w:t>
      </w:r>
      <w:r>
        <w:t>-</w:t>
      </w:r>
      <w:r>
        <w:rPr>
          <w:rFonts w:hint="eastAsia"/>
        </w:rPr>
        <w:t>правового</w:t>
      </w:r>
      <w:r>
        <w:t xml:space="preserve"> </w:t>
      </w:r>
      <w:r>
        <w:rPr>
          <w:rFonts w:hint="eastAsia"/>
        </w:rPr>
        <w:t>статуса</w:t>
      </w:r>
      <w:r>
        <w:t xml:space="preserve"> </w:t>
      </w:r>
      <w:r>
        <w:rPr>
          <w:rFonts w:hint="eastAsia"/>
        </w:rPr>
        <w:t>органов</w:t>
      </w:r>
      <w:r>
        <w:t xml:space="preserve"> </w:t>
      </w:r>
      <w:r>
        <w:rPr>
          <w:rFonts w:hint="eastAsia"/>
        </w:rPr>
        <w:t>власти</w:t>
      </w:r>
      <w:r>
        <w:t xml:space="preserve"> </w:t>
      </w:r>
      <w:r>
        <w:rPr>
          <w:rFonts w:hint="eastAsia"/>
        </w:rPr>
        <w:t>Ростовской</w:t>
      </w:r>
      <w:r>
        <w:t xml:space="preserve"> </w:t>
      </w:r>
      <w:r>
        <w:rPr>
          <w:rFonts w:hint="eastAsia"/>
        </w:rPr>
        <w:t>области</w:t>
      </w:r>
      <w:r>
        <w:t xml:space="preserve">, </w:t>
      </w:r>
      <w:r>
        <w:rPr>
          <w:rFonts w:hint="eastAsia"/>
        </w:rPr>
        <w:t>так</w:t>
      </w:r>
      <w:r>
        <w:t xml:space="preserve"> </w:t>
      </w:r>
      <w:r>
        <w:rPr>
          <w:rFonts w:hint="eastAsia"/>
        </w:rPr>
        <w:t>и</w:t>
      </w:r>
      <w:r>
        <w:t xml:space="preserve"> </w:t>
      </w:r>
      <w:r>
        <w:rPr>
          <w:rFonts w:hint="eastAsia"/>
        </w:rPr>
        <w:t>институтов</w:t>
      </w:r>
      <w:r>
        <w:t xml:space="preserve"> </w:t>
      </w:r>
      <w:r>
        <w:rPr>
          <w:rFonts w:hint="eastAsia"/>
        </w:rPr>
        <w:t>власти</w:t>
      </w:r>
      <w:r>
        <w:t xml:space="preserve"> </w:t>
      </w:r>
      <w:r>
        <w:rPr>
          <w:rFonts w:hint="eastAsia"/>
        </w:rPr>
        <w:t>любого</w:t>
      </w:r>
      <w:r>
        <w:t xml:space="preserve"> </w:t>
      </w:r>
      <w:r>
        <w:rPr>
          <w:rFonts w:hint="eastAsia"/>
        </w:rPr>
        <w:t>субъекта</w:t>
      </w:r>
      <w:r>
        <w:t xml:space="preserve"> </w:t>
      </w:r>
      <w:r>
        <w:rPr>
          <w:rFonts w:hint="eastAsia"/>
        </w:rPr>
        <w:t>федерации</w:t>
      </w:r>
      <w:r>
        <w:t xml:space="preserve">, </w:t>
      </w:r>
      <w:r>
        <w:rPr>
          <w:rFonts w:hint="eastAsia"/>
        </w:rPr>
        <w:t>должен</w:t>
      </w:r>
      <w:r>
        <w:t xml:space="preserve"> </w:t>
      </w:r>
      <w:r>
        <w:rPr>
          <w:rFonts w:hint="eastAsia"/>
        </w:rPr>
        <w:t>включать</w:t>
      </w:r>
      <w:r>
        <w:t xml:space="preserve"> </w:t>
      </w:r>
      <w:r>
        <w:rPr>
          <w:rFonts w:hint="eastAsia"/>
        </w:rPr>
        <w:t>также</w:t>
      </w:r>
      <w:r>
        <w:t xml:space="preserve"> </w:t>
      </w:r>
      <w:r>
        <w:rPr>
          <w:rFonts w:hint="eastAsia"/>
        </w:rPr>
        <w:t>следующие</w:t>
      </w:r>
      <w:r>
        <w:t xml:space="preserve"> </w:t>
      </w:r>
      <w:r>
        <w:rPr>
          <w:rFonts w:hint="eastAsia"/>
        </w:rPr>
        <w:t>направления</w:t>
      </w:r>
      <w:r>
        <w:t xml:space="preserve">, </w:t>
      </w:r>
      <w:r>
        <w:rPr>
          <w:rFonts w:hint="eastAsia"/>
        </w:rPr>
        <w:t>позволяющие</w:t>
      </w:r>
      <w:r>
        <w:t xml:space="preserve"> </w:t>
      </w:r>
      <w:r>
        <w:rPr>
          <w:rFonts w:hint="eastAsia"/>
        </w:rPr>
        <w:t>осуществить</w:t>
      </w:r>
      <w:r>
        <w:t xml:space="preserve"> </w:t>
      </w:r>
      <w:r>
        <w:rPr>
          <w:rFonts w:hint="eastAsia"/>
        </w:rPr>
        <w:t>системное</w:t>
      </w:r>
      <w:r>
        <w:t xml:space="preserve"> </w:t>
      </w:r>
      <w:r>
        <w:rPr>
          <w:rFonts w:hint="eastAsia"/>
        </w:rPr>
        <w:t>рассмотрение</w:t>
      </w:r>
      <w:r>
        <w:t xml:space="preserve"> </w:t>
      </w:r>
      <w:r>
        <w:rPr>
          <w:rFonts w:hint="eastAsia"/>
        </w:rPr>
        <w:t>сущности</w:t>
      </w:r>
      <w:r>
        <w:t xml:space="preserve"> </w:t>
      </w:r>
      <w:r>
        <w:rPr>
          <w:rFonts w:hint="eastAsia"/>
        </w:rPr>
        <w:t>конституционно</w:t>
      </w:r>
      <w:r>
        <w:t>-</w:t>
      </w:r>
      <w:r>
        <w:rPr>
          <w:rFonts w:hint="eastAsia"/>
        </w:rPr>
        <w:t>правового</w:t>
      </w:r>
      <w:r>
        <w:t xml:space="preserve"> </w:t>
      </w:r>
      <w:r>
        <w:rPr>
          <w:rFonts w:hint="eastAsia"/>
        </w:rPr>
        <w:t>статуса</w:t>
      </w:r>
      <w:r>
        <w:t xml:space="preserve"> </w:t>
      </w:r>
      <w:r>
        <w:rPr>
          <w:rFonts w:hint="eastAsia"/>
        </w:rPr>
        <w:t>институтов</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собственно</w:t>
      </w:r>
      <w:r>
        <w:t xml:space="preserve">, </w:t>
      </w:r>
      <w:r>
        <w:rPr>
          <w:rFonts w:hint="eastAsia"/>
        </w:rPr>
        <w:t>самого</w:t>
      </w:r>
      <w:r>
        <w:t xml:space="preserve"> </w:t>
      </w:r>
      <w:r>
        <w:rPr>
          <w:rFonts w:hint="eastAsia"/>
        </w:rPr>
        <w:t>субъекта</w:t>
      </w:r>
      <w:r>
        <w:t xml:space="preserve"> </w:t>
      </w:r>
      <w:r>
        <w:rPr>
          <w:rFonts w:hint="eastAsia"/>
        </w:rPr>
        <w:t>федерации</w:t>
      </w:r>
      <w:r>
        <w:t xml:space="preserve">, </w:t>
      </w:r>
      <w:r>
        <w:rPr>
          <w:rFonts w:hint="eastAsia"/>
        </w:rPr>
        <w:t>соотношения</w:t>
      </w:r>
      <w:r>
        <w:t xml:space="preserve"> </w:t>
      </w:r>
      <w:r>
        <w:rPr>
          <w:rFonts w:hint="eastAsia"/>
        </w:rPr>
        <w:t>типичных</w:t>
      </w:r>
      <w:r>
        <w:t xml:space="preserve"> </w:t>
      </w:r>
      <w:r>
        <w:rPr>
          <w:rFonts w:hint="eastAsia"/>
        </w:rPr>
        <w:t>и</w:t>
      </w:r>
      <w:r>
        <w:t xml:space="preserve"> </w:t>
      </w:r>
      <w:r>
        <w:rPr>
          <w:rFonts w:hint="eastAsia"/>
        </w:rPr>
        <w:t>уникальных</w:t>
      </w:r>
      <w:r>
        <w:t xml:space="preserve"> </w:t>
      </w:r>
      <w:r>
        <w:rPr>
          <w:rFonts w:hint="eastAsia"/>
        </w:rPr>
        <w:t>черт</w:t>
      </w:r>
      <w:r>
        <w:t xml:space="preserve">, </w:t>
      </w:r>
      <w:r>
        <w:rPr>
          <w:rFonts w:hint="eastAsia"/>
        </w:rPr>
        <w:t>уровня</w:t>
      </w:r>
      <w:r>
        <w:t xml:space="preserve"> </w:t>
      </w:r>
      <w:r>
        <w:rPr>
          <w:rFonts w:hint="eastAsia"/>
        </w:rPr>
        <w:t>его</w:t>
      </w:r>
      <w:r>
        <w:t xml:space="preserve"> </w:t>
      </w:r>
      <w:r>
        <w:rPr>
          <w:rFonts w:hint="eastAsia"/>
        </w:rPr>
        <w:t>реальной</w:t>
      </w:r>
      <w:r>
        <w:t xml:space="preserve"> </w:t>
      </w:r>
      <w:r>
        <w:rPr>
          <w:rFonts w:hint="eastAsia"/>
        </w:rPr>
        <w:t>политической</w:t>
      </w:r>
      <w:r>
        <w:t xml:space="preserve"> </w:t>
      </w:r>
      <w:r>
        <w:rPr>
          <w:rFonts w:hint="eastAsia"/>
        </w:rPr>
        <w:t>и</w:t>
      </w:r>
      <w:r>
        <w:t xml:space="preserve"> </w:t>
      </w:r>
      <w:r>
        <w:rPr>
          <w:rFonts w:hint="eastAsia"/>
        </w:rPr>
        <w:t>экономической</w:t>
      </w:r>
      <w:r>
        <w:t xml:space="preserve"> </w:t>
      </w:r>
      <w:r>
        <w:rPr>
          <w:rFonts w:hint="eastAsia"/>
        </w:rPr>
        <w:t>самостоятельности</w:t>
      </w:r>
      <w:r>
        <w:t xml:space="preserve">, </w:t>
      </w:r>
      <w:r>
        <w:rPr>
          <w:rFonts w:hint="eastAsia"/>
        </w:rPr>
        <w:t>что</w:t>
      </w:r>
      <w:r>
        <w:t xml:space="preserve"> </w:t>
      </w:r>
      <w:r>
        <w:rPr>
          <w:rFonts w:hint="eastAsia"/>
        </w:rPr>
        <w:t>обуславливается</w:t>
      </w:r>
      <w:r>
        <w:t xml:space="preserve"> </w:t>
      </w:r>
      <w:r>
        <w:rPr>
          <w:rFonts w:hint="eastAsia"/>
        </w:rPr>
        <w:t>не</w:t>
      </w:r>
      <w:r>
        <w:t xml:space="preserve"> </w:t>
      </w:r>
      <w:r>
        <w:rPr>
          <w:rFonts w:hint="eastAsia"/>
        </w:rPr>
        <w:t>только</w:t>
      </w:r>
      <w:r>
        <w:t xml:space="preserve"> </w:t>
      </w:r>
      <w:r>
        <w:rPr>
          <w:rFonts w:hint="eastAsia"/>
        </w:rPr>
        <w:t>системой</w:t>
      </w:r>
      <w:r>
        <w:t xml:space="preserve"> </w:t>
      </w:r>
      <w:r>
        <w:rPr>
          <w:rFonts w:hint="eastAsia"/>
        </w:rPr>
        <w:t>разграничения</w:t>
      </w:r>
      <w:r>
        <w:t xml:space="preserve"> </w:t>
      </w:r>
      <w:r>
        <w:rPr>
          <w:rFonts w:hint="eastAsia"/>
        </w:rPr>
        <w:t>предметов</w:t>
      </w:r>
      <w:r>
        <w:t xml:space="preserve"> </w:t>
      </w:r>
      <w:r>
        <w:rPr>
          <w:rFonts w:hint="eastAsia"/>
        </w:rPr>
        <w:t>ведения</w:t>
      </w:r>
      <w:r>
        <w:t xml:space="preserve">, </w:t>
      </w:r>
      <w:r>
        <w:rPr>
          <w:rFonts w:hint="eastAsia"/>
        </w:rPr>
        <w:t>но</w:t>
      </w:r>
      <w:r>
        <w:t xml:space="preserve"> </w:t>
      </w:r>
      <w:r>
        <w:rPr>
          <w:rFonts w:hint="eastAsia"/>
        </w:rPr>
        <w:t>и</w:t>
      </w:r>
      <w:r>
        <w:t xml:space="preserve"> </w:t>
      </w:r>
      <w:r>
        <w:rPr>
          <w:rFonts w:hint="eastAsia"/>
        </w:rPr>
        <w:t>нормотворческой</w:t>
      </w:r>
      <w:r>
        <w:t xml:space="preserve"> </w:t>
      </w:r>
      <w:r>
        <w:rPr>
          <w:rFonts w:hint="eastAsia"/>
        </w:rPr>
        <w:t>деятельностью</w:t>
      </w:r>
      <w:r>
        <w:t xml:space="preserve"> </w:t>
      </w:r>
      <w:r>
        <w:rPr>
          <w:rFonts w:hint="eastAsia"/>
        </w:rPr>
        <w:t>субъекта</w:t>
      </w:r>
      <w:r>
        <w:t xml:space="preserve"> </w:t>
      </w:r>
      <w:r>
        <w:rPr>
          <w:rFonts w:hint="eastAsia"/>
        </w:rPr>
        <w:t>федерации</w:t>
      </w:r>
      <w:r>
        <w:t xml:space="preserve"> </w:t>
      </w:r>
      <w:r>
        <w:rPr>
          <w:rFonts w:hint="eastAsia"/>
        </w:rPr>
        <w:t>по</w:t>
      </w:r>
      <w:r>
        <w:t xml:space="preserve"> </w:t>
      </w:r>
      <w:r>
        <w:rPr>
          <w:rFonts w:hint="eastAsia"/>
        </w:rPr>
        <w:t>вопросам</w:t>
      </w:r>
      <w:r>
        <w:t xml:space="preserve"> </w:t>
      </w:r>
      <w:r>
        <w:rPr>
          <w:rFonts w:hint="eastAsia"/>
        </w:rPr>
        <w:t>совместного</w:t>
      </w:r>
      <w:r>
        <w:t xml:space="preserve"> </w:t>
      </w:r>
      <w:r>
        <w:rPr>
          <w:rFonts w:hint="eastAsia"/>
        </w:rPr>
        <w:t>ведения</w:t>
      </w:r>
      <w:r>
        <w:t xml:space="preserve"> </w:t>
      </w:r>
      <w:r>
        <w:rPr>
          <w:rFonts w:hint="eastAsia"/>
        </w:rPr>
        <w:t>и</w:t>
      </w:r>
      <w:r>
        <w:t xml:space="preserve"> </w:t>
      </w:r>
      <w:r>
        <w:rPr>
          <w:rFonts w:hint="eastAsia"/>
        </w:rPr>
        <w:t>ведения</w:t>
      </w:r>
      <w:r>
        <w:t xml:space="preserve"> </w:t>
      </w:r>
      <w:r>
        <w:rPr>
          <w:rFonts w:hint="eastAsia"/>
        </w:rPr>
        <w:t>субъекта</w:t>
      </w:r>
      <w:r>
        <w:t xml:space="preserve"> </w:t>
      </w:r>
      <w:r>
        <w:rPr>
          <w:rFonts w:hint="eastAsia"/>
        </w:rPr>
        <w:t>федерации</w:t>
      </w:r>
      <w:r>
        <w:t>.</w:t>
      </w:r>
    </w:p>
    <w:p w14:paraId="3178FCF1" w14:textId="77777777" w:rsidR="00B33A6C" w:rsidRDefault="00B33A6C" w:rsidP="00B33A6C">
      <w:r>
        <w:rPr>
          <w:rFonts w:hint="eastAsia"/>
        </w:rPr>
        <w:t>Определено</w:t>
      </w:r>
      <w:r>
        <w:t xml:space="preserve">, </w:t>
      </w:r>
      <w:r>
        <w:rPr>
          <w:rFonts w:hint="eastAsia"/>
        </w:rPr>
        <w:t>что</w:t>
      </w:r>
      <w:r>
        <w:t xml:space="preserve"> </w:t>
      </w:r>
      <w:r>
        <w:rPr>
          <w:rFonts w:hint="eastAsia"/>
        </w:rPr>
        <w:t>конституционно</w:t>
      </w:r>
      <w:r>
        <w:t>-</w:t>
      </w:r>
      <w:r>
        <w:rPr>
          <w:rFonts w:hint="eastAsia"/>
        </w:rPr>
        <w:t>правовой</w:t>
      </w:r>
      <w:r>
        <w:t xml:space="preserve"> </w:t>
      </w:r>
      <w:r>
        <w:rPr>
          <w:rFonts w:hint="eastAsia"/>
        </w:rPr>
        <w:t>статус</w:t>
      </w:r>
      <w:r>
        <w:t xml:space="preserve"> </w:t>
      </w:r>
      <w:r>
        <w:rPr>
          <w:rFonts w:hint="eastAsia"/>
        </w:rPr>
        <w:t>органов</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 </w:t>
      </w:r>
      <w:r>
        <w:rPr>
          <w:rFonts w:hint="eastAsia"/>
        </w:rPr>
        <w:t>это</w:t>
      </w:r>
      <w:r>
        <w:t xml:space="preserve"> </w:t>
      </w:r>
      <w:r>
        <w:rPr>
          <w:rFonts w:hint="eastAsia"/>
        </w:rPr>
        <w:t>комплексная</w:t>
      </w:r>
      <w:r>
        <w:t xml:space="preserve"> </w:t>
      </w:r>
      <w:r>
        <w:rPr>
          <w:rFonts w:hint="eastAsia"/>
        </w:rPr>
        <w:t>конституционно</w:t>
      </w:r>
      <w:r>
        <w:t>-</w:t>
      </w:r>
      <w:r>
        <w:rPr>
          <w:rFonts w:hint="eastAsia"/>
        </w:rPr>
        <w:t>правовая</w:t>
      </w:r>
      <w:r>
        <w:t xml:space="preserve"> </w:t>
      </w:r>
      <w:r>
        <w:rPr>
          <w:rFonts w:hint="eastAsia"/>
        </w:rPr>
        <w:t>категория</w:t>
      </w:r>
      <w:r>
        <w:t xml:space="preserve">, </w:t>
      </w:r>
      <w:r>
        <w:rPr>
          <w:rFonts w:hint="eastAsia"/>
        </w:rPr>
        <w:t>раскрывающая</w:t>
      </w:r>
      <w:r>
        <w:t xml:space="preserve"> </w:t>
      </w:r>
      <w:r>
        <w:rPr>
          <w:rFonts w:hint="eastAsia"/>
        </w:rPr>
        <w:t>место</w:t>
      </w:r>
      <w:r>
        <w:t xml:space="preserve"> </w:t>
      </w:r>
      <w:r>
        <w:rPr>
          <w:rFonts w:hint="eastAsia"/>
        </w:rPr>
        <w:t>институтов</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в</w:t>
      </w:r>
      <w:r>
        <w:t xml:space="preserve"> </w:t>
      </w:r>
      <w:r>
        <w:rPr>
          <w:rFonts w:hint="eastAsia"/>
        </w:rPr>
        <w:t>системе</w:t>
      </w:r>
      <w:r>
        <w:t xml:space="preserve"> </w:t>
      </w:r>
      <w:r>
        <w:rPr>
          <w:rFonts w:hint="eastAsia"/>
        </w:rPr>
        <w:t>конституционных</w:t>
      </w:r>
      <w:r>
        <w:t xml:space="preserve"> </w:t>
      </w:r>
      <w:r>
        <w:rPr>
          <w:rFonts w:hint="eastAsia"/>
        </w:rPr>
        <w:t>правоотношений</w:t>
      </w:r>
      <w:r>
        <w:t xml:space="preserve">, </w:t>
      </w:r>
      <w:r>
        <w:rPr>
          <w:rFonts w:hint="eastAsia"/>
        </w:rPr>
        <w:t>состоящая</w:t>
      </w:r>
      <w:r>
        <w:t xml:space="preserve"> </w:t>
      </w:r>
      <w:r>
        <w:rPr>
          <w:rFonts w:hint="eastAsia"/>
        </w:rPr>
        <w:t>из</w:t>
      </w:r>
      <w:r>
        <w:t xml:space="preserve"> </w:t>
      </w:r>
      <w:r>
        <w:rPr>
          <w:rFonts w:hint="eastAsia"/>
        </w:rPr>
        <w:t>двух</w:t>
      </w:r>
      <w:r>
        <w:t xml:space="preserve"> </w:t>
      </w:r>
      <w:r>
        <w:rPr>
          <w:rFonts w:hint="eastAsia"/>
        </w:rPr>
        <w:t>подсистем</w:t>
      </w:r>
      <w:r>
        <w:t>:</w:t>
      </w:r>
    </w:p>
    <w:p w14:paraId="098C663F" w14:textId="77777777" w:rsidR="00B33A6C" w:rsidRDefault="00B33A6C" w:rsidP="00B33A6C">
      <w:r>
        <w:lastRenderedPageBreak/>
        <w:t>-</w:t>
      </w:r>
      <w:r>
        <w:tab/>
      </w:r>
      <w:r>
        <w:rPr>
          <w:rFonts w:hint="eastAsia"/>
        </w:rPr>
        <w:t>совокупности</w:t>
      </w:r>
      <w:r>
        <w:t xml:space="preserve"> </w:t>
      </w:r>
      <w:r>
        <w:rPr>
          <w:rFonts w:hint="eastAsia"/>
        </w:rPr>
        <w:t>конституционно</w:t>
      </w:r>
      <w:r>
        <w:t>-</w:t>
      </w:r>
      <w:r>
        <w:rPr>
          <w:rFonts w:hint="eastAsia"/>
        </w:rPr>
        <w:t>правовых</w:t>
      </w:r>
      <w:r>
        <w:t xml:space="preserve"> </w:t>
      </w:r>
      <w:r>
        <w:rPr>
          <w:rFonts w:hint="eastAsia"/>
        </w:rPr>
        <w:t>норм</w:t>
      </w:r>
      <w:r>
        <w:t xml:space="preserve"> </w:t>
      </w:r>
      <w:r>
        <w:rPr>
          <w:rFonts w:hint="eastAsia"/>
        </w:rPr>
        <w:t>и</w:t>
      </w:r>
      <w:r>
        <w:t xml:space="preserve"> </w:t>
      </w:r>
      <w:r>
        <w:rPr>
          <w:rFonts w:hint="eastAsia"/>
        </w:rPr>
        <w:t>конституционно</w:t>
      </w:r>
      <w:r>
        <w:t xml:space="preserve"> - </w:t>
      </w:r>
      <w:r>
        <w:rPr>
          <w:rFonts w:hint="eastAsia"/>
        </w:rPr>
        <w:t>правовых</w:t>
      </w:r>
      <w:r>
        <w:t xml:space="preserve"> </w:t>
      </w:r>
      <w:r>
        <w:rPr>
          <w:rFonts w:hint="eastAsia"/>
        </w:rPr>
        <w:t>отношений</w:t>
      </w:r>
      <w:r>
        <w:t xml:space="preserve">, </w:t>
      </w:r>
      <w:r>
        <w:rPr>
          <w:rFonts w:hint="eastAsia"/>
        </w:rPr>
        <w:t>закрепляющих</w:t>
      </w:r>
      <w:r>
        <w:t xml:space="preserve"> </w:t>
      </w:r>
      <w:r>
        <w:rPr>
          <w:rFonts w:hint="eastAsia"/>
        </w:rPr>
        <w:t>нормативный</w:t>
      </w:r>
      <w:r>
        <w:t xml:space="preserve"> </w:t>
      </w:r>
      <w:r>
        <w:rPr>
          <w:rFonts w:hint="eastAsia"/>
        </w:rPr>
        <w:t>статус</w:t>
      </w:r>
      <w:r>
        <w:t xml:space="preserve"> </w:t>
      </w:r>
      <w:r>
        <w:rPr>
          <w:rFonts w:hint="eastAsia"/>
        </w:rPr>
        <w:t>институтов</w:t>
      </w:r>
      <w:r>
        <w:t xml:space="preserve"> </w:t>
      </w:r>
      <w:r>
        <w:rPr>
          <w:rFonts w:hint="eastAsia"/>
        </w:rPr>
        <w:t>власти</w:t>
      </w:r>
      <w:r>
        <w:t xml:space="preserve"> </w:t>
      </w:r>
      <w:r>
        <w:rPr>
          <w:rFonts w:hint="eastAsia"/>
        </w:rPr>
        <w:t>как</w:t>
      </w:r>
      <w:r>
        <w:t xml:space="preserve"> </w:t>
      </w:r>
      <w:r>
        <w:rPr>
          <w:rFonts w:hint="eastAsia"/>
        </w:rPr>
        <w:t>выразителей</w:t>
      </w:r>
      <w:r>
        <w:t xml:space="preserve"> </w:t>
      </w:r>
      <w:r>
        <w:rPr>
          <w:rFonts w:hint="eastAsia"/>
        </w:rPr>
        <w:t>воли</w:t>
      </w:r>
      <w:r>
        <w:t xml:space="preserve"> </w:t>
      </w:r>
      <w:r>
        <w:rPr>
          <w:rFonts w:hint="eastAsia"/>
        </w:rPr>
        <w:t>субъекта</w:t>
      </w:r>
      <w:r>
        <w:t xml:space="preserve"> </w:t>
      </w:r>
      <w:r>
        <w:rPr>
          <w:rFonts w:hint="eastAsia"/>
        </w:rPr>
        <w:t>федерации</w:t>
      </w:r>
      <w:r>
        <w:t xml:space="preserve"> - </w:t>
      </w:r>
      <w:r>
        <w:rPr>
          <w:rFonts w:hint="eastAsia"/>
        </w:rPr>
        <w:t>институтов</w:t>
      </w:r>
      <w:r>
        <w:t xml:space="preserve"> </w:t>
      </w:r>
      <w:r>
        <w:rPr>
          <w:rFonts w:hint="eastAsia"/>
        </w:rPr>
        <w:t>власти</w:t>
      </w:r>
      <w:r>
        <w:t xml:space="preserve">, </w:t>
      </w:r>
      <w:r>
        <w:rPr>
          <w:rFonts w:hint="eastAsia"/>
        </w:rPr>
        <w:t>которая</w:t>
      </w:r>
      <w:r>
        <w:t xml:space="preserve"> </w:t>
      </w:r>
      <w:r>
        <w:rPr>
          <w:rFonts w:hint="eastAsia"/>
        </w:rPr>
        <w:t>выступает</w:t>
      </w:r>
      <w:r>
        <w:t xml:space="preserve"> </w:t>
      </w:r>
      <w:r>
        <w:rPr>
          <w:rFonts w:hint="eastAsia"/>
        </w:rPr>
        <w:t>необходимым</w:t>
      </w:r>
      <w:r>
        <w:t xml:space="preserve"> </w:t>
      </w:r>
      <w:r>
        <w:rPr>
          <w:rFonts w:hint="eastAsia"/>
        </w:rPr>
        <w:t>атрибутом</w:t>
      </w:r>
      <w:r>
        <w:t xml:space="preserve"> </w:t>
      </w:r>
      <w:r>
        <w:rPr>
          <w:rFonts w:hint="eastAsia"/>
        </w:rPr>
        <w:t>государствоподобного</w:t>
      </w:r>
      <w:r>
        <w:t xml:space="preserve"> </w:t>
      </w:r>
      <w:r>
        <w:rPr>
          <w:rFonts w:hint="eastAsia"/>
        </w:rPr>
        <w:t>образования</w:t>
      </w:r>
      <w:r>
        <w:t xml:space="preserve"> - </w:t>
      </w:r>
      <w:r>
        <w:rPr>
          <w:rFonts w:hint="eastAsia"/>
        </w:rPr>
        <w:t>субъекта</w:t>
      </w:r>
      <w:r>
        <w:t xml:space="preserve"> </w:t>
      </w:r>
      <w:r>
        <w:rPr>
          <w:rFonts w:hint="eastAsia"/>
        </w:rPr>
        <w:t>федерации</w:t>
      </w:r>
      <w:r>
        <w:t>;</w:t>
      </w:r>
    </w:p>
    <w:p w14:paraId="6A3B374E" w14:textId="77777777" w:rsidR="00B33A6C" w:rsidRDefault="00B33A6C" w:rsidP="00B33A6C">
      <w:r>
        <w:t>-</w:t>
      </w:r>
      <w:r>
        <w:tab/>
      </w:r>
      <w:r>
        <w:rPr>
          <w:rFonts w:hint="eastAsia"/>
        </w:rPr>
        <w:t>совокупности</w:t>
      </w:r>
      <w:r>
        <w:t xml:space="preserve"> </w:t>
      </w:r>
      <w:r>
        <w:rPr>
          <w:rFonts w:hint="eastAsia"/>
        </w:rPr>
        <w:t>конституционно</w:t>
      </w:r>
      <w:r>
        <w:t>-</w:t>
      </w:r>
      <w:r>
        <w:rPr>
          <w:rFonts w:hint="eastAsia"/>
        </w:rPr>
        <w:t>правовых</w:t>
      </w:r>
      <w:r>
        <w:t xml:space="preserve"> </w:t>
      </w:r>
      <w:r>
        <w:rPr>
          <w:rFonts w:hint="eastAsia"/>
        </w:rPr>
        <w:t>норм</w:t>
      </w:r>
      <w:r>
        <w:t xml:space="preserve"> </w:t>
      </w:r>
      <w:r>
        <w:rPr>
          <w:rFonts w:hint="eastAsia"/>
        </w:rPr>
        <w:t>и</w:t>
      </w:r>
      <w:r>
        <w:t xml:space="preserve"> </w:t>
      </w:r>
      <w:r>
        <w:rPr>
          <w:rFonts w:hint="eastAsia"/>
        </w:rPr>
        <w:t>конституционно</w:t>
      </w:r>
      <w:r>
        <w:t xml:space="preserve"> - </w:t>
      </w:r>
      <w:r>
        <w:rPr>
          <w:rFonts w:hint="eastAsia"/>
        </w:rPr>
        <w:t>правовых</w:t>
      </w:r>
      <w:r>
        <w:t xml:space="preserve"> </w:t>
      </w:r>
      <w:r>
        <w:rPr>
          <w:rFonts w:hint="eastAsia"/>
        </w:rPr>
        <w:t>отношений</w:t>
      </w:r>
      <w:r>
        <w:t xml:space="preserve">, </w:t>
      </w:r>
      <w:r>
        <w:rPr>
          <w:rFonts w:hint="eastAsia"/>
        </w:rPr>
        <w:t>определяющих</w:t>
      </w:r>
      <w:r>
        <w:t xml:space="preserve"> </w:t>
      </w:r>
      <w:r>
        <w:rPr>
          <w:rFonts w:hint="eastAsia"/>
        </w:rPr>
        <w:t>положение</w:t>
      </w:r>
      <w:r>
        <w:t xml:space="preserve"> </w:t>
      </w:r>
      <w:r>
        <w:rPr>
          <w:rFonts w:hint="eastAsia"/>
        </w:rPr>
        <w:t>органов</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в</w:t>
      </w:r>
      <w:r>
        <w:t xml:space="preserve"> </w:t>
      </w:r>
      <w:r>
        <w:rPr>
          <w:rFonts w:hint="eastAsia"/>
        </w:rPr>
        <w:t>системе</w:t>
      </w:r>
      <w:r>
        <w:t xml:space="preserve"> </w:t>
      </w:r>
      <w:r>
        <w:rPr>
          <w:rFonts w:hint="eastAsia"/>
        </w:rPr>
        <w:t>власти</w:t>
      </w:r>
      <w:r>
        <w:t xml:space="preserve"> (</w:t>
      </w:r>
      <w:r>
        <w:rPr>
          <w:rFonts w:hint="eastAsia"/>
        </w:rPr>
        <w:t>во</w:t>
      </w:r>
      <w:r>
        <w:t xml:space="preserve"> </w:t>
      </w:r>
      <w:r>
        <w:rPr>
          <w:rFonts w:hint="eastAsia"/>
        </w:rPr>
        <w:t>взаимоотношениях</w:t>
      </w:r>
      <w:r>
        <w:t xml:space="preserve"> </w:t>
      </w:r>
      <w:r>
        <w:rPr>
          <w:rFonts w:hint="eastAsia"/>
        </w:rPr>
        <w:t>с</w:t>
      </w:r>
      <w:r>
        <w:t xml:space="preserve"> </w:t>
      </w:r>
      <w:r>
        <w:rPr>
          <w:rFonts w:hint="eastAsia"/>
        </w:rPr>
        <w:t>федеральными</w:t>
      </w:r>
      <w:r>
        <w:t xml:space="preserve"> </w:t>
      </w:r>
      <w:r>
        <w:rPr>
          <w:rFonts w:hint="eastAsia"/>
        </w:rPr>
        <w:t>органами</w:t>
      </w:r>
      <w:r>
        <w:t xml:space="preserve">, </w:t>
      </w:r>
      <w:r>
        <w:rPr>
          <w:rFonts w:hint="eastAsia"/>
        </w:rPr>
        <w:t>органами</w:t>
      </w:r>
      <w:r>
        <w:t xml:space="preserve"> </w:t>
      </w:r>
      <w:r>
        <w:rPr>
          <w:rFonts w:hint="eastAsia"/>
        </w:rPr>
        <w:t>власти</w:t>
      </w:r>
      <w:r>
        <w:t xml:space="preserve"> </w:t>
      </w:r>
      <w:r>
        <w:rPr>
          <w:rFonts w:hint="eastAsia"/>
        </w:rPr>
        <w:t>иных</w:t>
      </w:r>
      <w:r>
        <w:t xml:space="preserve"> </w:t>
      </w:r>
      <w:r>
        <w:rPr>
          <w:rFonts w:hint="eastAsia"/>
        </w:rPr>
        <w:t>субъектов</w:t>
      </w:r>
      <w:r>
        <w:t xml:space="preserve"> </w:t>
      </w:r>
      <w:r>
        <w:rPr>
          <w:rFonts w:hint="eastAsia"/>
        </w:rPr>
        <w:t>федерации</w:t>
      </w:r>
      <w:r>
        <w:t xml:space="preserve"> </w:t>
      </w:r>
      <w:r>
        <w:rPr>
          <w:rFonts w:hint="eastAsia"/>
        </w:rPr>
        <w:t>и</w:t>
      </w:r>
      <w:r>
        <w:t xml:space="preserve"> </w:t>
      </w:r>
      <w:r>
        <w:rPr>
          <w:rFonts w:hint="eastAsia"/>
        </w:rPr>
        <w:t>местным</w:t>
      </w:r>
      <w:r>
        <w:t xml:space="preserve"> </w:t>
      </w:r>
      <w:r>
        <w:rPr>
          <w:rFonts w:hint="eastAsia"/>
        </w:rPr>
        <w:t>самоуправлением</w:t>
      </w:r>
      <w:r>
        <w:t xml:space="preserve">) </w:t>
      </w:r>
      <w:r>
        <w:rPr>
          <w:rFonts w:hint="eastAsia"/>
        </w:rPr>
        <w:t>и</w:t>
      </w:r>
      <w:r>
        <w:t xml:space="preserve"> </w:t>
      </w:r>
      <w:r>
        <w:rPr>
          <w:rFonts w:hint="eastAsia"/>
        </w:rPr>
        <w:t>во</w:t>
      </w:r>
      <w:r>
        <w:t xml:space="preserve"> </w:t>
      </w:r>
      <w:r>
        <w:rPr>
          <w:rFonts w:hint="eastAsia"/>
        </w:rPr>
        <w:t>взаимодействии</w:t>
      </w:r>
      <w:r>
        <w:t xml:space="preserve"> </w:t>
      </w:r>
      <w:r>
        <w:rPr>
          <w:rFonts w:hint="eastAsia"/>
        </w:rPr>
        <w:t>с</w:t>
      </w:r>
      <w:r>
        <w:t xml:space="preserve"> </w:t>
      </w:r>
      <w:r>
        <w:rPr>
          <w:rFonts w:hint="eastAsia"/>
        </w:rPr>
        <w:t>населением</w:t>
      </w:r>
      <w:r>
        <w:t>.</w:t>
      </w:r>
    </w:p>
    <w:p w14:paraId="7CC5A2EB" w14:textId="77777777" w:rsidR="00B33A6C" w:rsidRDefault="00B33A6C" w:rsidP="00B33A6C">
      <w:r>
        <w:rPr>
          <w:rFonts w:hint="eastAsia"/>
        </w:rPr>
        <w:t>Анализ</w:t>
      </w:r>
      <w:r>
        <w:t xml:space="preserve"> </w:t>
      </w:r>
      <w:r>
        <w:rPr>
          <w:rFonts w:hint="eastAsia"/>
        </w:rPr>
        <w:t>государственной</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на</w:t>
      </w:r>
      <w:r>
        <w:t xml:space="preserve"> </w:t>
      </w:r>
      <w:r>
        <w:rPr>
          <w:rFonts w:hint="eastAsia"/>
        </w:rPr>
        <w:t>материалах</w:t>
      </w:r>
      <w:r>
        <w:t xml:space="preserve"> </w:t>
      </w:r>
      <w:r>
        <w:rPr>
          <w:rFonts w:hint="eastAsia"/>
        </w:rPr>
        <w:t>Ростовской</w:t>
      </w:r>
      <w:r>
        <w:t xml:space="preserve"> </w:t>
      </w:r>
      <w:r>
        <w:rPr>
          <w:rFonts w:hint="eastAsia"/>
        </w:rPr>
        <w:t>области</w:t>
      </w:r>
      <w:r>
        <w:t xml:space="preserve"> </w:t>
      </w:r>
      <w:r>
        <w:rPr>
          <w:rFonts w:hint="eastAsia"/>
        </w:rPr>
        <w:t>позволил</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современная</w:t>
      </w:r>
      <w:r>
        <w:t xml:space="preserve"> </w:t>
      </w:r>
      <w:r>
        <w:rPr>
          <w:rFonts w:hint="eastAsia"/>
        </w:rPr>
        <w:t>российская</w:t>
      </w:r>
      <w:r>
        <w:t xml:space="preserve"> </w:t>
      </w:r>
      <w:r>
        <w:rPr>
          <w:rFonts w:hint="eastAsia"/>
        </w:rPr>
        <w:t>модель</w:t>
      </w:r>
      <w:r>
        <w:t xml:space="preserve"> </w:t>
      </w:r>
      <w:r>
        <w:rPr>
          <w:rFonts w:hint="eastAsia"/>
        </w:rPr>
        <w:t>федерализма</w:t>
      </w:r>
      <w:r>
        <w:t xml:space="preserve"> </w:t>
      </w:r>
      <w:r>
        <w:rPr>
          <w:rFonts w:hint="eastAsia"/>
        </w:rPr>
        <w:t>представляет</w:t>
      </w:r>
      <w:r>
        <w:t xml:space="preserve"> </w:t>
      </w:r>
      <w:r>
        <w:rPr>
          <w:rFonts w:hint="eastAsia"/>
        </w:rPr>
        <w:t>собой</w:t>
      </w:r>
      <w:r>
        <w:t xml:space="preserve"> </w:t>
      </w:r>
      <w:r>
        <w:rPr>
          <w:rFonts w:hint="eastAsia"/>
        </w:rPr>
        <w:t>высокоцентрализованную</w:t>
      </w:r>
      <w:r>
        <w:t xml:space="preserve"> </w:t>
      </w:r>
      <w:r>
        <w:rPr>
          <w:rFonts w:hint="eastAsia"/>
        </w:rPr>
        <w:t>модель</w:t>
      </w:r>
      <w:r>
        <w:t xml:space="preserve">. </w:t>
      </w:r>
      <w:r>
        <w:rPr>
          <w:rFonts w:hint="eastAsia"/>
        </w:rPr>
        <w:t>Система</w:t>
      </w:r>
      <w:r>
        <w:t xml:space="preserve"> </w:t>
      </w:r>
      <w:r>
        <w:rPr>
          <w:rFonts w:hint="eastAsia"/>
        </w:rPr>
        <w:t>федеративных</w:t>
      </w:r>
      <w:r>
        <w:t xml:space="preserve"> </w:t>
      </w:r>
      <w:r>
        <w:rPr>
          <w:rFonts w:hint="eastAsia"/>
        </w:rPr>
        <w:t>отношений</w:t>
      </w:r>
      <w:r>
        <w:t xml:space="preserve"> </w:t>
      </w:r>
      <w:r>
        <w:rPr>
          <w:rFonts w:hint="eastAsia"/>
        </w:rPr>
        <w:t>характеризуется</w:t>
      </w:r>
      <w:r>
        <w:t xml:space="preserve"> </w:t>
      </w:r>
      <w:r>
        <w:rPr>
          <w:rFonts w:hint="eastAsia"/>
        </w:rPr>
        <w:t>дихотомией</w:t>
      </w:r>
      <w:r>
        <w:t xml:space="preserve"> </w:t>
      </w:r>
      <w:r>
        <w:rPr>
          <w:rFonts w:hint="eastAsia"/>
        </w:rPr>
        <w:t>объёма</w:t>
      </w:r>
      <w:r>
        <w:t xml:space="preserve"> </w:t>
      </w:r>
      <w:r>
        <w:rPr>
          <w:rFonts w:hint="eastAsia"/>
        </w:rPr>
        <w:t>полномочий</w:t>
      </w:r>
      <w:r>
        <w:t xml:space="preserve"> </w:t>
      </w:r>
      <w:r>
        <w:rPr>
          <w:rFonts w:hint="eastAsia"/>
        </w:rPr>
        <w:t>субъекта</w:t>
      </w:r>
      <w:r>
        <w:t xml:space="preserve"> </w:t>
      </w:r>
      <w:r>
        <w:rPr>
          <w:rFonts w:hint="eastAsia"/>
        </w:rPr>
        <w:t>федерации</w:t>
      </w:r>
      <w:r>
        <w:t xml:space="preserve"> </w:t>
      </w:r>
      <w:r>
        <w:rPr>
          <w:rFonts w:hint="eastAsia"/>
        </w:rPr>
        <w:t>и</w:t>
      </w:r>
    </w:p>
    <w:p w14:paraId="45080DAD" w14:textId="77777777" w:rsidR="00B33A6C" w:rsidRDefault="00B33A6C" w:rsidP="00B33A6C">
      <w:r>
        <w:t>163</w:t>
      </w:r>
    </w:p>
    <w:p w14:paraId="61018CDF" w14:textId="77777777" w:rsidR="00B33A6C" w:rsidRDefault="00B33A6C" w:rsidP="00B33A6C">
      <w:r>
        <w:t xml:space="preserve"> </w:t>
      </w:r>
    </w:p>
    <w:p w14:paraId="13863DDA" w14:textId="77777777" w:rsidR="00B33A6C" w:rsidRDefault="00B33A6C" w:rsidP="00B33A6C">
      <w:r>
        <w:rPr>
          <w:rFonts w:hint="eastAsia"/>
        </w:rPr>
        <w:t>уровня</w:t>
      </w:r>
      <w:r>
        <w:t xml:space="preserve"> </w:t>
      </w:r>
      <w:r>
        <w:rPr>
          <w:rFonts w:hint="eastAsia"/>
        </w:rPr>
        <w:t>его</w:t>
      </w:r>
      <w:r>
        <w:t xml:space="preserve"> </w:t>
      </w:r>
      <w:r>
        <w:rPr>
          <w:rFonts w:hint="eastAsia"/>
        </w:rPr>
        <w:t>самостоятельности</w:t>
      </w:r>
      <w:r>
        <w:t xml:space="preserve"> </w:t>
      </w:r>
      <w:r>
        <w:rPr>
          <w:rFonts w:hint="eastAsia"/>
        </w:rPr>
        <w:t>в</w:t>
      </w:r>
      <w:r>
        <w:t xml:space="preserve"> </w:t>
      </w:r>
      <w:r>
        <w:rPr>
          <w:rFonts w:hint="eastAsia"/>
        </w:rPr>
        <w:t>осуществлении</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условиях</w:t>
      </w:r>
      <w:r>
        <w:t xml:space="preserve"> </w:t>
      </w:r>
      <w:r>
        <w:rPr>
          <w:rFonts w:hint="eastAsia"/>
        </w:rPr>
        <w:t>монополии</w:t>
      </w:r>
      <w:r>
        <w:t xml:space="preserve"> </w:t>
      </w:r>
      <w:r>
        <w:rPr>
          <w:rFonts w:hint="eastAsia"/>
        </w:rPr>
        <w:t>федерального</w:t>
      </w:r>
      <w:r>
        <w:t xml:space="preserve"> </w:t>
      </w:r>
      <w:r>
        <w:rPr>
          <w:rFonts w:hint="eastAsia"/>
        </w:rPr>
        <w:t>центра</w:t>
      </w:r>
      <w:r>
        <w:t xml:space="preserve"> </w:t>
      </w:r>
      <w:r>
        <w:rPr>
          <w:rFonts w:hint="eastAsia"/>
        </w:rPr>
        <w:t>на</w:t>
      </w:r>
      <w:r>
        <w:t xml:space="preserve"> </w:t>
      </w:r>
      <w:r>
        <w:rPr>
          <w:rFonts w:hint="eastAsia"/>
        </w:rPr>
        <w:t>передачу</w:t>
      </w:r>
      <w:r>
        <w:t xml:space="preserve"> </w:t>
      </w:r>
      <w:r>
        <w:rPr>
          <w:rFonts w:hint="eastAsia"/>
        </w:rPr>
        <w:t>полномочий</w:t>
      </w:r>
      <w:r>
        <w:t xml:space="preserve"> </w:t>
      </w:r>
      <w:r>
        <w:rPr>
          <w:rFonts w:hint="eastAsia"/>
        </w:rPr>
        <w:t>субъектам</w:t>
      </w:r>
      <w:r>
        <w:t xml:space="preserve"> </w:t>
      </w:r>
      <w:r>
        <w:rPr>
          <w:rFonts w:hint="eastAsia"/>
        </w:rPr>
        <w:t>и</w:t>
      </w:r>
      <w:r>
        <w:t xml:space="preserve"> </w:t>
      </w:r>
      <w:r>
        <w:rPr>
          <w:rFonts w:hint="eastAsia"/>
        </w:rPr>
        <w:t>в</w:t>
      </w:r>
      <w:r>
        <w:t xml:space="preserve"> </w:t>
      </w:r>
      <w:r>
        <w:rPr>
          <w:rFonts w:hint="eastAsia"/>
        </w:rPr>
        <w:t>отсутствие</w:t>
      </w:r>
      <w:r>
        <w:t xml:space="preserve"> </w:t>
      </w:r>
      <w:r>
        <w:rPr>
          <w:rFonts w:hint="eastAsia"/>
        </w:rPr>
        <w:t>четкой</w:t>
      </w:r>
      <w:r>
        <w:t xml:space="preserve"> </w:t>
      </w:r>
      <w:r>
        <w:rPr>
          <w:rFonts w:hint="eastAsia"/>
        </w:rPr>
        <w:t>процедуры</w:t>
      </w:r>
      <w:r>
        <w:t xml:space="preserve"> </w:t>
      </w:r>
      <w:r>
        <w:rPr>
          <w:rFonts w:hint="eastAsia"/>
        </w:rPr>
        <w:t>определения</w:t>
      </w:r>
      <w:r>
        <w:t xml:space="preserve"> </w:t>
      </w:r>
      <w:r>
        <w:rPr>
          <w:rFonts w:hint="eastAsia"/>
        </w:rPr>
        <w:t>объемов</w:t>
      </w:r>
      <w:r>
        <w:t xml:space="preserve"> </w:t>
      </w:r>
      <w:r>
        <w:rPr>
          <w:rFonts w:hint="eastAsia"/>
        </w:rPr>
        <w:t>федерального</w:t>
      </w:r>
      <w:r>
        <w:t xml:space="preserve"> </w:t>
      </w:r>
      <w:r>
        <w:rPr>
          <w:rFonts w:hint="eastAsia"/>
        </w:rPr>
        <w:t>финансирования</w:t>
      </w:r>
      <w:r>
        <w:t xml:space="preserve"> </w:t>
      </w:r>
      <w:r>
        <w:rPr>
          <w:rFonts w:hint="eastAsia"/>
        </w:rPr>
        <w:t>переданных</w:t>
      </w:r>
      <w:r>
        <w:t xml:space="preserve"> </w:t>
      </w:r>
      <w:r>
        <w:rPr>
          <w:rFonts w:hint="eastAsia"/>
        </w:rPr>
        <w:t>полномочий</w:t>
      </w:r>
      <w:r>
        <w:t xml:space="preserve">, </w:t>
      </w:r>
      <w:r>
        <w:rPr>
          <w:rFonts w:hint="eastAsia"/>
        </w:rPr>
        <w:t>расширение</w:t>
      </w:r>
      <w:r>
        <w:t xml:space="preserve"> </w:t>
      </w:r>
      <w:r>
        <w:rPr>
          <w:rFonts w:hint="eastAsia"/>
        </w:rPr>
        <w:t>перечня</w:t>
      </w:r>
      <w:r>
        <w:t xml:space="preserve"> </w:t>
      </w:r>
      <w:r>
        <w:rPr>
          <w:rFonts w:hint="eastAsia"/>
        </w:rPr>
        <w:t>полномочий</w:t>
      </w:r>
      <w:r>
        <w:t xml:space="preserve"> </w:t>
      </w:r>
      <w:r>
        <w:rPr>
          <w:rFonts w:hint="eastAsia"/>
        </w:rPr>
        <w:t>сужает</w:t>
      </w:r>
      <w:r>
        <w:t xml:space="preserve"> </w:t>
      </w:r>
      <w:r>
        <w:rPr>
          <w:rFonts w:hint="eastAsia"/>
        </w:rPr>
        <w:t>степень</w:t>
      </w:r>
      <w:r>
        <w:t xml:space="preserve"> </w:t>
      </w:r>
      <w:r>
        <w:rPr>
          <w:rFonts w:hint="eastAsia"/>
        </w:rPr>
        <w:t>самостоятельности</w:t>
      </w:r>
      <w:r>
        <w:t xml:space="preserve"> </w:t>
      </w:r>
      <w:r>
        <w:rPr>
          <w:rFonts w:hint="eastAsia"/>
        </w:rPr>
        <w:t>институтов</w:t>
      </w:r>
      <w:r>
        <w:t xml:space="preserve"> </w:t>
      </w:r>
      <w:r>
        <w:rPr>
          <w:rFonts w:hint="eastAsia"/>
        </w:rPr>
        <w:t>власти</w:t>
      </w:r>
      <w:r>
        <w:t xml:space="preserve"> </w:t>
      </w:r>
      <w:r>
        <w:rPr>
          <w:rFonts w:hint="eastAsia"/>
        </w:rPr>
        <w:t>субъектов</w:t>
      </w:r>
      <w:r>
        <w:t xml:space="preserve"> </w:t>
      </w:r>
      <w:r>
        <w:rPr>
          <w:rFonts w:hint="eastAsia"/>
        </w:rPr>
        <w:t>федерации</w:t>
      </w:r>
      <w:r>
        <w:t xml:space="preserve"> </w:t>
      </w:r>
      <w:r>
        <w:rPr>
          <w:rFonts w:hint="eastAsia"/>
        </w:rPr>
        <w:t>в</w:t>
      </w:r>
      <w:r>
        <w:t xml:space="preserve"> </w:t>
      </w:r>
      <w:r>
        <w:rPr>
          <w:rFonts w:hint="eastAsia"/>
        </w:rPr>
        <w:t>федеративных</w:t>
      </w:r>
      <w:r>
        <w:t xml:space="preserve"> </w:t>
      </w:r>
      <w:r>
        <w:rPr>
          <w:rFonts w:hint="eastAsia"/>
        </w:rPr>
        <w:t>отношениях</w:t>
      </w:r>
      <w:r>
        <w:t>.</w:t>
      </w:r>
    </w:p>
    <w:p w14:paraId="1FFF8AD2" w14:textId="77777777" w:rsidR="00B33A6C" w:rsidRDefault="00B33A6C" w:rsidP="00B33A6C">
      <w:r>
        <w:rPr>
          <w:rFonts w:hint="eastAsia"/>
        </w:rPr>
        <w:t>При</w:t>
      </w:r>
      <w:r>
        <w:t xml:space="preserve"> </w:t>
      </w:r>
      <w:r>
        <w:rPr>
          <w:rFonts w:hint="eastAsia"/>
        </w:rPr>
        <w:t>этом</w:t>
      </w:r>
      <w:r>
        <w:t xml:space="preserve">, </w:t>
      </w:r>
      <w:r>
        <w:rPr>
          <w:rFonts w:hint="eastAsia"/>
        </w:rPr>
        <w:t>в</w:t>
      </w:r>
      <w:r>
        <w:t xml:space="preserve"> </w:t>
      </w:r>
      <w:r>
        <w:rPr>
          <w:rFonts w:hint="eastAsia"/>
        </w:rPr>
        <w:t>системе</w:t>
      </w:r>
      <w:r>
        <w:t xml:space="preserve"> </w:t>
      </w:r>
      <w:r>
        <w:rPr>
          <w:rFonts w:hint="eastAsia"/>
        </w:rPr>
        <w:t>федеративных</w:t>
      </w:r>
      <w:r>
        <w:t xml:space="preserve"> </w:t>
      </w:r>
      <w:r>
        <w:rPr>
          <w:rFonts w:hint="eastAsia"/>
        </w:rPr>
        <w:t>отношений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определены</w:t>
      </w:r>
      <w:r>
        <w:t xml:space="preserve"> </w:t>
      </w:r>
      <w:r>
        <w:rPr>
          <w:rFonts w:hint="eastAsia"/>
        </w:rPr>
        <w:t>элементы</w:t>
      </w:r>
      <w:r>
        <w:t xml:space="preserve">, </w:t>
      </w:r>
      <w:r>
        <w:rPr>
          <w:rFonts w:hint="eastAsia"/>
        </w:rPr>
        <w:t>где</w:t>
      </w:r>
      <w:r>
        <w:t xml:space="preserve"> </w:t>
      </w:r>
      <w:r>
        <w:rPr>
          <w:rFonts w:hint="eastAsia"/>
        </w:rPr>
        <w:t>централизация</w:t>
      </w:r>
      <w:r>
        <w:t xml:space="preserve"> </w:t>
      </w:r>
      <w:r>
        <w:rPr>
          <w:rFonts w:hint="eastAsia"/>
        </w:rPr>
        <w:t>проявляется</w:t>
      </w:r>
      <w:r>
        <w:t xml:space="preserve"> </w:t>
      </w:r>
      <w:r>
        <w:rPr>
          <w:rFonts w:hint="eastAsia"/>
        </w:rPr>
        <w:t>как</w:t>
      </w:r>
      <w:r>
        <w:t xml:space="preserve"> </w:t>
      </w:r>
      <w:r>
        <w:rPr>
          <w:rFonts w:hint="eastAsia"/>
        </w:rPr>
        <w:t>системный</w:t>
      </w:r>
      <w:r>
        <w:t xml:space="preserve"> </w:t>
      </w:r>
      <w:r>
        <w:rPr>
          <w:rFonts w:hint="eastAsia"/>
        </w:rPr>
        <w:t>призн</w:t>
      </w:r>
      <w:r>
        <w:rPr>
          <w:rFonts w:hint="eastAsia"/>
        </w:rPr>
        <w:lastRenderedPageBreak/>
        <w:t>ак</w:t>
      </w:r>
      <w:r>
        <w:t xml:space="preserve">, </w:t>
      </w:r>
      <w:r>
        <w:rPr>
          <w:rFonts w:hint="eastAsia"/>
        </w:rPr>
        <w:t>наделяющий</w:t>
      </w:r>
      <w:r>
        <w:t xml:space="preserve"> </w:t>
      </w:r>
      <w:r>
        <w:rPr>
          <w:rFonts w:hint="eastAsia"/>
        </w:rPr>
        <w:t>систему</w:t>
      </w:r>
      <w:r>
        <w:t xml:space="preserve"> </w:t>
      </w:r>
      <w:r>
        <w:rPr>
          <w:rFonts w:hint="eastAsia"/>
        </w:rPr>
        <w:t>эмерджентными</w:t>
      </w:r>
      <w:r>
        <w:t xml:space="preserve"> </w:t>
      </w:r>
      <w:r>
        <w:rPr>
          <w:rFonts w:hint="eastAsia"/>
        </w:rPr>
        <w:t>свойствами</w:t>
      </w:r>
      <w:r>
        <w:t xml:space="preserve">, </w:t>
      </w:r>
      <w:r>
        <w:rPr>
          <w:rFonts w:hint="eastAsia"/>
        </w:rPr>
        <w:t>и</w:t>
      </w:r>
      <w:r>
        <w:t xml:space="preserve"> </w:t>
      </w:r>
      <w:r>
        <w:rPr>
          <w:rFonts w:hint="eastAsia"/>
        </w:rPr>
        <w:t>где</w:t>
      </w:r>
      <w:r>
        <w:t xml:space="preserve"> </w:t>
      </w:r>
      <w:r>
        <w:rPr>
          <w:rFonts w:hint="eastAsia"/>
        </w:rPr>
        <w:t>существуют</w:t>
      </w:r>
      <w:r>
        <w:t xml:space="preserve"> </w:t>
      </w:r>
      <w:r>
        <w:rPr>
          <w:rFonts w:hint="eastAsia"/>
        </w:rPr>
        <w:t>наибольшие</w:t>
      </w:r>
      <w:r>
        <w:t xml:space="preserve"> </w:t>
      </w:r>
      <w:r>
        <w:rPr>
          <w:rFonts w:hint="eastAsia"/>
        </w:rPr>
        <w:t>препятствия</w:t>
      </w:r>
      <w:r>
        <w:t xml:space="preserve"> </w:t>
      </w:r>
      <w:r>
        <w:rPr>
          <w:rFonts w:hint="eastAsia"/>
        </w:rPr>
        <w:t>в</w:t>
      </w:r>
      <w:r>
        <w:t xml:space="preserve"> </w:t>
      </w:r>
      <w:r>
        <w:rPr>
          <w:rFonts w:hint="eastAsia"/>
        </w:rPr>
        <w:t>реализации</w:t>
      </w:r>
      <w:r>
        <w:t xml:space="preserve"> </w:t>
      </w:r>
      <w:r>
        <w:rPr>
          <w:rFonts w:hint="eastAsia"/>
        </w:rPr>
        <w:t>принципа</w:t>
      </w:r>
      <w:r>
        <w:t xml:space="preserve"> </w:t>
      </w:r>
      <w:r>
        <w:rPr>
          <w:rFonts w:hint="eastAsia"/>
        </w:rPr>
        <w:t>федерализма</w:t>
      </w:r>
      <w:r>
        <w:t>.</w:t>
      </w:r>
    </w:p>
    <w:p w14:paraId="297D5DBA" w14:textId="77777777" w:rsidR="00B33A6C" w:rsidRDefault="00B33A6C" w:rsidP="00B33A6C">
      <w:r>
        <w:rPr>
          <w:rFonts w:hint="eastAsia"/>
        </w:rPr>
        <w:t>К</w:t>
      </w:r>
      <w:r>
        <w:t xml:space="preserve"> </w:t>
      </w:r>
      <w:r>
        <w:rPr>
          <w:rFonts w:hint="eastAsia"/>
        </w:rPr>
        <w:t>этим</w:t>
      </w:r>
      <w:r>
        <w:t xml:space="preserve"> </w:t>
      </w:r>
      <w:r>
        <w:rPr>
          <w:rFonts w:hint="eastAsia"/>
        </w:rPr>
        <w:t>элементам</w:t>
      </w:r>
      <w:r>
        <w:t xml:space="preserve"> </w:t>
      </w:r>
      <w:r>
        <w:rPr>
          <w:rFonts w:hint="eastAsia"/>
        </w:rPr>
        <w:t>относятся</w:t>
      </w:r>
      <w:r>
        <w:t>:</w:t>
      </w:r>
    </w:p>
    <w:p w14:paraId="49816E54" w14:textId="77777777" w:rsidR="00B33A6C" w:rsidRDefault="00B33A6C" w:rsidP="00B33A6C">
      <w:r>
        <w:t>-</w:t>
      </w:r>
      <w:r>
        <w:tab/>
      </w:r>
      <w:r>
        <w:rPr>
          <w:rFonts w:hint="eastAsia"/>
        </w:rPr>
        <w:t>федеральное</w:t>
      </w:r>
      <w:r>
        <w:t xml:space="preserve"> </w:t>
      </w:r>
      <w:r>
        <w:rPr>
          <w:rFonts w:hint="eastAsia"/>
        </w:rPr>
        <w:t>нормативное</w:t>
      </w:r>
      <w:r>
        <w:t xml:space="preserve"> </w:t>
      </w:r>
      <w:r>
        <w:rPr>
          <w:rFonts w:hint="eastAsia"/>
        </w:rPr>
        <w:t>регулирования</w:t>
      </w:r>
      <w:r>
        <w:t xml:space="preserve"> </w:t>
      </w:r>
      <w:r>
        <w:rPr>
          <w:rFonts w:hint="eastAsia"/>
        </w:rPr>
        <w:t>моделей</w:t>
      </w:r>
      <w:r>
        <w:t xml:space="preserve"> </w:t>
      </w:r>
      <w:r>
        <w:rPr>
          <w:rFonts w:hint="eastAsia"/>
        </w:rPr>
        <w:t>формирования</w:t>
      </w:r>
      <w:r>
        <w:t xml:space="preserve"> </w:t>
      </w:r>
      <w:r>
        <w:rPr>
          <w:rFonts w:hint="eastAsia"/>
        </w:rPr>
        <w:t>органов</w:t>
      </w:r>
      <w:r>
        <w:t xml:space="preserve"> </w:t>
      </w:r>
      <w:r>
        <w:rPr>
          <w:rFonts w:hint="eastAsia"/>
        </w:rPr>
        <w:t>публичной</w:t>
      </w:r>
      <w:r>
        <w:t xml:space="preserve"> </w:t>
      </w:r>
      <w:r>
        <w:rPr>
          <w:rFonts w:hint="eastAsia"/>
        </w:rPr>
        <w:t>власти</w:t>
      </w:r>
      <w:r>
        <w:t xml:space="preserve"> </w:t>
      </w:r>
      <w:r>
        <w:rPr>
          <w:rFonts w:hint="eastAsia"/>
        </w:rPr>
        <w:t>субъектов</w:t>
      </w:r>
      <w:r>
        <w:t xml:space="preserve"> </w:t>
      </w:r>
      <w:r>
        <w:rPr>
          <w:rFonts w:hint="eastAsia"/>
        </w:rPr>
        <w:t>федерации</w:t>
      </w:r>
      <w:r>
        <w:t>;</w:t>
      </w:r>
    </w:p>
    <w:p w14:paraId="05726A7B" w14:textId="77777777" w:rsidR="00B33A6C" w:rsidRDefault="00B33A6C" w:rsidP="00B33A6C">
      <w:r>
        <w:t>-</w:t>
      </w:r>
      <w:r>
        <w:tab/>
      </w:r>
      <w:r>
        <w:rPr>
          <w:rFonts w:hint="eastAsia"/>
        </w:rPr>
        <w:t>особенности</w:t>
      </w:r>
      <w:r>
        <w:t xml:space="preserve"> </w:t>
      </w:r>
      <w:r>
        <w:rPr>
          <w:rFonts w:hint="eastAsia"/>
        </w:rPr>
        <w:t>бюджетного</w:t>
      </w:r>
      <w:r>
        <w:t xml:space="preserve"> </w:t>
      </w:r>
      <w:r>
        <w:rPr>
          <w:rFonts w:hint="eastAsia"/>
        </w:rPr>
        <w:t>федерализма</w:t>
      </w:r>
      <w:r>
        <w:t xml:space="preserve">, </w:t>
      </w:r>
      <w:r>
        <w:rPr>
          <w:rFonts w:hint="eastAsia"/>
        </w:rPr>
        <w:t>неравномерность</w:t>
      </w:r>
      <w:r>
        <w:t xml:space="preserve"> </w:t>
      </w:r>
      <w:r>
        <w:rPr>
          <w:rFonts w:hint="eastAsia"/>
        </w:rPr>
        <w:t>федеральных</w:t>
      </w:r>
      <w:r>
        <w:t xml:space="preserve"> </w:t>
      </w:r>
      <w:r>
        <w:rPr>
          <w:rFonts w:hint="eastAsia"/>
        </w:rPr>
        <w:t>бюджетных</w:t>
      </w:r>
      <w:r>
        <w:t xml:space="preserve"> </w:t>
      </w:r>
      <w:r>
        <w:rPr>
          <w:rFonts w:hint="eastAsia"/>
        </w:rPr>
        <w:t>трансфертов</w:t>
      </w:r>
      <w:r>
        <w:t xml:space="preserve"> </w:t>
      </w:r>
      <w:r>
        <w:rPr>
          <w:rFonts w:hint="eastAsia"/>
        </w:rPr>
        <w:t>и</w:t>
      </w:r>
      <w:r>
        <w:t xml:space="preserve"> </w:t>
      </w:r>
      <w:r>
        <w:rPr>
          <w:rFonts w:hint="eastAsia"/>
        </w:rPr>
        <w:t>неэффективность</w:t>
      </w:r>
      <w:r>
        <w:t xml:space="preserve"> </w:t>
      </w:r>
      <w:r>
        <w:rPr>
          <w:rFonts w:hint="eastAsia"/>
        </w:rPr>
        <w:t>института</w:t>
      </w:r>
      <w:r>
        <w:t xml:space="preserve"> </w:t>
      </w:r>
      <w:r>
        <w:rPr>
          <w:rFonts w:hint="eastAsia"/>
        </w:rPr>
        <w:t>«</w:t>
      </w:r>
      <w:r>
        <w:rPr>
          <w:rFonts w:hint="eastAsia"/>
        </w:rPr>
        <w:t>федерального</w:t>
      </w:r>
      <w:r>
        <w:t xml:space="preserve"> </w:t>
      </w:r>
      <w:r>
        <w:rPr>
          <w:rFonts w:hint="eastAsia"/>
        </w:rPr>
        <w:t>выравнивания</w:t>
      </w:r>
      <w:r>
        <w:rPr>
          <w:rFonts w:hint="eastAsia"/>
        </w:rPr>
        <w:t>»</w:t>
      </w:r>
      <w:r>
        <w:t>;</w:t>
      </w:r>
    </w:p>
    <w:p w14:paraId="116B9B9F" w14:textId="77777777" w:rsidR="00B33A6C" w:rsidRDefault="00B33A6C" w:rsidP="00B33A6C">
      <w:r>
        <w:t>-</w:t>
      </w:r>
      <w:r>
        <w:tab/>
      </w:r>
      <w:r>
        <w:rPr>
          <w:rFonts w:hint="eastAsia"/>
        </w:rPr>
        <w:t>система</w:t>
      </w:r>
      <w:r>
        <w:t xml:space="preserve"> </w:t>
      </w:r>
      <w:r>
        <w:rPr>
          <w:rFonts w:hint="eastAsia"/>
        </w:rPr>
        <w:t>избирательных</w:t>
      </w:r>
      <w:r>
        <w:t xml:space="preserve"> </w:t>
      </w:r>
      <w:r>
        <w:rPr>
          <w:rFonts w:hint="eastAsia"/>
        </w:rPr>
        <w:t>правоотношений</w:t>
      </w:r>
      <w:r>
        <w:t>;</w:t>
      </w:r>
    </w:p>
    <w:p w14:paraId="683DD94F" w14:textId="77777777" w:rsidR="00B33A6C" w:rsidRDefault="00B33A6C" w:rsidP="00B33A6C">
      <w:r>
        <w:t>-</w:t>
      </w:r>
      <w:r>
        <w:tab/>
      </w:r>
      <w:r>
        <w:rPr>
          <w:rFonts w:hint="eastAsia"/>
        </w:rPr>
        <w:t>институт</w:t>
      </w:r>
      <w:r>
        <w:t xml:space="preserve"> </w:t>
      </w:r>
      <w:r>
        <w:rPr>
          <w:rFonts w:hint="eastAsia"/>
        </w:rPr>
        <w:t>конституционно</w:t>
      </w:r>
      <w:r>
        <w:t>-</w:t>
      </w:r>
      <w:r>
        <w:rPr>
          <w:rFonts w:hint="eastAsia"/>
        </w:rPr>
        <w:t>правовой</w:t>
      </w:r>
      <w:r>
        <w:t xml:space="preserve"> </w:t>
      </w:r>
      <w:r>
        <w:rPr>
          <w:rFonts w:hint="eastAsia"/>
        </w:rPr>
        <w:t>ответственности</w:t>
      </w:r>
      <w:r>
        <w:t xml:space="preserve"> </w:t>
      </w:r>
      <w:r>
        <w:rPr>
          <w:rFonts w:hint="eastAsia"/>
        </w:rPr>
        <w:t>высших</w:t>
      </w:r>
      <w:r>
        <w:t xml:space="preserve"> </w:t>
      </w:r>
      <w:r>
        <w:rPr>
          <w:rFonts w:hint="eastAsia"/>
        </w:rPr>
        <w:t>органов</w:t>
      </w:r>
      <w:r>
        <w:t xml:space="preserve"> </w:t>
      </w:r>
      <w:r>
        <w:rPr>
          <w:rFonts w:hint="eastAsia"/>
        </w:rPr>
        <w:t>государственной</w:t>
      </w:r>
      <w:r>
        <w:t xml:space="preserve"> </w:t>
      </w:r>
      <w:r>
        <w:rPr>
          <w:rFonts w:hint="eastAsia"/>
        </w:rPr>
        <w:t>власти</w:t>
      </w:r>
      <w:r>
        <w:t xml:space="preserve"> </w:t>
      </w:r>
      <w:r>
        <w:rPr>
          <w:rFonts w:hint="eastAsia"/>
        </w:rPr>
        <w:t>субъекта</w:t>
      </w:r>
      <w:r>
        <w:t xml:space="preserve"> </w:t>
      </w:r>
      <w:r>
        <w:rPr>
          <w:rFonts w:hint="eastAsia"/>
        </w:rPr>
        <w:t>федерации</w:t>
      </w:r>
      <w:r>
        <w:t xml:space="preserve">, </w:t>
      </w:r>
      <w:r>
        <w:rPr>
          <w:rFonts w:hint="eastAsia"/>
        </w:rPr>
        <w:t>включая</w:t>
      </w:r>
      <w:r>
        <w:t xml:space="preserve"> </w:t>
      </w:r>
      <w:r>
        <w:rPr>
          <w:rFonts w:hint="eastAsia"/>
        </w:rPr>
        <w:t>институт</w:t>
      </w:r>
      <w:r>
        <w:t xml:space="preserve"> </w:t>
      </w:r>
      <w:r>
        <w:rPr>
          <w:rFonts w:hint="eastAsia"/>
        </w:rPr>
        <w:t>федерального</w:t>
      </w:r>
      <w:r>
        <w:t xml:space="preserve"> </w:t>
      </w:r>
      <w:r>
        <w:rPr>
          <w:rFonts w:hint="eastAsia"/>
        </w:rPr>
        <w:t>вмешательства</w:t>
      </w:r>
      <w:r>
        <w:t>.</w:t>
      </w:r>
    </w:p>
    <w:p w14:paraId="27C68E88" w14:textId="77777777" w:rsidR="00B33A6C" w:rsidRDefault="00B33A6C" w:rsidP="00B33A6C">
      <w:r>
        <w:rPr>
          <w:rFonts w:hint="eastAsia"/>
        </w:rPr>
        <w:t>Выявлены</w:t>
      </w:r>
      <w:r>
        <w:t xml:space="preserve"> </w:t>
      </w:r>
      <w:r>
        <w:rPr>
          <w:rFonts w:hint="eastAsia"/>
        </w:rPr>
        <w:t>проблемы</w:t>
      </w:r>
      <w:r>
        <w:t xml:space="preserve"> </w:t>
      </w:r>
      <w:r>
        <w:rPr>
          <w:rFonts w:hint="eastAsia"/>
        </w:rPr>
        <w:t>и</w:t>
      </w:r>
      <w:r>
        <w:t xml:space="preserve"> </w:t>
      </w:r>
      <w:r>
        <w:rPr>
          <w:rFonts w:hint="eastAsia"/>
        </w:rPr>
        <w:t>пробелы</w:t>
      </w:r>
      <w:r>
        <w:t xml:space="preserve"> </w:t>
      </w:r>
      <w:r>
        <w:rPr>
          <w:rFonts w:hint="eastAsia"/>
        </w:rPr>
        <w:t>федерального</w:t>
      </w:r>
      <w:r>
        <w:t xml:space="preserve"> </w:t>
      </w:r>
      <w:r>
        <w:rPr>
          <w:rFonts w:hint="eastAsia"/>
        </w:rPr>
        <w:t>и</w:t>
      </w:r>
      <w:r>
        <w:t xml:space="preserve"> </w:t>
      </w:r>
      <w:r>
        <w:rPr>
          <w:rFonts w:hint="eastAsia"/>
        </w:rPr>
        <w:t>регионального</w:t>
      </w:r>
      <w:r>
        <w:t xml:space="preserve"> </w:t>
      </w:r>
      <w:r>
        <w:rPr>
          <w:rFonts w:hint="eastAsia"/>
        </w:rPr>
        <w:t>законодательства</w:t>
      </w:r>
      <w:r>
        <w:t>.</w:t>
      </w:r>
    </w:p>
    <w:p w14:paraId="0756C14A" w14:textId="77777777" w:rsidR="00B33A6C" w:rsidRDefault="00B33A6C" w:rsidP="00B33A6C">
      <w:r>
        <w:rPr>
          <w:rFonts w:hint="eastAsia"/>
        </w:rPr>
        <w:t>Взаимодействие</w:t>
      </w:r>
      <w:r>
        <w:t xml:space="preserve"> </w:t>
      </w:r>
      <w:r>
        <w:rPr>
          <w:rFonts w:hint="eastAsia"/>
        </w:rPr>
        <w:t>субъектов</w:t>
      </w:r>
      <w:r>
        <w:t xml:space="preserve"> </w:t>
      </w:r>
      <w:r>
        <w:rPr>
          <w:rFonts w:hint="eastAsia"/>
        </w:rPr>
        <w:t>федерации</w:t>
      </w:r>
      <w:r>
        <w:t xml:space="preserve"> </w:t>
      </w:r>
      <w:r>
        <w:rPr>
          <w:rFonts w:hint="eastAsia"/>
        </w:rPr>
        <w:t>с</w:t>
      </w:r>
      <w:r>
        <w:t xml:space="preserve"> </w:t>
      </w:r>
      <w:r>
        <w:rPr>
          <w:rFonts w:hint="eastAsia"/>
        </w:rPr>
        <w:t>Федеральным</w:t>
      </w:r>
      <w:r>
        <w:t xml:space="preserve"> </w:t>
      </w:r>
      <w:r>
        <w:rPr>
          <w:rFonts w:hint="eastAsia"/>
        </w:rPr>
        <w:t>Собранием</w:t>
      </w:r>
      <w:r>
        <w:t xml:space="preserve"> </w:t>
      </w:r>
      <w:r>
        <w:rPr>
          <w:rFonts w:hint="eastAsia"/>
        </w:rPr>
        <w:t>по</w:t>
      </w:r>
      <w:r>
        <w:t xml:space="preserve"> </w:t>
      </w:r>
      <w:r>
        <w:rPr>
          <w:rFonts w:hint="eastAsia"/>
        </w:rPr>
        <w:t>вопросу</w:t>
      </w:r>
      <w:r>
        <w:t xml:space="preserve"> </w:t>
      </w:r>
      <w:r>
        <w:rPr>
          <w:rFonts w:hint="eastAsia"/>
        </w:rPr>
        <w:t>изменения</w:t>
      </w:r>
      <w:r>
        <w:t xml:space="preserve"> </w:t>
      </w:r>
      <w:r>
        <w:rPr>
          <w:rFonts w:hint="eastAsia"/>
        </w:rPr>
        <w:t>границ</w:t>
      </w:r>
      <w:r>
        <w:t xml:space="preserve"> </w:t>
      </w:r>
      <w:r>
        <w:rPr>
          <w:rFonts w:hint="eastAsia"/>
        </w:rPr>
        <w:t>субъектов</w:t>
      </w:r>
      <w:r>
        <w:t xml:space="preserve"> </w:t>
      </w:r>
      <w:r>
        <w:rPr>
          <w:rFonts w:hint="eastAsia"/>
        </w:rPr>
        <w:t>не</w:t>
      </w:r>
      <w:r>
        <w:t xml:space="preserve"> </w:t>
      </w:r>
      <w:r>
        <w:rPr>
          <w:rFonts w:hint="eastAsia"/>
        </w:rPr>
        <w:t>предусматривает</w:t>
      </w:r>
      <w:r>
        <w:t xml:space="preserve"> </w:t>
      </w:r>
      <w:r>
        <w:rPr>
          <w:rFonts w:hint="eastAsia"/>
        </w:rPr>
        <w:t>участие</w:t>
      </w:r>
      <w:r>
        <w:t xml:space="preserve"> </w:t>
      </w:r>
      <w:r>
        <w:rPr>
          <w:rFonts w:hint="eastAsia"/>
        </w:rPr>
        <w:t>в</w:t>
      </w:r>
      <w:r>
        <w:t xml:space="preserve"> </w:t>
      </w:r>
      <w:r>
        <w:rPr>
          <w:rFonts w:hint="eastAsia"/>
        </w:rPr>
        <w:t>решении</w:t>
      </w:r>
      <w:r>
        <w:t xml:space="preserve"> </w:t>
      </w:r>
      <w:r>
        <w:rPr>
          <w:rFonts w:hint="eastAsia"/>
        </w:rPr>
        <w:t>этого</w:t>
      </w:r>
      <w:r>
        <w:t xml:space="preserve"> </w:t>
      </w:r>
      <w:r>
        <w:rPr>
          <w:rFonts w:hint="eastAsia"/>
        </w:rPr>
        <w:t>вопроса</w:t>
      </w:r>
      <w:r>
        <w:t xml:space="preserve"> </w:t>
      </w:r>
      <w:r>
        <w:rPr>
          <w:rFonts w:hint="eastAsia"/>
        </w:rPr>
        <w:t>населения</w:t>
      </w:r>
      <w:r>
        <w:t xml:space="preserve"> </w:t>
      </w:r>
      <w:r>
        <w:rPr>
          <w:rFonts w:hint="eastAsia"/>
        </w:rPr>
        <w:t>субъектов</w:t>
      </w:r>
      <w:r>
        <w:t xml:space="preserve"> </w:t>
      </w:r>
      <w:r>
        <w:rPr>
          <w:rFonts w:hint="eastAsia"/>
        </w:rPr>
        <w:t>федерации</w:t>
      </w:r>
      <w:r>
        <w:t xml:space="preserve">. </w:t>
      </w:r>
      <w:r>
        <w:rPr>
          <w:rFonts w:hint="eastAsia"/>
        </w:rPr>
        <w:t>Учёт</w:t>
      </w:r>
      <w:r>
        <w:t xml:space="preserve"> </w:t>
      </w:r>
      <w:r>
        <w:rPr>
          <w:rFonts w:hint="eastAsia"/>
        </w:rPr>
        <w:t>мнения</w:t>
      </w:r>
      <w:r>
        <w:t xml:space="preserve"> </w:t>
      </w:r>
      <w:r>
        <w:rPr>
          <w:rFonts w:hint="eastAsia"/>
        </w:rPr>
        <w:t>населения</w:t>
      </w:r>
      <w:r>
        <w:t xml:space="preserve"> </w:t>
      </w:r>
      <w:r>
        <w:rPr>
          <w:rFonts w:hint="eastAsia"/>
        </w:rPr>
        <w:t>субъекта</w:t>
      </w:r>
      <w:r>
        <w:t xml:space="preserve"> </w:t>
      </w:r>
      <w:r>
        <w:rPr>
          <w:rFonts w:hint="eastAsia"/>
        </w:rPr>
        <w:t>федерации</w:t>
      </w:r>
      <w:r>
        <w:t xml:space="preserve"> </w:t>
      </w:r>
      <w:r>
        <w:rPr>
          <w:rFonts w:hint="eastAsia"/>
        </w:rPr>
        <w:t>должен</w:t>
      </w:r>
      <w:r>
        <w:t xml:space="preserve"> </w:t>
      </w:r>
      <w:r>
        <w:rPr>
          <w:rFonts w:hint="eastAsia"/>
        </w:rPr>
        <w:t>осуществляться</w:t>
      </w:r>
      <w:r>
        <w:t xml:space="preserve"> </w:t>
      </w:r>
      <w:r>
        <w:rPr>
          <w:rFonts w:hint="eastAsia"/>
        </w:rPr>
        <w:t>в</w:t>
      </w:r>
      <w:r>
        <w:t xml:space="preserve"> </w:t>
      </w:r>
      <w:r>
        <w:rPr>
          <w:rFonts w:hint="eastAsia"/>
        </w:rPr>
        <w:t>порядке</w:t>
      </w:r>
      <w:r>
        <w:t xml:space="preserve">, </w:t>
      </w:r>
      <w:r>
        <w:rPr>
          <w:rFonts w:hint="eastAsia"/>
        </w:rPr>
        <w:t>предусмотренном</w:t>
      </w:r>
      <w:r>
        <w:t xml:space="preserve"> </w:t>
      </w:r>
      <w:r>
        <w:rPr>
          <w:rFonts w:hint="eastAsia"/>
        </w:rPr>
        <w:t>конституциями</w:t>
      </w:r>
      <w:r>
        <w:t xml:space="preserve"> (</w:t>
      </w:r>
      <w:r>
        <w:rPr>
          <w:rFonts w:hint="eastAsia"/>
        </w:rPr>
        <w:t>уставами</w:t>
      </w:r>
      <w:r>
        <w:t xml:space="preserve">) </w:t>
      </w:r>
      <w:r>
        <w:rPr>
          <w:rFonts w:hint="eastAsia"/>
        </w:rPr>
        <w:t>субъектов</w:t>
      </w:r>
      <w:r>
        <w:t xml:space="preserve"> </w:t>
      </w:r>
      <w:r>
        <w:rPr>
          <w:rFonts w:hint="eastAsia"/>
        </w:rPr>
        <w:t>федерации</w:t>
      </w:r>
      <w:r>
        <w:t xml:space="preserve"> </w:t>
      </w:r>
      <w:r>
        <w:rPr>
          <w:rFonts w:hint="eastAsia"/>
        </w:rPr>
        <w:t>на</w:t>
      </w:r>
      <w:r>
        <w:t xml:space="preserve"> </w:t>
      </w:r>
      <w:r>
        <w:rPr>
          <w:rFonts w:hint="eastAsia"/>
        </w:rPr>
        <w:t>основе</w:t>
      </w:r>
      <w:r>
        <w:t xml:space="preserve"> </w:t>
      </w:r>
      <w:r>
        <w:rPr>
          <w:rFonts w:hint="eastAsia"/>
        </w:rPr>
        <w:t>общих</w:t>
      </w:r>
      <w:r>
        <w:t xml:space="preserve"> </w:t>
      </w:r>
      <w:r>
        <w:rPr>
          <w:rFonts w:hint="eastAsia"/>
        </w:rPr>
        <w:t>принципов</w:t>
      </w:r>
      <w:r>
        <w:t xml:space="preserve"> </w:t>
      </w:r>
      <w:r>
        <w:rPr>
          <w:rFonts w:hint="eastAsia"/>
        </w:rPr>
        <w:t>проведения</w:t>
      </w:r>
      <w:r>
        <w:t xml:space="preserve"> </w:t>
      </w:r>
      <w:r>
        <w:rPr>
          <w:rFonts w:hint="eastAsia"/>
        </w:rPr>
        <w:t>референдума</w:t>
      </w:r>
      <w:r>
        <w:t xml:space="preserve"> </w:t>
      </w:r>
      <w:r>
        <w:rPr>
          <w:rFonts w:hint="eastAsia"/>
        </w:rPr>
        <w:t>по</w:t>
      </w:r>
      <w:r>
        <w:t xml:space="preserve"> </w:t>
      </w:r>
      <w:r>
        <w:rPr>
          <w:rFonts w:hint="eastAsia"/>
        </w:rPr>
        <w:t>вопросу</w:t>
      </w:r>
      <w:r>
        <w:t xml:space="preserve"> </w:t>
      </w:r>
      <w:r>
        <w:rPr>
          <w:rFonts w:hint="eastAsia"/>
        </w:rPr>
        <w:t>об</w:t>
      </w:r>
      <w:r>
        <w:t xml:space="preserve"> </w:t>
      </w:r>
      <w:r>
        <w:rPr>
          <w:rFonts w:hint="eastAsia"/>
        </w:rPr>
        <w:t>изменении</w:t>
      </w:r>
      <w:r>
        <w:t xml:space="preserve"> </w:t>
      </w:r>
      <w:r>
        <w:rPr>
          <w:rFonts w:hint="eastAsia"/>
        </w:rPr>
        <w:t>границ</w:t>
      </w:r>
      <w:r>
        <w:t xml:space="preserve"> </w:t>
      </w:r>
      <w:r>
        <w:rPr>
          <w:rFonts w:hint="eastAsia"/>
        </w:rPr>
        <w:t>субъекта</w:t>
      </w:r>
      <w:r>
        <w:t xml:space="preserve">, </w:t>
      </w:r>
      <w:r>
        <w:rPr>
          <w:rFonts w:hint="eastAsia"/>
        </w:rPr>
        <w:t>установленных</w:t>
      </w:r>
      <w:r>
        <w:t xml:space="preserve"> </w:t>
      </w:r>
      <w:r>
        <w:rPr>
          <w:rFonts w:hint="eastAsia"/>
        </w:rPr>
        <w:t>федеральным</w:t>
      </w:r>
      <w:r>
        <w:t xml:space="preserve"> </w:t>
      </w:r>
      <w:r>
        <w:rPr>
          <w:rFonts w:hint="eastAsia"/>
        </w:rPr>
        <w:t>законом</w:t>
      </w:r>
      <w:r>
        <w:t>.</w:t>
      </w:r>
    </w:p>
    <w:p w14:paraId="2641EB1B" w14:textId="77777777" w:rsidR="00B33A6C" w:rsidRDefault="00B33A6C" w:rsidP="00B33A6C">
      <w:r>
        <w:t>164</w:t>
      </w:r>
    </w:p>
    <w:p w14:paraId="49E53FA1" w14:textId="77777777" w:rsidR="00B33A6C" w:rsidRDefault="00B33A6C" w:rsidP="00B33A6C">
      <w:r>
        <w:t xml:space="preserve"> </w:t>
      </w:r>
    </w:p>
    <w:p w14:paraId="652973DA" w14:textId="7AC6CEA3" w:rsidR="00B33A6C" w:rsidRPr="00B33A6C" w:rsidRDefault="00B33A6C" w:rsidP="00B33A6C">
      <w:r>
        <w:rPr>
          <w:rFonts w:hint="eastAsia"/>
        </w:rPr>
        <w:t>Обосновано</w:t>
      </w:r>
      <w:r>
        <w:t xml:space="preserve"> </w:t>
      </w:r>
      <w:r>
        <w:rPr>
          <w:rFonts w:hint="eastAsia"/>
        </w:rPr>
        <w:t>совершенствование</w:t>
      </w:r>
      <w:r>
        <w:t xml:space="preserve"> </w:t>
      </w:r>
      <w:r>
        <w:rPr>
          <w:rFonts w:hint="eastAsia"/>
        </w:rPr>
        <w:t>норм</w:t>
      </w:r>
      <w:r>
        <w:t xml:space="preserve"> </w:t>
      </w:r>
      <w:r>
        <w:rPr>
          <w:rFonts w:hint="eastAsia"/>
        </w:rPr>
        <w:t>законодательства</w:t>
      </w:r>
      <w:r>
        <w:t xml:space="preserve">, </w:t>
      </w:r>
      <w:r>
        <w:rPr>
          <w:rFonts w:hint="eastAsia"/>
        </w:rPr>
        <w:t>устанавливающих</w:t>
      </w:r>
      <w:r>
        <w:t xml:space="preserve"> </w:t>
      </w:r>
      <w:r>
        <w:rPr>
          <w:rFonts w:hint="eastAsia"/>
        </w:rPr>
        <w:t>«</w:t>
      </w:r>
      <w:r>
        <w:rPr>
          <w:rFonts w:hint="eastAsia"/>
        </w:rPr>
        <w:t>муниципальный</w:t>
      </w:r>
      <w:r>
        <w:t xml:space="preserve"> </w:t>
      </w:r>
      <w:r>
        <w:rPr>
          <w:rFonts w:hint="eastAsia"/>
        </w:rPr>
        <w:t>фильтр</w:t>
      </w:r>
      <w:r>
        <w:rPr>
          <w:rFonts w:hint="eastAsia"/>
        </w:rPr>
        <w:t>»</w:t>
      </w:r>
      <w:r>
        <w:t xml:space="preserve"> - </w:t>
      </w:r>
      <w:r>
        <w:rPr>
          <w:rFonts w:hint="eastAsia"/>
        </w:rPr>
        <w:t>критерии</w:t>
      </w:r>
      <w:r>
        <w:t xml:space="preserve"> </w:t>
      </w:r>
      <w:r>
        <w:rPr>
          <w:rFonts w:hint="eastAsia"/>
        </w:rPr>
        <w:t>поддержки</w:t>
      </w:r>
      <w:r>
        <w:t xml:space="preserve"> </w:t>
      </w:r>
      <w:r>
        <w:rPr>
          <w:rFonts w:hint="eastAsia"/>
        </w:rPr>
        <w:t>кандидата</w:t>
      </w:r>
      <w:r>
        <w:t xml:space="preserve"> </w:t>
      </w:r>
      <w:r>
        <w:rPr>
          <w:rFonts w:hint="eastAsia"/>
        </w:rPr>
        <w:t>на</w:t>
      </w:r>
      <w:r>
        <w:t xml:space="preserve"> </w:t>
      </w:r>
      <w:r>
        <w:rPr>
          <w:rFonts w:hint="eastAsia"/>
        </w:rPr>
        <w:t>должност</w:t>
      </w:r>
      <w:r>
        <w:rPr>
          <w:rFonts w:hint="eastAsia"/>
        </w:rPr>
        <w:lastRenderedPageBreak/>
        <w:t>ь</w:t>
      </w:r>
      <w:r>
        <w:t xml:space="preserve"> </w:t>
      </w:r>
      <w:r>
        <w:rPr>
          <w:rFonts w:hint="eastAsia"/>
        </w:rPr>
        <w:t>высшего</w:t>
      </w:r>
      <w:r>
        <w:t xml:space="preserve"> </w:t>
      </w:r>
      <w:r>
        <w:rPr>
          <w:rFonts w:hint="eastAsia"/>
        </w:rPr>
        <w:t>должностного</w:t>
      </w:r>
      <w:r>
        <w:t xml:space="preserve"> </w:t>
      </w:r>
      <w:r>
        <w:rPr>
          <w:rFonts w:hint="eastAsia"/>
        </w:rPr>
        <w:t>лица</w:t>
      </w:r>
      <w:r>
        <w:t xml:space="preserve"> </w:t>
      </w:r>
      <w:r>
        <w:rPr>
          <w:rFonts w:hint="eastAsia"/>
        </w:rPr>
        <w:t>субъекта</w:t>
      </w:r>
      <w:r>
        <w:t xml:space="preserve"> </w:t>
      </w:r>
      <w:r>
        <w:rPr>
          <w:rFonts w:hint="eastAsia"/>
        </w:rPr>
        <w:t>депутатами</w:t>
      </w:r>
      <w:r>
        <w:t xml:space="preserve"> </w:t>
      </w:r>
      <w:r>
        <w:rPr>
          <w:rFonts w:hint="eastAsia"/>
        </w:rPr>
        <w:t>представительных</w:t>
      </w:r>
      <w:r>
        <w:t xml:space="preserve"> </w:t>
      </w:r>
      <w:r>
        <w:rPr>
          <w:rFonts w:hint="eastAsia"/>
        </w:rPr>
        <w:t>органов</w:t>
      </w:r>
      <w:r>
        <w:t xml:space="preserve"> </w:t>
      </w:r>
      <w:r>
        <w:rPr>
          <w:rFonts w:hint="eastAsia"/>
        </w:rPr>
        <w:t>муниципальных</w:t>
      </w:r>
      <w:r>
        <w:t xml:space="preserve"> </w:t>
      </w:r>
      <w:r>
        <w:rPr>
          <w:rFonts w:hint="eastAsia"/>
        </w:rPr>
        <w:t>образований</w:t>
      </w:r>
      <w:r>
        <w:t xml:space="preserve"> </w:t>
      </w:r>
      <w:r>
        <w:rPr>
          <w:rFonts w:hint="eastAsia"/>
        </w:rPr>
        <w:t>и</w:t>
      </w:r>
      <w:r>
        <w:t xml:space="preserve"> (</w:t>
      </w:r>
      <w:r>
        <w:rPr>
          <w:rFonts w:hint="eastAsia"/>
        </w:rPr>
        <w:t>или</w:t>
      </w:r>
      <w:r>
        <w:t xml:space="preserve">) </w:t>
      </w:r>
      <w:r>
        <w:rPr>
          <w:rFonts w:hint="eastAsia"/>
        </w:rPr>
        <w:t>избранных</w:t>
      </w:r>
      <w:r>
        <w:t xml:space="preserve"> </w:t>
      </w:r>
      <w:r>
        <w:rPr>
          <w:rFonts w:hint="eastAsia"/>
        </w:rPr>
        <w:t>на</w:t>
      </w:r>
      <w:r>
        <w:t xml:space="preserve"> </w:t>
      </w:r>
      <w:r>
        <w:rPr>
          <w:rFonts w:hint="eastAsia"/>
        </w:rPr>
        <w:t>муниципальных</w:t>
      </w:r>
      <w:r>
        <w:t xml:space="preserve"> </w:t>
      </w:r>
      <w:r>
        <w:rPr>
          <w:rFonts w:hint="eastAsia"/>
        </w:rPr>
        <w:t>выборах</w:t>
      </w:r>
      <w:r>
        <w:t xml:space="preserve"> </w:t>
      </w:r>
      <w:r>
        <w:rPr>
          <w:rFonts w:hint="eastAsia"/>
        </w:rPr>
        <w:t>глав</w:t>
      </w:r>
      <w:r>
        <w:t xml:space="preserve"> </w:t>
      </w:r>
      <w:r>
        <w:rPr>
          <w:rFonts w:hint="eastAsia"/>
        </w:rPr>
        <w:t>муниципальных</w:t>
      </w:r>
      <w:r>
        <w:t xml:space="preserve"> </w:t>
      </w:r>
      <w:r>
        <w:rPr>
          <w:rFonts w:hint="eastAsia"/>
        </w:rPr>
        <w:t>образований</w:t>
      </w:r>
      <w:r>
        <w:t xml:space="preserve"> </w:t>
      </w:r>
      <w:r>
        <w:rPr>
          <w:rFonts w:hint="eastAsia"/>
        </w:rPr>
        <w:t>субъекта</w:t>
      </w:r>
      <w:r>
        <w:t xml:space="preserve"> </w:t>
      </w:r>
      <w:r>
        <w:rPr>
          <w:rFonts w:hint="eastAsia"/>
        </w:rPr>
        <w:t>федерации</w:t>
      </w:r>
      <w:r>
        <w:t>.</w:t>
      </w:r>
    </w:p>
    <w:sectPr w:rsidR="00B33A6C" w:rsidRPr="00B33A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5683" w14:textId="77777777" w:rsidR="00601A34" w:rsidRDefault="00601A34">
      <w:pPr>
        <w:spacing w:after="0" w:line="240" w:lineRule="auto"/>
      </w:pPr>
      <w:r>
        <w:separator/>
      </w:r>
    </w:p>
  </w:endnote>
  <w:endnote w:type="continuationSeparator" w:id="0">
    <w:p w14:paraId="4278E327" w14:textId="77777777" w:rsidR="00601A34" w:rsidRDefault="0060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94F6" w14:textId="77777777" w:rsidR="00601A34" w:rsidRDefault="00601A34"/>
    <w:p w14:paraId="70305E48" w14:textId="77777777" w:rsidR="00601A34" w:rsidRDefault="00601A34"/>
    <w:p w14:paraId="0A9DE3D9" w14:textId="77777777" w:rsidR="00601A34" w:rsidRDefault="00601A34"/>
    <w:p w14:paraId="663AC0B0" w14:textId="77777777" w:rsidR="00601A34" w:rsidRDefault="00601A34"/>
    <w:p w14:paraId="76FF1D5D" w14:textId="77777777" w:rsidR="00601A34" w:rsidRDefault="00601A34"/>
    <w:p w14:paraId="34167B89" w14:textId="77777777" w:rsidR="00601A34" w:rsidRDefault="00601A34"/>
    <w:p w14:paraId="5D8E0F42" w14:textId="77777777" w:rsidR="00601A34" w:rsidRDefault="00601A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66FE61" wp14:editId="1F3987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7462" w14:textId="77777777" w:rsidR="00601A34" w:rsidRDefault="0060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6FE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DB7462" w14:textId="77777777" w:rsidR="00601A34" w:rsidRDefault="0060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EC44AC" w14:textId="77777777" w:rsidR="00601A34" w:rsidRDefault="00601A34"/>
    <w:p w14:paraId="5C135153" w14:textId="77777777" w:rsidR="00601A34" w:rsidRDefault="00601A34"/>
    <w:p w14:paraId="6C23CAFF" w14:textId="77777777" w:rsidR="00601A34" w:rsidRDefault="00601A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162F9D" wp14:editId="572D96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8F90" w14:textId="77777777" w:rsidR="00601A34" w:rsidRDefault="00601A34"/>
                          <w:p w14:paraId="420874B5" w14:textId="77777777" w:rsidR="00601A34" w:rsidRDefault="0060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162F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88F90" w14:textId="77777777" w:rsidR="00601A34" w:rsidRDefault="00601A34"/>
                    <w:p w14:paraId="420874B5" w14:textId="77777777" w:rsidR="00601A34" w:rsidRDefault="0060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F7D6B" w14:textId="77777777" w:rsidR="00601A34" w:rsidRDefault="00601A34"/>
    <w:p w14:paraId="1CEB3130" w14:textId="77777777" w:rsidR="00601A34" w:rsidRDefault="00601A34">
      <w:pPr>
        <w:rPr>
          <w:sz w:val="2"/>
          <w:szCs w:val="2"/>
        </w:rPr>
      </w:pPr>
    </w:p>
    <w:p w14:paraId="05CAC493" w14:textId="77777777" w:rsidR="00601A34" w:rsidRDefault="00601A34"/>
    <w:p w14:paraId="4EE3EF7A" w14:textId="77777777" w:rsidR="00601A34" w:rsidRDefault="00601A34">
      <w:pPr>
        <w:spacing w:after="0" w:line="240" w:lineRule="auto"/>
      </w:pPr>
    </w:p>
  </w:footnote>
  <w:footnote w:type="continuationSeparator" w:id="0">
    <w:p w14:paraId="51BA0D53" w14:textId="77777777" w:rsidR="00601A34" w:rsidRDefault="0060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601A34"/>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A34"/>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196166</TotalTime>
  <Pages>7</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1047</cp:revision>
  <cp:lastPrinted>2009-02-06T05:36:00Z</cp:lastPrinted>
  <dcterms:created xsi:type="dcterms:W3CDTF">2024-01-07T13:43:00Z</dcterms:created>
  <dcterms:modified xsi:type="dcterms:W3CDTF">2025-11-01T10:02:00Z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