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DF619" w14:textId="77777777" w:rsidR="002728F4" w:rsidRPr="002728F4" w:rsidRDefault="002728F4" w:rsidP="002728F4">
      <w:pPr>
        <w:rPr>
          <w:rFonts w:ascii="Helvetica" w:eastAsia="Symbol" w:hAnsi="Helvetica" w:cs="Helvetica"/>
          <w:b/>
          <w:bCs/>
          <w:color w:val="222222"/>
          <w:kern w:val="0"/>
          <w:sz w:val="21"/>
          <w:szCs w:val="21"/>
          <w:lang w:eastAsia="ru-RU"/>
        </w:rPr>
      </w:pPr>
      <w:r w:rsidRPr="002728F4">
        <w:rPr>
          <w:rFonts w:ascii="Helvetica" w:eastAsia="Symbol" w:hAnsi="Helvetica" w:cs="Helvetica"/>
          <w:b/>
          <w:bCs/>
          <w:color w:val="222222"/>
          <w:kern w:val="0"/>
          <w:sz w:val="21"/>
          <w:szCs w:val="21"/>
          <w:lang w:eastAsia="ru-RU"/>
        </w:rPr>
        <w:t>Халиманович, Дмитрий Михайлович.</w:t>
      </w:r>
    </w:p>
    <w:p w14:paraId="5FE6DA26" w14:textId="77777777" w:rsidR="002728F4" w:rsidRPr="002728F4" w:rsidRDefault="002728F4" w:rsidP="002728F4">
      <w:pPr>
        <w:rPr>
          <w:rFonts w:ascii="Helvetica" w:eastAsia="Symbol" w:hAnsi="Helvetica" w:cs="Helvetica"/>
          <w:b/>
          <w:bCs/>
          <w:color w:val="222222"/>
          <w:kern w:val="0"/>
          <w:sz w:val="21"/>
          <w:szCs w:val="21"/>
          <w:lang w:eastAsia="ru-RU"/>
        </w:rPr>
      </w:pPr>
      <w:r w:rsidRPr="002728F4">
        <w:rPr>
          <w:rFonts w:ascii="Helvetica" w:eastAsia="Symbol" w:hAnsi="Helvetica" w:cs="Helvetica"/>
          <w:b/>
          <w:bCs/>
          <w:color w:val="222222"/>
          <w:kern w:val="0"/>
          <w:sz w:val="21"/>
          <w:szCs w:val="21"/>
          <w:lang w:eastAsia="ru-RU"/>
        </w:rPr>
        <w:t>Пикосекундная генерация излучения и сверхбыстрые процессы в парах органических соединений : диссертация ... кандидата физико-математических наук : 01.04.04. - Минск, 1984. - 174 с. : ил.</w:t>
      </w:r>
    </w:p>
    <w:p w14:paraId="364BBF11" w14:textId="77777777" w:rsidR="002728F4" w:rsidRPr="002728F4" w:rsidRDefault="002728F4" w:rsidP="002728F4">
      <w:pPr>
        <w:rPr>
          <w:rFonts w:ascii="Helvetica" w:eastAsia="Symbol" w:hAnsi="Helvetica" w:cs="Helvetica"/>
          <w:b/>
          <w:bCs/>
          <w:color w:val="222222"/>
          <w:kern w:val="0"/>
          <w:sz w:val="21"/>
          <w:szCs w:val="21"/>
          <w:lang w:eastAsia="ru-RU"/>
        </w:rPr>
      </w:pPr>
      <w:r w:rsidRPr="002728F4">
        <w:rPr>
          <w:rFonts w:ascii="Helvetica" w:eastAsia="Symbol" w:hAnsi="Helvetica" w:cs="Helvetica"/>
          <w:b/>
          <w:bCs/>
          <w:color w:val="222222"/>
          <w:kern w:val="0"/>
          <w:sz w:val="21"/>
          <w:szCs w:val="21"/>
          <w:lang w:eastAsia="ru-RU"/>
        </w:rPr>
        <w:t>Оглавление диссертациикандидат физико-математических наук Халиманович, Дмитрий Михайлович</w:t>
      </w:r>
    </w:p>
    <w:p w14:paraId="12EDD229" w14:textId="77777777" w:rsidR="002728F4" w:rsidRPr="002728F4" w:rsidRDefault="002728F4" w:rsidP="002728F4">
      <w:pPr>
        <w:rPr>
          <w:rFonts w:ascii="Helvetica" w:eastAsia="Symbol" w:hAnsi="Helvetica" w:cs="Helvetica"/>
          <w:b/>
          <w:bCs/>
          <w:color w:val="222222"/>
          <w:kern w:val="0"/>
          <w:sz w:val="21"/>
          <w:szCs w:val="21"/>
          <w:lang w:eastAsia="ru-RU"/>
        </w:rPr>
      </w:pPr>
      <w:r w:rsidRPr="002728F4">
        <w:rPr>
          <w:rFonts w:ascii="Helvetica" w:eastAsia="Symbol" w:hAnsi="Helvetica" w:cs="Helvetica"/>
          <w:b/>
          <w:bCs/>
          <w:color w:val="222222"/>
          <w:kern w:val="0"/>
          <w:sz w:val="21"/>
          <w:szCs w:val="21"/>
          <w:lang w:eastAsia="ru-RU"/>
        </w:rPr>
        <w:t>ВВЕДЕНИЕ</w:t>
      </w:r>
    </w:p>
    <w:p w14:paraId="48A42059" w14:textId="77777777" w:rsidR="002728F4" w:rsidRPr="002728F4" w:rsidRDefault="002728F4" w:rsidP="002728F4">
      <w:pPr>
        <w:rPr>
          <w:rFonts w:ascii="Helvetica" w:eastAsia="Symbol" w:hAnsi="Helvetica" w:cs="Helvetica"/>
          <w:b/>
          <w:bCs/>
          <w:color w:val="222222"/>
          <w:kern w:val="0"/>
          <w:sz w:val="21"/>
          <w:szCs w:val="21"/>
          <w:lang w:eastAsia="ru-RU"/>
        </w:rPr>
      </w:pPr>
      <w:r w:rsidRPr="002728F4">
        <w:rPr>
          <w:rFonts w:ascii="Helvetica" w:eastAsia="Symbol" w:hAnsi="Helvetica" w:cs="Helvetica"/>
          <w:b/>
          <w:bCs/>
          <w:color w:val="222222"/>
          <w:kern w:val="0"/>
          <w:sz w:val="21"/>
          <w:szCs w:val="21"/>
          <w:lang w:eastAsia="ru-RU"/>
        </w:rPr>
        <w:t>Глава I. ОБЗОР ЛИТЕРАТУРЫ</w:t>
      </w:r>
    </w:p>
    <w:p w14:paraId="5B79CBAD" w14:textId="77777777" w:rsidR="002728F4" w:rsidRPr="002728F4" w:rsidRDefault="002728F4" w:rsidP="002728F4">
      <w:pPr>
        <w:rPr>
          <w:rFonts w:ascii="Helvetica" w:eastAsia="Symbol" w:hAnsi="Helvetica" w:cs="Helvetica"/>
          <w:b/>
          <w:bCs/>
          <w:color w:val="222222"/>
          <w:kern w:val="0"/>
          <w:sz w:val="21"/>
          <w:szCs w:val="21"/>
          <w:lang w:eastAsia="ru-RU"/>
        </w:rPr>
      </w:pPr>
      <w:r w:rsidRPr="002728F4">
        <w:rPr>
          <w:rFonts w:ascii="Helvetica" w:eastAsia="Symbol" w:hAnsi="Helvetica" w:cs="Helvetica"/>
          <w:b/>
          <w:bCs/>
          <w:color w:val="222222"/>
          <w:kern w:val="0"/>
          <w:sz w:val="21"/>
          <w:szCs w:val="21"/>
          <w:lang w:eastAsia="ru-RU"/>
        </w:rPr>
        <w:t>§ I. Спонтанное и вынужденное излучение свободных сложных молекул</w:t>
      </w:r>
    </w:p>
    <w:p w14:paraId="6A87816A" w14:textId="77777777" w:rsidR="002728F4" w:rsidRPr="002728F4" w:rsidRDefault="002728F4" w:rsidP="002728F4">
      <w:pPr>
        <w:rPr>
          <w:rFonts w:ascii="Helvetica" w:eastAsia="Symbol" w:hAnsi="Helvetica" w:cs="Helvetica"/>
          <w:b/>
          <w:bCs/>
          <w:color w:val="222222"/>
          <w:kern w:val="0"/>
          <w:sz w:val="21"/>
          <w:szCs w:val="21"/>
          <w:lang w:eastAsia="ru-RU"/>
        </w:rPr>
      </w:pPr>
      <w:r w:rsidRPr="002728F4">
        <w:rPr>
          <w:rFonts w:ascii="Helvetica" w:eastAsia="Symbol" w:hAnsi="Helvetica" w:cs="Helvetica"/>
          <w:b/>
          <w:bCs/>
          <w:color w:val="222222"/>
          <w:kern w:val="0"/>
          <w:sz w:val="21"/>
          <w:szCs w:val="21"/>
          <w:lang w:eastAsia="ru-RU"/>
        </w:rPr>
        <w:t>§ 2. Исследования молекулярных релаксаций с помощью пикосекундных импульсов</w:t>
      </w:r>
    </w:p>
    <w:p w14:paraId="6B7CA9FB" w14:textId="77777777" w:rsidR="002728F4" w:rsidRPr="002728F4" w:rsidRDefault="002728F4" w:rsidP="002728F4">
      <w:pPr>
        <w:rPr>
          <w:rFonts w:ascii="Helvetica" w:eastAsia="Symbol" w:hAnsi="Helvetica" w:cs="Helvetica"/>
          <w:b/>
          <w:bCs/>
          <w:color w:val="222222"/>
          <w:kern w:val="0"/>
          <w:sz w:val="21"/>
          <w:szCs w:val="21"/>
          <w:lang w:eastAsia="ru-RU"/>
        </w:rPr>
      </w:pPr>
      <w:r w:rsidRPr="002728F4">
        <w:rPr>
          <w:rFonts w:ascii="Helvetica" w:eastAsia="Symbol" w:hAnsi="Helvetica" w:cs="Helvetica"/>
          <w:b/>
          <w:bCs/>
          <w:color w:val="222222"/>
          <w:kern w:val="0"/>
          <w:sz w:val="21"/>
          <w:szCs w:val="21"/>
          <w:lang w:eastAsia="ru-RU"/>
        </w:rPr>
        <w:t>Глава П. МЕТОДИКА ЭКСПЕРИМЕНТА</w:t>
      </w:r>
    </w:p>
    <w:p w14:paraId="2891E04C" w14:textId="77777777" w:rsidR="002728F4" w:rsidRPr="002728F4" w:rsidRDefault="002728F4" w:rsidP="002728F4">
      <w:pPr>
        <w:rPr>
          <w:rFonts w:ascii="Helvetica" w:eastAsia="Symbol" w:hAnsi="Helvetica" w:cs="Helvetica"/>
          <w:b/>
          <w:bCs/>
          <w:color w:val="222222"/>
          <w:kern w:val="0"/>
          <w:sz w:val="21"/>
          <w:szCs w:val="21"/>
          <w:lang w:eastAsia="ru-RU"/>
        </w:rPr>
      </w:pPr>
      <w:r w:rsidRPr="002728F4">
        <w:rPr>
          <w:rFonts w:ascii="Helvetica" w:eastAsia="Symbol" w:hAnsi="Helvetica" w:cs="Helvetica"/>
          <w:b/>
          <w:bCs/>
          <w:color w:val="222222"/>
          <w:kern w:val="0"/>
          <w:sz w:val="21"/>
          <w:szCs w:val="21"/>
          <w:lang w:eastAsia="ru-RU"/>
        </w:rPr>
        <w:t>§ I. Задающий генератор с самосинхронизацией мод</w:t>
      </w:r>
    </w:p>
    <w:p w14:paraId="7F567C7A" w14:textId="77777777" w:rsidR="002728F4" w:rsidRPr="002728F4" w:rsidRDefault="002728F4" w:rsidP="002728F4">
      <w:pPr>
        <w:rPr>
          <w:rFonts w:ascii="Helvetica" w:eastAsia="Symbol" w:hAnsi="Helvetica" w:cs="Helvetica"/>
          <w:b/>
          <w:bCs/>
          <w:color w:val="222222"/>
          <w:kern w:val="0"/>
          <w:sz w:val="21"/>
          <w:szCs w:val="21"/>
          <w:lang w:eastAsia="ru-RU"/>
        </w:rPr>
      </w:pPr>
      <w:r w:rsidRPr="002728F4">
        <w:rPr>
          <w:rFonts w:ascii="Helvetica" w:eastAsia="Symbol" w:hAnsi="Helvetica" w:cs="Helvetica"/>
          <w:b/>
          <w:bCs/>
          <w:color w:val="222222"/>
          <w:kern w:val="0"/>
          <w:sz w:val="21"/>
          <w:szCs w:val="21"/>
          <w:lang w:eastAsia="ru-RU"/>
        </w:rPr>
        <w:t>§ 2. Системы выделения и усиления одиночного ультракороткого импульса</w:t>
      </w:r>
    </w:p>
    <w:p w14:paraId="33F24F5B" w14:textId="77777777" w:rsidR="002728F4" w:rsidRPr="002728F4" w:rsidRDefault="002728F4" w:rsidP="002728F4">
      <w:pPr>
        <w:rPr>
          <w:rFonts w:ascii="Helvetica" w:eastAsia="Symbol" w:hAnsi="Helvetica" w:cs="Helvetica"/>
          <w:b/>
          <w:bCs/>
          <w:color w:val="222222"/>
          <w:kern w:val="0"/>
          <w:sz w:val="21"/>
          <w:szCs w:val="21"/>
          <w:lang w:eastAsia="ru-RU"/>
        </w:rPr>
      </w:pPr>
      <w:r w:rsidRPr="002728F4">
        <w:rPr>
          <w:rFonts w:ascii="Helvetica" w:eastAsia="Symbol" w:hAnsi="Helvetica" w:cs="Helvetica"/>
          <w:b/>
          <w:bCs/>
          <w:color w:val="222222"/>
          <w:kern w:val="0"/>
          <w:sz w:val="21"/>
          <w:szCs w:val="21"/>
          <w:lang w:eastAsia="ru-RU"/>
        </w:rPr>
        <w:t>§ 3. Измерение длительности сверхкоротких световых импуйьсов</w:t>
      </w:r>
    </w:p>
    <w:p w14:paraId="71DB136C" w14:textId="77777777" w:rsidR="002728F4" w:rsidRPr="002728F4" w:rsidRDefault="002728F4" w:rsidP="002728F4">
      <w:pPr>
        <w:rPr>
          <w:rFonts w:ascii="Helvetica" w:eastAsia="Symbol" w:hAnsi="Helvetica" w:cs="Helvetica"/>
          <w:b/>
          <w:bCs/>
          <w:color w:val="222222"/>
          <w:kern w:val="0"/>
          <w:sz w:val="21"/>
          <w:szCs w:val="21"/>
          <w:lang w:eastAsia="ru-RU"/>
        </w:rPr>
      </w:pPr>
      <w:r w:rsidRPr="002728F4">
        <w:rPr>
          <w:rFonts w:ascii="Helvetica" w:eastAsia="Symbol" w:hAnsi="Helvetica" w:cs="Helvetica"/>
          <w:b/>
          <w:bCs/>
          <w:color w:val="222222"/>
          <w:kern w:val="0"/>
          <w:sz w:val="21"/>
          <w:szCs w:val="21"/>
          <w:lang w:eastAsia="ru-RU"/>
        </w:rPr>
        <w:t>§ 4. Кюветы для исследования сложных органических молекул в газовой фазе</w:t>
      </w:r>
    </w:p>
    <w:p w14:paraId="7C850D5E" w14:textId="77777777" w:rsidR="002728F4" w:rsidRPr="002728F4" w:rsidRDefault="002728F4" w:rsidP="002728F4">
      <w:pPr>
        <w:rPr>
          <w:rFonts w:ascii="Helvetica" w:eastAsia="Symbol" w:hAnsi="Helvetica" w:cs="Helvetica"/>
          <w:b/>
          <w:bCs/>
          <w:color w:val="222222"/>
          <w:kern w:val="0"/>
          <w:sz w:val="21"/>
          <w:szCs w:val="21"/>
          <w:lang w:eastAsia="ru-RU"/>
        </w:rPr>
      </w:pPr>
      <w:r w:rsidRPr="002728F4">
        <w:rPr>
          <w:rFonts w:ascii="Helvetica" w:eastAsia="Symbol" w:hAnsi="Helvetica" w:cs="Helvetica"/>
          <w:b/>
          <w:bCs/>
          <w:color w:val="222222"/>
          <w:kern w:val="0"/>
          <w:sz w:val="21"/>
          <w:szCs w:val="21"/>
          <w:lang w:eastAsia="ru-RU"/>
        </w:rPr>
        <w:t>Глава Ш. ПИКОСЕКУНДНАЯ ГЕНЕРАЦИЯ ИЗЛУЧЕНИЯ В ПАРАХ СЛОЖНЫХ ОРГАНИЧЕСКИХ СОЕДИНЕНИЙ</w:t>
      </w:r>
    </w:p>
    <w:p w14:paraId="175EC829" w14:textId="77777777" w:rsidR="002728F4" w:rsidRPr="002728F4" w:rsidRDefault="002728F4" w:rsidP="002728F4">
      <w:pPr>
        <w:rPr>
          <w:rFonts w:ascii="Helvetica" w:eastAsia="Symbol" w:hAnsi="Helvetica" w:cs="Helvetica"/>
          <w:b/>
          <w:bCs/>
          <w:color w:val="222222"/>
          <w:kern w:val="0"/>
          <w:sz w:val="21"/>
          <w:szCs w:val="21"/>
          <w:lang w:eastAsia="ru-RU"/>
        </w:rPr>
      </w:pPr>
      <w:r w:rsidRPr="002728F4">
        <w:rPr>
          <w:rFonts w:ascii="Helvetica" w:eastAsia="Symbol" w:hAnsi="Helvetica" w:cs="Helvetica"/>
          <w:b/>
          <w:bCs/>
          <w:color w:val="222222"/>
          <w:kern w:val="0"/>
          <w:sz w:val="21"/>
          <w:szCs w:val="21"/>
          <w:lang w:eastAsia="ru-RU"/>
        </w:rPr>
        <w:t>§ I. Сверхизлучение паров органических соединений</w:t>
      </w:r>
    </w:p>
    <w:p w14:paraId="2A318DDC" w14:textId="77777777" w:rsidR="002728F4" w:rsidRPr="002728F4" w:rsidRDefault="002728F4" w:rsidP="002728F4">
      <w:pPr>
        <w:rPr>
          <w:rFonts w:ascii="Helvetica" w:eastAsia="Symbol" w:hAnsi="Helvetica" w:cs="Helvetica"/>
          <w:b/>
          <w:bCs/>
          <w:color w:val="222222"/>
          <w:kern w:val="0"/>
          <w:sz w:val="21"/>
          <w:szCs w:val="21"/>
          <w:lang w:eastAsia="ru-RU"/>
        </w:rPr>
      </w:pPr>
      <w:r w:rsidRPr="002728F4">
        <w:rPr>
          <w:rFonts w:ascii="Helvetica" w:eastAsia="Symbol" w:hAnsi="Helvetica" w:cs="Helvetica"/>
          <w:b/>
          <w:bCs/>
          <w:color w:val="222222"/>
          <w:kern w:val="0"/>
          <w:sz w:val="21"/>
          <w:szCs w:val="21"/>
          <w:lang w:eastAsia="ru-RU"/>
        </w:rPr>
        <w:t>§ 2, Индуцированная анизотропия и поляризационные свойства вынужденного излучения пикосекунд -ной длительности</w:t>
      </w:r>
    </w:p>
    <w:p w14:paraId="4A1BF6E8" w14:textId="77777777" w:rsidR="002728F4" w:rsidRPr="002728F4" w:rsidRDefault="002728F4" w:rsidP="002728F4">
      <w:pPr>
        <w:rPr>
          <w:rFonts w:ascii="Helvetica" w:eastAsia="Symbol" w:hAnsi="Helvetica" w:cs="Helvetica"/>
          <w:b/>
          <w:bCs/>
          <w:color w:val="222222"/>
          <w:kern w:val="0"/>
          <w:sz w:val="21"/>
          <w:szCs w:val="21"/>
          <w:lang w:eastAsia="ru-RU"/>
        </w:rPr>
      </w:pPr>
      <w:r w:rsidRPr="002728F4">
        <w:rPr>
          <w:rFonts w:ascii="Helvetica" w:eastAsia="Symbol" w:hAnsi="Helvetica" w:cs="Helvetica"/>
          <w:b/>
          <w:bCs/>
          <w:color w:val="222222"/>
          <w:kern w:val="0"/>
          <w:sz w:val="21"/>
          <w:szCs w:val="21"/>
          <w:lang w:eastAsia="ru-RU"/>
        </w:rPr>
        <w:t>§ 3. Перенос электронной энергии и генерация излучения в бинарных активных средах</w:t>
      </w:r>
    </w:p>
    <w:p w14:paraId="2DDBEEC9" w14:textId="77777777" w:rsidR="002728F4" w:rsidRPr="002728F4" w:rsidRDefault="002728F4" w:rsidP="002728F4">
      <w:pPr>
        <w:rPr>
          <w:rFonts w:ascii="Helvetica" w:eastAsia="Symbol" w:hAnsi="Helvetica" w:cs="Helvetica"/>
          <w:b/>
          <w:bCs/>
          <w:color w:val="222222"/>
          <w:kern w:val="0"/>
          <w:sz w:val="21"/>
          <w:szCs w:val="21"/>
          <w:lang w:eastAsia="ru-RU"/>
        </w:rPr>
      </w:pPr>
      <w:r w:rsidRPr="002728F4">
        <w:rPr>
          <w:rFonts w:ascii="Helvetica" w:eastAsia="Symbol" w:hAnsi="Helvetica" w:cs="Helvetica"/>
          <w:b/>
          <w:bCs/>
          <w:color w:val="222222"/>
          <w:kern w:val="0"/>
          <w:sz w:val="21"/>
          <w:szCs w:val="21"/>
          <w:lang w:eastAsia="ru-RU"/>
        </w:rPr>
        <w:t>Глава 1У. ДВУХКВАНТОВЫЕ ПРОЦЕССЫ В АКТИВНЫХ СРЕДАХ НА ОСНОВЕ ПАРОВ ОРГАНИЧЕСКИХ СОЕДИНЕНИЙ В ПОЛЕ МОЩНЫХ ПИКОСЕКУНДНЫХ ИМПУЛЬСОВ</w:t>
      </w:r>
    </w:p>
    <w:p w14:paraId="696459F4" w14:textId="77777777" w:rsidR="002728F4" w:rsidRPr="002728F4" w:rsidRDefault="002728F4" w:rsidP="002728F4">
      <w:pPr>
        <w:rPr>
          <w:rFonts w:ascii="Helvetica" w:eastAsia="Symbol" w:hAnsi="Helvetica" w:cs="Helvetica"/>
          <w:b/>
          <w:bCs/>
          <w:color w:val="222222"/>
          <w:kern w:val="0"/>
          <w:sz w:val="21"/>
          <w:szCs w:val="21"/>
          <w:lang w:eastAsia="ru-RU"/>
        </w:rPr>
      </w:pPr>
      <w:r w:rsidRPr="002728F4">
        <w:rPr>
          <w:rFonts w:ascii="Helvetica" w:eastAsia="Symbol" w:hAnsi="Helvetica" w:cs="Helvetica"/>
          <w:b/>
          <w:bCs/>
          <w:color w:val="222222"/>
          <w:kern w:val="0"/>
          <w:sz w:val="21"/>
          <w:szCs w:val="21"/>
          <w:lang w:eastAsia="ru-RU"/>
        </w:rPr>
        <w:t>§ I. Пикосекундная кинетика, светового тушения люминесценции паров сложных молекул</w:t>
      </w:r>
    </w:p>
    <w:p w14:paraId="49DBC3AD" w14:textId="77777777" w:rsidR="002728F4" w:rsidRPr="002728F4" w:rsidRDefault="002728F4" w:rsidP="002728F4">
      <w:pPr>
        <w:rPr>
          <w:rFonts w:ascii="Helvetica" w:eastAsia="Symbol" w:hAnsi="Helvetica" w:cs="Helvetica"/>
          <w:b/>
          <w:bCs/>
          <w:color w:val="222222"/>
          <w:kern w:val="0"/>
          <w:sz w:val="21"/>
          <w:szCs w:val="21"/>
          <w:lang w:eastAsia="ru-RU"/>
        </w:rPr>
      </w:pPr>
      <w:r w:rsidRPr="002728F4">
        <w:rPr>
          <w:rFonts w:ascii="Helvetica" w:eastAsia="Symbol" w:hAnsi="Helvetica" w:cs="Helvetica"/>
          <w:b/>
          <w:bCs/>
          <w:color w:val="222222"/>
          <w:kern w:val="0"/>
          <w:sz w:val="21"/>
          <w:szCs w:val="21"/>
          <w:lang w:eastAsia="ru-RU"/>
        </w:rPr>
        <w:t>§ 2. Просветление паров сложных молекул в поле ультракоротких световых импульсов</w:t>
      </w:r>
    </w:p>
    <w:p w14:paraId="0EEE9C1E" w14:textId="77777777" w:rsidR="002728F4" w:rsidRPr="002728F4" w:rsidRDefault="002728F4" w:rsidP="002728F4">
      <w:pPr>
        <w:rPr>
          <w:rFonts w:ascii="Helvetica" w:eastAsia="Symbol" w:hAnsi="Helvetica" w:cs="Helvetica"/>
          <w:b/>
          <w:bCs/>
          <w:color w:val="222222"/>
          <w:kern w:val="0"/>
          <w:sz w:val="21"/>
          <w:szCs w:val="21"/>
          <w:lang w:eastAsia="ru-RU"/>
        </w:rPr>
      </w:pPr>
      <w:r w:rsidRPr="002728F4">
        <w:rPr>
          <w:rFonts w:ascii="Helvetica" w:eastAsia="Symbol" w:hAnsi="Helvetica" w:cs="Helvetica"/>
          <w:b/>
          <w:bCs/>
          <w:color w:val="222222"/>
          <w:kern w:val="0"/>
          <w:sz w:val="21"/>
          <w:szCs w:val="21"/>
          <w:lang w:eastAsia="ru-RU"/>
        </w:rPr>
        <w:t>ВЫВОДЫ</w:t>
      </w:r>
    </w:p>
    <w:p w14:paraId="3869883D" w14:textId="60BA7A88" w:rsidR="00F11235" w:rsidRPr="002728F4" w:rsidRDefault="00F11235" w:rsidP="002728F4"/>
    <w:sectPr w:rsidR="00F11235" w:rsidRPr="002728F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67FB" w14:textId="77777777" w:rsidR="009D6E46" w:rsidRDefault="009D6E46">
      <w:pPr>
        <w:spacing w:after="0" w:line="240" w:lineRule="auto"/>
      </w:pPr>
      <w:r>
        <w:separator/>
      </w:r>
    </w:p>
  </w:endnote>
  <w:endnote w:type="continuationSeparator" w:id="0">
    <w:p w14:paraId="7DAF1A7F" w14:textId="77777777" w:rsidR="009D6E46" w:rsidRDefault="009D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4CEAE" w14:textId="77777777" w:rsidR="009D6E46" w:rsidRDefault="009D6E46"/>
    <w:p w14:paraId="4509EB49" w14:textId="77777777" w:rsidR="009D6E46" w:rsidRDefault="009D6E46"/>
    <w:p w14:paraId="289435F3" w14:textId="77777777" w:rsidR="009D6E46" w:rsidRDefault="009D6E46"/>
    <w:p w14:paraId="58E66A5E" w14:textId="77777777" w:rsidR="009D6E46" w:rsidRDefault="009D6E46"/>
    <w:p w14:paraId="1A8B6FBE" w14:textId="77777777" w:rsidR="009D6E46" w:rsidRDefault="009D6E46"/>
    <w:p w14:paraId="724A8C76" w14:textId="77777777" w:rsidR="009D6E46" w:rsidRDefault="009D6E46"/>
    <w:p w14:paraId="30FB6CCD" w14:textId="77777777" w:rsidR="009D6E46" w:rsidRDefault="009D6E4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ED8E66" wp14:editId="3D7CB1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34407" w14:textId="77777777" w:rsidR="009D6E46" w:rsidRDefault="009D6E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D8E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A34407" w14:textId="77777777" w:rsidR="009D6E46" w:rsidRDefault="009D6E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89B789" w14:textId="77777777" w:rsidR="009D6E46" w:rsidRDefault="009D6E46"/>
    <w:p w14:paraId="1652CC0D" w14:textId="77777777" w:rsidR="009D6E46" w:rsidRDefault="009D6E46"/>
    <w:p w14:paraId="016ADAEE" w14:textId="77777777" w:rsidR="009D6E46" w:rsidRDefault="009D6E4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BA0747" wp14:editId="42B614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33831" w14:textId="77777777" w:rsidR="009D6E46" w:rsidRDefault="009D6E46"/>
                          <w:p w14:paraId="5BCF65F9" w14:textId="77777777" w:rsidR="009D6E46" w:rsidRDefault="009D6E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BA07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433831" w14:textId="77777777" w:rsidR="009D6E46" w:rsidRDefault="009D6E46"/>
                    <w:p w14:paraId="5BCF65F9" w14:textId="77777777" w:rsidR="009D6E46" w:rsidRDefault="009D6E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5D8585" w14:textId="77777777" w:rsidR="009D6E46" w:rsidRDefault="009D6E46"/>
    <w:p w14:paraId="4DD82DD6" w14:textId="77777777" w:rsidR="009D6E46" w:rsidRDefault="009D6E46">
      <w:pPr>
        <w:rPr>
          <w:sz w:val="2"/>
          <w:szCs w:val="2"/>
        </w:rPr>
      </w:pPr>
    </w:p>
    <w:p w14:paraId="79634D1F" w14:textId="77777777" w:rsidR="009D6E46" w:rsidRDefault="009D6E46"/>
    <w:p w14:paraId="71928B0E" w14:textId="77777777" w:rsidR="009D6E46" w:rsidRDefault="009D6E46">
      <w:pPr>
        <w:spacing w:after="0" w:line="240" w:lineRule="auto"/>
      </w:pPr>
    </w:p>
  </w:footnote>
  <w:footnote w:type="continuationSeparator" w:id="0">
    <w:p w14:paraId="0C5D811B" w14:textId="77777777" w:rsidR="009D6E46" w:rsidRDefault="009D6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46"/>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173783</TotalTime>
  <Pages>1</Pages>
  <Words>208</Words>
  <Characters>1190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5542</cp:revision>
  <cp:lastPrinted>2009-02-06T05:36:00Z</cp:lastPrinted>
  <dcterms:created xsi:type="dcterms:W3CDTF">2024-01-07T13:43:00Z</dcterms:created>
  <dcterms:modified xsi:type="dcterms:W3CDTF">2025-09-30T15:34:00Z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