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561F2" w14:textId="0DC5C8CF" w:rsidR="00B358A9" w:rsidRDefault="00B02B0E" w:rsidP="00B02B0E">
      <w:pPr>
        <w:rPr>
          <w:rFonts w:ascii="Times New Roman" w:eastAsia="Arial Unicode MS" w:hAnsi="Times New Roman" w:cs="Times New Roman"/>
          <w:b/>
          <w:bCs/>
          <w:color w:val="000000"/>
          <w:kern w:val="0"/>
          <w:sz w:val="28"/>
          <w:szCs w:val="28"/>
          <w:lang w:eastAsia="ru-RU" w:bidi="uk-UA"/>
        </w:rPr>
      </w:pPr>
      <w:r w:rsidRPr="00B02B0E">
        <w:rPr>
          <w:rFonts w:ascii="Times New Roman" w:eastAsia="Arial Unicode MS" w:hAnsi="Times New Roman" w:cs="Times New Roman" w:hint="eastAsia"/>
          <w:b/>
          <w:bCs/>
          <w:color w:val="000000"/>
          <w:kern w:val="0"/>
          <w:sz w:val="28"/>
          <w:szCs w:val="28"/>
          <w:lang w:eastAsia="ru-RU" w:bidi="uk-UA"/>
        </w:rPr>
        <w:t>Велиева</w:t>
      </w:r>
      <w:r w:rsidRPr="00B02B0E">
        <w:rPr>
          <w:rFonts w:ascii="Times New Roman" w:eastAsia="Arial Unicode MS" w:hAnsi="Times New Roman" w:cs="Times New Roman"/>
          <w:b/>
          <w:bCs/>
          <w:color w:val="000000"/>
          <w:kern w:val="0"/>
          <w:sz w:val="28"/>
          <w:szCs w:val="28"/>
          <w:lang w:eastAsia="ru-RU" w:bidi="uk-UA"/>
        </w:rPr>
        <w:t xml:space="preserve"> </w:t>
      </w:r>
      <w:r w:rsidRPr="00B02B0E">
        <w:rPr>
          <w:rFonts w:ascii="Times New Roman" w:eastAsia="Arial Unicode MS" w:hAnsi="Times New Roman" w:cs="Times New Roman" w:hint="eastAsia"/>
          <w:b/>
          <w:bCs/>
          <w:color w:val="000000"/>
          <w:kern w:val="0"/>
          <w:sz w:val="28"/>
          <w:szCs w:val="28"/>
          <w:lang w:eastAsia="ru-RU" w:bidi="uk-UA"/>
        </w:rPr>
        <w:t>Татьяна</w:t>
      </w:r>
      <w:r w:rsidRPr="00B02B0E">
        <w:rPr>
          <w:rFonts w:ascii="Times New Roman" w:eastAsia="Arial Unicode MS" w:hAnsi="Times New Roman" w:cs="Times New Roman"/>
          <w:b/>
          <w:bCs/>
          <w:color w:val="000000"/>
          <w:kern w:val="0"/>
          <w:sz w:val="28"/>
          <w:szCs w:val="28"/>
          <w:lang w:eastAsia="ru-RU" w:bidi="uk-UA"/>
        </w:rPr>
        <w:t xml:space="preserve"> </w:t>
      </w:r>
      <w:proofErr w:type="spellStart"/>
      <w:r w:rsidRPr="00B02B0E">
        <w:rPr>
          <w:rFonts w:ascii="Times New Roman" w:eastAsia="Arial Unicode MS" w:hAnsi="Times New Roman" w:cs="Times New Roman" w:hint="eastAsia"/>
          <w:b/>
          <w:bCs/>
          <w:color w:val="000000"/>
          <w:kern w:val="0"/>
          <w:sz w:val="28"/>
          <w:szCs w:val="28"/>
          <w:lang w:eastAsia="ru-RU" w:bidi="uk-UA"/>
        </w:rPr>
        <w:t>Рефатовна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B02B0E">
        <w:rPr>
          <w:rFonts w:ascii="Times New Roman" w:eastAsia="Arial Unicode MS" w:hAnsi="Times New Roman" w:cs="Times New Roman" w:hint="eastAsia"/>
          <w:b/>
          <w:bCs/>
          <w:color w:val="000000"/>
          <w:kern w:val="0"/>
          <w:sz w:val="28"/>
          <w:szCs w:val="28"/>
          <w:lang w:eastAsia="ru-RU" w:bidi="uk-UA"/>
        </w:rPr>
        <w:t>Анализ</w:t>
      </w:r>
      <w:r w:rsidRPr="00B02B0E">
        <w:rPr>
          <w:rFonts w:ascii="Times New Roman" w:eastAsia="Arial Unicode MS" w:hAnsi="Times New Roman" w:cs="Times New Roman"/>
          <w:b/>
          <w:bCs/>
          <w:color w:val="000000"/>
          <w:kern w:val="0"/>
          <w:sz w:val="28"/>
          <w:szCs w:val="28"/>
          <w:lang w:eastAsia="ru-RU" w:bidi="uk-UA"/>
        </w:rPr>
        <w:t xml:space="preserve"> </w:t>
      </w:r>
      <w:r w:rsidRPr="00B02B0E">
        <w:rPr>
          <w:rFonts w:ascii="Times New Roman" w:eastAsia="Arial Unicode MS" w:hAnsi="Times New Roman" w:cs="Times New Roman" w:hint="eastAsia"/>
          <w:b/>
          <w:bCs/>
          <w:color w:val="000000"/>
          <w:kern w:val="0"/>
          <w:sz w:val="28"/>
          <w:szCs w:val="28"/>
          <w:lang w:eastAsia="ru-RU" w:bidi="uk-UA"/>
        </w:rPr>
        <w:t>автоколебательных</w:t>
      </w:r>
      <w:r w:rsidRPr="00B02B0E">
        <w:rPr>
          <w:rFonts w:ascii="Times New Roman" w:eastAsia="Arial Unicode MS" w:hAnsi="Times New Roman" w:cs="Times New Roman"/>
          <w:b/>
          <w:bCs/>
          <w:color w:val="000000"/>
          <w:kern w:val="0"/>
          <w:sz w:val="28"/>
          <w:szCs w:val="28"/>
          <w:lang w:eastAsia="ru-RU" w:bidi="uk-UA"/>
        </w:rPr>
        <w:t xml:space="preserve"> </w:t>
      </w:r>
      <w:r w:rsidRPr="00B02B0E">
        <w:rPr>
          <w:rFonts w:ascii="Times New Roman" w:eastAsia="Arial Unicode MS" w:hAnsi="Times New Roman" w:cs="Times New Roman" w:hint="eastAsia"/>
          <w:b/>
          <w:bCs/>
          <w:color w:val="000000"/>
          <w:kern w:val="0"/>
          <w:sz w:val="28"/>
          <w:szCs w:val="28"/>
          <w:lang w:eastAsia="ru-RU" w:bidi="uk-UA"/>
        </w:rPr>
        <w:t>режимов</w:t>
      </w:r>
      <w:r w:rsidRPr="00B02B0E">
        <w:rPr>
          <w:rFonts w:ascii="Times New Roman" w:eastAsia="Arial Unicode MS" w:hAnsi="Times New Roman" w:cs="Times New Roman"/>
          <w:b/>
          <w:bCs/>
          <w:color w:val="000000"/>
          <w:kern w:val="0"/>
          <w:sz w:val="28"/>
          <w:szCs w:val="28"/>
          <w:lang w:eastAsia="ru-RU" w:bidi="uk-UA"/>
        </w:rPr>
        <w:t xml:space="preserve"> </w:t>
      </w:r>
      <w:r w:rsidRPr="00B02B0E">
        <w:rPr>
          <w:rFonts w:ascii="Times New Roman" w:eastAsia="Arial Unicode MS" w:hAnsi="Times New Roman" w:cs="Times New Roman" w:hint="eastAsia"/>
          <w:b/>
          <w:bCs/>
          <w:color w:val="000000"/>
          <w:kern w:val="0"/>
          <w:sz w:val="28"/>
          <w:szCs w:val="28"/>
          <w:lang w:eastAsia="ru-RU" w:bidi="uk-UA"/>
        </w:rPr>
        <w:t>непрерывно</w:t>
      </w:r>
      <w:r w:rsidRPr="00B02B0E">
        <w:rPr>
          <w:rFonts w:ascii="Times New Roman" w:eastAsia="Arial Unicode MS" w:hAnsi="Times New Roman" w:cs="Times New Roman"/>
          <w:b/>
          <w:bCs/>
          <w:color w:val="000000"/>
          <w:kern w:val="0"/>
          <w:sz w:val="28"/>
          <w:szCs w:val="28"/>
          <w:lang w:eastAsia="ru-RU" w:bidi="uk-UA"/>
        </w:rPr>
        <w:t>-</w:t>
      </w:r>
      <w:r w:rsidRPr="00B02B0E">
        <w:rPr>
          <w:rFonts w:ascii="Times New Roman" w:eastAsia="Arial Unicode MS" w:hAnsi="Times New Roman" w:cs="Times New Roman" w:hint="eastAsia"/>
          <w:b/>
          <w:bCs/>
          <w:color w:val="000000"/>
          <w:kern w:val="0"/>
          <w:sz w:val="28"/>
          <w:szCs w:val="28"/>
          <w:lang w:eastAsia="ru-RU" w:bidi="uk-UA"/>
        </w:rPr>
        <w:t>дискретных</w:t>
      </w:r>
      <w:r w:rsidRPr="00B02B0E">
        <w:rPr>
          <w:rFonts w:ascii="Times New Roman" w:eastAsia="Arial Unicode MS" w:hAnsi="Times New Roman" w:cs="Times New Roman"/>
          <w:b/>
          <w:bCs/>
          <w:color w:val="000000"/>
          <w:kern w:val="0"/>
          <w:sz w:val="28"/>
          <w:szCs w:val="28"/>
          <w:lang w:eastAsia="ru-RU" w:bidi="uk-UA"/>
        </w:rPr>
        <w:t xml:space="preserve"> </w:t>
      </w:r>
      <w:r w:rsidRPr="00B02B0E">
        <w:rPr>
          <w:rFonts w:ascii="Times New Roman" w:eastAsia="Arial Unicode MS" w:hAnsi="Times New Roman" w:cs="Times New Roman" w:hint="eastAsia"/>
          <w:b/>
          <w:bCs/>
          <w:color w:val="000000"/>
          <w:kern w:val="0"/>
          <w:sz w:val="28"/>
          <w:szCs w:val="28"/>
          <w:lang w:eastAsia="ru-RU" w:bidi="uk-UA"/>
        </w:rPr>
        <w:t>динамических</w:t>
      </w:r>
      <w:r w:rsidRPr="00B02B0E">
        <w:rPr>
          <w:rFonts w:ascii="Times New Roman" w:eastAsia="Arial Unicode MS" w:hAnsi="Times New Roman" w:cs="Times New Roman"/>
          <w:b/>
          <w:bCs/>
          <w:color w:val="000000"/>
          <w:kern w:val="0"/>
          <w:sz w:val="28"/>
          <w:szCs w:val="28"/>
          <w:lang w:eastAsia="ru-RU" w:bidi="uk-UA"/>
        </w:rPr>
        <w:t xml:space="preserve"> </w:t>
      </w:r>
      <w:r w:rsidRPr="00B02B0E">
        <w:rPr>
          <w:rFonts w:ascii="Times New Roman" w:eastAsia="Arial Unicode MS" w:hAnsi="Times New Roman" w:cs="Times New Roman" w:hint="eastAsia"/>
          <w:b/>
          <w:bCs/>
          <w:color w:val="000000"/>
          <w:kern w:val="0"/>
          <w:sz w:val="28"/>
          <w:szCs w:val="28"/>
          <w:lang w:eastAsia="ru-RU" w:bidi="uk-UA"/>
        </w:rPr>
        <w:t>моделей</w:t>
      </w:r>
    </w:p>
    <w:p w14:paraId="41598B29" w14:textId="77777777" w:rsidR="00B02B0E" w:rsidRDefault="00B02B0E" w:rsidP="00B02B0E">
      <w:r>
        <w:rPr>
          <w:rFonts w:hint="eastAsia"/>
        </w:rPr>
        <w:t>ОГЛАВЛЕНИЕ</w:t>
      </w:r>
      <w:r>
        <w:t xml:space="preserve"> </w:t>
      </w:r>
      <w:r>
        <w:rPr>
          <w:rFonts w:hint="eastAsia"/>
        </w:rPr>
        <w:t>ДИССЕРТАЦИИ</w:t>
      </w:r>
    </w:p>
    <w:p w14:paraId="233C7E43" w14:textId="77777777" w:rsidR="00B02B0E" w:rsidRDefault="00B02B0E" w:rsidP="00B02B0E">
      <w:r>
        <w:rPr>
          <w:rFonts w:hint="eastAsia"/>
        </w:rPr>
        <w:t>кандидат</w:t>
      </w:r>
      <w:r>
        <w:t xml:space="preserve"> </w:t>
      </w:r>
      <w:r>
        <w:rPr>
          <w:rFonts w:hint="eastAsia"/>
        </w:rPr>
        <w:t>наук</w:t>
      </w:r>
      <w:r>
        <w:t xml:space="preserve"> </w:t>
      </w:r>
      <w:r>
        <w:rPr>
          <w:rFonts w:hint="eastAsia"/>
        </w:rPr>
        <w:t>Велиева</w:t>
      </w:r>
      <w:r>
        <w:t xml:space="preserve"> </w:t>
      </w:r>
      <w:r>
        <w:rPr>
          <w:rFonts w:hint="eastAsia"/>
        </w:rPr>
        <w:t>Татьяна</w:t>
      </w:r>
      <w:r>
        <w:t xml:space="preserve"> </w:t>
      </w:r>
      <w:r>
        <w:rPr>
          <w:rFonts w:hint="eastAsia"/>
        </w:rPr>
        <w:t>Рефатовна</w:t>
      </w:r>
    </w:p>
    <w:p w14:paraId="62C48610" w14:textId="77777777" w:rsidR="00B02B0E" w:rsidRDefault="00B02B0E" w:rsidP="00B02B0E">
      <w:r>
        <w:rPr>
          <w:rFonts w:hint="eastAsia"/>
        </w:rPr>
        <w:t>Список</w:t>
      </w:r>
      <w:r>
        <w:t xml:space="preserve"> </w:t>
      </w:r>
      <w:r>
        <w:rPr>
          <w:rFonts w:hint="eastAsia"/>
        </w:rPr>
        <w:t>сокращений</w:t>
      </w:r>
    </w:p>
    <w:p w14:paraId="2857F6B8" w14:textId="77777777" w:rsidR="00B02B0E" w:rsidRDefault="00B02B0E" w:rsidP="00B02B0E"/>
    <w:p w14:paraId="51A0C1B1" w14:textId="77777777" w:rsidR="00B02B0E" w:rsidRDefault="00B02B0E" w:rsidP="00B02B0E">
      <w:r>
        <w:rPr>
          <w:rFonts w:hint="eastAsia"/>
        </w:rPr>
        <w:t>Список</w:t>
      </w:r>
      <w:r>
        <w:t xml:space="preserve"> </w:t>
      </w:r>
      <w:r>
        <w:rPr>
          <w:rFonts w:hint="eastAsia"/>
        </w:rPr>
        <w:t>основных</w:t>
      </w:r>
      <w:r>
        <w:t xml:space="preserve"> </w:t>
      </w:r>
      <w:r>
        <w:rPr>
          <w:rFonts w:hint="eastAsia"/>
        </w:rPr>
        <w:t>обозначений</w:t>
      </w:r>
    </w:p>
    <w:p w14:paraId="1F337CC4" w14:textId="77777777" w:rsidR="00B02B0E" w:rsidRDefault="00B02B0E" w:rsidP="00B02B0E"/>
    <w:p w14:paraId="15464066" w14:textId="77777777" w:rsidR="00B02B0E" w:rsidRDefault="00B02B0E" w:rsidP="00B02B0E">
      <w:r>
        <w:rPr>
          <w:rFonts w:hint="eastAsia"/>
        </w:rPr>
        <w:t>Введение</w:t>
      </w:r>
    </w:p>
    <w:p w14:paraId="432150B0" w14:textId="77777777" w:rsidR="00B02B0E" w:rsidRDefault="00B02B0E" w:rsidP="00B02B0E"/>
    <w:p w14:paraId="70213C49" w14:textId="77777777" w:rsidR="00B02B0E" w:rsidRDefault="00B02B0E" w:rsidP="00B02B0E">
      <w:r>
        <w:rPr>
          <w:rFonts w:hint="eastAsia"/>
        </w:rPr>
        <w:t>Глава</w:t>
      </w:r>
      <w:r>
        <w:t xml:space="preserve"> 1. </w:t>
      </w:r>
      <w:r>
        <w:rPr>
          <w:rFonts w:hint="eastAsia"/>
        </w:rPr>
        <w:t>Непрерывно</w:t>
      </w:r>
      <w:r>
        <w:t>-</w:t>
      </w:r>
      <w:r>
        <w:rPr>
          <w:rFonts w:hint="eastAsia"/>
        </w:rPr>
        <w:t>дискретная</w:t>
      </w:r>
      <w:r>
        <w:t xml:space="preserve"> </w:t>
      </w:r>
      <w:r>
        <w:rPr>
          <w:rFonts w:hint="eastAsia"/>
        </w:rPr>
        <w:t>модель</w:t>
      </w:r>
      <w:r>
        <w:t xml:space="preserve"> </w:t>
      </w:r>
      <w:r>
        <w:rPr>
          <w:rFonts w:hint="eastAsia"/>
        </w:rPr>
        <w:t>процесса</w:t>
      </w:r>
      <w:r>
        <w:t xml:space="preserve"> </w:t>
      </w:r>
      <w:r>
        <w:rPr>
          <w:rFonts w:hint="eastAsia"/>
        </w:rPr>
        <w:t>передачи</w:t>
      </w:r>
      <w:r>
        <w:t xml:space="preserve"> TCP-</w:t>
      </w:r>
      <w:r>
        <w:rPr>
          <w:rFonts w:hint="eastAsia"/>
        </w:rPr>
        <w:t>подобного</w:t>
      </w:r>
      <w:r>
        <w:t xml:space="preserve"> </w:t>
      </w:r>
      <w:r>
        <w:rPr>
          <w:rFonts w:hint="eastAsia"/>
        </w:rPr>
        <w:t>трафика</w:t>
      </w:r>
      <w:r>
        <w:t xml:space="preserve"> </w:t>
      </w:r>
      <w:r>
        <w:rPr>
          <w:rFonts w:hint="eastAsia"/>
        </w:rPr>
        <w:t>с</w:t>
      </w:r>
      <w:r>
        <w:t xml:space="preserve"> </w:t>
      </w:r>
      <w:r>
        <w:rPr>
          <w:rFonts w:hint="eastAsia"/>
        </w:rPr>
        <w:t>регулируемой</w:t>
      </w:r>
      <w:r>
        <w:t xml:space="preserve"> </w:t>
      </w:r>
      <w:r>
        <w:rPr>
          <w:rFonts w:hint="eastAsia"/>
        </w:rPr>
        <w:t>алгоритмом</w:t>
      </w:r>
    </w:p>
    <w:p w14:paraId="4612C03E" w14:textId="77777777" w:rsidR="00B02B0E" w:rsidRDefault="00B02B0E" w:rsidP="00B02B0E"/>
    <w:p w14:paraId="5865F0F3" w14:textId="77777777" w:rsidR="00B02B0E" w:rsidRDefault="00B02B0E" w:rsidP="00B02B0E">
      <w:r>
        <w:rPr>
          <w:rFonts w:hint="eastAsia"/>
        </w:rPr>
        <w:t>типа</w:t>
      </w:r>
      <w:r>
        <w:t xml:space="preserve"> RED </w:t>
      </w:r>
      <w:r>
        <w:rPr>
          <w:rFonts w:hint="eastAsia"/>
        </w:rPr>
        <w:t>динамической</w:t>
      </w:r>
      <w:r>
        <w:t xml:space="preserve"> </w:t>
      </w:r>
      <w:r>
        <w:rPr>
          <w:rFonts w:hint="eastAsia"/>
        </w:rPr>
        <w:t>интенсивностью</w:t>
      </w:r>
      <w:r>
        <w:t xml:space="preserve"> </w:t>
      </w:r>
      <w:r>
        <w:rPr>
          <w:rFonts w:hint="eastAsia"/>
        </w:rPr>
        <w:t>потока</w:t>
      </w:r>
    </w:p>
    <w:p w14:paraId="59D97FBB" w14:textId="77777777" w:rsidR="00B02B0E" w:rsidRDefault="00B02B0E" w:rsidP="00B02B0E"/>
    <w:p w14:paraId="08060087" w14:textId="77777777" w:rsidR="00B02B0E" w:rsidRDefault="00B02B0E" w:rsidP="00B02B0E">
      <w:r>
        <w:t xml:space="preserve">1.1. </w:t>
      </w:r>
      <w:r>
        <w:rPr>
          <w:rFonts w:hint="eastAsia"/>
        </w:rPr>
        <w:t>Адаптивное</w:t>
      </w:r>
      <w:r>
        <w:t xml:space="preserve"> </w:t>
      </w:r>
      <w:r>
        <w:rPr>
          <w:rFonts w:hint="eastAsia"/>
        </w:rPr>
        <w:t>управление</w:t>
      </w:r>
      <w:r>
        <w:t xml:space="preserve"> </w:t>
      </w:r>
      <w:r>
        <w:rPr>
          <w:rFonts w:hint="eastAsia"/>
        </w:rPr>
        <w:t>перегрузками</w:t>
      </w:r>
    </w:p>
    <w:p w14:paraId="694EFB7B" w14:textId="77777777" w:rsidR="00B02B0E" w:rsidRDefault="00B02B0E" w:rsidP="00B02B0E"/>
    <w:p w14:paraId="16127F9E" w14:textId="77777777" w:rsidR="00B02B0E" w:rsidRDefault="00B02B0E" w:rsidP="00B02B0E">
      <w:r>
        <w:t xml:space="preserve">1.2. </w:t>
      </w:r>
      <w:r>
        <w:rPr>
          <w:rFonts w:hint="eastAsia"/>
        </w:rPr>
        <w:t>Применение</w:t>
      </w:r>
      <w:r>
        <w:t xml:space="preserve"> </w:t>
      </w:r>
      <w:r>
        <w:rPr>
          <w:rFonts w:hint="eastAsia"/>
        </w:rPr>
        <w:t>метода</w:t>
      </w:r>
      <w:r>
        <w:t xml:space="preserve"> </w:t>
      </w:r>
      <w:r>
        <w:rPr>
          <w:rFonts w:hint="eastAsia"/>
        </w:rPr>
        <w:t>стохастизации</w:t>
      </w:r>
      <w:r>
        <w:t xml:space="preserve"> </w:t>
      </w:r>
      <w:r>
        <w:rPr>
          <w:rFonts w:hint="eastAsia"/>
        </w:rPr>
        <w:t>одношаговых</w:t>
      </w:r>
      <w:r>
        <w:t xml:space="preserve"> </w:t>
      </w:r>
      <w:r>
        <w:rPr>
          <w:rFonts w:hint="eastAsia"/>
        </w:rPr>
        <w:t>процессов</w:t>
      </w:r>
      <w:r>
        <w:t xml:space="preserve"> </w:t>
      </w:r>
      <w:r>
        <w:rPr>
          <w:rFonts w:hint="eastAsia"/>
        </w:rPr>
        <w:t>к</w:t>
      </w:r>
      <w:r>
        <w:t xml:space="preserve"> </w:t>
      </w:r>
      <w:r>
        <w:rPr>
          <w:rFonts w:hint="eastAsia"/>
        </w:rPr>
        <w:t>построению</w:t>
      </w:r>
      <w:r>
        <w:t xml:space="preserve"> </w:t>
      </w:r>
      <w:r>
        <w:rPr>
          <w:rFonts w:hint="eastAsia"/>
        </w:rPr>
        <w:t>модели</w:t>
      </w:r>
      <w:r>
        <w:t xml:space="preserve"> </w:t>
      </w:r>
      <w:r>
        <w:rPr>
          <w:rFonts w:hint="eastAsia"/>
        </w:rPr>
        <w:t>процесса</w:t>
      </w:r>
      <w:r>
        <w:t xml:space="preserve"> </w:t>
      </w:r>
      <w:r>
        <w:rPr>
          <w:rFonts w:hint="eastAsia"/>
        </w:rPr>
        <w:t>передачи</w:t>
      </w:r>
      <w:r>
        <w:t xml:space="preserve"> TCP-</w:t>
      </w:r>
      <w:r>
        <w:rPr>
          <w:rFonts w:hint="eastAsia"/>
        </w:rPr>
        <w:t>подобного</w:t>
      </w:r>
      <w:r>
        <w:t xml:space="preserve"> </w:t>
      </w:r>
      <w:r>
        <w:rPr>
          <w:rFonts w:hint="eastAsia"/>
        </w:rPr>
        <w:t>трафика</w:t>
      </w:r>
      <w:r>
        <w:t xml:space="preserve"> </w:t>
      </w:r>
      <w:r>
        <w:rPr>
          <w:rFonts w:hint="eastAsia"/>
        </w:rPr>
        <w:t>с</w:t>
      </w:r>
      <w:r>
        <w:t xml:space="preserve"> </w:t>
      </w:r>
      <w:r>
        <w:rPr>
          <w:rFonts w:hint="eastAsia"/>
        </w:rPr>
        <w:t>регулируемой</w:t>
      </w:r>
      <w:r>
        <w:t xml:space="preserve"> </w:t>
      </w:r>
      <w:r>
        <w:rPr>
          <w:rFonts w:hint="eastAsia"/>
        </w:rPr>
        <w:t>алгоритмом</w:t>
      </w:r>
      <w:r>
        <w:t xml:space="preserve"> </w:t>
      </w:r>
      <w:r>
        <w:rPr>
          <w:rFonts w:hint="eastAsia"/>
        </w:rPr>
        <w:t>типа</w:t>
      </w:r>
      <w:r>
        <w:t xml:space="preserve"> RED </w:t>
      </w:r>
      <w:r>
        <w:rPr>
          <w:rFonts w:hint="eastAsia"/>
        </w:rPr>
        <w:t>динамической</w:t>
      </w:r>
    </w:p>
    <w:p w14:paraId="5EB69362" w14:textId="77777777" w:rsidR="00B02B0E" w:rsidRDefault="00B02B0E" w:rsidP="00B02B0E"/>
    <w:p w14:paraId="1D40FF47" w14:textId="77777777" w:rsidR="00B02B0E" w:rsidRDefault="00B02B0E" w:rsidP="00B02B0E">
      <w:r>
        <w:rPr>
          <w:rFonts w:hint="eastAsia"/>
        </w:rPr>
        <w:t>интенсивностью</w:t>
      </w:r>
      <w:r>
        <w:t xml:space="preserve"> </w:t>
      </w:r>
      <w:r>
        <w:rPr>
          <w:rFonts w:hint="eastAsia"/>
        </w:rPr>
        <w:t>потока</w:t>
      </w:r>
    </w:p>
    <w:p w14:paraId="618E171D" w14:textId="77777777" w:rsidR="00B02B0E" w:rsidRDefault="00B02B0E" w:rsidP="00B02B0E"/>
    <w:p w14:paraId="2319A8F3" w14:textId="77777777" w:rsidR="00B02B0E" w:rsidRDefault="00B02B0E" w:rsidP="00B02B0E">
      <w:r>
        <w:t xml:space="preserve">1.3. </w:t>
      </w:r>
      <w:r>
        <w:rPr>
          <w:rFonts w:hint="eastAsia"/>
        </w:rPr>
        <w:t>Гибридная</w:t>
      </w:r>
      <w:r>
        <w:t xml:space="preserve"> </w:t>
      </w:r>
      <w:r>
        <w:rPr>
          <w:rFonts w:hint="eastAsia"/>
        </w:rPr>
        <w:t>модель</w:t>
      </w:r>
      <w:r>
        <w:t xml:space="preserve"> </w:t>
      </w:r>
      <w:r>
        <w:rPr>
          <w:rFonts w:hint="eastAsia"/>
        </w:rPr>
        <w:t>процесса</w:t>
      </w:r>
      <w:r>
        <w:t xml:space="preserve"> </w:t>
      </w:r>
      <w:r>
        <w:rPr>
          <w:rFonts w:hint="eastAsia"/>
        </w:rPr>
        <w:t>передачи</w:t>
      </w:r>
      <w:r>
        <w:t xml:space="preserve"> TCP-</w:t>
      </w:r>
      <w:r>
        <w:rPr>
          <w:rFonts w:hint="eastAsia"/>
        </w:rPr>
        <w:t>подобного</w:t>
      </w:r>
      <w:r>
        <w:t xml:space="preserve"> </w:t>
      </w:r>
      <w:r>
        <w:rPr>
          <w:rFonts w:hint="eastAsia"/>
        </w:rPr>
        <w:t>трафика</w:t>
      </w:r>
      <w:r>
        <w:t xml:space="preserve"> </w:t>
      </w:r>
      <w:r>
        <w:rPr>
          <w:rFonts w:hint="eastAsia"/>
        </w:rPr>
        <w:t>с</w:t>
      </w:r>
      <w:r>
        <w:t xml:space="preserve"> </w:t>
      </w:r>
      <w:r>
        <w:rPr>
          <w:rFonts w:hint="eastAsia"/>
        </w:rPr>
        <w:t>регулируемой</w:t>
      </w:r>
      <w:r>
        <w:t xml:space="preserve"> </w:t>
      </w:r>
      <w:r>
        <w:rPr>
          <w:rFonts w:hint="eastAsia"/>
        </w:rPr>
        <w:t>алгоритмом</w:t>
      </w:r>
      <w:r>
        <w:t xml:space="preserve"> </w:t>
      </w:r>
      <w:r>
        <w:rPr>
          <w:rFonts w:hint="eastAsia"/>
        </w:rPr>
        <w:t>типа</w:t>
      </w:r>
      <w:r>
        <w:t xml:space="preserve"> RED </w:t>
      </w:r>
      <w:r>
        <w:rPr>
          <w:rFonts w:hint="eastAsia"/>
        </w:rPr>
        <w:t>динамической</w:t>
      </w:r>
      <w:r>
        <w:t xml:space="preserve"> </w:t>
      </w:r>
      <w:r>
        <w:rPr>
          <w:rFonts w:hint="eastAsia"/>
        </w:rPr>
        <w:t>интенсивностью</w:t>
      </w:r>
      <w:r>
        <w:t xml:space="preserve"> </w:t>
      </w:r>
      <w:r>
        <w:rPr>
          <w:rFonts w:hint="eastAsia"/>
        </w:rPr>
        <w:t>потока</w:t>
      </w:r>
    </w:p>
    <w:p w14:paraId="2A733DF5" w14:textId="77777777" w:rsidR="00B02B0E" w:rsidRDefault="00B02B0E" w:rsidP="00B02B0E"/>
    <w:p w14:paraId="221CA504" w14:textId="77777777" w:rsidR="00B02B0E" w:rsidRDefault="00B02B0E" w:rsidP="00B02B0E">
      <w:r>
        <w:rPr>
          <w:rFonts w:hint="eastAsia"/>
        </w:rPr>
        <w:t>Глава</w:t>
      </w:r>
      <w:r>
        <w:t xml:space="preserve"> 2. </w:t>
      </w:r>
      <w:r>
        <w:rPr>
          <w:rFonts w:hint="eastAsia"/>
        </w:rPr>
        <w:t>Адаптация</w:t>
      </w:r>
      <w:r>
        <w:t xml:space="preserve"> </w:t>
      </w:r>
      <w:r>
        <w:rPr>
          <w:rFonts w:hint="eastAsia"/>
        </w:rPr>
        <w:t>метода</w:t>
      </w:r>
      <w:r>
        <w:t xml:space="preserve"> </w:t>
      </w:r>
      <w:r>
        <w:rPr>
          <w:rFonts w:hint="eastAsia"/>
        </w:rPr>
        <w:t>Крылова—Боголюбова</w:t>
      </w:r>
      <w:r>
        <w:t xml:space="preserve"> </w:t>
      </w:r>
      <w:r>
        <w:rPr>
          <w:rFonts w:hint="eastAsia"/>
        </w:rPr>
        <w:t>для</w:t>
      </w:r>
      <w:r>
        <w:t xml:space="preserve"> </w:t>
      </w:r>
      <w:r>
        <w:rPr>
          <w:rFonts w:hint="eastAsia"/>
        </w:rPr>
        <w:t>линеаризации</w:t>
      </w:r>
      <w:r>
        <w:t xml:space="preserve"> </w:t>
      </w:r>
      <w:r>
        <w:rPr>
          <w:rFonts w:hint="eastAsia"/>
        </w:rPr>
        <w:t>модели</w:t>
      </w:r>
      <w:r>
        <w:t xml:space="preserve"> </w:t>
      </w:r>
      <w:r>
        <w:rPr>
          <w:rFonts w:hint="eastAsia"/>
        </w:rPr>
        <w:t>процесса</w:t>
      </w:r>
      <w:r>
        <w:t xml:space="preserve"> </w:t>
      </w:r>
      <w:r>
        <w:rPr>
          <w:rFonts w:hint="eastAsia"/>
        </w:rPr>
        <w:t>передачи</w:t>
      </w:r>
      <w:r>
        <w:t xml:space="preserve"> TCP-</w:t>
      </w:r>
      <w:r>
        <w:rPr>
          <w:rFonts w:hint="eastAsia"/>
        </w:rPr>
        <w:t>подобного</w:t>
      </w:r>
      <w:r>
        <w:t xml:space="preserve"> </w:t>
      </w:r>
      <w:r>
        <w:rPr>
          <w:rFonts w:hint="eastAsia"/>
        </w:rPr>
        <w:t>трафика</w:t>
      </w:r>
      <w:r>
        <w:t xml:space="preserve"> </w:t>
      </w:r>
      <w:r>
        <w:rPr>
          <w:rFonts w:hint="eastAsia"/>
        </w:rPr>
        <w:t>с</w:t>
      </w:r>
      <w:r>
        <w:t xml:space="preserve"> </w:t>
      </w:r>
      <w:r>
        <w:rPr>
          <w:rFonts w:hint="eastAsia"/>
        </w:rPr>
        <w:t>регулируемой</w:t>
      </w:r>
      <w:r>
        <w:t xml:space="preserve"> </w:t>
      </w:r>
      <w:r>
        <w:rPr>
          <w:rFonts w:hint="eastAsia"/>
        </w:rPr>
        <w:t>алгоритмом</w:t>
      </w:r>
      <w:r>
        <w:t xml:space="preserve"> </w:t>
      </w:r>
      <w:r>
        <w:rPr>
          <w:rFonts w:hint="eastAsia"/>
        </w:rPr>
        <w:t>типа</w:t>
      </w:r>
      <w:r>
        <w:t xml:space="preserve"> RED </w:t>
      </w:r>
      <w:r>
        <w:rPr>
          <w:rFonts w:hint="eastAsia"/>
        </w:rPr>
        <w:t>динамиче</w:t>
      </w:r>
      <w:r>
        <w:t>-</w:t>
      </w:r>
    </w:p>
    <w:p w14:paraId="3FF34918" w14:textId="77777777" w:rsidR="00B02B0E" w:rsidRDefault="00B02B0E" w:rsidP="00B02B0E"/>
    <w:p w14:paraId="7347F1DC" w14:textId="77777777" w:rsidR="00B02B0E" w:rsidRDefault="00B02B0E" w:rsidP="00B02B0E">
      <w:r>
        <w:rPr>
          <w:rFonts w:hint="eastAsia"/>
        </w:rPr>
        <w:lastRenderedPageBreak/>
        <w:t>ской</w:t>
      </w:r>
      <w:r>
        <w:t xml:space="preserve"> </w:t>
      </w:r>
      <w:r>
        <w:rPr>
          <w:rFonts w:hint="eastAsia"/>
        </w:rPr>
        <w:t>интенсивностью</w:t>
      </w:r>
      <w:r>
        <w:t xml:space="preserve"> </w:t>
      </w:r>
      <w:r>
        <w:rPr>
          <w:rFonts w:hint="eastAsia"/>
        </w:rPr>
        <w:t>потока</w:t>
      </w:r>
    </w:p>
    <w:p w14:paraId="2A168474" w14:textId="77777777" w:rsidR="00B02B0E" w:rsidRDefault="00B02B0E" w:rsidP="00B02B0E"/>
    <w:p w14:paraId="3CE40F9C" w14:textId="77777777" w:rsidR="00B02B0E" w:rsidRDefault="00B02B0E" w:rsidP="00B02B0E">
      <w:r>
        <w:t xml:space="preserve">2.1. </w:t>
      </w:r>
      <w:r>
        <w:rPr>
          <w:rFonts w:hint="eastAsia"/>
        </w:rPr>
        <w:t>Линеаризация</w:t>
      </w:r>
      <w:r>
        <w:t xml:space="preserve"> </w:t>
      </w:r>
      <w:r>
        <w:rPr>
          <w:rFonts w:hint="eastAsia"/>
        </w:rPr>
        <w:t>модели</w:t>
      </w:r>
      <w:r>
        <w:t xml:space="preserve"> </w:t>
      </w:r>
      <w:r>
        <w:rPr>
          <w:rFonts w:hint="eastAsia"/>
        </w:rPr>
        <w:t>и</w:t>
      </w:r>
      <w:r>
        <w:t xml:space="preserve"> </w:t>
      </w:r>
      <w:r>
        <w:rPr>
          <w:rFonts w:hint="eastAsia"/>
        </w:rPr>
        <w:t>приведение</w:t>
      </w:r>
      <w:r>
        <w:t xml:space="preserve"> </w:t>
      </w:r>
      <w:r>
        <w:rPr>
          <w:rFonts w:hint="eastAsia"/>
        </w:rPr>
        <w:t>её</w:t>
      </w:r>
      <w:r>
        <w:t xml:space="preserve"> </w:t>
      </w:r>
      <w:r>
        <w:rPr>
          <w:rFonts w:hint="eastAsia"/>
        </w:rPr>
        <w:t>к</w:t>
      </w:r>
      <w:r>
        <w:t xml:space="preserve"> </w:t>
      </w:r>
      <w:r>
        <w:rPr>
          <w:rFonts w:hint="eastAsia"/>
        </w:rPr>
        <w:t>блочно</w:t>
      </w:r>
      <w:r>
        <w:t>-</w:t>
      </w:r>
      <w:r>
        <w:rPr>
          <w:rFonts w:hint="eastAsia"/>
        </w:rPr>
        <w:t>линейному</w:t>
      </w:r>
      <w:r>
        <w:t xml:space="preserve"> </w:t>
      </w:r>
      <w:r>
        <w:rPr>
          <w:rFonts w:hint="eastAsia"/>
        </w:rPr>
        <w:t>виду</w:t>
      </w:r>
    </w:p>
    <w:p w14:paraId="1437B9BA" w14:textId="77777777" w:rsidR="00B02B0E" w:rsidRDefault="00B02B0E" w:rsidP="00B02B0E"/>
    <w:p w14:paraId="38DCD72F" w14:textId="77777777" w:rsidR="00B02B0E" w:rsidRDefault="00B02B0E" w:rsidP="00B02B0E">
      <w:r>
        <w:t xml:space="preserve">2.2. </w:t>
      </w:r>
      <w:r>
        <w:rPr>
          <w:rFonts w:hint="eastAsia"/>
        </w:rPr>
        <w:t>Гармоническая</w:t>
      </w:r>
      <w:r>
        <w:t xml:space="preserve"> </w:t>
      </w:r>
      <w:r>
        <w:rPr>
          <w:rFonts w:hint="eastAsia"/>
        </w:rPr>
        <w:t>линеаризация</w:t>
      </w:r>
      <w:r>
        <w:t xml:space="preserve"> </w:t>
      </w:r>
      <w:r>
        <w:rPr>
          <w:rFonts w:hint="eastAsia"/>
        </w:rPr>
        <w:t>линеаризованной</w:t>
      </w:r>
      <w:r>
        <w:t xml:space="preserve"> </w:t>
      </w:r>
      <w:r>
        <w:rPr>
          <w:rFonts w:hint="eastAsia"/>
        </w:rPr>
        <w:t>модели</w:t>
      </w:r>
    </w:p>
    <w:p w14:paraId="0B37EBE9" w14:textId="77777777" w:rsidR="00B02B0E" w:rsidRDefault="00B02B0E" w:rsidP="00B02B0E"/>
    <w:p w14:paraId="7B620835" w14:textId="77777777" w:rsidR="00B02B0E" w:rsidRDefault="00B02B0E" w:rsidP="00B02B0E">
      <w:r>
        <w:t xml:space="preserve">2.3. </w:t>
      </w:r>
      <w:r>
        <w:rPr>
          <w:rFonts w:hint="eastAsia"/>
        </w:rPr>
        <w:t>Исследование</w:t>
      </w:r>
      <w:r>
        <w:t xml:space="preserve"> </w:t>
      </w:r>
      <w:r>
        <w:rPr>
          <w:rFonts w:hint="eastAsia"/>
        </w:rPr>
        <w:t>параметров</w:t>
      </w:r>
      <w:r>
        <w:t xml:space="preserve"> </w:t>
      </w:r>
      <w:r>
        <w:rPr>
          <w:rFonts w:hint="eastAsia"/>
        </w:rPr>
        <w:t>колебаний</w:t>
      </w:r>
      <w:r>
        <w:t xml:space="preserve"> </w:t>
      </w:r>
      <w:r>
        <w:rPr>
          <w:rFonts w:hint="eastAsia"/>
        </w:rPr>
        <w:t>методом</w:t>
      </w:r>
      <w:r>
        <w:t xml:space="preserve"> </w:t>
      </w:r>
      <w:r>
        <w:rPr>
          <w:rFonts w:hint="eastAsia"/>
        </w:rPr>
        <w:t>определения</w:t>
      </w:r>
      <w:r>
        <w:t xml:space="preserve"> </w:t>
      </w:r>
      <w:r>
        <w:rPr>
          <w:rFonts w:hint="eastAsia"/>
        </w:rPr>
        <w:t>границы</w:t>
      </w:r>
      <w:r>
        <w:t xml:space="preserve"> </w:t>
      </w:r>
      <w:r>
        <w:rPr>
          <w:rFonts w:hint="eastAsia"/>
        </w:rPr>
        <w:t>устойчивости</w:t>
      </w:r>
      <w:r>
        <w:t xml:space="preserve"> </w:t>
      </w:r>
      <w:r>
        <w:rPr>
          <w:rFonts w:hint="eastAsia"/>
        </w:rPr>
        <w:t>линейных</w:t>
      </w:r>
      <w:r>
        <w:t xml:space="preserve"> </w:t>
      </w:r>
      <w:r>
        <w:rPr>
          <w:rFonts w:hint="eastAsia"/>
        </w:rPr>
        <w:t>систем</w:t>
      </w:r>
    </w:p>
    <w:p w14:paraId="7AE1CCCA" w14:textId="77777777" w:rsidR="00B02B0E" w:rsidRDefault="00B02B0E" w:rsidP="00B02B0E"/>
    <w:p w14:paraId="437A652F" w14:textId="77777777" w:rsidR="00B02B0E" w:rsidRDefault="00B02B0E" w:rsidP="00B02B0E">
      <w:r>
        <w:rPr>
          <w:rFonts w:hint="eastAsia"/>
        </w:rPr>
        <w:t>Глава</w:t>
      </w:r>
      <w:r>
        <w:t xml:space="preserve"> 3. </w:t>
      </w:r>
      <w:r>
        <w:rPr>
          <w:rFonts w:hint="eastAsia"/>
        </w:rPr>
        <w:t>Программные</w:t>
      </w:r>
      <w:r>
        <w:t xml:space="preserve"> </w:t>
      </w:r>
      <w:r>
        <w:rPr>
          <w:rFonts w:hint="eastAsia"/>
        </w:rPr>
        <w:t>реализации</w:t>
      </w:r>
      <w:r>
        <w:t xml:space="preserve"> </w:t>
      </w:r>
      <w:r>
        <w:rPr>
          <w:rFonts w:hint="eastAsia"/>
        </w:rPr>
        <w:t>модели</w:t>
      </w:r>
    </w:p>
    <w:p w14:paraId="49888308" w14:textId="77777777" w:rsidR="00B02B0E" w:rsidRDefault="00B02B0E" w:rsidP="00B02B0E"/>
    <w:p w14:paraId="1517A446" w14:textId="77777777" w:rsidR="00B02B0E" w:rsidRDefault="00B02B0E" w:rsidP="00B02B0E">
      <w:r>
        <w:t xml:space="preserve">3.1. </w:t>
      </w:r>
      <w:r>
        <w:rPr>
          <w:rFonts w:hint="eastAsia"/>
        </w:rPr>
        <w:t>Программная</w:t>
      </w:r>
      <w:r>
        <w:t xml:space="preserve"> </w:t>
      </w:r>
      <w:r>
        <w:rPr>
          <w:rFonts w:hint="eastAsia"/>
        </w:rPr>
        <w:t>реализация</w:t>
      </w:r>
      <w:r>
        <w:t xml:space="preserve"> </w:t>
      </w:r>
      <w:r>
        <w:rPr>
          <w:rFonts w:hint="eastAsia"/>
        </w:rPr>
        <w:t>модели</w:t>
      </w:r>
      <w:r>
        <w:t xml:space="preserve"> </w:t>
      </w:r>
      <w:r>
        <w:rPr>
          <w:rFonts w:hint="eastAsia"/>
        </w:rPr>
        <w:t>в</w:t>
      </w:r>
      <w:r>
        <w:t xml:space="preserve"> </w:t>
      </w:r>
      <w:r>
        <w:rPr>
          <w:rFonts w:hint="eastAsia"/>
        </w:rPr>
        <w:t>комплексе</w:t>
      </w:r>
      <w:r>
        <w:t xml:space="preserve"> </w:t>
      </w:r>
      <w:r>
        <w:rPr>
          <w:rFonts w:hint="eastAsia"/>
        </w:rPr>
        <w:t>символьных</w:t>
      </w:r>
      <w:r>
        <w:t xml:space="preserve"> </w:t>
      </w:r>
      <w:r>
        <w:rPr>
          <w:rFonts w:hint="eastAsia"/>
        </w:rPr>
        <w:t>вычислений</w:t>
      </w:r>
    </w:p>
    <w:p w14:paraId="4705C727" w14:textId="77777777" w:rsidR="00B02B0E" w:rsidRDefault="00B02B0E" w:rsidP="00B02B0E"/>
    <w:p w14:paraId="43B60613" w14:textId="77777777" w:rsidR="00B02B0E" w:rsidRDefault="00B02B0E" w:rsidP="00B02B0E">
      <w:r>
        <w:t xml:space="preserve">3.2. </w:t>
      </w:r>
      <w:r>
        <w:rPr>
          <w:rFonts w:hint="eastAsia"/>
        </w:rPr>
        <w:t>Программная</w:t>
      </w:r>
      <w:r>
        <w:t xml:space="preserve"> </w:t>
      </w:r>
      <w:r>
        <w:rPr>
          <w:rFonts w:hint="eastAsia"/>
        </w:rPr>
        <w:t>реализация</w:t>
      </w:r>
      <w:r>
        <w:t xml:space="preserve"> </w:t>
      </w:r>
      <w:r>
        <w:rPr>
          <w:rFonts w:hint="eastAsia"/>
        </w:rPr>
        <w:t>модели</w:t>
      </w:r>
      <w:r>
        <w:t xml:space="preserve"> </w:t>
      </w:r>
      <w:r>
        <w:rPr>
          <w:rFonts w:hint="eastAsia"/>
        </w:rPr>
        <w:t>в</w:t>
      </w:r>
      <w:r>
        <w:t xml:space="preserve"> </w:t>
      </w:r>
      <w:r>
        <w:rPr>
          <w:rFonts w:hint="eastAsia"/>
        </w:rPr>
        <w:t>комплексе</w:t>
      </w:r>
      <w:r>
        <w:t xml:space="preserve"> </w:t>
      </w:r>
      <w:r>
        <w:rPr>
          <w:rFonts w:hint="eastAsia"/>
        </w:rPr>
        <w:t>для</w:t>
      </w:r>
      <w:r>
        <w:t xml:space="preserve"> </w:t>
      </w:r>
      <w:r>
        <w:rPr>
          <w:rFonts w:hint="eastAsia"/>
        </w:rPr>
        <w:t>проведения</w:t>
      </w:r>
      <w:r>
        <w:t xml:space="preserve"> </w:t>
      </w:r>
      <w:r>
        <w:rPr>
          <w:rFonts w:hint="eastAsia"/>
        </w:rPr>
        <w:t>численного</w:t>
      </w:r>
      <w:r>
        <w:t xml:space="preserve"> </w:t>
      </w:r>
      <w:r>
        <w:rPr>
          <w:rFonts w:hint="eastAsia"/>
        </w:rPr>
        <w:t>эксперимента</w:t>
      </w:r>
    </w:p>
    <w:p w14:paraId="3913D7C0" w14:textId="77777777" w:rsidR="00B02B0E" w:rsidRDefault="00B02B0E" w:rsidP="00B02B0E"/>
    <w:p w14:paraId="4948BA37" w14:textId="77777777" w:rsidR="00B02B0E" w:rsidRDefault="00B02B0E" w:rsidP="00B02B0E">
      <w:r>
        <w:t xml:space="preserve">3.3. </w:t>
      </w:r>
      <w:r>
        <w:rPr>
          <w:rFonts w:hint="eastAsia"/>
        </w:rPr>
        <w:t>Имитационное</w:t>
      </w:r>
      <w:r>
        <w:t xml:space="preserve"> </w:t>
      </w:r>
      <w:r>
        <w:rPr>
          <w:rFonts w:hint="eastAsia"/>
        </w:rPr>
        <w:t>моделирование</w:t>
      </w:r>
      <w:r>
        <w:t xml:space="preserve"> </w:t>
      </w:r>
      <w:r>
        <w:rPr>
          <w:rFonts w:hint="eastAsia"/>
        </w:rPr>
        <w:t>процесса</w:t>
      </w:r>
      <w:r>
        <w:t xml:space="preserve"> </w:t>
      </w:r>
      <w:r>
        <w:rPr>
          <w:rFonts w:hint="eastAsia"/>
        </w:rPr>
        <w:t>передачи</w:t>
      </w:r>
      <w:r>
        <w:t xml:space="preserve"> TCP-</w:t>
      </w:r>
      <w:r>
        <w:rPr>
          <w:rFonts w:hint="eastAsia"/>
        </w:rPr>
        <w:t>подобного</w:t>
      </w:r>
      <w:r>
        <w:t xml:space="preserve"> </w:t>
      </w:r>
      <w:r>
        <w:rPr>
          <w:rFonts w:hint="eastAsia"/>
        </w:rPr>
        <w:t>трафика</w:t>
      </w:r>
      <w:r>
        <w:t xml:space="preserve"> </w:t>
      </w:r>
      <w:r>
        <w:rPr>
          <w:rFonts w:hint="eastAsia"/>
        </w:rPr>
        <w:t>с</w:t>
      </w:r>
      <w:r>
        <w:t xml:space="preserve"> </w:t>
      </w:r>
      <w:r>
        <w:rPr>
          <w:rFonts w:hint="eastAsia"/>
        </w:rPr>
        <w:t>регулируемой</w:t>
      </w:r>
      <w:r>
        <w:t xml:space="preserve"> </w:t>
      </w:r>
      <w:r>
        <w:rPr>
          <w:rFonts w:hint="eastAsia"/>
        </w:rPr>
        <w:t>алгоритмом</w:t>
      </w:r>
      <w:r>
        <w:t xml:space="preserve"> </w:t>
      </w:r>
      <w:r>
        <w:rPr>
          <w:rFonts w:hint="eastAsia"/>
        </w:rPr>
        <w:t>типа</w:t>
      </w:r>
      <w:r>
        <w:t xml:space="preserve"> RED </w:t>
      </w:r>
      <w:r>
        <w:rPr>
          <w:rFonts w:hint="eastAsia"/>
        </w:rPr>
        <w:t>динамической</w:t>
      </w:r>
      <w:r>
        <w:t xml:space="preserve"> </w:t>
      </w:r>
      <w:r>
        <w:rPr>
          <w:rFonts w:hint="eastAsia"/>
        </w:rPr>
        <w:t>интенсивностью</w:t>
      </w:r>
      <w:r>
        <w:t xml:space="preserve"> </w:t>
      </w:r>
      <w:r>
        <w:rPr>
          <w:rFonts w:hint="eastAsia"/>
        </w:rPr>
        <w:t>потока</w:t>
      </w:r>
    </w:p>
    <w:p w14:paraId="061CA52E" w14:textId="77777777" w:rsidR="00B02B0E" w:rsidRDefault="00B02B0E" w:rsidP="00B02B0E"/>
    <w:p w14:paraId="13F976FB" w14:textId="77777777" w:rsidR="00B02B0E" w:rsidRDefault="00B02B0E" w:rsidP="00B02B0E">
      <w:r>
        <w:rPr>
          <w:rFonts w:hint="eastAsia"/>
        </w:rPr>
        <w:t>Заключение</w:t>
      </w:r>
    </w:p>
    <w:p w14:paraId="64564789" w14:textId="77777777" w:rsidR="00B02B0E" w:rsidRDefault="00B02B0E" w:rsidP="00B02B0E"/>
    <w:p w14:paraId="5D033021" w14:textId="77777777" w:rsidR="00B02B0E" w:rsidRDefault="00B02B0E" w:rsidP="00B02B0E">
      <w:r>
        <w:rPr>
          <w:rFonts w:hint="eastAsia"/>
        </w:rPr>
        <w:t>Приложение</w:t>
      </w:r>
      <w:r>
        <w:t xml:space="preserve"> A. </w:t>
      </w:r>
      <w:r>
        <w:rPr>
          <w:rFonts w:hint="eastAsia"/>
        </w:rPr>
        <w:t>Аннотированный</w:t>
      </w:r>
      <w:r>
        <w:t xml:space="preserve"> </w:t>
      </w:r>
      <w:r>
        <w:rPr>
          <w:rFonts w:hint="eastAsia"/>
        </w:rPr>
        <w:t>программный</w:t>
      </w:r>
      <w:r>
        <w:t xml:space="preserve"> </w:t>
      </w:r>
      <w:r>
        <w:rPr>
          <w:rFonts w:hint="eastAsia"/>
        </w:rPr>
        <w:t>код</w:t>
      </w:r>
    </w:p>
    <w:p w14:paraId="5E5A4844" w14:textId="77777777" w:rsidR="00B02B0E" w:rsidRDefault="00B02B0E" w:rsidP="00B02B0E"/>
    <w:p w14:paraId="48933038" w14:textId="77777777" w:rsidR="00B02B0E" w:rsidRDefault="00B02B0E" w:rsidP="00B02B0E">
      <w:r>
        <w:t xml:space="preserve">A.1. </w:t>
      </w:r>
      <w:r>
        <w:rPr>
          <w:rFonts w:hint="eastAsia"/>
        </w:rPr>
        <w:t>Линеаризация</w:t>
      </w:r>
      <w:r>
        <w:t xml:space="preserve"> </w:t>
      </w:r>
      <w:r>
        <w:rPr>
          <w:rFonts w:hint="eastAsia"/>
        </w:rPr>
        <w:t>модели</w:t>
      </w:r>
    </w:p>
    <w:p w14:paraId="51ADB42D" w14:textId="77777777" w:rsidR="00B02B0E" w:rsidRDefault="00B02B0E" w:rsidP="00B02B0E"/>
    <w:p w14:paraId="0FE60867" w14:textId="77777777" w:rsidR="00B02B0E" w:rsidRDefault="00B02B0E" w:rsidP="00B02B0E">
      <w:r>
        <w:t xml:space="preserve">A.2. </w:t>
      </w:r>
      <w:r>
        <w:rPr>
          <w:rFonts w:hint="eastAsia"/>
        </w:rPr>
        <w:t>Генерация</w:t>
      </w:r>
      <w:r>
        <w:t xml:space="preserve"> </w:t>
      </w:r>
      <w:r>
        <w:rPr>
          <w:rFonts w:hint="eastAsia"/>
        </w:rPr>
        <w:t>кода</w:t>
      </w:r>
      <w:r>
        <w:t xml:space="preserve"> </w:t>
      </w:r>
      <w:r>
        <w:rPr>
          <w:rFonts w:hint="eastAsia"/>
        </w:rPr>
        <w:t>для</w:t>
      </w:r>
      <w:r>
        <w:t xml:space="preserve"> </w:t>
      </w:r>
      <w:r>
        <w:rPr>
          <w:rFonts w:hint="eastAsia"/>
        </w:rPr>
        <w:t>численного</w:t>
      </w:r>
      <w:r>
        <w:t xml:space="preserve"> </w:t>
      </w:r>
      <w:r>
        <w:rPr>
          <w:rFonts w:hint="eastAsia"/>
        </w:rPr>
        <w:t>эксперимента</w:t>
      </w:r>
    </w:p>
    <w:p w14:paraId="06DD1A08" w14:textId="77777777" w:rsidR="00B02B0E" w:rsidRDefault="00B02B0E" w:rsidP="00B02B0E"/>
    <w:p w14:paraId="6B3C6ABD" w14:textId="77777777" w:rsidR="00B02B0E" w:rsidRDefault="00B02B0E" w:rsidP="00B02B0E">
      <w:r>
        <w:t xml:space="preserve">A.3. </w:t>
      </w:r>
      <w:r>
        <w:rPr>
          <w:rFonts w:hint="eastAsia"/>
        </w:rPr>
        <w:t>Метод</w:t>
      </w:r>
      <w:r>
        <w:t xml:space="preserve"> </w:t>
      </w:r>
      <w:r>
        <w:rPr>
          <w:rFonts w:hint="eastAsia"/>
        </w:rPr>
        <w:t>Рауса</w:t>
      </w:r>
      <w:r>
        <w:t>-</w:t>
      </w:r>
      <w:r>
        <w:rPr>
          <w:rFonts w:hint="eastAsia"/>
        </w:rPr>
        <w:t>Гурвица</w:t>
      </w:r>
    </w:p>
    <w:p w14:paraId="07D7B998" w14:textId="77777777" w:rsidR="00B02B0E" w:rsidRDefault="00B02B0E" w:rsidP="00B02B0E"/>
    <w:p w14:paraId="79F7A31A" w14:textId="77777777" w:rsidR="00B02B0E" w:rsidRDefault="00B02B0E" w:rsidP="00B02B0E">
      <w:r>
        <w:lastRenderedPageBreak/>
        <w:t xml:space="preserve">A.4. </w:t>
      </w:r>
      <w:r>
        <w:rPr>
          <w:rFonts w:hint="eastAsia"/>
        </w:rPr>
        <w:t>Имитационная</w:t>
      </w:r>
      <w:r>
        <w:t xml:space="preserve"> </w:t>
      </w:r>
      <w:r>
        <w:rPr>
          <w:rFonts w:hint="eastAsia"/>
        </w:rPr>
        <w:t>модель</w:t>
      </w:r>
    </w:p>
    <w:p w14:paraId="2C392710" w14:textId="77777777" w:rsidR="00B02B0E" w:rsidRDefault="00B02B0E" w:rsidP="00B02B0E"/>
    <w:p w14:paraId="06756590" w14:textId="279C6C27" w:rsidR="00B02B0E" w:rsidRPr="00B02B0E" w:rsidRDefault="00B02B0E" w:rsidP="00B02B0E">
      <w:r>
        <w:rPr>
          <w:rFonts w:hint="eastAsia"/>
        </w:rPr>
        <w:t>А</w:t>
      </w:r>
      <w:r>
        <w:t xml:space="preserve">.5. </w:t>
      </w:r>
      <w:r>
        <w:rPr>
          <w:rFonts w:hint="eastAsia"/>
        </w:rPr>
        <w:t>Обработка</w:t>
      </w:r>
      <w:r>
        <w:t xml:space="preserve"> </w:t>
      </w:r>
      <w:r>
        <w:rPr>
          <w:rFonts w:hint="eastAsia"/>
        </w:rPr>
        <w:t>результатов</w:t>
      </w:r>
      <w:r>
        <w:t xml:space="preserve"> </w:t>
      </w:r>
      <w:r>
        <w:rPr>
          <w:rFonts w:hint="eastAsia"/>
        </w:rPr>
        <w:t>имитационного</w:t>
      </w:r>
      <w:r>
        <w:t xml:space="preserve"> </w:t>
      </w:r>
      <w:r>
        <w:rPr>
          <w:rFonts w:hint="eastAsia"/>
        </w:rPr>
        <w:t>эксперимента</w:t>
      </w:r>
    </w:p>
    <w:sectPr w:rsidR="00B02B0E" w:rsidRPr="00B02B0E" w:rsidSect="00FC39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B870D" w14:textId="77777777" w:rsidR="00FC398B" w:rsidRDefault="00FC398B">
      <w:pPr>
        <w:spacing w:after="0" w:line="240" w:lineRule="auto"/>
      </w:pPr>
      <w:r>
        <w:separator/>
      </w:r>
    </w:p>
  </w:endnote>
  <w:endnote w:type="continuationSeparator" w:id="0">
    <w:p w14:paraId="3330BF3B" w14:textId="77777777" w:rsidR="00FC398B" w:rsidRDefault="00FC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C5A7" w14:textId="77777777" w:rsidR="00FC398B" w:rsidRDefault="00FC398B"/>
    <w:p w14:paraId="63AA6FC8" w14:textId="77777777" w:rsidR="00FC398B" w:rsidRDefault="00FC398B"/>
    <w:p w14:paraId="1C8F3CE0" w14:textId="77777777" w:rsidR="00FC398B" w:rsidRDefault="00FC398B"/>
    <w:p w14:paraId="3E1F2276" w14:textId="77777777" w:rsidR="00FC398B" w:rsidRDefault="00FC398B"/>
    <w:p w14:paraId="4B79CE7A" w14:textId="77777777" w:rsidR="00FC398B" w:rsidRDefault="00FC398B"/>
    <w:p w14:paraId="1AF2EE59" w14:textId="77777777" w:rsidR="00FC398B" w:rsidRDefault="00FC398B"/>
    <w:p w14:paraId="74AE7F81" w14:textId="77777777" w:rsidR="00FC398B" w:rsidRDefault="00FC39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DAB5AB" wp14:editId="517829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2BA9B" w14:textId="77777777" w:rsidR="00FC398B" w:rsidRDefault="00FC39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DAB5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22BA9B" w14:textId="77777777" w:rsidR="00FC398B" w:rsidRDefault="00FC39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5E7A63" w14:textId="77777777" w:rsidR="00FC398B" w:rsidRDefault="00FC398B"/>
    <w:p w14:paraId="748A11FC" w14:textId="77777777" w:rsidR="00FC398B" w:rsidRDefault="00FC398B"/>
    <w:p w14:paraId="6FE0F192" w14:textId="77777777" w:rsidR="00FC398B" w:rsidRDefault="00FC39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EB5E87" wp14:editId="259626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C0D8B" w14:textId="77777777" w:rsidR="00FC398B" w:rsidRDefault="00FC398B"/>
                          <w:p w14:paraId="3AB04C70" w14:textId="77777777" w:rsidR="00FC398B" w:rsidRDefault="00FC39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EB5E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4C0D8B" w14:textId="77777777" w:rsidR="00FC398B" w:rsidRDefault="00FC398B"/>
                    <w:p w14:paraId="3AB04C70" w14:textId="77777777" w:rsidR="00FC398B" w:rsidRDefault="00FC39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A06627" w14:textId="77777777" w:rsidR="00FC398B" w:rsidRDefault="00FC398B"/>
    <w:p w14:paraId="5B7BA03C" w14:textId="77777777" w:rsidR="00FC398B" w:rsidRDefault="00FC398B">
      <w:pPr>
        <w:rPr>
          <w:sz w:val="2"/>
          <w:szCs w:val="2"/>
        </w:rPr>
      </w:pPr>
    </w:p>
    <w:p w14:paraId="30BF153C" w14:textId="77777777" w:rsidR="00FC398B" w:rsidRDefault="00FC398B"/>
    <w:p w14:paraId="2D9E66CE" w14:textId="77777777" w:rsidR="00FC398B" w:rsidRDefault="00FC398B">
      <w:pPr>
        <w:spacing w:after="0" w:line="240" w:lineRule="auto"/>
      </w:pPr>
    </w:p>
  </w:footnote>
  <w:footnote w:type="continuationSeparator" w:id="0">
    <w:p w14:paraId="05B59B68" w14:textId="77777777" w:rsidR="00FC398B" w:rsidRDefault="00FC3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98B"/>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11830</TotalTime>
  <Pages>3</Pages>
  <Words>256</Words>
  <Characters>1463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1117</cp:revision>
  <cp:lastPrinted>2009-02-06T05:36:00Z</cp:lastPrinted>
  <dcterms:created xsi:type="dcterms:W3CDTF">2024-01-07T13:43:00Z</dcterms:created>
  <dcterms:modified xsi:type="dcterms:W3CDTF">2024-01-25T14:36:00Z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