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A3306" w14:textId="7B2F3332" w:rsidR="00145E8A" w:rsidRDefault="0063616C" w:rsidP="0063616C">
      <w:r w:rsidRPr="0063616C">
        <w:rPr>
          <w:rFonts w:hint="eastAsia"/>
        </w:rPr>
        <w:t>Поздняков</w:t>
      </w:r>
      <w:r w:rsidRPr="0063616C">
        <w:t xml:space="preserve"> </w:t>
      </w:r>
      <w:r w:rsidRPr="0063616C">
        <w:rPr>
          <w:rFonts w:hint="eastAsia"/>
        </w:rPr>
        <w:t>Константин</w:t>
      </w:r>
      <w:r w:rsidRPr="0063616C">
        <w:t xml:space="preserve"> </w:t>
      </w:r>
      <w:r w:rsidRPr="0063616C">
        <w:rPr>
          <w:rFonts w:hint="eastAsia"/>
        </w:rPr>
        <w:t>Сергеевич</w:t>
      </w:r>
      <w:r>
        <w:rPr>
          <w:rFonts w:hint="cs"/>
        </w:rPr>
        <w:t xml:space="preserve"> </w:t>
      </w:r>
      <w:r w:rsidRPr="0063616C">
        <w:rPr>
          <w:rFonts w:hint="eastAsia"/>
        </w:rPr>
        <w:t>Творчество</w:t>
      </w:r>
      <w:r w:rsidRPr="0063616C">
        <w:t xml:space="preserve"> </w:t>
      </w:r>
      <w:r w:rsidRPr="0063616C">
        <w:rPr>
          <w:rFonts w:hint="eastAsia"/>
        </w:rPr>
        <w:t>Ильи</w:t>
      </w:r>
      <w:r w:rsidRPr="0063616C">
        <w:t xml:space="preserve"> </w:t>
      </w:r>
      <w:r w:rsidRPr="0063616C">
        <w:rPr>
          <w:rFonts w:hint="eastAsia"/>
        </w:rPr>
        <w:t>Ильфа</w:t>
      </w:r>
      <w:r w:rsidRPr="0063616C">
        <w:t xml:space="preserve"> </w:t>
      </w:r>
      <w:r w:rsidRPr="0063616C">
        <w:rPr>
          <w:rFonts w:hint="eastAsia"/>
        </w:rPr>
        <w:t>и</w:t>
      </w:r>
      <w:r w:rsidRPr="0063616C">
        <w:t xml:space="preserve"> </w:t>
      </w:r>
      <w:r w:rsidRPr="0063616C">
        <w:rPr>
          <w:rFonts w:hint="eastAsia"/>
        </w:rPr>
        <w:t>его</w:t>
      </w:r>
      <w:r w:rsidRPr="0063616C">
        <w:t xml:space="preserve"> </w:t>
      </w:r>
      <w:r w:rsidRPr="0063616C">
        <w:rPr>
          <w:rFonts w:hint="eastAsia"/>
        </w:rPr>
        <w:t>литературный</w:t>
      </w:r>
      <w:r w:rsidRPr="0063616C">
        <w:t xml:space="preserve"> </w:t>
      </w:r>
      <w:r w:rsidRPr="0063616C">
        <w:rPr>
          <w:rFonts w:hint="eastAsia"/>
        </w:rPr>
        <w:t>круг</w:t>
      </w:r>
      <w:r w:rsidRPr="0063616C">
        <w:t xml:space="preserve">: </w:t>
      </w:r>
      <w:r w:rsidRPr="0063616C">
        <w:rPr>
          <w:rFonts w:hint="eastAsia"/>
        </w:rPr>
        <w:t>формирование</w:t>
      </w:r>
      <w:r w:rsidRPr="0063616C">
        <w:t xml:space="preserve"> </w:t>
      </w:r>
      <w:r w:rsidRPr="0063616C">
        <w:rPr>
          <w:rFonts w:hint="eastAsia"/>
        </w:rPr>
        <w:t>креативного</w:t>
      </w:r>
      <w:r w:rsidRPr="0063616C">
        <w:t xml:space="preserve"> </w:t>
      </w:r>
      <w:r w:rsidRPr="0063616C">
        <w:rPr>
          <w:rFonts w:hint="eastAsia"/>
        </w:rPr>
        <w:t>класса</w:t>
      </w:r>
    </w:p>
    <w:p w14:paraId="6625F737" w14:textId="77777777" w:rsidR="0063616C" w:rsidRDefault="0063616C" w:rsidP="0063616C">
      <w:r>
        <w:rPr>
          <w:rFonts w:hint="eastAsia"/>
        </w:rPr>
        <w:t>ОГЛАВЛЕНИЕ</w:t>
      </w:r>
      <w:r>
        <w:t xml:space="preserve"> </w:t>
      </w:r>
      <w:r>
        <w:rPr>
          <w:rFonts w:hint="eastAsia"/>
        </w:rPr>
        <w:t>ДИССЕРТАЦИИ</w:t>
      </w:r>
    </w:p>
    <w:p w14:paraId="5989F7FC" w14:textId="77777777" w:rsidR="0063616C" w:rsidRDefault="0063616C" w:rsidP="0063616C">
      <w:r>
        <w:rPr>
          <w:rFonts w:hint="eastAsia"/>
        </w:rPr>
        <w:t>доктор</w:t>
      </w:r>
      <w:r>
        <w:t xml:space="preserve"> </w:t>
      </w:r>
      <w:r>
        <w:rPr>
          <w:rFonts w:hint="eastAsia"/>
        </w:rPr>
        <w:t>наук</w:t>
      </w:r>
      <w:r>
        <w:t xml:space="preserve"> </w:t>
      </w:r>
      <w:r>
        <w:rPr>
          <w:rFonts w:hint="eastAsia"/>
        </w:rPr>
        <w:t>Поздняков</w:t>
      </w:r>
      <w:r>
        <w:t xml:space="preserve"> </w:t>
      </w:r>
      <w:r>
        <w:rPr>
          <w:rFonts w:hint="eastAsia"/>
        </w:rPr>
        <w:t>Константин</w:t>
      </w:r>
      <w:r>
        <w:t xml:space="preserve"> </w:t>
      </w:r>
      <w:r>
        <w:rPr>
          <w:rFonts w:hint="eastAsia"/>
        </w:rPr>
        <w:t>Сергеевич</w:t>
      </w:r>
    </w:p>
    <w:p w14:paraId="1CFB53D1" w14:textId="77777777" w:rsidR="0063616C" w:rsidRDefault="0063616C" w:rsidP="0063616C">
      <w:r>
        <w:rPr>
          <w:rFonts w:hint="eastAsia"/>
        </w:rPr>
        <w:t>Введение</w:t>
      </w:r>
    </w:p>
    <w:p w14:paraId="70CB4786" w14:textId="77777777" w:rsidR="0063616C" w:rsidRDefault="0063616C" w:rsidP="0063616C"/>
    <w:p w14:paraId="4183CE46" w14:textId="77777777" w:rsidR="0063616C" w:rsidRDefault="0063616C" w:rsidP="0063616C">
      <w:r>
        <w:rPr>
          <w:rFonts w:hint="eastAsia"/>
        </w:rPr>
        <w:t>Глава</w:t>
      </w:r>
      <w:r>
        <w:t xml:space="preserve"> 1 </w:t>
      </w:r>
      <w:r>
        <w:rPr>
          <w:rFonts w:hint="eastAsia"/>
        </w:rPr>
        <w:t>Литературный</w:t>
      </w:r>
      <w:r>
        <w:t xml:space="preserve"> </w:t>
      </w:r>
      <w:r>
        <w:rPr>
          <w:rFonts w:hint="eastAsia"/>
        </w:rPr>
        <w:t>круг</w:t>
      </w:r>
      <w:r>
        <w:t xml:space="preserve"> </w:t>
      </w:r>
      <w:r>
        <w:rPr>
          <w:rFonts w:hint="eastAsia"/>
        </w:rPr>
        <w:t>И</w:t>
      </w:r>
      <w:r>
        <w:t>.</w:t>
      </w:r>
      <w:r>
        <w:rPr>
          <w:rFonts w:hint="eastAsia"/>
        </w:rPr>
        <w:t>Ильфа</w:t>
      </w:r>
      <w:r>
        <w:t xml:space="preserve">: </w:t>
      </w:r>
      <w:r>
        <w:rPr>
          <w:rFonts w:hint="eastAsia"/>
        </w:rPr>
        <w:t>интеллигенция</w:t>
      </w:r>
      <w:r>
        <w:t xml:space="preserve"> </w:t>
      </w:r>
      <w:r>
        <w:rPr>
          <w:rFonts w:hint="eastAsia"/>
        </w:rPr>
        <w:t>или</w:t>
      </w:r>
      <w:r>
        <w:t xml:space="preserve"> </w:t>
      </w:r>
      <w:r>
        <w:rPr>
          <w:rFonts w:hint="eastAsia"/>
        </w:rPr>
        <w:t>креативный</w:t>
      </w:r>
      <w:r>
        <w:t xml:space="preserve"> </w:t>
      </w:r>
      <w:r>
        <w:rPr>
          <w:rFonts w:hint="eastAsia"/>
        </w:rPr>
        <w:t>класс</w:t>
      </w:r>
      <w:r>
        <w:t>?</w:t>
      </w:r>
    </w:p>
    <w:p w14:paraId="788D3129" w14:textId="77777777" w:rsidR="0063616C" w:rsidRDefault="0063616C" w:rsidP="0063616C"/>
    <w:p w14:paraId="5BA3FB03" w14:textId="77777777" w:rsidR="0063616C" w:rsidRDefault="0063616C" w:rsidP="0063616C">
      <w:r>
        <w:t xml:space="preserve">1.1. </w:t>
      </w:r>
      <w:r>
        <w:rPr>
          <w:rFonts w:hint="eastAsia"/>
        </w:rPr>
        <w:t>Теория</w:t>
      </w:r>
      <w:r>
        <w:t xml:space="preserve"> </w:t>
      </w:r>
      <w:r>
        <w:rPr>
          <w:rFonts w:hint="eastAsia"/>
        </w:rPr>
        <w:t>«</w:t>
      </w:r>
      <w:r>
        <w:rPr>
          <w:rFonts w:hint="eastAsia"/>
        </w:rPr>
        <w:t>креативного</w:t>
      </w:r>
      <w:r>
        <w:t xml:space="preserve"> </w:t>
      </w:r>
      <w:r>
        <w:rPr>
          <w:rFonts w:hint="eastAsia"/>
        </w:rPr>
        <w:t>класса</w:t>
      </w:r>
      <w:r>
        <w:rPr>
          <w:rFonts w:hint="eastAsia"/>
        </w:rPr>
        <w:t>»</w:t>
      </w:r>
      <w:r>
        <w:t xml:space="preserve"> </w:t>
      </w:r>
      <w:r>
        <w:rPr>
          <w:rFonts w:hint="eastAsia"/>
        </w:rPr>
        <w:t>Р</w:t>
      </w:r>
      <w:r>
        <w:t>.</w:t>
      </w:r>
      <w:r>
        <w:rPr>
          <w:rFonts w:hint="eastAsia"/>
        </w:rPr>
        <w:t>Флориды</w:t>
      </w:r>
      <w:r>
        <w:t xml:space="preserve">: </w:t>
      </w:r>
      <w:r>
        <w:rPr>
          <w:rFonts w:hint="eastAsia"/>
        </w:rPr>
        <w:t>основные</w:t>
      </w:r>
      <w:r>
        <w:t xml:space="preserve"> </w:t>
      </w:r>
      <w:r>
        <w:rPr>
          <w:rFonts w:hint="eastAsia"/>
        </w:rPr>
        <w:t>тезисы</w:t>
      </w:r>
      <w:r>
        <w:t xml:space="preserve"> </w:t>
      </w:r>
      <w:r>
        <w:rPr>
          <w:rFonts w:hint="eastAsia"/>
        </w:rPr>
        <w:t>и</w:t>
      </w:r>
      <w:r>
        <w:t xml:space="preserve"> </w:t>
      </w:r>
      <w:r>
        <w:rPr>
          <w:rFonts w:hint="eastAsia"/>
        </w:rPr>
        <w:t>критика</w:t>
      </w:r>
      <w:r>
        <w:t xml:space="preserve">. </w:t>
      </w:r>
      <w:r>
        <w:rPr>
          <w:rFonts w:hint="eastAsia"/>
        </w:rPr>
        <w:t>Интеллигенция</w:t>
      </w:r>
      <w:r>
        <w:t xml:space="preserve"> </w:t>
      </w:r>
      <w:r>
        <w:rPr>
          <w:rFonts w:hint="eastAsia"/>
        </w:rPr>
        <w:t>и</w:t>
      </w:r>
      <w:r>
        <w:t xml:space="preserve"> </w:t>
      </w:r>
      <w:r>
        <w:rPr>
          <w:rFonts w:hint="eastAsia"/>
        </w:rPr>
        <w:t>интеллигентский</w:t>
      </w:r>
      <w:r>
        <w:t xml:space="preserve"> </w:t>
      </w:r>
      <w:r>
        <w:rPr>
          <w:rFonts w:hint="eastAsia"/>
        </w:rPr>
        <w:t>дискурс</w:t>
      </w:r>
      <w:r>
        <w:t xml:space="preserve">: </w:t>
      </w:r>
      <w:r>
        <w:rPr>
          <w:rFonts w:hint="eastAsia"/>
        </w:rPr>
        <w:t>проблема</w:t>
      </w:r>
      <w:r>
        <w:t xml:space="preserve"> </w:t>
      </w:r>
      <w:r>
        <w:rPr>
          <w:rFonts w:hint="eastAsia"/>
        </w:rPr>
        <w:t>дистанции</w:t>
      </w:r>
      <w:r>
        <w:t xml:space="preserve"> </w:t>
      </w:r>
      <w:r>
        <w:rPr>
          <w:rFonts w:hint="eastAsia"/>
        </w:rPr>
        <w:t>и</w:t>
      </w:r>
      <w:r>
        <w:t xml:space="preserve"> </w:t>
      </w:r>
      <w:r>
        <w:rPr>
          <w:rFonts w:hint="eastAsia"/>
        </w:rPr>
        <w:t>определения</w:t>
      </w:r>
    </w:p>
    <w:p w14:paraId="3CE18B84" w14:textId="77777777" w:rsidR="0063616C" w:rsidRDefault="0063616C" w:rsidP="0063616C"/>
    <w:p w14:paraId="33B2103C" w14:textId="77777777" w:rsidR="0063616C" w:rsidRDefault="0063616C" w:rsidP="0063616C">
      <w:r>
        <w:t xml:space="preserve">1.1.1. </w:t>
      </w:r>
      <w:r>
        <w:rPr>
          <w:rFonts w:hint="eastAsia"/>
        </w:rPr>
        <w:t>Креативный</w:t>
      </w:r>
      <w:r>
        <w:t xml:space="preserve"> </w:t>
      </w:r>
      <w:r>
        <w:rPr>
          <w:rFonts w:hint="eastAsia"/>
        </w:rPr>
        <w:t>класс</w:t>
      </w:r>
      <w:r>
        <w:t xml:space="preserve">: </w:t>
      </w:r>
      <w:r>
        <w:rPr>
          <w:rFonts w:hint="eastAsia"/>
        </w:rPr>
        <w:t>люди</w:t>
      </w:r>
      <w:r>
        <w:t xml:space="preserve">, </w:t>
      </w:r>
      <w:r>
        <w:rPr>
          <w:rFonts w:hint="eastAsia"/>
        </w:rPr>
        <w:t>ведущие</w:t>
      </w:r>
      <w:r>
        <w:t xml:space="preserve"> </w:t>
      </w:r>
      <w:r>
        <w:rPr>
          <w:rFonts w:hint="eastAsia"/>
        </w:rPr>
        <w:t>к</w:t>
      </w:r>
      <w:r>
        <w:t xml:space="preserve"> </w:t>
      </w:r>
      <w:r>
        <w:rPr>
          <w:rFonts w:hint="eastAsia"/>
        </w:rPr>
        <w:t>демократии</w:t>
      </w:r>
      <w:r>
        <w:t xml:space="preserve">, </w:t>
      </w:r>
      <w:r>
        <w:rPr>
          <w:rFonts w:hint="eastAsia"/>
        </w:rPr>
        <w:t>или</w:t>
      </w:r>
      <w:r>
        <w:t xml:space="preserve"> </w:t>
      </w:r>
      <w:r>
        <w:rPr>
          <w:rFonts w:hint="eastAsia"/>
        </w:rPr>
        <w:t>новая</w:t>
      </w:r>
      <w:r>
        <w:t xml:space="preserve"> </w:t>
      </w:r>
      <w:r>
        <w:rPr>
          <w:rFonts w:hint="eastAsia"/>
        </w:rPr>
        <w:t>буржуазия</w:t>
      </w:r>
      <w:r>
        <w:t>?</w:t>
      </w:r>
    </w:p>
    <w:p w14:paraId="51259A00" w14:textId="77777777" w:rsidR="0063616C" w:rsidRDefault="0063616C" w:rsidP="0063616C"/>
    <w:p w14:paraId="2A91C16D" w14:textId="77777777" w:rsidR="0063616C" w:rsidRDefault="0063616C" w:rsidP="0063616C">
      <w:r>
        <w:t xml:space="preserve">1.1.2. </w:t>
      </w:r>
      <w:r>
        <w:rPr>
          <w:rFonts w:hint="eastAsia"/>
        </w:rPr>
        <w:t>Западный</w:t>
      </w:r>
      <w:r>
        <w:t xml:space="preserve"> </w:t>
      </w:r>
      <w:r>
        <w:rPr>
          <w:rFonts w:hint="eastAsia"/>
        </w:rPr>
        <w:t>интеллектуал</w:t>
      </w:r>
      <w:r>
        <w:t xml:space="preserve"> </w:t>
      </w:r>
      <w:r>
        <w:rPr>
          <w:rFonts w:hint="eastAsia"/>
        </w:rPr>
        <w:t>и</w:t>
      </w:r>
      <w:r>
        <w:t xml:space="preserve"> </w:t>
      </w:r>
      <w:r>
        <w:rPr>
          <w:rFonts w:hint="eastAsia"/>
        </w:rPr>
        <w:t>русский</w:t>
      </w:r>
      <w:r>
        <w:t xml:space="preserve"> </w:t>
      </w:r>
      <w:r>
        <w:rPr>
          <w:rFonts w:hint="eastAsia"/>
        </w:rPr>
        <w:t>интеллигент</w:t>
      </w:r>
      <w:r>
        <w:t xml:space="preserve">: </w:t>
      </w:r>
      <w:r>
        <w:rPr>
          <w:rFonts w:hint="eastAsia"/>
        </w:rPr>
        <w:t>дифференциация</w:t>
      </w:r>
      <w:r>
        <w:t xml:space="preserve"> </w:t>
      </w:r>
      <w:r>
        <w:rPr>
          <w:rFonts w:hint="eastAsia"/>
        </w:rPr>
        <w:t>и</w:t>
      </w:r>
      <w:r>
        <w:t xml:space="preserve"> </w:t>
      </w:r>
      <w:r>
        <w:rPr>
          <w:rFonts w:hint="eastAsia"/>
        </w:rPr>
        <w:t>сближение</w:t>
      </w:r>
    </w:p>
    <w:p w14:paraId="34B63AC1" w14:textId="77777777" w:rsidR="0063616C" w:rsidRDefault="0063616C" w:rsidP="0063616C"/>
    <w:p w14:paraId="4DF8D4E1" w14:textId="77777777" w:rsidR="0063616C" w:rsidRDefault="0063616C" w:rsidP="0063616C">
      <w:r>
        <w:t xml:space="preserve">1.1.3. </w:t>
      </w:r>
      <w:r>
        <w:rPr>
          <w:rFonts w:hint="eastAsia"/>
        </w:rPr>
        <w:t>Дефиниции</w:t>
      </w:r>
      <w:r>
        <w:t xml:space="preserve"> </w:t>
      </w:r>
      <w:r>
        <w:rPr>
          <w:rFonts w:hint="eastAsia"/>
        </w:rPr>
        <w:t>и</w:t>
      </w:r>
      <w:r>
        <w:t xml:space="preserve"> </w:t>
      </w:r>
      <w:r>
        <w:rPr>
          <w:rFonts w:hint="eastAsia"/>
        </w:rPr>
        <w:t>функции</w:t>
      </w:r>
      <w:r>
        <w:t xml:space="preserve"> </w:t>
      </w:r>
      <w:r>
        <w:rPr>
          <w:rFonts w:hint="eastAsia"/>
        </w:rPr>
        <w:t>интеллигенции</w:t>
      </w:r>
    </w:p>
    <w:p w14:paraId="5E0BA29D" w14:textId="77777777" w:rsidR="0063616C" w:rsidRDefault="0063616C" w:rsidP="0063616C"/>
    <w:p w14:paraId="7F6A49EE" w14:textId="77777777" w:rsidR="0063616C" w:rsidRDefault="0063616C" w:rsidP="0063616C">
      <w:r>
        <w:t xml:space="preserve">1.2. </w:t>
      </w:r>
      <w:r>
        <w:rPr>
          <w:rFonts w:hint="eastAsia"/>
        </w:rPr>
        <w:t>Мифология</w:t>
      </w:r>
      <w:r>
        <w:t xml:space="preserve"> </w:t>
      </w:r>
      <w:r>
        <w:rPr>
          <w:rFonts w:hint="eastAsia"/>
        </w:rPr>
        <w:t>об</w:t>
      </w:r>
      <w:r>
        <w:t xml:space="preserve"> </w:t>
      </w:r>
      <w:r>
        <w:rPr>
          <w:rFonts w:hint="eastAsia"/>
        </w:rPr>
        <w:t>отечественной</w:t>
      </w:r>
      <w:r>
        <w:t xml:space="preserve"> </w:t>
      </w:r>
      <w:r>
        <w:rPr>
          <w:rFonts w:hint="eastAsia"/>
        </w:rPr>
        <w:t>литературе</w:t>
      </w:r>
      <w:r>
        <w:t xml:space="preserve">. </w:t>
      </w:r>
      <w:r>
        <w:rPr>
          <w:rFonts w:hint="eastAsia"/>
        </w:rPr>
        <w:t>Проблема</w:t>
      </w:r>
      <w:r>
        <w:t xml:space="preserve"> </w:t>
      </w:r>
      <w:r>
        <w:rPr>
          <w:rFonts w:hint="eastAsia"/>
        </w:rPr>
        <w:t>идентификации</w:t>
      </w:r>
      <w:r>
        <w:t xml:space="preserve"> </w:t>
      </w:r>
      <w:r>
        <w:rPr>
          <w:rFonts w:hint="eastAsia"/>
        </w:rPr>
        <w:t>отечественного</w:t>
      </w:r>
      <w:r>
        <w:t xml:space="preserve"> </w:t>
      </w:r>
      <w:r>
        <w:rPr>
          <w:rFonts w:hint="eastAsia"/>
        </w:rPr>
        <w:t>литератора</w:t>
      </w:r>
    </w:p>
    <w:p w14:paraId="2BA33B0E" w14:textId="77777777" w:rsidR="0063616C" w:rsidRDefault="0063616C" w:rsidP="0063616C"/>
    <w:p w14:paraId="301D4AD9" w14:textId="77777777" w:rsidR="0063616C" w:rsidRDefault="0063616C" w:rsidP="0063616C">
      <w:r>
        <w:t xml:space="preserve">1.2.1. </w:t>
      </w:r>
      <w:r>
        <w:rPr>
          <w:rFonts w:hint="eastAsia"/>
        </w:rPr>
        <w:t>Мифологический</w:t>
      </w:r>
      <w:r>
        <w:t xml:space="preserve"> </w:t>
      </w:r>
      <w:r>
        <w:rPr>
          <w:rFonts w:hint="eastAsia"/>
        </w:rPr>
        <w:t>образ</w:t>
      </w:r>
      <w:r>
        <w:t xml:space="preserve"> </w:t>
      </w:r>
      <w:r>
        <w:rPr>
          <w:rFonts w:hint="eastAsia"/>
        </w:rPr>
        <w:t>литератора</w:t>
      </w:r>
      <w:r>
        <w:t>-</w:t>
      </w:r>
      <w:r>
        <w:rPr>
          <w:rFonts w:hint="eastAsia"/>
        </w:rPr>
        <w:t>классика</w:t>
      </w:r>
    </w:p>
    <w:p w14:paraId="6ECD3A99" w14:textId="77777777" w:rsidR="0063616C" w:rsidRDefault="0063616C" w:rsidP="0063616C"/>
    <w:p w14:paraId="524E02A1" w14:textId="77777777" w:rsidR="0063616C" w:rsidRDefault="0063616C" w:rsidP="0063616C">
      <w:r>
        <w:t xml:space="preserve">1.2.2. </w:t>
      </w:r>
      <w:r>
        <w:rPr>
          <w:rFonts w:hint="eastAsia"/>
        </w:rPr>
        <w:t>Медиация</w:t>
      </w:r>
      <w:r>
        <w:t xml:space="preserve"> </w:t>
      </w:r>
      <w:r>
        <w:rPr>
          <w:rFonts w:hint="eastAsia"/>
        </w:rPr>
        <w:t>как</w:t>
      </w:r>
      <w:r>
        <w:t xml:space="preserve"> </w:t>
      </w:r>
      <w:r>
        <w:rPr>
          <w:rFonts w:hint="eastAsia"/>
        </w:rPr>
        <w:t>стратегия</w:t>
      </w:r>
      <w:r>
        <w:t xml:space="preserve"> </w:t>
      </w:r>
      <w:r>
        <w:rPr>
          <w:rFonts w:hint="eastAsia"/>
        </w:rPr>
        <w:t>литературного</w:t>
      </w:r>
      <w:r>
        <w:t xml:space="preserve"> </w:t>
      </w:r>
      <w:r>
        <w:rPr>
          <w:rFonts w:hint="eastAsia"/>
        </w:rPr>
        <w:t>круга</w:t>
      </w:r>
      <w:r>
        <w:t xml:space="preserve"> </w:t>
      </w:r>
      <w:r>
        <w:rPr>
          <w:rFonts w:hint="eastAsia"/>
        </w:rPr>
        <w:t>И</w:t>
      </w:r>
      <w:r>
        <w:t>.</w:t>
      </w:r>
      <w:r>
        <w:rPr>
          <w:rFonts w:hint="eastAsia"/>
        </w:rPr>
        <w:t>Ильфа</w:t>
      </w:r>
    </w:p>
    <w:p w14:paraId="15C7CEDB" w14:textId="77777777" w:rsidR="0063616C" w:rsidRDefault="0063616C" w:rsidP="0063616C"/>
    <w:p w14:paraId="2D575E68" w14:textId="77777777" w:rsidR="0063616C" w:rsidRDefault="0063616C" w:rsidP="0063616C">
      <w:r>
        <w:t xml:space="preserve">1.2.3. </w:t>
      </w:r>
      <w:r>
        <w:rPr>
          <w:rFonts w:hint="eastAsia"/>
        </w:rPr>
        <w:t>Образы</w:t>
      </w:r>
      <w:r>
        <w:t xml:space="preserve"> </w:t>
      </w:r>
      <w:r>
        <w:rPr>
          <w:rFonts w:hint="eastAsia"/>
        </w:rPr>
        <w:t>литераторов</w:t>
      </w:r>
      <w:r>
        <w:t xml:space="preserve"> </w:t>
      </w:r>
      <w:r>
        <w:rPr>
          <w:rFonts w:hint="eastAsia"/>
        </w:rPr>
        <w:t>круга</w:t>
      </w:r>
      <w:r>
        <w:t xml:space="preserve"> </w:t>
      </w:r>
      <w:r>
        <w:rPr>
          <w:rFonts w:hint="eastAsia"/>
        </w:rPr>
        <w:t>Ильи</w:t>
      </w:r>
      <w:r>
        <w:t xml:space="preserve"> </w:t>
      </w:r>
      <w:r>
        <w:rPr>
          <w:rFonts w:hint="eastAsia"/>
        </w:rPr>
        <w:t>Ильфа</w:t>
      </w:r>
      <w:r>
        <w:t xml:space="preserve"> </w:t>
      </w:r>
      <w:r>
        <w:rPr>
          <w:rFonts w:hint="eastAsia"/>
        </w:rPr>
        <w:t>в</w:t>
      </w:r>
      <w:r>
        <w:t xml:space="preserve"> </w:t>
      </w:r>
      <w:r>
        <w:rPr>
          <w:rFonts w:hint="eastAsia"/>
        </w:rPr>
        <w:t>воспоминаниях</w:t>
      </w:r>
      <w:r>
        <w:t xml:space="preserve"> </w:t>
      </w:r>
      <w:r>
        <w:rPr>
          <w:rFonts w:hint="eastAsia"/>
        </w:rPr>
        <w:t>современников</w:t>
      </w:r>
    </w:p>
    <w:p w14:paraId="0BCD9420" w14:textId="77777777" w:rsidR="0063616C" w:rsidRDefault="0063616C" w:rsidP="0063616C"/>
    <w:p w14:paraId="68B84905" w14:textId="77777777" w:rsidR="0063616C" w:rsidRDefault="0063616C" w:rsidP="0063616C">
      <w:r>
        <w:rPr>
          <w:rFonts w:hint="eastAsia"/>
        </w:rPr>
        <w:t>Глава</w:t>
      </w:r>
      <w:r>
        <w:t xml:space="preserve"> 2 </w:t>
      </w:r>
      <w:r>
        <w:rPr>
          <w:rFonts w:hint="eastAsia"/>
        </w:rPr>
        <w:t>Проблема</w:t>
      </w:r>
      <w:r>
        <w:t xml:space="preserve"> </w:t>
      </w:r>
      <w:r>
        <w:rPr>
          <w:rFonts w:hint="eastAsia"/>
        </w:rPr>
        <w:t>аутентичности</w:t>
      </w:r>
      <w:r>
        <w:t xml:space="preserve"> </w:t>
      </w:r>
      <w:r>
        <w:rPr>
          <w:rFonts w:hint="eastAsia"/>
        </w:rPr>
        <w:t>художественного</w:t>
      </w:r>
      <w:r>
        <w:t xml:space="preserve"> </w:t>
      </w:r>
      <w:r>
        <w:rPr>
          <w:rFonts w:hint="eastAsia"/>
        </w:rPr>
        <w:t>высказывания</w:t>
      </w:r>
      <w:r>
        <w:t xml:space="preserve"> </w:t>
      </w:r>
      <w:r>
        <w:rPr>
          <w:rFonts w:hint="eastAsia"/>
        </w:rPr>
        <w:t>в</w:t>
      </w:r>
      <w:r>
        <w:t xml:space="preserve"> </w:t>
      </w:r>
      <w:r>
        <w:rPr>
          <w:rFonts w:hint="eastAsia"/>
        </w:rPr>
        <w:t>произведениях</w:t>
      </w:r>
      <w:r>
        <w:t xml:space="preserve"> </w:t>
      </w:r>
      <w:r>
        <w:rPr>
          <w:rFonts w:hint="eastAsia"/>
        </w:rPr>
        <w:t>Ильи</w:t>
      </w:r>
      <w:r>
        <w:t xml:space="preserve"> </w:t>
      </w:r>
      <w:r>
        <w:rPr>
          <w:rFonts w:hint="eastAsia"/>
        </w:rPr>
        <w:t>Ильфа</w:t>
      </w:r>
    </w:p>
    <w:p w14:paraId="00D623E8" w14:textId="77777777" w:rsidR="0063616C" w:rsidRDefault="0063616C" w:rsidP="0063616C"/>
    <w:p w14:paraId="322C1BA7" w14:textId="77777777" w:rsidR="0063616C" w:rsidRDefault="0063616C" w:rsidP="0063616C">
      <w:r>
        <w:t xml:space="preserve">2.1. </w:t>
      </w:r>
      <w:r>
        <w:rPr>
          <w:rFonts w:hint="eastAsia"/>
        </w:rPr>
        <w:t>«</w:t>
      </w:r>
      <w:r>
        <w:rPr>
          <w:rFonts w:hint="eastAsia"/>
        </w:rPr>
        <w:t>Последние</w:t>
      </w:r>
      <w:r>
        <w:t xml:space="preserve"> </w:t>
      </w:r>
      <w:r>
        <w:rPr>
          <w:rFonts w:hint="eastAsia"/>
        </w:rPr>
        <w:t>два</w:t>
      </w:r>
      <w:r>
        <w:t xml:space="preserve"> </w:t>
      </w:r>
      <w:r>
        <w:rPr>
          <w:rFonts w:hint="eastAsia"/>
        </w:rPr>
        <w:t>дня</w:t>
      </w:r>
      <w:r>
        <w:t xml:space="preserve"> </w:t>
      </w:r>
      <w:r>
        <w:rPr>
          <w:rFonts w:hint="eastAsia"/>
        </w:rPr>
        <w:t>я</w:t>
      </w:r>
      <w:r>
        <w:t xml:space="preserve"> </w:t>
      </w:r>
      <w:r>
        <w:rPr>
          <w:rFonts w:hint="eastAsia"/>
        </w:rPr>
        <w:t>жил</w:t>
      </w:r>
      <w:r>
        <w:t xml:space="preserve"> </w:t>
      </w:r>
      <w:r>
        <w:rPr>
          <w:rFonts w:hint="eastAsia"/>
        </w:rPr>
        <w:t>в</w:t>
      </w:r>
      <w:r>
        <w:t xml:space="preserve"> </w:t>
      </w:r>
      <w:r>
        <w:rPr>
          <w:rFonts w:hint="eastAsia"/>
        </w:rPr>
        <w:t>собственном</w:t>
      </w:r>
      <w:r>
        <w:t xml:space="preserve"> </w:t>
      </w:r>
      <w:r>
        <w:rPr>
          <w:rFonts w:hint="eastAsia"/>
        </w:rPr>
        <w:t>ботинке</w:t>
      </w:r>
      <w:r>
        <w:rPr>
          <w:rFonts w:hint="eastAsia"/>
        </w:rPr>
        <w:t>»</w:t>
      </w:r>
      <w:r>
        <w:t xml:space="preserve">: </w:t>
      </w:r>
      <w:r>
        <w:rPr>
          <w:rFonts w:hint="eastAsia"/>
        </w:rPr>
        <w:t>от</w:t>
      </w:r>
      <w:r>
        <w:t xml:space="preserve"> </w:t>
      </w:r>
      <w:r>
        <w:rPr>
          <w:rFonts w:hint="eastAsia"/>
        </w:rPr>
        <w:t>«</w:t>
      </w:r>
      <w:r>
        <w:rPr>
          <w:rFonts w:hint="eastAsia"/>
        </w:rPr>
        <w:t>одесских</w:t>
      </w:r>
      <w:r>
        <w:t xml:space="preserve"> </w:t>
      </w:r>
      <w:r>
        <w:rPr>
          <w:rFonts w:hint="eastAsia"/>
        </w:rPr>
        <w:t>рассказов</w:t>
      </w:r>
      <w:r>
        <w:rPr>
          <w:rFonts w:hint="eastAsia"/>
        </w:rPr>
        <w:t>»</w:t>
      </w:r>
      <w:r>
        <w:t xml:space="preserve"> </w:t>
      </w:r>
      <w:r>
        <w:rPr>
          <w:rFonts w:hint="eastAsia"/>
        </w:rPr>
        <w:t>к</w:t>
      </w:r>
      <w:r>
        <w:t xml:space="preserve"> </w:t>
      </w:r>
      <w:r>
        <w:rPr>
          <w:rFonts w:hint="eastAsia"/>
        </w:rPr>
        <w:t>истории</w:t>
      </w:r>
      <w:r>
        <w:t xml:space="preserve"> </w:t>
      </w:r>
      <w:r>
        <w:rPr>
          <w:rFonts w:hint="eastAsia"/>
        </w:rPr>
        <w:t>провинциала</w:t>
      </w:r>
    </w:p>
    <w:p w14:paraId="612D9B20" w14:textId="77777777" w:rsidR="0063616C" w:rsidRDefault="0063616C" w:rsidP="0063616C"/>
    <w:p w14:paraId="2DA50E94" w14:textId="77777777" w:rsidR="0063616C" w:rsidRDefault="0063616C" w:rsidP="0063616C">
      <w:r>
        <w:t xml:space="preserve">2.1.1. </w:t>
      </w:r>
      <w:r>
        <w:rPr>
          <w:rFonts w:hint="eastAsia"/>
        </w:rPr>
        <w:t>«</w:t>
      </w:r>
      <w:r>
        <w:rPr>
          <w:rFonts w:hint="eastAsia"/>
        </w:rPr>
        <w:t>Военные</w:t>
      </w:r>
      <w:r>
        <w:t xml:space="preserve"> </w:t>
      </w:r>
      <w:r>
        <w:rPr>
          <w:rFonts w:hint="eastAsia"/>
        </w:rPr>
        <w:t>рассказы</w:t>
      </w:r>
      <w:r>
        <w:rPr>
          <w:rFonts w:hint="eastAsia"/>
        </w:rPr>
        <w:t>»</w:t>
      </w:r>
      <w:r>
        <w:t xml:space="preserve"> </w:t>
      </w:r>
      <w:r>
        <w:rPr>
          <w:rFonts w:hint="eastAsia"/>
        </w:rPr>
        <w:t>И</w:t>
      </w:r>
      <w:r>
        <w:t>.</w:t>
      </w:r>
      <w:r>
        <w:rPr>
          <w:rFonts w:hint="eastAsia"/>
        </w:rPr>
        <w:t>Ильфа</w:t>
      </w:r>
    </w:p>
    <w:p w14:paraId="302D0DCC" w14:textId="77777777" w:rsidR="0063616C" w:rsidRDefault="0063616C" w:rsidP="0063616C"/>
    <w:p w14:paraId="4B771045" w14:textId="77777777" w:rsidR="0063616C" w:rsidRDefault="0063616C" w:rsidP="0063616C">
      <w:r>
        <w:t xml:space="preserve">2.1.2. </w:t>
      </w:r>
      <w:r>
        <w:rPr>
          <w:rFonts w:hint="eastAsia"/>
        </w:rPr>
        <w:t>«</w:t>
      </w:r>
      <w:r>
        <w:rPr>
          <w:rFonts w:hint="eastAsia"/>
        </w:rPr>
        <w:t>Одесские</w:t>
      </w:r>
      <w:r>
        <w:t xml:space="preserve"> </w:t>
      </w:r>
      <w:r>
        <w:rPr>
          <w:rFonts w:hint="eastAsia"/>
        </w:rPr>
        <w:t>рассказы</w:t>
      </w:r>
      <w:r>
        <w:rPr>
          <w:rFonts w:hint="eastAsia"/>
        </w:rPr>
        <w:t>»</w:t>
      </w:r>
      <w:r>
        <w:t xml:space="preserve"> </w:t>
      </w:r>
      <w:r>
        <w:rPr>
          <w:rFonts w:hint="eastAsia"/>
        </w:rPr>
        <w:t>И</w:t>
      </w:r>
      <w:r>
        <w:t>.</w:t>
      </w:r>
      <w:r>
        <w:rPr>
          <w:rFonts w:hint="eastAsia"/>
        </w:rPr>
        <w:t>Ильфа</w:t>
      </w:r>
    </w:p>
    <w:p w14:paraId="31B7F3A5" w14:textId="77777777" w:rsidR="0063616C" w:rsidRDefault="0063616C" w:rsidP="0063616C"/>
    <w:p w14:paraId="790ACCD7" w14:textId="77777777" w:rsidR="0063616C" w:rsidRDefault="0063616C" w:rsidP="0063616C">
      <w:r>
        <w:t xml:space="preserve">2.1.3. </w:t>
      </w:r>
      <w:r>
        <w:rPr>
          <w:rFonts w:hint="eastAsia"/>
        </w:rPr>
        <w:t>Инициация</w:t>
      </w:r>
      <w:r>
        <w:t xml:space="preserve"> </w:t>
      </w:r>
      <w:r>
        <w:rPr>
          <w:rFonts w:hint="eastAsia"/>
        </w:rPr>
        <w:t>провинциала</w:t>
      </w:r>
      <w:r>
        <w:t xml:space="preserve"> </w:t>
      </w:r>
      <w:r>
        <w:rPr>
          <w:rFonts w:hint="eastAsia"/>
        </w:rPr>
        <w:t>в</w:t>
      </w:r>
      <w:r>
        <w:t xml:space="preserve"> </w:t>
      </w:r>
      <w:r>
        <w:rPr>
          <w:rFonts w:hint="eastAsia"/>
        </w:rPr>
        <w:t>рассказах</w:t>
      </w:r>
      <w:r>
        <w:t xml:space="preserve"> </w:t>
      </w:r>
      <w:r>
        <w:rPr>
          <w:rFonts w:hint="eastAsia"/>
        </w:rPr>
        <w:t>и</w:t>
      </w:r>
      <w:r>
        <w:t xml:space="preserve"> </w:t>
      </w:r>
      <w:r>
        <w:rPr>
          <w:rFonts w:hint="eastAsia"/>
        </w:rPr>
        <w:t>фельетонах</w:t>
      </w:r>
      <w:r>
        <w:t xml:space="preserve"> </w:t>
      </w:r>
      <w:r>
        <w:rPr>
          <w:rFonts w:hint="eastAsia"/>
        </w:rPr>
        <w:t>И</w:t>
      </w:r>
      <w:r>
        <w:t>.</w:t>
      </w:r>
      <w:r>
        <w:rPr>
          <w:rFonts w:hint="eastAsia"/>
        </w:rPr>
        <w:t>Ильфа</w:t>
      </w:r>
    </w:p>
    <w:p w14:paraId="2E615462" w14:textId="77777777" w:rsidR="0063616C" w:rsidRDefault="0063616C" w:rsidP="0063616C"/>
    <w:p w14:paraId="66EF0C3D" w14:textId="77777777" w:rsidR="0063616C" w:rsidRDefault="0063616C" w:rsidP="0063616C">
      <w:r>
        <w:t xml:space="preserve">2.1.4. </w:t>
      </w:r>
      <w:r>
        <w:rPr>
          <w:rFonts w:hint="eastAsia"/>
        </w:rPr>
        <w:t>Образы</w:t>
      </w:r>
      <w:r>
        <w:t xml:space="preserve"> </w:t>
      </w:r>
      <w:r>
        <w:rPr>
          <w:rFonts w:hint="eastAsia"/>
        </w:rPr>
        <w:t>мошенников</w:t>
      </w:r>
      <w:r>
        <w:t>/</w:t>
      </w:r>
      <w:r>
        <w:rPr>
          <w:rFonts w:hint="eastAsia"/>
        </w:rPr>
        <w:t>плутов</w:t>
      </w:r>
      <w:r>
        <w:t xml:space="preserve"> </w:t>
      </w:r>
      <w:r>
        <w:rPr>
          <w:rFonts w:hint="eastAsia"/>
        </w:rPr>
        <w:t>в</w:t>
      </w:r>
      <w:r>
        <w:t xml:space="preserve"> </w:t>
      </w:r>
      <w:r>
        <w:rPr>
          <w:rFonts w:hint="eastAsia"/>
        </w:rPr>
        <w:t>новеллах</w:t>
      </w:r>
      <w:r>
        <w:t xml:space="preserve"> </w:t>
      </w:r>
      <w:r>
        <w:rPr>
          <w:rFonts w:hint="eastAsia"/>
        </w:rPr>
        <w:t>«</w:t>
      </w:r>
      <w:r>
        <w:rPr>
          <w:rFonts w:hint="eastAsia"/>
        </w:rPr>
        <w:t>Повелитель</w:t>
      </w:r>
      <w:r>
        <w:t xml:space="preserve"> </w:t>
      </w:r>
      <w:r>
        <w:rPr>
          <w:rFonts w:hint="eastAsia"/>
        </w:rPr>
        <w:t>евреев</w:t>
      </w:r>
      <w:r>
        <w:rPr>
          <w:rFonts w:hint="eastAsia"/>
        </w:rPr>
        <w:t>»</w:t>
      </w:r>
      <w:r>
        <w:t xml:space="preserve"> </w:t>
      </w:r>
      <w:r>
        <w:rPr>
          <w:rFonts w:hint="eastAsia"/>
        </w:rPr>
        <w:t>и</w:t>
      </w:r>
      <w:r>
        <w:t xml:space="preserve"> </w:t>
      </w:r>
      <w:r>
        <w:rPr>
          <w:rFonts w:hint="eastAsia"/>
        </w:rPr>
        <w:t>«</w:t>
      </w:r>
      <w:r>
        <w:rPr>
          <w:rFonts w:hint="eastAsia"/>
        </w:rPr>
        <w:t>Принцметалл</w:t>
      </w:r>
      <w:r>
        <w:rPr>
          <w:rFonts w:hint="eastAsia"/>
        </w:rPr>
        <w:t>»</w:t>
      </w:r>
    </w:p>
    <w:p w14:paraId="7BB57BCA" w14:textId="77777777" w:rsidR="0063616C" w:rsidRDefault="0063616C" w:rsidP="0063616C"/>
    <w:p w14:paraId="7C5AE958" w14:textId="77777777" w:rsidR="0063616C" w:rsidRDefault="0063616C" w:rsidP="0063616C">
      <w:r>
        <w:t xml:space="preserve">2.1.5. </w:t>
      </w:r>
      <w:r>
        <w:rPr>
          <w:rFonts w:hint="eastAsia"/>
        </w:rPr>
        <w:t>Приключения</w:t>
      </w:r>
      <w:r>
        <w:t xml:space="preserve"> </w:t>
      </w:r>
      <w:r>
        <w:rPr>
          <w:rFonts w:hint="eastAsia"/>
        </w:rPr>
        <w:t>и</w:t>
      </w:r>
      <w:r>
        <w:t xml:space="preserve"> </w:t>
      </w:r>
      <w:r>
        <w:rPr>
          <w:rFonts w:hint="eastAsia"/>
        </w:rPr>
        <w:t>мистическая</w:t>
      </w:r>
      <w:r>
        <w:t xml:space="preserve"> </w:t>
      </w:r>
      <w:r>
        <w:rPr>
          <w:rFonts w:hint="eastAsia"/>
        </w:rPr>
        <w:t>фантастика</w:t>
      </w:r>
      <w:r>
        <w:t xml:space="preserve"> </w:t>
      </w:r>
      <w:r>
        <w:rPr>
          <w:rFonts w:hint="eastAsia"/>
        </w:rPr>
        <w:t>в</w:t>
      </w:r>
      <w:r>
        <w:t xml:space="preserve"> </w:t>
      </w:r>
      <w:r>
        <w:rPr>
          <w:rFonts w:hint="eastAsia"/>
        </w:rPr>
        <w:t>ранней</w:t>
      </w:r>
      <w:r>
        <w:t xml:space="preserve"> </w:t>
      </w:r>
      <w:r>
        <w:rPr>
          <w:rFonts w:hint="eastAsia"/>
        </w:rPr>
        <w:t>прозе</w:t>
      </w:r>
      <w:r>
        <w:t xml:space="preserve"> </w:t>
      </w:r>
      <w:r>
        <w:rPr>
          <w:rFonts w:hint="eastAsia"/>
        </w:rPr>
        <w:t>Ильи</w:t>
      </w:r>
      <w:r>
        <w:t xml:space="preserve"> </w:t>
      </w:r>
      <w:r>
        <w:rPr>
          <w:rFonts w:hint="eastAsia"/>
        </w:rPr>
        <w:t>Ильфа</w:t>
      </w:r>
      <w:r>
        <w:t xml:space="preserve"> (</w:t>
      </w:r>
      <w:r>
        <w:rPr>
          <w:rFonts w:hint="eastAsia"/>
        </w:rPr>
        <w:t>«</w:t>
      </w:r>
      <w:r>
        <w:rPr>
          <w:rFonts w:hint="eastAsia"/>
        </w:rPr>
        <w:t>Лакированный</w:t>
      </w:r>
      <w:r>
        <w:t xml:space="preserve"> </w:t>
      </w:r>
      <w:r>
        <w:rPr>
          <w:rFonts w:hint="eastAsia"/>
        </w:rPr>
        <w:t>бездельник</w:t>
      </w:r>
      <w:r>
        <w:rPr>
          <w:rFonts w:hint="eastAsia"/>
        </w:rPr>
        <w:t>»</w:t>
      </w:r>
      <w:r>
        <w:t xml:space="preserve"> </w:t>
      </w:r>
      <w:r>
        <w:rPr>
          <w:rFonts w:hint="eastAsia"/>
        </w:rPr>
        <w:t>и</w:t>
      </w:r>
      <w:r>
        <w:t xml:space="preserve"> </w:t>
      </w:r>
      <w:r>
        <w:rPr>
          <w:rFonts w:hint="eastAsia"/>
        </w:rPr>
        <w:t>«</w:t>
      </w:r>
      <w:r>
        <w:rPr>
          <w:rFonts w:hint="eastAsia"/>
        </w:rPr>
        <w:t>Набросок</w:t>
      </w:r>
      <w:r>
        <w:t xml:space="preserve"> </w:t>
      </w:r>
      <w:r>
        <w:rPr>
          <w:rFonts w:hint="eastAsia"/>
        </w:rPr>
        <w:t>плана</w:t>
      </w:r>
      <w:r>
        <w:t xml:space="preserve"> </w:t>
      </w:r>
      <w:r>
        <w:rPr>
          <w:rFonts w:hint="eastAsia"/>
        </w:rPr>
        <w:t>повести</w:t>
      </w:r>
      <w:r>
        <w:t xml:space="preserve"> </w:t>
      </w:r>
      <w:r>
        <w:rPr>
          <w:rFonts w:hint="eastAsia"/>
        </w:rPr>
        <w:t>о</w:t>
      </w:r>
      <w:r>
        <w:t xml:space="preserve"> </w:t>
      </w:r>
      <w:r>
        <w:rPr>
          <w:rFonts w:hint="eastAsia"/>
        </w:rPr>
        <w:t>журналисте</w:t>
      </w:r>
      <w:r>
        <w:t xml:space="preserve"> </w:t>
      </w:r>
      <w:r>
        <w:rPr>
          <w:rFonts w:hint="eastAsia"/>
        </w:rPr>
        <w:t>Шагине</w:t>
      </w:r>
      <w:r>
        <w:rPr>
          <w:rFonts w:hint="eastAsia"/>
        </w:rPr>
        <w:t>»</w:t>
      </w:r>
      <w:r>
        <w:t>)</w:t>
      </w:r>
    </w:p>
    <w:p w14:paraId="46B6C3A3" w14:textId="77777777" w:rsidR="0063616C" w:rsidRDefault="0063616C" w:rsidP="0063616C"/>
    <w:p w14:paraId="6C7C28FE" w14:textId="77777777" w:rsidR="0063616C" w:rsidRDefault="0063616C" w:rsidP="0063616C">
      <w:r>
        <w:t xml:space="preserve">2.2. </w:t>
      </w:r>
      <w:r>
        <w:rPr>
          <w:rFonts w:hint="eastAsia"/>
        </w:rPr>
        <w:t>«</w:t>
      </w:r>
      <w:r>
        <w:rPr>
          <w:rFonts w:hint="eastAsia"/>
        </w:rPr>
        <w:t>Бытовые</w:t>
      </w:r>
      <w:r>
        <w:t xml:space="preserve"> </w:t>
      </w:r>
      <w:r>
        <w:rPr>
          <w:rFonts w:hint="eastAsia"/>
        </w:rPr>
        <w:t>картинки</w:t>
      </w:r>
      <w:r>
        <w:rPr>
          <w:rFonts w:hint="eastAsia"/>
        </w:rPr>
        <w:t>»</w:t>
      </w:r>
      <w:r>
        <w:t xml:space="preserve">: </w:t>
      </w:r>
      <w:r>
        <w:rPr>
          <w:rFonts w:hint="eastAsia"/>
        </w:rPr>
        <w:t>основные</w:t>
      </w:r>
      <w:r>
        <w:t xml:space="preserve"> </w:t>
      </w:r>
      <w:r>
        <w:rPr>
          <w:rFonts w:hint="eastAsia"/>
        </w:rPr>
        <w:t>особенности</w:t>
      </w:r>
      <w:r>
        <w:t xml:space="preserve"> </w:t>
      </w:r>
      <w:r>
        <w:rPr>
          <w:rFonts w:hint="eastAsia"/>
        </w:rPr>
        <w:t>второго</w:t>
      </w:r>
      <w:r>
        <w:t xml:space="preserve"> </w:t>
      </w:r>
      <w:r>
        <w:rPr>
          <w:rFonts w:hint="eastAsia"/>
        </w:rPr>
        <w:t>периода</w:t>
      </w:r>
      <w:r>
        <w:t xml:space="preserve"> </w:t>
      </w:r>
      <w:r>
        <w:rPr>
          <w:rFonts w:hint="eastAsia"/>
        </w:rPr>
        <w:t>творчества</w:t>
      </w:r>
      <w:r>
        <w:t xml:space="preserve"> </w:t>
      </w:r>
      <w:r>
        <w:rPr>
          <w:rFonts w:hint="eastAsia"/>
        </w:rPr>
        <w:t>Ильи</w:t>
      </w:r>
      <w:r>
        <w:t xml:space="preserve"> </w:t>
      </w:r>
      <w:r>
        <w:rPr>
          <w:rFonts w:hint="eastAsia"/>
        </w:rPr>
        <w:t>Ильфа</w:t>
      </w:r>
    </w:p>
    <w:p w14:paraId="723D7DE0" w14:textId="77777777" w:rsidR="0063616C" w:rsidRDefault="0063616C" w:rsidP="0063616C"/>
    <w:p w14:paraId="3C12DFE7" w14:textId="77777777" w:rsidR="0063616C" w:rsidRDefault="0063616C" w:rsidP="0063616C">
      <w:r>
        <w:t xml:space="preserve">2.2.1. </w:t>
      </w:r>
      <w:r>
        <w:rPr>
          <w:rFonts w:hint="eastAsia"/>
        </w:rPr>
        <w:t>Художественные</w:t>
      </w:r>
      <w:r>
        <w:t xml:space="preserve"> </w:t>
      </w:r>
      <w:r>
        <w:rPr>
          <w:rFonts w:hint="eastAsia"/>
        </w:rPr>
        <w:t>черты</w:t>
      </w:r>
      <w:r>
        <w:t xml:space="preserve"> </w:t>
      </w:r>
      <w:r>
        <w:rPr>
          <w:rFonts w:hint="eastAsia"/>
        </w:rPr>
        <w:t>публицистики</w:t>
      </w:r>
      <w:r>
        <w:t xml:space="preserve"> </w:t>
      </w:r>
      <w:r>
        <w:rPr>
          <w:rFonts w:hint="eastAsia"/>
        </w:rPr>
        <w:t>Ильи</w:t>
      </w:r>
      <w:r>
        <w:t xml:space="preserve"> </w:t>
      </w:r>
      <w:r>
        <w:rPr>
          <w:rFonts w:hint="eastAsia"/>
        </w:rPr>
        <w:t>Ильфа</w:t>
      </w:r>
    </w:p>
    <w:p w14:paraId="3B247F8E" w14:textId="77777777" w:rsidR="0063616C" w:rsidRDefault="0063616C" w:rsidP="0063616C"/>
    <w:p w14:paraId="023E2DE0" w14:textId="77777777" w:rsidR="0063616C" w:rsidRDefault="0063616C" w:rsidP="0063616C">
      <w:r>
        <w:t xml:space="preserve">2.2.2. </w:t>
      </w:r>
      <w:r>
        <w:rPr>
          <w:rFonts w:hint="eastAsia"/>
        </w:rPr>
        <w:t>Поэтика</w:t>
      </w:r>
      <w:r>
        <w:t xml:space="preserve"> </w:t>
      </w:r>
      <w:r>
        <w:rPr>
          <w:rFonts w:hint="eastAsia"/>
        </w:rPr>
        <w:t>фельетонов</w:t>
      </w:r>
      <w:r>
        <w:t xml:space="preserve"> </w:t>
      </w:r>
      <w:r>
        <w:rPr>
          <w:rFonts w:hint="eastAsia"/>
        </w:rPr>
        <w:t>Ильи</w:t>
      </w:r>
      <w:r>
        <w:t xml:space="preserve"> </w:t>
      </w:r>
      <w:r>
        <w:rPr>
          <w:rFonts w:hint="eastAsia"/>
        </w:rPr>
        <w:t>Ильфа</w:t>
      </w:r>
    </w:p>
    <w:p w14:paraId="2672A233" w14:textId="77777777" w:rsidR="0063616C" w:rsidRDefault="0063616C" w:rsidP="0063616C"/>
    <w:p w14:paraId="16C53E5F" w14:textId="77777777" w:rsidR="0063616C" w:rsidRDefault="0063616C" w:rsidP="0063616C">
      <w:r>
        <w:rPr>
          <w:rFonts w:hint="eastAsia"/>
        </w:rPr>
        <w:t>Глава</w:t>
      </w:r>
      <w:r>
        <w:t xml:space="preserve"> 3 </w:t>
      </w:r>
      <w:r>
        <w:rPr>
          <w:rFonts w:hint="eastAsia"/>
        </w:rPr>
        <w:t>Контекстуальные</w:t>
      </w:r>
      <w:r>
        <w:t xml:space="preserve"> </w:t>
      </w:r>
      <w:r>
        <w:rPr>
          <w:rFonts w:hint="eastAsia"/>
        </w:rPr>
        <w:t>связи</w:t>
      </w:r>
      <w:r>
        <w:t xml:space="preserve"> </w:t>
      </w:r>
      <w:r>
        <w:rPr>
          <w:rFonts w:hint="eastAsia"/>
        </w:rPr>
        <w:t>и</w:t>
      </w:r>
      <w:r>
        <w:t xml:space="preserve"> </w:t>
      </w:r>
      <w:r>
        <w:rPr>
          <w:rFonts w:hint="eastAsia"/>
        </w:rPr>
        <w:t>тождественные</w:t>
      </w:r>
      <w:r>
        <w:t xml:space="preserve"> </w:t>
      </w:r>
      <w:r>
        <w:rPr>
          <w:rFonts w:hint="eastAsia"/>
        </w:rPr>
        <w:t>семантические</w:t>
      </w:r>
      <w:r>
        <w:t xml:space="preserve"> </w:t>
      </w:r>
      <w:r>
        <w:rPr>
          <w:rFonts w:hint="eastAsia"/>
        </w:rPr>
        <w:t>структуры</w:t>
      </w:r>
      <w:r>
        <w:t xml:space="preserve"> </w:t>
      </w:r>
      <w:r>
        <w:rPr>
          <w:rFonts w:hint="eastAsia"/>
        </w:rPr>
        <w:t>в</w:t>
      </w:r>
      <w:r>
        <w:t xml:space="preserve"> </w:t>
      </w:r>
      <w:r>
        <w:rPr>
          <w:rFonts w:hint="eastAsia"/>
        </w:rPr>
        <w:t>произведениях</w:t>
      </w:r>
      <w:r>
        <w:t xml:space="preserve"> </w:t>
      </w:r>
      <w:r>
        <w:rPr>
          <w:rFonts w:hint="eastAsia"/>
        </w:rPr>
        <w:t>И</w:t>
      </w:r>
      <w:r>
        <w:t>.</w:t>
      </w:r>
      <w:r>
        <w:rPr>
          <w:rFonts w:hint="eastAsia"/>
        </w:rPr>
        <w:t>Ильфа</w:t>
      </w:r>
      <w:r>
        <w:t xml:space="preserve">, </w:t>
      </w:r>
      <w:r>
        <w:rPr>
          <w:rFonts w:hint="eastAsia"/>
        </w:rPr>
        <w:t>В</w:t>
      </w:r>
      <w:r>
        <w:t>.</w:t>
      </w:r>
      <w:r>
        <w:rPr>
          <w:rFonts w:hint="eastAsia"/>
        </w:rPr>
        <w:t>Катаева</w:t>
      </w:r>
      <w:r>
        <w:t xml:space="preserve">, </w:t>
      </w:r>
      <w:r>
        <w:rPr>
          <w:rFonts w:hint="eastAsia"/>
        </w:rPr>
        <w:t>Е</w:t>
      </w:r>
      <w:r>
        <w:t>.</w:t>
      </w:r>
      <w:r>
        <w:rPr>
          <w:rFonts w:hint="eastAsia"/>
        </w:rPr>
        <w:t>Петрова</w:t>
      </w:r>
      <w:r>
        <w:t xml:space="preserve">, </w:t>
      </w:r>
      <w:r>
        <w:rPr>
          <w:rFonts w:hint="eastAsia"/>
        </w:rPr>
        <w:t>М</w:t>
      </w:r>
      <w:r>
        <w:t>.</w:t>
      </w:r>
      <w:r>
        <w:rPr>
          <w:rFonts w:hint="eastAsia"/>
        </w:rPr>
        <w:t>Зощенко</w:t>
      </w:r>
      <w:r>
        <w:t xml:space="preserve"> </w:t>
      </w:r>
      <w:r>
        <w:rPr>
          <w:rFonts w:hint="eastAsia"/>
        </w:rPr>
        <w:t>и</w:t>
      </w:r>
      <w:r>
        <w:t xml:space="preserve"> </w:t>
      </w:r>
      <w:r>
        <w:rPr>
          <w:rFonts w:hint="eastAsia"/>
        </w:rPr>
        <w:t>Ю</w:t>
      </w:r>
      <w:r>
        <w:t>.</w:t>
      </w:r>
      <w:r>
        <w:rPr>
          <w:rFonts w:hint="eastAsia"/>
        </w:rPr>
        <w:t>Олеши</w:t>
      </w:r>
    </w:p>
    <w:p w14:paraId="27F683B3" w14:textId="77777777" w:rsidR="0063616C" w:rsidRDefault="0063616C" w:rsidP="0063616C"/>
    <w:p w14:paraId="372744EB" w14:textId="77777777" w:rsidR="0063616C" w:rsidRDefault="0063616C" w:rsidP="0063616C">
      <w:r>
        <w:t xml:space="preserve">3.1. </w:t>
      </w:r>
      <w:r>
        <w:rPr>
          <w:rFonts w:hint="eastAsia"/>
        </w:rPr>
        <w:t>Принуждение</w:t>
      </w:r>
      <w:r>
        <w:t xml:space="preserve"> </w:t>
      </w:r>
      <w:r>
        <w:rPr>
          <w:rFonts w:hint="eastAsia"/>
        </w:rPr>
        <w:t>к</w:t>
      </w:r>
      <w:r>
        <w:t xml:space="preserve"> </w:t>
      </w:r>
      <w:r>
        <w:rPr>
          <w:rFonts w:hint="eastAsia"/>
        </w:rPr>
        <w:t>литературе</w:t>
      </w:r>
      <w:r>
        <w:t xml:space="preserve">: </w:t>
      </w:r>
      <w:r>
        <w:rPr>
          <w:rFonts w:hint="eastAsia"/>
        </w:rPr>
        <w:t>история</w:t>
      </w:r>
      <w:r>
        <w:t xml:space="preserve"> </w:t>
      </w:r>
      <w:r>
        <w:rPr>
          <w:rFonts w:hint="eastAsia"/>
        </w:rPr>
        <w:t>взаимовлияний</w:t>
      </w:r>
    </w:p>
    <w:p w14:paraId="788BAB82" w14:textId="77777777" w:rsidR="0063616C" w:rsidRDefault="0063616C" w:rsidP="0063616C"/>
    <w:p w14:paraId="213F86A6" w14:textId="77777777" w:rsidR="0063616C" w:rsidRDefault="0063616C" w:rsidP="0063616C">
      <w:r>
        <w:t xml:space="preserve">3.1.1. </w:t>
      </w:r>
      <w:r>
        <w:rPr>
          <w:rFonts w:hint="eastAsia"/>
        </w:rPr>
        <w:t>Креативная</w:t>
      </w:r>
      <w:r>
        <w:t xml:space="preserve"> </w:t>
      </w:r>
      <w:r>
        <w:rPr>
          <w:rFonts w:hint="eastAsia"/>
        </w:rPr>
        <w:t>атмосфера</w:t>
      </w:r>
      <w:r>
        <w:t xml:space="preserve"> </w:t>
      </w:r>
      <w:r>
        <w:rPr>
          <w:rFonts w:hint="eastAsia"/>
        </w:rPr>
        <w:t>редакции</w:t>
      </w:r>
      <w:r>
        <w:t xml:space="preserve"> </w:t>
      </w:r>
      <w:r>
        <w:rPr>
          <w:rFonts w:hint="eastAsia"/>
        </w:rPr>
        <w:t>«</w:t>
      </w:r>
      <w:r>
        <w:rPr>
          <w:rFonts w:hint="eastAsia"/>
        </w:rPr>
        <w:t>Гудка</w:t>
      </w:r>
      <w:r>
        <w:rPr>
          <w:rFonts w:hint="eastAsia"/>
        </w:rPr>
        <w:t>»</w:t>
      </w:r>
    </w:p>
    <w:p w14:paraId="1D1D61DA" w14:textId="77777777" w:rsidR="0063616C" w:rsidRDefault="0063616C" w:rsidP="0063616C"/>
    <w:p w14:paraId="0B3FAFFB" w14:textId="77777777" w:rsidR="0063616C" w:rsidRDefault="0063616C" w:rsidP="0063616C">
      <w:r>
        <w:t xml:space="preserve">3.1.2. </w:t>
      </w:r>
      <w:r>
        <w:rPr>
          <w:rFonts w:hint="eastAsia"/>
        </w:rPr>
        <w:t>Новые</w:t>
      </w:r>
      <w:r>
        <w:t xml:space="preserve"> </w:t>
      </w:r>
      <w:r>
        <w:rPr>
          <w:rFonts w:hint="eastAsia"/>
        </w:rPr>
        <w:t>формы</w:t>
      </w:r>
      <w:r>
        <w:t xml:space="preserve"> </w:t>
      </w:r>
      <w:r>
        <w:rPr>
          <w:rFonts w:hint="eastAsia"/>
        </w:rPr>
        <w:t>фельетона</w:t>
      </w:r>
      <w:r>
        <w:t xml:space="preserve"> </w:t>
      </w:r>
      <w:r>
        <w:rPr>
          <w:rFonts w:hint="eastAsia"/>
        </w:rPr>
        <w:t>в</w:t>
      </w:r>
      <w:r>
        <w:t xml:space="preserve"> </w:t>
      </w:r>
      <w:r>
        <w:rPr>
          <w:rFonts w:hint="eastAsia"/>
        </w:rPr>
        <w:t>творчестве</w:t>
      </w:r>
      <w:r>
        <w:t xml:space="preserve"> </w:t>
      </w:r>
      <w:r>
        <w:rPr>
          <w:rFonts w:hint="eastAsia"/>
        </w:rPr>
        <w:t>Ильи</w:t>
      </w:r>
      <w:r>
        <w:t xml:space="preserve"> </w:t>
      </w:r>
      <w:r>
        <w:rPr>
          <w:rFonts w:hint="eastAsia"/>
        </w:rPr>
        <w:t>Ильфа</w:t>
      </w:r>
      <w:r>
        <w:t xml:space="preserve"> (</w:t>
      </w:r>
      <w:r>
        <w:rPr>
          <w:rFonts w:hint="eastAsia"/>
        </w:rPr>
        <w:t>влияние</w:t>
      </w:r>
      <w:r>
        <w:t xml:space="preserve"> </w:t>
      </w:r>
      <w:r>
        <w:rPr>
          <w:rFonts w:hint="eastAsia"/>
        </w:rPr>
        <w:t>Евгения</w:t>
      </w:r>
      <w:r>
        <w:t xml:space="preserve"> </w:t>
      </w:r>
      <w:r>
        <w:rPr>
          <w:rFonts w:hint="eastAsia"/>
        </w:rPr>
        <w:t>Петрова</w:t>
      </w:r>
      <w:r>
        <w:t>)</w:t>
      </w:r>
    </w:p>
    <w:p w14:paraId="254EE41C" w14:textId="77777777" w:rsidR="0063616C" w:rsidRDefault="0063616C" w:rsidP="0063616C"/>
    <w:p w14:paraId="5E91DB4A" w14:textId="77777777" w:rsidR="0063616C" w:rsidRDefault="0063616C" w:rsidP="0063616C">
      <w:r>
        <w:t xml:space="preserve">3.1.3. </w:t>
      </w:r>
      <w:r>
        <w:rPr>
          <w:rFonts w:hint="eastAsia"/>
        </w:rPr>
        <w:t>Переосмысление</w:t>
      </w:r>
      <w:r>
        <w:t xml:space="preserve"> </w:t>
      </w:r>
      <w:r>
        <w:rPr>
          <w:rFonts w:hint="eastAsia"/>
        </w:rPr>
        <w:t>элементов</w:t>
      </w:r>
      <w:r>
        <w:t xml:space="preserve"> </w:t>
      </w:r>
      <w:r>
        <w:rPr>
          <w:rFonts w:hint="eastAsia"/>
        </w:rPr>
        <w:t>поэтики</w:t>
      </w:r>
      <w:r>
        <w:t xml:space="preserve"> </w:t>
      </w:r>
      <w:r>
        <w:rPr>
          <w:rFonts w:hint="eastAsia"/>
        </w:rPr>
        <w:t>классического</w:t>
      </w:r>
      <w:r>
        <w:t xml:space="preserve"> </w:t>
      </w:r>
      <w:r>
        <w:rPr>
          <w:rFonts w:hint="eastAsia"/>
        </w:rPr>
        <w:t>детектива</w:t>
      </w:r>
      <w:r>
        <w:t xml:space="preserve"> </w:t>
      </w:r>
      <w:r>
        <w:rPr>
          <w:rFonts w:hint="eastAsia"/>
        </w:rPr>
        <w:t>в</w:t>
      </w:r>
      <w:r>
        <w:t xml:space="preserve"> </w:t>
      </w:r>
      <w:r>
        <w:rPr>
          <w:rFonts w:hint="eastAsia"/>
        </w:rPr>
        <w:t>повести</w:t>
      </w:r>
      <w:r>
        <w:t xml:space="preserve"> </w:t>
      </w:r>
      <w:r>
        <w:rPr>
          <w:rFonts w:hint="eastAsia"/>
        </w:rPr>
        <w:t>А</w:t>
      </w:r>
      <w:r>
        <w:t>.</w:t>
      </w:r>
      <w:r>
        <w:rPr>
          <w:rFonts w:hint="eastAsia"/>
        </w:rPr>
        <w:t>Козачинского</w:t>
      </w:r>
      <w:r>
        <w:t xml:space="preserve"> </w:t>
      </w:r>
      <w:r>
        <w:rPr>
          <w:rFonts w:hint="eastAsia"/>
        </w:rPr>
        <w:t>«</w:t>
      </w:r>
      <w:r>
        <w:rPr>
          <w:rFonts w:hint="eastAsia"/>
        </w:rPr>
        <w:t>Зелёный</w:t>
      </w:r>
      <w:r>
        <w:t xml:space="preserve"> </w:t>
      </w:r>
      <w:r>
        <w:rPr>
          <w:rFonts w:hint="eastAsia"/>
        </w:rPr>
        <w:t>фургон</w:t>
      </w:r>
      <w:r>
        <w:rPr>
          <w:rFonts w:hint="eastAsia"/>
        </w:rPr>
        <w:t>»</w:t>
      </w:r>
      <w:r>
        <w:t xml:space="preserve"> (</w:t>
      </w:r>
      <w:r>
        <w:rPr>
          <w:rFonts w:hint="eastAsia"/>
        </w:rPr>
        <w:t>легенда</w:t>
      </w:r>
      <w:r>
        <w:t xml:space="preserve"> </w:t>
      </w:r>
      <w:r>
        <w:rPr>
          <w:rFonts w:hint="eastAsia"/>
        </w:rPr>
        <w:t>о</w:t>
      </w:r>
      <w:r>
        <w:t xml:space="preserve"> </w:t>
      </w:r>
      <w:r>
        <w:rPr>
          <w:rFonts w:hint="eastAsia"/>
        </w:rPr>
        <w:t>влиянии</w:t>
      </w:r>
      <w:r>
        <w:t xml:space="preserve"> </w:t>
      </w:r>
      <w:r>
        <w:rPr>
          <w:rFonts w:hint="eastAsia"/>
        </w:rPr>
        <w:t>Е</w:t>
      </w:r>
      <w:r>
        <w:t>.</w:t>
      </w:r>
      <w:r>
        <w:rPr>
          <w:rFonts w:hint="eastAsia"/>
        </w:rPr>
        <w:t>Петрова</w:t>
      </w:r>
      <w:r>
        <w:t>)</w:t>
      </w:r>
    </w:p>
    <w:p w14:paraId="1C968CE9" w14:textId="77777777" w:rsidR="0063616C" w:rsidRDefault="0063616C" w:rsidP="0063616C"/>
    <w:p w14:paraId="56A8971E" w14:textId="77777777" w:rsidR="0063616C" w:rsidRDefault="0063616C" w:rsidP="0063616C">
      <w:r>
        <w:t xml:space="preserve">3.1.4. </w:t>
      </w:r>
      <w:r>
        <w:rPr>
          <w:rFonts w:hint="eastAsia"/>
        </w:rPr>
        <w:t>Сотворение</w:t>
      </w:r>
      <w:r>
        <w:t xml:space="preserve"> </w:t>
      </w:r>
      <w:r>
        <w:rPr>
          <w:rFonts w:hint="eastAsia"/>
        </w:rPr>
        <w:t>героя</w:t>
      </w:r>
      <w:r>
        <w:t xml:space="preserve">: </w:t>
      </w:r>
      <w:r>
        <w:rPr>
          <w:rFonts w:hint="eastAsia"/>
        </w:rPr>
        <w:t>образ</w:t>
      </w:r>
      <w:r>
        <w:t xml:space="preserve"> </w:t>
      </w:r>
      <w:r>
        <w:rPr>
          <w:rFonts w:hint="eastAsia"/>
        </w:rPr>
        <w:t>многофункционального</w:t>
      </w:r>
      <w:r>
        <w:t xml:space="preserve"> </w:t>
      </w:r>
      <w:r>
        <w:rPr>
          <w:rFonts w:hint="eastAsia"/>
        </w:rPr>
        <w:t>работника</w:t>
      </w:r>
      <w:r>
        <w:t xml:space="preserve"> </w:t>
      </w:r>
      <w:r>
        <w:rPr>
          <w:rFonts w:hint="eastAsia"/>
        </w:rPr>
        <w:t>в</w:t>
      </w:r>
      <w:r>
        <w:t xml:space="preserve"> </w:t>
      </w:r>
      <w:r>
        <w:rPr>
          <w:rFonts w:hint="eastAsia"/>
        </w:rPr>
        <w:t>фельетонах</w:t>
      </w:r>
      <w:r>
        <w:t xml:space="preserve"> </w:t>
      </w:r>
      <w:r>
        <w:rPr>
          <w:rFonts w:hint="eastAsia"/>
        </w:rPr>
        <w:t>И</w:t>
      </w:r>
      <w:r>
        <w:t>.</w:t>
      </w:r>
      <w:r>
        <w:rPr>
          <w:rFonts w:hint="eastAsia"/>
        </w:rPr>
        <w:t>Ильфа</w:t>
      </w:r>
      <w:r>
        <w:t xml:space="preserve"> </w:t>
      </w:r>
      <w:r>
        <w:rPr>
          <w:rFonts w:hint="eastAsia"/>
        </w:rPr>
        <w:t>и</w:t>
      </w:r>
      <w:r>
        <w:t xml:space="preserve"> </w:t>
      </w:r>
      <w:r>
        <w:rPr>
          <w:rFonts w:hint="eastAsia"/>
        </w:rPr>
        <w:t>Е</w:t>
      </w:r>
      <w:r>
        <w:t>.</w:t>
      </w:r>
      <w:r>
        <w:rPr>
          <w:rFonts w:hint="eastAsia"/>
        </w:rPr>
        <w:t>Петрова</w:t>
      </w:r>
    </w:p>
    <w:p w14:paraId="1CBA36E3" w14:textId="77777777" w:rsidR="0063616C" w:rsidRDefault="0063616C" w:rsidP="0063616C"/>
    <w:p w14:paraId="2ED865E7" w14:textId="77777777" w:rsidR="0063616C" w:rsidRDefault="0063616C" w:rsidP="0063616C">
      <w:r>
        <w:t xml:space="preserve">3.2. </w:t>
      </w:r>
      <w:r>
        <w:rPr>
          <w:rFonts w:hint="eastAsia"/>
        </w:rPr>
        <w:t>Топосы</w:t>
      </w:r>
      <w:r>
        <w:t xml:space="preserve"> </w:t>
      </w:r>
      <w:r>
        <w:rPr>
          <w:rFonts w:hint="eastAsia"/>
        </w:rPr>
        <w:t>советской</w:t>
      </w:r>
      <w:r>
        <w:t xml:space="preserve"> </w:t>
      </w:r>
      <w:r>
        <w:rPr>
          <w:rFonts w:hint="eastAsia"/>
        </w:rPr>
        <w:t>повседневности</w:t>
      </w:r>
      <w:r>
        <w:t xml:space="preserve"> 1920-1930-</w:t>
      </w:r>
      <w:r>
        <w:rPr>
          <w:rFonts w:hint="eastAsia"/>
        </w:rPr>
        <w:t>х</w:t>
      </w:r>
      <w:r>
        <w:t xml:space="preserve"> </w:t>
      </w:r>
      <w:r>
        <w:rPr>
          <w:rFonts w:hint="eastAsia"/>
        </w:rPr>
        <w:t>гг</w:t>
      </w:r>
      <w:r>
        <w:t xml:space="preserve">. </w:t>
      </w:r>
      <w:r>
        <w:rPr>
          <w:rFonts w:hint="eastAsia"/>
        </w:rPr>
        <w:t>в</w:t>
      </w:r>
      <w:r>
        <w:t xml:space="preserve"> </w:t>
      </w:r>
      <w:r>
        <w:rPr>
          <w:rFonts w:hint="eastAsia"/>
        </w:rPr>
        <w:t>фельетонах</w:t>
      </w:r>
      <w:r>
        <w:t xml:space="preserve"> </w:t>
      </w:r>
      <w:r>
        <w:rPr>
          <w:rFonts w:hint="eastAsia"/>
        </w:rPr>
        <w:t>и</w:t>
      </w:r>
      <w:r>
        <w:t xml:space="preserve"> </w:t>
      </w:r>
      <w:r>
        <w:rPr>
          <w:rFonts w:hint="eastAsia"/>
        </w:rPr>
        <w:t>рассказах</w:t>
      </w:r>
      <w:r>
        <w:t xml:space="preserve"> </w:t>
      </w:r>
      <w:r>
        <w:rPr>
          <w:rFonts w:hint="eastAsia"/>
        </w:rPr>
        <w:t>литературного</w:t>
      </w:r>
      <w:r>
        <w:t xml:space="preserve"> </w:t>
      </w:r>
      <w:r>
        <w:rPr>
          <w:rFonts w:hint="eastAsia"/>
        </w:rPr>
        <w:t>круга</w:t>
      </w:r>
      <w:r>
        <w:t xml:space="preserve"> </w:t>
      </w:r>
      <w:r>
        <w:rPr>
          <w:rFonts w:hint="eastAsia"/>
        </w:rPr>
        <w:t>Ильи</w:t>
      </w:r>
      <w:r>
        <w:t xml:space="preserve"> </w:t>
      </w:r>
      <w:r>
        <w:rPr>
          <w:rFonts w:hint="eastAsia"/>
        </w:rPr>
        <w:t>Ильфа</w:t>
      </w:r>
    </w:p>
    <w:p w14:paraId="3ECA14AD" w14:textId="77777777" w:rsidR="0063616C" w:rsidRDefault="0063616C" w:rsidP="0063616C"/>
    <w:p w14:paraId="69880ECE" w14:textId="77777777" w:rsidR="0063616C" w:rsidRDefault="0063616C" w:rsidP="0063616C">
      <w:r>
        <w:t xml:space="preserve">3.2.1. </w:t>
      </w:r>
      <w:r>
        <w:rPr>
          <w:rFonts w:hint="eastAsia"/>
        </w:rPr>
        <w:t>Топос</w:t>
      </w:r>
      <w:r>
        <w:t xml:space="preserve"> </w:t>
      </w:r>
      <w:r>
        <w:rPr>
          <w:rFonts w:hint="eastAsia"/>
        </w:rPr>
        <w:t>трамвая</w:t>
      </w:r>
    </w:p>
    <w:p w14:paraId="23ACEC80" w14:textId="77777777" w:rsidR="0063616C" w:rsidRDefault="0063616C" w:rsidP="0063616C"/>
    <w:p w14:paraId="3BF9A10C" w14:textId="77777777" w:rsidR="0063616C" w:rsidRDefault="0063616C" w:rsidP="0063616C">
      <w:r>
        <w:t xml:space="preserve">3.2.2. </w:t>
      </w:r>
      <w:r>
        <w:rPr>
          <w:rFonts w:hint="eastAsia"/>
        </w:rPr>
        <w:t>Коммунальный</w:t>
      </w:r>
      <w:r>
        <w:t xml:space="preserve"> </w:t>
      </w:r>
      <w:r>
        <w:rPr>
          <w:rFonts w:hint="eastAsia"/>
        </w:rPr>
        <w:t>топос</w:t>
      </w:r>
      <w:r>
        <w:t xml:space="preserve"> </w:t>
      </w:r>
      <w:r>
        <w:rPr>
          <w:rFonts w:hint="eastAsia"/>
        </w:rPr>
        <w:t>как</w:t>
      </w:r>
      <w:r>
        <w:t xml:space="preserve"> </w:t>
      </w:r>
      <w:r>
        <w:rPr>
          <w:rFonts w:hint="eastAsia"/>
        </w:rPr>
        <w:t>зона</w:t>
      </w:r>
      <w:r>
        <w:t xml:space="preserve"> </w:t>
      </w:r>
      <w:r>
        <w:rPr>
          <w:rFonts w:hint="eastAsia"/>
        </w:rPr>
        <w:t>конфликта</w:t>
      </w:r>
    </w:p>
    <w:p w14:paraId="72A42C30" w14:textId="77777777" w:rsidR="0063616C" w:rsidRDefault="0063616C" w:rsidP="0063616C"/>
    <w:p w14:paraId="1F401DAF" w14:textId="77777777" w:rsidR="0063616C" w:rsidRDefault="0063616C" w:rsidP="0063616C">
      <w:r>
        <w:rPr>
          <w:rFonts w:hint="eastAsia"/>
        </w:rPr>
        <w:t>Глава</w:t>
      </w:r>
      <w:r>
        <w:t xml:space="preserve"> 4 </w:t>
      </w:r>
      <w:r>
        <w:rPr>
          <w:rFonts w:hint="eastAsia"/>
        </w:rPr>
        <w:t>Литературный</w:t>
      </w:r>
      <w:r>
        <w:t xml:space="preserve"> </w:t>
      </w:r>
      <w:r>
        <w:rPr>
          <w:rFonts w:hint="eastAsia"/>
        </w:rPr>
        <w:t>круг</w:t>
      </w:r>
      <w:r>
        <w:t xml:space="preserve"> </w:t>
      </w:r>
      <w:r>
        <w:rPr>
          <w:rFonts w:hint="eastAsia"/>
        </w:rPr>
        <w:t>И</w:t>
      </w:r>
      <w:r>
        <w:t>.</w:t>
      </w:r>
      <w:r>
        <w:rPr>
          <w:rFonts w:hint="eastAsia"/>
        </w:rPr>
        <w:t>Ильфа</w:t>
      </w:r>
      <w:r>
        <w:t xml:space="preserve"> </w:t>
      </w:r>
      <w:r>
        <w:rPr>
          <w:rFonts w:hint="eastAsia"/>
        </w:rPr>
        <w:t>и</w:t>
      </w:r>
      <w:r>
        <w:t xml:space="preserve"> </w:t>
      </w:r>
      <w:r>
        <w:rPr>
          <w:rFonts w:hint="eastAsia"/>
        </w:rPr>
        <w:t>соцреалистический</w:t>
      </w:r>
      <w:r>
        <w:t xml:space="preserve"> </w:t>
      </w:r>
      <w:r>
        <w:rPr>
          <w:rFonts w:hint="eastAsia"/>
        </w:rPr>
        <w:t>канон</w:t>
      </w:r>
    </w:p>
    <w:p w14:paraId="79BF79F1" w14:textId="77777777" w:rsidR="0063616C" w:rsidRDefault="0063616C" w:rsidP="0063616C"/>
    <w:p w14:paraId="41B61BAB" w14:textId="77777777" w:rsidR="0063616C" w:rsidRDefault="0063616C" w:rsidP="0063616C">
      <w:r>
        <w:t>4.1.</w:t>
      </w:r>
      <w:r>
        <w:rPr>
          <w:rFonts w:hint="eastAsia"/>
        </w:rPr>
        <w:t>Образы</w:t>
      </w:r>
      <w:r>
        <w:t xml:space="preserve"> </w:t>
      </w:r>
      <w:r>
        <w:rPr>
          <w:rFonts w:hint="eastAsia"/>
        </w:rPr>
        <w:t>страха</w:t>
      </w:r>
      <w:r>
        <w:t xml:space="preserve"> </w:t>
      </w:r>
      <w:r>
        <w:rPr>
          <w:rFonts w:hint="eastAsia"/>
        </w:rPr>
        <w:t>перед</w:t>
      </w:r>
      <w:r>
        <w:t xml:space="preserve"> </w:t>
      </w:r>
      <w:r>
        <w:rPr>
          <w:rFonts w:hint="eastAsia"/>
        </w:rPr>
        <w:t>трансформирующейся</w:t>
      </w:r>
      <w:r>
        <w:t xml:space="preserve"> </w:t>
      </w:r>
      <w:r>
        <w:rPr>
          <w:rFonts w:hint="eastAsia"/>
        </w:rPr>
        <w:t>советской</w:t>
      </w:r>
      <w:r>
        <w:t xml:space="preserve"> </w:t>
      </w:r>
      <w:r>
        <w:rPr>
          <w:rFonts w:hint="eastAsia"/>
        </w:rPr>
        <w:t>реальностью</w:t>
      </w:r>
      <w:r>
        <w:t xml:space="preserve"> </w:t>
      </w:r>
      <w:r>
        <w:rPr>
          <w:rFonts w:hint="eastAsia"/>
        </w:rPr>
        <w:t>в</w:t>
      </w:r>
      <w:r>
        <w:t xml:space="preserve"> </w:t>
      </w:r>
      <w:r>
        <w:rPr>
          <w:rFonts w:hint="eastAsia"/>
        </w:rPr>
        <w:t>рассказах</w:t>
      </w:r>
      <w:r>
        <w:t xml:space="preserve"> </w:t>
      </w:r>
      <w:r>
        <w:rPr>
          <w:rFonts w:hint="eastAsia"/>
        </w:rPr>
        <w:t>и</w:t>
      </w:r>
      <w:r>
        <w:t xml:space="preserve"> </w:t>
      </w:r>
      <w:r>
        <w:rPr>
          <w:rFonts w:hint="eastAsia"/>
        </w:rPr>
        <w:t>фельетонах</w:t>
      </w:r>
      <w:r>
        <w:t xml:space="preserve"> 1920-1930-</w:t>
      </w:r>
      <w:r>
        <w:rPr>
          <w:rFonts w:hint="eastAsia"/>
        </w:rPr>
        <w:t>х</w:t>
      </w:r>
      <w:r>
        <w:t xml:space="preserve"> </w:t>
      </w:r>
      <w:r>
        <w:rPr>
          <w:rFonts w:hint="eastAsia"/>
        </w:rPr>
        <w:t>гг</w:t>
      </w:r>
      <w:r>
        <w:t xml:space="preserve">.: </w:t>
      </w:r>
      <w:r>
        <w:rPr>
          <w:rFonts w:hint="eastAsia"/>
        </w:rPr>
        <w:t>недоверие</w:t>
      </w:r>
      <w:r>
        <w:t xml:space="preserve"> - </w:t>
      </w:r>
      <w:r>
        <w:rPr>
          <w:rFonts w:hint="eastAsia"/>
        </w:rPr>
        <w:t>подозрение</w:t>
      </w:r>
      <w:r>
        <w:t xml:space="preserve"> - </w:t>
      </w:r>
      <w:r>
        <w:rPr>
          <w:rFonts w:hint="eastAsia"/>
        </w:rPr>
        <w:t>фобии</w:t>
      </w:r>
    </w:p>
    <w:p w14:paraId="0250588D" w14:textId="77777777" w:rsidR="0063616C" w:rsidRDefault="0063616C" w:rsidP="0063616C"/>
    <w:p w14:paraId="5F61BC23" w14:textId="77777777" w:rsidR="0063616C" w:rsidRDefault="0063616C" w:rsidP="0063616C">
      <w:r>
        <w:t xml:space="preserve">4.1.1. </w:t>
      </w:r>
      <w:r>
        <w:rPr>
          <w:rFonts w:hint="eastAsia"/>
        </w:rPr>
        <w:t>Писатель</w:t>
      </w:r>
      <w:r>
        <w:t xml:space="preserve"> </w:t>
      </w:r>
      <w:r>
        <w:rPr>
          <w:rFonts w:hint="eastAsia"/>
        </w:rPr>
        <w:t>как</w:t>
      </w:r>
      <w:r>
        <w:t xml:space="preserve"> </w:t>
      </w:r>
      <w:r>
        <w:rPr>
          <w:rFonts w:hint="eastAsia"/>
        </w:rPr>
        <w:t>часть</w:t>
      </w:r>
      <w:r>
        <w:t xml:space="preserve"> </w:t>
      </w:r>
      <w:r>
        <w:rPr>
          <w:rFonts w:hint="eastAsia"/>
        </w:rPr>
        <w:t>элиты</w:t>
      </w:r>
      <w:r>
        <w:t xml:space="preserve"> </w:t>
      </w:r>
      <w:r>
        <w:rPr>
          <w:rFonts w:hint="eastAsia"/>
        </w:rPr>
        <w:t>в</w:t>
      </w:r>
      <w:r>
        <w:t xml:space="preserve"> </w:t>
      </w:r>
      <w:r>
        <w:rPr>
          <w:rFonts w:hint="eastAsia"/>
        </w:rPr>
        <w:t>понимании</w:t>
      </w:r>
      <w:r>
        <w:t xml:space="preserve"> </w:t>
      </w:r>
      <w:r>
        <w:rPr>
          <w:rFonts w:hint="eastAsia"/>
        </w:rPr>
        <w:t>представителей</w:t>
      </w:r>
      <w:r>
        <w:t xml:space="preserve"> </w:t>
      </w:r>
      <w:r>
        <w:rPr>
          <w:rFonts w:hint="eastAsia"/>
        </w:rPr>
        <w:t>креативного</w:t>
      </w:r>
      <w:r>
        <w:t xml:space="preserve"> </w:t>
      </w:r>
      <w:r>
        <w:rPr>
          <w:rFonts w:hint="eastAsia"/>
        </w:rPr>
        <w:t>класса</w:t>
      </w:r>
    </w:p>
    <w:p w14:paraId="437B7D48" w14:textId="77777777" w:rsidR="0063616C" w:rsidRDefault="0063616C" w:rsidP="0063616C"/>
    <w:p w14:paraId="73821995" w14:textId="77777777" w:rsidR="0063616C" w:rsidRDefault="0063616C" w:rsidP="0063616C">
      <w:r>
        <w:t xml:space="preserve">4.1.2. </w:t>
      </w:r>
      <w:r>
        <w:rPr>
          <w:rFonts w:hint="eastAsia"/>
        </w:rPr>
        <w:t>Антирелигиозная</w:t>
      </w:r>
      <w:r>
        <w:t xml:space="preserve"> </w:t>
      </w:r>
      <w:r>
        <w:rPr>
          <w:rFonts w:hint="eastAsia"/>
        </w:rPr>
        <w:t>риторика</w:t>
      </w:r>
      <w:r>
        <w:t xml:space="preserve"> </w:t>
      </w:r>
      <w:r>
        <w:rPr>
          <w:rFonts w:hint="eastAsia"/>
        </w:rPr>
        <w:t>и</w:t>
      </w:r>
      <w:r>
        <w:t xml:space="preserve"> </w:t>
      </w:r>
      <w:r>
        <w:rPr>
          <w:rFonts w:hint="eastAsia"/>
        </w:rPr>
        <w:t>страхи</w:t>
      </w:r>
      <w:r>
        <w:t xml:space="preserve"> </w:t>
      </w:r>
      <w:r>
        <w:rPr>
          <w:rFonts w:hint="eastAsia"/>
        </w:rPr>
        <w:t>верующих</w:t>
      </w:r>
      <w:r>
        <w:t xml:space="preserve"> </w:t>
      </w:r>
      <w:r>
        <w:rPr>
          <w:rFonts w:hint="eastAsia"/>
        </w:rPr>
        <w:t>в</w:t>
      </w:r>
      <w:r>
        <w:t xml:space="preserve"> </w:t>
      </w:r>
      <w:r>
        <w:rPr>
          <w:rFonts w:hint="eastAsia"/>
        </w:rPr>
        <w:t>произведениях</w:t>
      </w:r>
      <w:r>
        <w:t xml:space="preserve"> </w:t>
      </w:r>
      <w:r>
        <w:rPr>
          <w:rFonts w:hint="eastAsia"/>
        </w:rPr>
        <w:t>представителей</w:t>
      </w:r>
      <w:r>
        <w:t xml:space="preserve"> </w:t>
      </w:r>
      <w:r>
        <w:rPr>
          <w:rFonts w:hint="eastAsia"/>
        </w:rPr>
        <w:t>креативного</w:t>
      </w:r>
      <w:r>
        <w:t xml:space="preserve"> </w:t>
      </w:r>
      <w:r>
        <w:rPr>
          <w:rFonts w:hint="eastAsia"/>
        </w:rPr>
        <w:t>класса</w:t>
      </w:r>
    </w:p>
    <w:p w14:paraId="611C4E95" w14:textId="77777777" w:rsidR="0063616C" w:rsidRDefault="0063616C" w:rsidP="0063616C"/>
    <w:p w14:paraId="15FF81DF" w14:textId="77777777" w:rsidR="0063616C" w:rsidRDefault="0063616C" w:rsidP="0063616C">
      <w:r>
        <w:t xml:space="preserve">4.1.3. </w:t>
      </w:r>
      <w:r>
        <w:rPr>
          <w:rFonts w:hint="eastAsia"/>
        </w:rPr>
        <w:t>«</w:t>
      </w:r>
      <w:r>
        <w:rPr>
          <w:rFonts w:hint="eastAsia"/>
        </w:rPr>
        <w:t>Пролетарий</w:t>
      </w:r>
      <w:r>
        <w:t xml:space="preserve"> </w:t>
      </w:r>
      <w:r>
        <w:rPr>
          <w:rFonts w:hint="eastAsia"/>
        </w:rPr>
        <w:t>чистых</w:t>
      </w:r>
      <w:r>
        <w:t xml:space="preserve"> </w:t>
      </w:r>
      <w:r>
        <w:rPr>
          <w:rFonts w:hint="eastAsia"/>
        </w:rPr>
        <w:t>кровей</w:t>
      </w:r>
      <w:r>
        <w:rPr>
          <w:rFonts w:hint="eastAsia"/>
        </w:rPr>
        <w:t>»</w:t>
      </w:r>
      <w:r>
        <w:t xml:space="preserve">: </w:t>
      </w:r>
      <w:r>
        <w:rPr>
          <w:rFonts w:hint="eastAsia"/>
        </w:rPr>
        <w:t>страхи</w:t>
      </w:r>
      <w:r>
        <w:t xml:space="preserve">, </w:t>
      </w:r>
      <w:r>
        <w:rPr>
          <w:rFonts w:hint="eastAsia"/>
        </w:rPr>
        <w:t>связанные</w:t>
      </w:r>
      <w:r>
        <w:t xml:space="preserve"> </w:t>
      </w:r>
      <w:r>
        <w:rPr>
          <w:rFonts w:hint="eastAsia"/>
        </w:rPr>
        <w:t>с</w:t>
      </w:r>
      <w:r>
        <w:t xml:space="preserve"> </w:t>
      </w:r>
      <w:r>
        <w:rPr>
          <w:rFonts w:hint="eastAsia"/>
        </w:rPr>
        <w:t>происхождением</w:t>
      </w:r>
    </w:p>
    <w:p w14:paraId="06261664" w14:textId="77777777" w:rsidR="0063616C" w:rsidRDefault="0063616C" w:rsidP="0063616C"/>
    <w:p w14:paraId="7E35ADA7" w14:textId="77777777" w:rsidR="0063616C" w:rsidRDefault="0063616C" w:rsidP="0063616C">
      <w:r>
        <w:lastRenderedPageBreak/>
        <w:t xml:space="preserve">4.2. </w:t>
      </w:r>
      <w:r>
        <w:rPr>
          <w:rFonts w:hint="eastAsia"/>
        </w:rPr>
        <w:t>Формирование</w:t>
      </w:r>
      <w:r>
        <w:t xml:space="preserve"> </w:t>
      </w:r>
      <w:r>
        <w:rPr>
          <w:rFonts w:hint="eastAsia"/>
        </w:rPr>
        <w:t>соцреалистического</w:t>
      </w:r>
      <w:r>
        <w:t xml:space="preserve"> </w:t>
      </w:r>
      <w:r>
        <w:rPr>
          <w:rFonts w:hint="eastAsia"/>
        </w:rPr>
        <w:t>канона</w:t>
      </w:r>
      <w:r>
        <w:t xml:space="preserve"> </w:t>
      </w:r>
      <w:r>
        <w:rPr>
          <w:rFonts w:hint="eastAsia"/>
        </w:rPr>
        <w:t>как</w:t>
      </w:r>
      <w:r>
        <w:t xml:space="preserve"> </w:t>
      </w:r>
      <w:r>
        <w:rPr>
          <w:rFonts w:hint="eastAsia"/>
        </w:rPr>
        <w:t>новая</w:t>
      </w:r>
      <w:r>
        <w:t xml:space="preserve"> </w:t>
      </w:r>
      <w:r>
        <w:rPr>
          <w:rFonts w:hint="eastAsia"/>
        </w:rPr>
        <w:t>форма</w:t>
      </w:r>
      <w:r>
        <w:t xml:space="preserve"> </w:t>
      </w:r>
      <w:r>
        <w:rPr>
          <w:rFonts w:hint="eastAsia"/>
        </w:rPr>
        <w:t>конкуренции</w:t>
      </w:r>
    </w:p>
    <w:p w14:paraId="6C53C9C4" w14:textId="77777777" w:rsidR="0063616C" w:rsidRDefault="0063616C" w:rsidP="0063616C"/>
    <w:p w14:paraId="657045D5" w14:textId="77777777" w:rsidR="0063616C" w:rsidRDefault="0063616C" w:rsidP="0063616C">
      <w:r>
        <w:t xml:space="preserve">4.2.1. </w:t>
      </w:r>
      <w:r>
        <w:rPr>
          <w:rFonts w:hint="eastAsia"/>
        </w:rPr>
        <w:t>Иронические</w:t>
      </w:r>
      <w:r>
        <w:t xml:space="preserve"> </w:t>
      </w:r>
      <w:r>
        <w:rPr>
          <w:rFonts w:hint="eastAsia"/>
        </w:rPr>
        <w:t>и</w:t>
      </w:r>
      <w:r>
        <w:t xml:space="preserve"> </w:t>
      </w:r>
      <w:r>
        <w:rPr>
          <w:rFonts w:hint="eastAsia"/>
        </w:rPr>
        <w:t>пародийные</w:t>
      </w:r>
      <w:r>
        <w:t xml:space="preserve"> </w:t>
      </w:r>
      <w:r>
        <w:rPr>
          <w:rFonts w:hint="eastAsia"/>
        </w:rPr>
        <w:t>формы</w:t>
      </w:r>
      <w:r>
        <w:t xml:space="preserve"> </w:t>
      </w:r>
      <w:r>
        <w:rPr>
          <w:rFonts w:hint="eastAsia"/>
        </w:rPr>
        <w:t>критики</w:t>
      </w:r>
      <w:r>
        <w:t xml:space="preserve"> </w:t>
      </w:r>
      <w:r>
        <w:rPr>
          <w:rFonts w:hint="eastAsia"/>
        </w:rPr>
        <w:t>«</w:t>
      </w:r>
      <w:r>
        <w:rPr>
          <w:rFonts w:hint="eastAsia"/>
        </w:rPr>
        <w:t>халтуртрегеров</w:t>
      </w:r>
      <w:r>
        <w:rPr>
          <w:rFonts w:hint="eastAsia"/>
        </w:rPr>
        <w:t>»</w:t>
      </w:r>
      <w:r>
        <w:t xml:space="preserve"> </w:t>
      </w:r>
      <w:r>
        <w:rPr>
          <w:rFonts w:hint="eastAsia"/>
        </w:rPr>
        <w:t>и</w:t>
      </w:r>
      <w:r>
        <w:t xml:space="preserve"> </w:t>
      </w:r>
      <w:r>
        <w:rPr>
          <w:rFonts w:hint="eastAsia"/>
        </w:rPr>
        <w:t>нарративных</w:t>
      </w:r>
      <w:r>
        <w:t xml:space="preserve"> </w:t>
      </w:r>
      <w:r>
        <w:rPr>
          <w:rFonts w:hint="eastAsia"/>
        </w:rPr>
        <w:t>элементов</w:t>
      </w:r>
      <w:r>
        <w:t xml:space="preserve"> </w:t>
      </w:r>
      <w:r>
        <w:rPr>
          <w:rFonts w:hint="eastAsia"/>
        </w:rPr>
        <w:t>социалистического</w:t>
      </w:r>
      <w:r>
        <w:t xml:space="preserve"> </w:t>
      </w:r>
      <w:r>
        <w:rPr>
          <w:rFonts w:hint="eastAsia"/>
        </w:rPr>
        <w:t>реализма</w:t>
      </w:r>
    </w:p>
    <w:p w14:paraId="1F33F04C" w14:textId="77777777" w:rsidR="0063616C" w:rsidRDefault="0063616C" w:rsidP="0063616C"/>
    <w:p w14:paraId="26964703" w14:textId="77777777" w:rsidR="0063616C" w:rsidRDefault="0063616C" w:rsidP="0063616C">
      <w:r>
        <w:t xml:space="preserve">4.2.2. </w:t>
      </w:r>
      <w:r>
        <w:rPr>
          <w:rFonts w:hint="eastAsia"/>
        </w:rPr>
        <w:t>Соцреалистические</w:t>
      </w:r>
      <w:r>
        <w:t xml:space="preserve"> </w:t>
      </w:r>
      <w:r>
        <w:rPr>
          <w:rFonts w:hint="eastAsia"/>
        </w:rPr>
        <w:t>произведения</w:t>
      </w:r>
      <w:r>
        <w:t xml:space="preserve"> </w:t>
      </w:r>
      <w:r>
        <w:rPr>
          <w:rFonts w:hint="eastAsia"/>
        </w:rPr>
        <w:t>и</w:t>
      </w:r>
      <w:r>
        <w:t xml:space="preserve"> </w:t>
      </w:r>
      <w:r>
        <w:rPr>
          <w:rFonts w:hint="eastAsia"/>
        </w:rPr>
        <w:t>продолжение</w:t>
      </w:r>
      <w:r>
        <w:t xml:space="preserve"> </w:t>
      </w:r>
      <w:r>
        <w:rPr>
          <w:rFonts w:hint="eastAsia"/>
        </w:rPr>
        <w:t>творческих</w:t>
      </w:r>
      <w:r>
        <w:t xml:space="preserve"> </w:t>
      </w:r>
      <w:r>
        <w:rPr>
          <w:rFonts w:hint="eastAsia"/>
        </w:rPr>
        <w:t>экспериментов</w:t>
      </w:r>
    </w:p>
    <w:p w14:paraId="6E2F08CA" w14:textId="77777777" w:rsidR="0063616C" w:rsidRDefault="0063616C" w:rsidP="0063616C"/>
    <w:p w14:paraId="1D713142" w14:textId="77777777" w:rsidR="0063616C" w:rsidRDefault="0063616C" w:rsidP="0063616C">
      <w:r>
        <w:t xml:space="preserve">4.2.2.1. </w:t>
      </w:r>
      <w:r>
        <w:rPr>
          <w:rFonts w:hint="eastAsia"/>
        </w:rPr>
        <w:t>«</w:t>
      </w:r>
      <w:r>
        <w:rPr>
          <w:rFonts w:hint="eastAsia"/>
        </w:rPr>
        <w:t>Барак</w:t>
      </w:r>
      <w:r>
        <w:rPr>
          <w:rFonts w:hint="eastAsia"/>
        </w:rPr>
        <w:t>»</w:t>
      </w:r>
      <w:r>
        <w:t xml:space="preserve"> </w:t>
      </w:r>
      <w:r>
        <w:rPr>
          <w:rFonts w:hint="eastAsia"/>
        </w:rPr>
        <w:t>и</w:t>
      </w:r>
      <w:r>
        <w:t xml:space="preserve"> </w:t>
      </w:r>
      <w:r>
        <w:rPr>
          <w:rFonts w:hint="eastAsia"/>
        </w:rPr>
        <w:t>«</w:t>
      </w:r>
      <w:r>
        <w:rPr>
          <w:rFonts w:hint="eastAsia"/>
        </w:rPr>
        <w:t>Однажды</w:t>
      </w:r>
      <w:r>
        <w:t xml:space="preserve"> </w:t>
      </w:r>
      <w:r>
        <w:rPr>
          <w:rFonts w:hint="eastAsia"/>
        </w:rPr>
        <w:t>летом</w:t>
      </w:r>
      <w:r>
        <w:rPr>
          <w:rFonts w:hint="eastAsia"/>
        </w:rPr>
        <w:t>»</w:t>
      </w:r>
      <w:r>
        <w:t xml:space="preserve"> - </w:t>
      </w:r>
      <w:r>
        <w:rPr>
          <w:rFonts w:hint="eastAsia"/>
        </w:rPr>
        <w:t>соцреалистические</w:t>
      </w:r>
      <w:r>
        <w:t xml:space="preserve"> </w:t>
      </w:r>
      <w:r>
        <w:rPr>
          <w:rFonts w:hint="eastAsia"/>
        </w:rPr>
        <w:t>произведения</w:t>
      </w:r>
      <w:r>
        <w:t xml:space="preserve"> </w:t>
      </w:r>
      <w:r>
        <w:rPr>
          <w:rFonts w:hint="eastAsia"/>
        </w:rPr>
        <w:t>Ильи</w:t>
      </w:r>
      <w:r>
        <w:t xml:space="preserve"> </w:t>
      </w:r>
      <w:r>
        <w:rPr>
          <w:rFonts w:hint="eastAsia"/>
        </w:rPr>
        <w:t>Ильфа</w:t>
      </w:r>
      <w:r>
        <w:t xml:space="preserve"> </w:t>
      </w:r>
      <w:r>
        <w:rPr>
          <w:rFonts w:hint="eastAsia"/>
        </w:rPr>
        <w:t>и</w:t>
      </w:r>
      <w:r>
        <w:t xml:space="preserve"> </w:t>
      </w:r>
      <w:r>
        <w:rPr>
          <w:rFonts w:hint="eastAsia"/>
        </w:rPr>
        <w:t>Евгения</w:t>
      </w:r>
      <w:r>
        <w:t xml:space="preserve"> </w:t>
      </w:r>
      <w:r>
        <w:rPr>
          <w:rFonts w:hint="eastAsia"/>
        </w:rPr>
        <w:t>Петрова</w:t>
      </w:r>
    </w:p>
    <w:p w14:paraId="1A7B7ED4" w14:textId="77777777" w:rsidR="0063616C" w:rsidRDefault="0063616C" w:rsidP="0063616C"/>
    <w:p w14:paraId="0EBD5A4B" w14:textId="77777777" w:rsidR="0063616C" w:rsidRDefault="0063616C" w:rsidP="0063616C">
      <w:r>
        <w:t xml:space="preserve">4.2.2.2. </w:t>
      </w:r>
      <w:r>
        <w:rPr>
          <w:rFonts w:hint="eastAsia"/>
        </w:rPr>
        <w:t>Соцреалистические</w:t>
      </w:r>
      <w:r>
        <w:t xml:space="preserve"> </w:t>
      </w:r>
      <w:r>
        <w:rPr>
          <w:rFonts w:hint="eastAsia"/>
        </w:rPr>
        <w:t>произведения</w:t>
      </w:r>
      <w:r>
        <w:t xml:space="preserve"> </w:t>
      </w:r>
      <w:r>
        <w:rPr>
          <w:rFonts w:hint="eastAsia"/>
        </w:rPr>
        <w:t>В</w:t>
      </w:r>
      <w:r>
        <w:t>.</w:t>
      </w:r>
      <w:r>
        <w:rPr>
          <w:rFonts w:hint="eastAsia"/>
        </w:rPr>
        <w:t>Катаева</w:t>
      </w:r>
    </w:p>
    <w:p w14:paraId="113DA978" w14:textId="77777777" w:rsidR="0063616C" w:rsidRDefault="0063616C" w:rsidP="0063616C"/>
    <w:p w14:paraId="059B193E" w14:textId="77777777" w:rsidR="0063616C" w:rsidRDefault="0063616C" w:rsidP="0063616C">
      <w:r>
        <w:t xml:space="preserve">4.2.2.3. </w:t>
      </w:r>
      <w:r>
        <w:rPr>
          <w:rFonts w:hint="eastAsia"/>
        </w:rPr>
        <w:t>Экспериментальные</w:t>
      </w:r>
      <w:r>
        <w:t xml:space="preserve"> </w:t>
      </w:r>
      <w:r>
        <w:rPr>
          <w:rFonts w:hint="eastAsia"/>
        </w:rPr>
        <w:t>произведения</w:t>
      </w:r>
      <w:r>
        <w:t xml:space="preserve"> </w:t>
      </w:r>
      <w:r>
        <w:rPr>
          <w:rFonts w:hint="eastAsia"/>
        </w:rPr>
        <w:t>в</w:t>
      </w:r>
      <w:r>
        <w:t xml:space="preserve"> </w:t>
      </w:r>
      <w:r>
        <w:rPr>
          <w:rFonts w:hint="eastAsia"/>
        </w:rPr>
        <w:t>творчестве</w:t>
      </w:r>
      <w:r>
        <w:t xml:space="preserve"> </w:t>
      </w:r>
      <w:r>
        <w:rPr>
          <w:rFonts w:hint="eastAsia"/>
        </w:rPr>
        <w:t>М</w:t>
      </w:r>
      <w:r>
        <w:t>.</w:t>
      </w:r>
      <w:r>
        <w:rPr>
          <w:rFonts w:hint="eastAsia"/>
        </w:rPr>
        <w:t>Зощенко</w:t>
      </w:r>
      <w:r>
        <w:t xml:space="preserve"> </w:t>
      </w:r>
      <w:r>
        <w:rPr>
          <w:rFonts w:hint="eastAsia"/>
        </w:rPr>
        <w:t>и</w:t>
      </w:r>
      <w:r>
        <w:t xml:space="preserve"> </w:t>
      </w:r>
      <w:r>
        <w:rPr>
          <w:rFonts w:hint="eastAsia"/>
        </w:rPr>
        <w:t>И</w:t>
      </w:r>
      <w:r>
        <w:t>.</w:t>
      </w:r>
      <w:r>
        <w:rPr>
          <w:rFonts w:hint="eastAsia"/>
        </w:rPr>
        <w:t>Ильфа</w:t>
      </w:r>
      <w:r>
        <w:t xml:space="preserve"> 1930-</w:t>
      </w:r>
      <w:r>
        <w:rPr>
          <w:rFonts w:hint="eastAsia"/>
        </w:rPr>
        <w:t>х</w:t>
      </w:r>
      <w:r>
        <w:t xml:space="preserve"> </w:t>
      </w:r>
      <w:r>
        <w:rPr>
          <w:rFonts w:hint="eastAsia"/>
        </w:rPr>
        <w:t>годов</w:t>
      </w:r>
    </w:p>
    <w:p w14:paraId="2A241F4A" w14:textId="77777777" w:rsidR="0063616C" w:rsidRDefault="0063616C" w:rsidP="0063616C"/>
    <w:p w14:paraId="46D12376" w14:textId="77777777" w:rsidR="0063616C" w:rsidRDefault="0063616C" w:rsidP="0063616C">
      <w:r>
        <w:rPr>
          <w:rFonts w:hint="eastAsia"/>
        </w:rPr>
        <w:t>Заключение</w:t>
      </w:r>
    </w:p>
    <w:p w14:paraId="604A4DF1" w14:textId="77777777" w:rsidR="0063616C" w:rsidRDefault="0063616C" w:rsidP="0063616C"/>
    <w:p w14:paraId="17841517" w14:textId="1D9CFBDB" w:rsidR="0063616C" w:rsidRPr="0063616C" w:rsidRDefault="0063616C" w:rsidP="0063616C">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63616C" w:rsidRPr="0063616C" w:rsidSect="00042DF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04CDA" w14:textId="77777777" w:rsidR="00042DF7" w:rsidRDefault="00042DF7">
      <w:pPr>
        <w:spacing w:after="0" w:line="240" w:lineRule="auto"/>
      </w:pPr>
      <w:r>
        <w:separator/>
      </w:r>
    </w:p>
  </w:endnote>
  <w:endnote w:type="continuationSeparator" w:id="0">
    <w:p w14:paraId="35D523FE" w14:textId="77777777" w:rsidR="00042DF7" w:rsidRDefault="00042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33A25" w14:textId="77777777" w:rsidR="00042DF7" w:rsidRDefault="00042DF7"/>
    <w:p w14:paraId="591A53B0" w14:textId="77777777" w:rsidR="00042DF7" w:rsidRDefault="00042DF7"/>
    <w:p w14:paraId="62097442" w14:textId="77777777" w:rsidR="00042DF7" w:rsidRDefault="00042DF7"/>
    <w:p w14:paraId="1FBDE258" w14:textId="77777777" w:rsidR="00042DF7" w:rsidRDefault="00042DF7"/>
    <w:p w14:paraId="52A0FFB1" w14:textId="77777777" w:rsidR="00042DF7" w:rsidRDefault="00042DF7"/>
    <w:p w14:paraId="057E0C36" w14:textId="77777777" w:rsidR="00042DF7" w:rsidRDefault="00042DF7"/>
    <w:p w14:paraId="4FA71E1A" w14:textId="77777777" w:rsidR="00042DF7" w:rsidRDefault="00042D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7FB68F" wp14:editId="618B7E4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546C9" w14:textId="77777777" w:rsidR="00042DF7" w:rsidRDefault="00042D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7FB6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F546C9" w14:textId="77777777" w:rsidR="00042DF7" w:rsidRDefault="00042D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3AA4E9" w14:textId="77777777" w:rsidR="00042DF7" w:rsidRDefault="00042DF7"/>
    <w:p w14:paraId="39D553D7" w14:textId="77777777" w:rsidR="00042DF7" w:rsidRDefault="00042DF7"/>
    <w:p w14:paraId="47FE26BD" w14:textId="77777777" w:rsidR="00042DF7" w:rsidRDefault="00042D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774DDE" wp14:editId="5EF317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3637E" w14:textId="77777777" w:rsidR="00042DF7" w:rsidRDefault="00042DF7"/>
                          <w:p w14:paraId="449CADD1" w14:textId="77777777" w:rsidR="00042DF7" w:rsidRDefault="00042D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774D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D3637E" w14:textId="77777777" w:rsidR="00042DF7" w:rsidRDefault="00042DF7"/>
                    <w:p w14:paraId="449CADD1" w14:textId="77777777" w:rsidR="00042DF7" w:rsidRDefault="00042D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20ED02" w14:textId="77777777" w:rsidR="00042DF7" w:rsidRDefault="00042DF7"/>
    <w:p w14:paraId="16316974" w14:textId="77777777" w:rsidR="00042DF7" w:rsidRDefault="00042DF7">
      <w:pPr>
        <w:rPr>
          <w:sz w:val="2"/>
          <w:szCs w:val="2"/>
        </w:rPr>
      </w:pPr>
    </w:p>
    <w:p w14:paraId="00A74735" w14:textId="77777777" w:rsidR="00042DF7" w:rsidRDefault="00042DF7"/>
    <w:p w14:paraId="2C637B58" w14:textId="77777777" w:rsidR="00042DF7" w:rsidRDefault="00042DF7">
      <w:pPr>
        <w:spacing w:after="0" w:line="240" w:lineRule="auto"/>
      </w:pPr>
    </w:p>
  </w:footnote>
  <w:footnote w:type="continuationSeparator" w:id="0">
    <w:p w14:paraId="1D1F84B1" w14:textId="77777777" w:rsidR="00042DF7" w:rsidRDefault="00042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DF7"/>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36598</TotalTime>
  <Pages>4</Pages>
  <Words>496</Words>
  <Characters>2831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4969</cp:revision>
  <cp:lastPrinted>2009-02-06T05:36:00Z</cp:lastPrinted>
  <dcterms:created xsi:type="dcterms:W3CDTF">2024-01-07T13:43:00Z</dcterms:created>
  <dcterms:modified xsi:type="dcterms:W3CDTF">2024-03-06T17:48:00Z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