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6A04F" w14:textId="7C493CE6" w:rsidR="00ED01BC" w:rsidRDefault="00FC3BAB" w:rsidP="00FC3BAB">
      <w:r w:rsidRPr="00FC3BAB">
        <w:rPr>
          <w:rFonts w:hint="eastAsia"/>
        </w:rPr>
        <w:t>Ремесник</w:t>
      </w:r>
      <w:r w:rsidRPr="00FC3BAB">
        <w:t xml:space="preserve"> </w:t>
      </w:r>
      <w:r w:rsidRPr="00FC3BAB">
        <w:rPr>
          <w:rFonts w:hint="eastAsia"/>
        </w:rPr>
        <w:t>Елена</w:t>
      </w:r>
      <w:r w:rsidRPr="00FC3BAB">
        <w:t xml:space="preserve"> </w:t>
      </w:r>
      <w:r w:rsidRPr="00FC3BAB">
        <w:rPr>
          <w:rFonts w:hint="eastAsia"/>
        </w:rPr>
        <w:t>Сергеевна</w:t>
      </w:r>
      <w:r>
        <w:t xml:space="preserve"> </w:t>
      </w:r>
      <w:r w:rsidRPr="00FC3BAB">
        <w:rPr>
          <w:rFonts w:hint="eastAsia"/>
        </w:rPr>
        <w:t>Методы</w:t>
      </w:r>
      <w:r w:rsidRPr="00FC3BAB">
        <w:t xml:space="preserve"> </w:t>
      </w:r>
      <w:r w:rsidRPr="00FC3BAB">
        <w:rPr>
          <w:rFonts w:hint="eastAsia"/>
        </w:rPr>
        <w:t>и</w:t>
      </w:r>
      <w:r w:rsidRPr="00FC3BAB">
        <w:t xml:space="preserve"> </w:t>
      </w:r>
      <w:r w:rsidRPr="00FC3BAB">
        <w:rPr>
          <w:rFonts w:hint="eastAsia"/>
        </w:rPr>
        <w:t>модели</w:t>
      </w:r>
      <w:r w:rsidRPr="00FC3BAB">
        <w:t xml:space="preserve"> </w:t>
      </w:r>
      <w:r w:rsidRPr="00FC3BAB">
        <w:rPr>
          <w:rFonts w:hint="eastAsia"/>
        </w:rPr>
        <w:t>принятия</w:t>
      </w:r>
      <w:r w:rsidRPr="00FC3BAB">
        <w:t xml:space="preserve"> </w:t>
      </w:r>
      <w:r w:rsidRPr="00FC3BAB">
        <w:rPr>
          <w:rFonts w:hint="eastAsia"/>
        </w:rPr>
        <w:t>статистических</w:t>
      </w:r>
      <w:r w:rsidRPr="00FC3BAB">
        <w:t xml:space="preserve"> </w:t>
      </w:r>
      <w:r w:rsidRPr="00FC3BAB">
        <w:rPr>
          <w:rFonts w:hint="eastAsia"/>
        </w:rPr>
        <w:t>решений</w:t>
      </w:r>
      <w:r w:rsidRPr="00FC3BAB">
        <w:t xml:space="preserve"> </w:t>
      </w:r>
      <w:r w:rsidRPr="00FC3BAB">
        <w:rPr>
          <w:rFonts w:hint="eastAsia"/>
        </w:rPr>
        <w:t>в</w:t>
      </w:r>
      <w:r w:rsidRPr="00FC3BAB">
        <w:t xml:space="preserve"> </w:t>
      </w:r>
      <w:r w:rsidRPr="00FC3BAB">
        <w:rPr>
          <w:rFonts w:hint="eastAsia"/>
        </w:rPr>
        <w:t>условиях</w:t>
      </w:r>
      <w:r w:rsidRPr="00FC3BAB">
        <w:t xml:space="preserve"> </w:t>
      </w:r>
      <w:r w:rsidRPr="00FC3BAB">
        <w:rPr>
          <w:rFonts w:hint="eastAsia"/>
        </w:rPr>
        <w:t>неопределенности</w:t>
      </w:r>
    </w:p>
    <w:p w14:paraId="0D3F4A82" w14:textId="77777777" w:rsidR="00FC3BAB" w:rsidRDefault="00FC3BAB" w:rsidP="00FC3BAB">
      <w:r>
        <w:rPr>
          <w:rFonts w:hint="eastAsia"/>
        </w:rPr>
        <w:t>ОГЛАВЛЕНИЕ</w:t>
      </w:r>
      <w:r>
        <w:t xml:space="preserve"> </w:t>
      </w:r>
      <w:r>
        <w:rPr>
          <w:rFonts w:hint="eastAsia"/>
        </w:rPr>
        <w:t>ДИССЕРТАЦИИ</w:t>
      </w:r>
    </w:p>
    <w:p w14:paraId="501A27EE" w14:textId="77777777" w:rsidR="00FC3BAB" w:rsidRDefault="00FC3BAB" w:rsidP="00FC3BAB">
      <w:r>
        <w:rPr>
          <w:rFonts w:hint="eastAsia"/>
        </w:rPr>
        <w:t>кандидат</w:t>
      </w:r>
      <w:r>
        <w:t xml:space="preserve"> </w:t>
      </w:r>
      <w:r>
        <w:rPr>
          <w:rFonts w:hint="eastAsia"/>
        </w:rPr>
        <w:t>наук</w:t>
      </w:r>
      <w:r>
        <w:t xml:space="preserve"> </w:t>
      </w:r>
      <w:r>
        <w:rPr>
          <w:rFonts w:hint="eastAsia"/>
        </w:rPr>
        <w:t>Ремесник</w:t>
      </w:r>
      <w:r>
        <w:t xml:space="preserve"> </w:t>
      </w:r>
      <w:r>
        <w:rPr>
          <w:rFonts w:hint="eastAsia"/>
        </w:rPr>
        <w:t>Елена</w:t>
      </w:r>
      <w:r>
        <w:t xml:space="preserve"> </w:t>
      </w:r>
      <w:r>
        <w:rPr>
          <w:rFonts w:hint="eastAsia"/>
        </w:rPr>
        <w:t>Сергеевна</w:t>
      </w:r>
    </w:p>
    <w:p w14:paraId="167AB2F9" w14:textId="77777777" w:rsidR="00FC3BAB" w:rsidRDefault="00FC3BAB" w:rsidP="00FC3BAB">
      <w:r>
        <w:rPr>
          <w:rFonts w:hint="eastAsia"/>
        </w:rPr>
        <w:t>ВВЕДЕНИЕ</w:t>
      </w:r>
    </w:p>
    <w:p w14:paraId="7C30C84E" w14:textId="77777777" w:rsidR="00FC3BAB" w:rsidRDefault="00FC3BAB" w:rsidP="00FC3BAB"/>
    <w:p w14:paraId="76814DF8" w14:textId="77777777" w:rsidR="00FC3BAB" w:rsidRDefault="00FC3BAB" w:rsidP="00FC3BAB">
      <w:r>
        <w:rPr>
          <w:rFonts w:hint="eastAsia"/>
        </w:rPr>
        <w:t>ГЛАВА</w:t>
      </w:r>
      <w:r>
        <w:t xml:space="preserve"> 1. </w:t>
      </w:r>
      <w:r>
        <w:rPr>
          <w:rFonts w:hint="eastAsia"/>
        </w:rPr>
        <w:t>ОСОБЕННОСТИ</w:t>
      </w:r>
      <w:r>
        <w:t xml:space="preserve"> </w:t>
      </w:r>
      <w:r>
        <w:rPr>
          <w:rFonts w:hint="eastAsia"/>
        </w:rPr>
        <w:t>ПРИНЯТИЯ</w:t>
      </w:r>
      <w:r>
        <w:t xml:space="preserve"> </w:t>
      </w:r>
      <w:r>
        <w:rPr>
          <w:rFonts w:hint="eastAsia"/>
        </w:rPr>
        <w:t>УПРАВЛЕНЧЕСКИХ</w:t>
      </w:r>
      <w:r>
        <w:t xml:space="preserve"> </w:t>
      </w:r>
      <w:r>
        <w:rPr>
          <w:rFonts w:hint="eastAsia"/>
        </w:rPr>
        <w:t>РЕШЕНИЙ</w:t>
      </w:r>
      <w:r>
        <w:t xml:space="preserve"> </w:t>
      </w:r>
      <w:r>
        <w:rPr>
          <w:rFonts w:hint="eastAsia"/>
        </w:rPr>
        <w:t>С</w:t>
      </w:r>
      <w:r>
        <w:t xml:space="preserve"> </w:t>
      </w:r>
      <w:r>
        <w:rPr>
          <w:rFonts w:hint="eastAsia"/>
        </w:rPr>
        <w:t>УЧЕТОМ</w:t>
      </w:r>
      <w:r>
        <w:t xml:space="preserve"> </w:t>
      </w:r>
      <w:r>
        <w:rPr>
          <w:rFonts w:hint="eastAsia"/>
        </w:rPr>
        <w:t>РИСКА</w:t>
      </w:r>
      <w:r>
        <w:t xml:space="preserve"> </w:t>
      </w:r>
      <w:r>
        <w:rPr>
          <w:rFonts w:hint="eastAsia"/>
        </w:rPr>
        <w:t>И</w:t>
      </w:r>
      <w:r>
        <w:t xml:space="preserve"> </w:t>
      </w:r>
      <w:r>
        <w:rPr>
          <w:rFonts w:hint="eastAsia"/>
        </w:rPr>
        <w:t>НЕОПРЕДЕЛЕННОСТИ</w:t>
      </w:r>
    </w:p>
    <w:p w14:paraId="59992A30" w14:textId="77777777" w:rsidR="00FC3BAB" w:rsidRDefault="00FC3BAB" w:rsidP="00FC3BAB"/>
    <w:p w14:paraId="63F46075" w14:textId="77777777" w:rsidR="00FC3BAB" w:rsidRDefault="00FC3BAB" w:rsidP="00FC3BAB">
      <w:r>
        <w:t xml:space="preserve">1.1. </w:t>
      </w:r>
      <w:r>
        <w:rPr>
          <w:rFonts w:hint="eastAsia"/>
        </w:rPr>
        <w:t>Проблемы</w:t>
      </w:r>
      <w:r>
        <w:t xml:space="preserve"> </w:t>
      </w:r>
      <w:r>
        <w:rPr>
          <w:rFonts w:hint="eastAsia"/>
        </w:rPr>
        <w:t>моделирования</w:t>
      </w:r>
      <w:r>
        <w:t xml:space="preserve"> </w:t>
      </w:r>
      <w:r>
        <w:rPr>
          <w:rFonts w:hint="eastAsia"/>
        </w:rPr>
        <w:t>экономического</w:t>
      </w:r>
      <w:r>
        <w:t xml:space="preserve"> </w:t>
      </w:r>
      <w:r>
        <w:rPr>
          <w:rFonts w:hint="eastAsia"/>
        </w:rPr>
        <w:t>риска</w:t>
      </w:r>
      <w:r>
        <w:t xml:space="preserve"> </w:t>
      </w:r>
      <w:r>
        <w:rPr>
          <w:rFonts w:hint="eastAsia"/>
        </w:rPr>
        <w:t>и</w:t>
      </w:r>
      <w:r>
        <w:t xml:space="preserve"> </w:t>
      </w:r>
      <w:r>
        <w:rPr>
          <w:rFonts w:hint="eastAsia"/>
        </w:rPr>
        <w:t>неопределенности</w:t>
      </w:r>
    </w:p>
    <w:p w14:paraId="31254D5C" w14:textId="77777777" w:rsidR="00FC3BAB" w:rsidRDefault="00FC3BAB" w:rsidP="00FC3BAB"/>
    <w:p w14:paraId="7F1588A0" w14:textId="77777777" w:rsidR="00FC3BAB" w:rsidRDefault="00FC3BAB" w:rsidP="00FC3BAB">
      <w:r>
        <w:t xml:space="preserve">1.2. </w:t>
      </w:r>
      <w:r>
        <w:rPr>
          <w:rFonts w:hint="eastAsia"/>
        </w:rPr>
        <w:t>Применение</w:t>
      </w:r>
      <w:r>
        <w:t xml:space="preserve"> </w:t>
      </w:r>
      <w:r>
        <w:rPr>
          <w:rFonts w:hint="eastAsia"/>
        </w:rPr>
        <w:t>теории</w:t>
      </w:r>
      <w:r>
        <w:t xml:space="preserve"> </w:t>
      </w:r>
      <w:r>
        <w:rPr>
          <w:rFonts w:hint="eastAsia"/>
        </w:rPr>
        <w:t>игр</w:t>
      </w:r>
      <w:r>
        <w:t xml:space="preserve"> </w:t>
      </w:r>
      <w:r>
        <w:rPr>
          <w:rFonts w:hint="eastAsia"/>
        </w:rPr>
        <w:t>и</w:t>
      </w:r>
      <w:r>
        <w:t xml:space="preserve"> </w:t>
      </w:r>
      <w:r>
        <w:rPr>
          <w:rFonts w:hint="eastAsia"/>
        </w:rPr>
        <w:t>статистических</w:t>
      </w:r>
      <w:r>
        <w:t xml:space="preserve"> </w:t>
      </w:r>
      <w:r>
        <w:rPr>
          <w:rFonts w:hint="eastAsia"/>
        </w:rPr>
        <w:t>решений</w:t>
      </w:r>
      <w:r>
        <w:t xml:space="preserve"> </w:t>
      </w:r>
      <w:r>
        <w:rPr>
          <w:rFonts w:hint="eastAsia"/>
        </w:rPr>
        <w:t>для</w:t>
      </w:r>
      <w:r>
        <w:t xml:space="preserve"> </w:t>
      </w:r>
      <w:r>
        <w:rPr>
          <w:rFonts w:hint="eastAsia"/>
        </w:rPr>
        <w:t>моделирования</w:t>
      </w:r>
      <w:r>
        <w:t xml:space="preserve"> </w:t>
      </w:r>
      <w:r>
        <w:rPr>
          <w:rFonts w:hint="eastAsia"/>
        </w:rPr>
        <w:t>принятия</w:t>
      </w:r>
      <w:r>
        <w:t xml:space="preserve"> </w:t>
      </w:r>
      <w:r>
        <w:rPr>
          <w:rFonts w:hint="eastAsia"/>
        </w:rPr>
        <w:t>управленческих</w:t>
      </w:r>
      <w:r>
        <w:t xml:space="preserve"> </w:t>
      </w:r>
      <w:r>
        <w:rPr>
          <w:rFonts w:hint="eastAsia"/>
        </w:rPr>
        <w:t>решений</w:t>
      </w:r>
      <w:r>
        <w:t xml:space="preserve"> </w:t>
      </w:r>
      <w:r>
        <w:rPr>
          <w:rFonts w:hint="eastAsia"/>
        </w:rPr>
        <w:t>в</w:t>
      </w:r>
      <w:r>
        <w:t xml:space="preserve"> </w:t>
      </w:r>
      <w:r>
        <w:rPr>
          <w:rFonts w:hint="eastAsia"/>
        </w:rPr>
        <w:t>экономике</w:t>
      </w:r>
    </w:p>
    <w:p w14:paraId="782769E4" w14:textId="77777777" w:rsidR="00FC3BAB" w:rsidRDefault="00FC3BAB" w:rsidP="00FC3BAB"/>
    <w:p w14:paraId="1B165521" w14:textId="77777777" w:rsidR="00FC3BAB" w:rsidRDefault="00FC3BAB" w:rsidP="00FC3BAB">
      <w:r>
        <w:t xml:space="preserve">1.3. </w:t>
      </w:r>
      <w:r>
        <w:rPr>
          <w:rFonts w:hint="eastAsia"/>
        </w:rPr>
        <w:t>Статистическая</w:t>
      </w:r>
      <w:r>
        <w:t xml:space="preserve"> </w:t>
      </w:r>
      <w:r>
        <w:rPr>
          <w:rFonts w:hint="eastAsia"/>
        </w:rPr>
        <w:t>игра</w:t>
      </w:r>
      <w:r>
        <w:t xml:space="preserve"> </w:t>
      </w:r>
      <w:r>
        <w:rPr>
          <w:rFonts w:hint="eastAsia"/>
        </w:rPr>
        <w:t>как</w:t>
      </w:r>
      <w:r>
        <w:t xml:space="preserve"> </w:t>
      </w:r>
      <w:r>
        <w:rPr>
          <w:rFonts w:hint="eastAsia"/>
        </w:rPr>
        <w:t>модель</w:t>
      </w:r>
      <w:r>
        <w:t xml:space="preserve"> </w:t>
      </w:r>
      <w:r>
        <w:rPr>
          <w:rFonts w:hint="eastAsia"/>
        </w:rPr>
        <w:t>управления</w:t>
      </w:r>
      <w:r>
        <w:t xml:space="preserve"> </w:t>
      </w:r>
      <w:r>
        <w:rPr>
          <w:rFonts w:hint="eastAsia"/>
        </w:rPr>
        <w:t>экономическим</w:t>
      </w:r>
      <w:r>
        <w:t xml:space="preserve"> </w:t>
      </w:r>
      <w:r>
        <w:rPr>
          <w:rFonts w:hint="eastAsia"/>
        </w:rPr>
        <w:t>риском</w:t>
      </w:r>
    </w:p>
    <w:p w14:paraId="42CC8BDC" w14:textId="77777777" w:rsidR="00FC3BAB" w:rsidRDefault="00FC3BAB" w:rsidP="00FC3BAB"/>
    <w:p w14:paraId="3C1E4B97" w14:textId="77777777" w:rsidR="00FC3BAB" w:rsidRDefault="00FC3BAB" w:rsidP="00FC3BAB">
      <w:r>
        <w:t xml:space="preserve">1.4. </w:t>
      </w:r>
      <w:r>
        <w:rPr>
          <w:rFonts w:hint="eastAsia"/>
        </w:rPr>
        <w:t>Анализ</w:t>
      </w:r>
      <w:r>
        <w:t xml:space="preserve"> </w:t>
      </w:r>
      <w:r>
        <w:rPr>
          <w:rFonts w:hint="eastAsia"/>
        </w:rPr>
        <w:t>существующих</w:t>
      </w:r>
      <w:r>
        <w:t xml:space="preserve"> </w:t>
      </w:r>
      <w:r>
        <w:rPr>
          <w:rFonts w:hint="eastAsia"/>
        </w:rPr>
        <w:t>вероятностно</w:t>
      </w:r>
      <w:r>
        <w:t>-</w:t>
      </w:r>
      <w:r>
        <w:rPr>
          <w:rFonts w:hint="eastAsia"/>
        </w:rPr>
        <w:t>статистических</w:t>
      </w:r>
      <w:r>
        <w:t xml:space="preserve"> </w:t>
      </w:r>
      <w:r>
        <w:rPr>
          <w:rFonts w:hint="eastAsia"/>
        </w:rPr>
        <w:t>моделей</w:t>
      </w:r>
      <w:r>
        <w:t xml:space="preserve"> </w:t>
      </w:r>
      <w:r>
        <w:rPr>
          <w:rFonts w:hint="eastAsia"/>
        </w:rPr>
        <w:t>с</w:t>
      </w:r>
      <w:r>
        <w:t xml:space="preserve"> </w:t>
      </w:r>
      <w:r>
        <w:rPr>
          <w:rFonts w:hint="eastAsia"/>
        </w:rPr>
        <w:t>использованием</w:t>
      </w:r>
      <w:r>
        <w:t xml:space="preserve"> </w:t>
      </w:r>
      <w:r>
        <w:rPr>
          <w:rFonts w:hint="eastAsia"/>
        </w:rPr>
        <w:t>вектора</w:t>
      </w:r>
      <w:r>
        <w:t xml:space="preserve"> </w:t>
      </w:r>
      <w:r>
        <w:rPr>
          <w:rFonts w:hint="eastAsia"/>
        </w:rPr>
        <w:t>весовых</w:t>
      </w:r>
      <w:r>
        <w:t xml:space="preserve"> </w:t>
      </w:r>
      <w:r>
        <w:rPr>
          <w:rFonts w:hint="eastAsia"/>
        </w:rPr>
        <w:t>коэффициентов</w:t>
      </w:r>
    </w:p>
    <w:p w14:paraId="7146C36F" w14:textId="77777777" w:rsidR="00FC3BAB" w:rsidRDefault="00FC3BAB" w:rsidP="00FC3BAB"/>
    <w:p w14:paraId="42C46286" w14:textId="77777777" w:rsidR="00FC3BAB" w:rsidRDefault="00FC3BAB" w:rsidP="00FC3BAB">
      <w:r>
        <w:rPr>
          <w:rFonts w:hint="eastAsia"/>
        </w:rPr>
        <w:t>ГЛАВА</w:t>
      </w:r>
      <w:r>
        <w:t xml:space="preserve"> 2. </w:t>
      </w:r>
      <w:r>
        <w:rPr>
          <w:rFonts w:hint="eastAsia"/>
        </w:rPr>
        <w:t>ПОСЛЕДОВАТЕЛЬНОСТИ</w:t>
      </w:r>
      <w:r>
        <w:t xml:space="preserve"> </w:t>
      </w:r>
      <w:r>
        <w:rPr>
          <w:rFonts w:hint="eastAsia"/>
        </w:rPr>
        <w:t>ФИШБЕРНА</w:t>
      </w:r>
      <w:r>
        <w:t xml:space="preserve"> </w:t>
      </w:r>
      <w:r>
        <w:rPr>
          <w:rFonts w:hint="eastAsia"/>
        </w:rPr>
        <w:t>КАК</w:t>
      </w:r>
      <w:r>
        <w:t xml:space="preserve"> </w:t>
      </w:r>
      <w:r>
        <w:rPr>
          <w:rFonts w:hint="eastAsia"/>
        </w:rPr>
        <w:t>ИНСТРУМЕНТАРИЙ</w:t>
      </w:r>
      <w:r>
        <w:t xml:space="preserve"> </w:t>
      </w:r>
      <w:r>
        <w:rPr>
          <w:rFonts w:hint="eastAsia"/>
        </w:rPr>
        <w:t>ПРИНЯТИЯ</w:t>
      </w:r>
      <w:r>
        <w:t xml:space="preserve"> </w:t>
      </w:r>
      <w:r>
        <w:rPr>
          <w:rFonts w:hint="eastAsia"/>
        </w:rPr>
        <w:t>СТАТИСТИЧЕСКИХ</w:t>
      </w:r>
      <w:r>
        <w:t xml:space="preserve"> </w:t>
      </w:r>
      <w:r>
        <w:rPr>
          <w:rFonts w:hint="eastAsia"/>
        </w:rPr>
        <w:t>РЕШЕНИЙ</w:t>
      </w:r>
      <w:r>
        <w:t xml:space="preserve"> </w:t>
      </w:r>
      <w:r>
        <w:rPr>
          <w:rFonts w:hint="eastAsia"/>
        </w:rPr>
        <w:t>С</w:t>
      </w:r>
      <w:r>
        <w:t xml:space="preserve"> </w:t>
      </w:r>
      <w:r>
        <w:rPr>
          <w:rFonts w:hint="eastAsia"/>
        </w:rPr>
        <w:t>УЧЕТОМ</w:t>
      </w:r>
      <w:r>
        <w:t xml:space="preserve"> </w:t>
      </w:r>
      <w:r>
        <w:rPr>
          <w:rFonts w:hint="eastAsia"/>
        </w:rPr>
        <w:t>РИСКА</w:t>
      </w:r>
      <w:r>
        <w:t xml:space="preserve"> </w:t>
      </w:r>
      <w:r>
        <w:rPr>
          <w:rFonts w:hint="eastAsia"/>
        </w:rPr>
        <w:t>И</w:t>
      </w:r>
      <w:r>
        <w:t xml:space="preserve"> </w:t>
      </w:r>
      <w:r>
        <w:rPr>
          <w:rFonts w:hint="eastAsia"/>
        </w:rPr>
        <w:t>НЕОПРЕДЕЛЕННОСТИ</w:t>
      </w:r>
    </w:p>
    <w:p w14:paraId="0304896C" w14:textId="77777777" w:rsidR="00FC3BAB" w:rsidRDefault="00FC3BAB" w:rsidP="00FC3BAB"/>
    <w:p w14:paraId="6018A66F" w14:textId="77777777" w:rsidR="00FC3BAB" w:rsidRDefault="00FC3BAB" w:rsidP="00FC3BAB">
      <w:r>
        <w:t xml:space="preserve">2.1. </w:t>
      </w:r>
      <w:r>
        <w:rPr>
          <w:rFonts w:hint="eastAsia"/>
        </w:rPr>
        <w:t>Формулы</w:t>
      </w:r>
      <w:r>
        <w:t xml:space="preserve"> </w:t>
      </w:r>
      <w:r>
        <w:rPr>
          <w:rFonts w:hint="eastAsia"/>
        </w:rPr>
        <w:t>Фишберна</w:t>
      </w:r>
    </w:p>
    <w:p w14:paraId="2CB5E4FE" w14:textId="77777777" w:rsidR="00FC3BAB" w:rsidRDefault="00FC3BAB" w:rsidP="00FC3BAB"/>
    <w:p w14:paraId="591EA7A2" w14:textId="77777777" w:rsidR="00FC3BAB" w:rsidRDefault="00FC3BAB" w:rsidP="00FC3BAB">
      <w:r>
        <w:t xml:space="preserve">2.2. </w:t>
      </w:r>
      <w:r>
        <w:rPr>
          <w:rFonts w:hint="eastAsia"/>
        </w:rPr>
        <w:t>Обобщенные</w:t>
      </w:r>
      <w:r>
        <w:t xml:space="preserve"> </w:t>
      </w:r>
      <w:r>
        <w:rPr>
          <w:rFonts w:hint="eastAsia"/>
        </w:rPr>
        <w:t>прогрессии</w:t>
      </w:r>
      <w:r>
        <w:t xml:space="preserve"> </w:t>
      </w:r>
      <w:r>
        <w:rPr>
          <w:rFonts w:hint="eastAsia"/>
        </w:rPr>
        <w:t>Фишберна</w:t>
      </w:r>
    </w:p>
    <w:p w14:paraId="0811D702" w14:textId="77777777" w:rsidR="00FC3BAB" w:rsidRDefault="00FC3BAB" w:rsidP="00FC3BAB"/>
    <w:p w14:paraId="2F722372" w14:textId="77777777" w:rsidR="00FC3BAB" w:rsidRDefault="00FC3BAB" w:rsidP="00FC3BAB">
      <w:r>
        <w:t xml:space="preserve">2.3. </w:t>
      </w:r>
      <w:r>
        <w:rPr>
          <w:rFonts w:hint="eastAsia"/>
        </w:rPr>
        <w:t>Последовательности</w:t>
      </w:r>
      <w:r>
        <w:t xml:space="preserve"> </w:t>
      </w:r>
      <w:r>
        <w:rPr>
          <w:rFonts w:hint="eastAsia"/>
        </w:rPr>
        <w:t>Фишберна</w:t>
      </w:r>
    </w:p>
    <w:p w14:paraId="48C69D56" w14:textId="77777777" w:rsidR="00FC3BAB" w:rsidRDefault="00FC3BAB" w:rsidP="00FC3BAB"/>
    <w:p w14:paraId="068ECCAE" w14:textId="77777777" w:rsidR="00FC3BAB" w:rsidRDefault="00FC3BAB" w:rsidP="00FC3BAB">
      <w:r>
        <w:t xml:space="preserve">2.4. </w:t>
      </w:r>
      <w:r>
        <w:rPr>
          <w:rFonts w:hint="eastAsia"/>
        </w:rPr>
        <w:t>Последовательности</w:t>
      </w:r>
      <w:r>
        <w:t xml:space="preserve"> </w:t>
      </w:r>
      <w:r>
        <w:rPr>
          <w:rFonts w:hint="eastAsia"/>
        </w:rPr>
        <w:t>Фишберна</w:t>
      </w:r>
      <w:r>
        <w:t xml:space="preserve"> </w:t>
      </w:r>
      <w:r>
        <w:rPr>
          <w:rFonts w:hint="eastAsia"/>
        </w:rPr>
        <w:t>второго</w:t>
      </w:r>
      <w:r>
        <w:t xml:space="preserve"> </w:t>
      </w:r>
      <w:r>
        <w:rPr>
          <w:rFonts w:hint="eastAsia"/>
        </w:rPr>
        <w:t>порядка</w:t>
      </w:r>
    </w:p>
    <w:p w14:paraId="2F4ED9EC" w14:textId="77777777" w:rsidR="00FC3BAB" w:rsidRDefault="00FC3BAB" w:rsidP="00FC3BAB"/>
    <w:p w14:paraId="7F0AFABD" w14:textId="77777777" w:rsidR="00FC3BAB" w:rsidRDefault="00FC3BAB" w:rsidP="00FC3BAB">
      <w:r>
        <w:rPr>
          <w:rFonts w:hint="eastAsia"/>
        </w:rPr>
        <w:t>ГЛАВА</w:t>
      </w:r>
      <w:r>
        <w:t xml:space="preserve"> 3. </w:t>
      </w:r>
      <w:r>
        <w:rPr>
          <w:rFonts w:hint="eastAsia"/>
        </w:rPr>
        <w:t>ПРИМЕНЕНИЕ</w:t>
      </w:r>
      <w:r>
        <w:t xml:space="preserve"> </w:t>
      </w:r>
      <w:r>
        <w:rPr>
          <w:rFonts w:hint="eastAsia"/>
        </w:rPr>
        <w:t>ПОСЛЕДОВАТЕЛЬНОСТЕЙ</w:t>
      </w:r>
      <w:r>
        <w:t xml:space="preserve"> </w:t>
      </w:r>
      <w:r>
        <w:rPr>
          <w:rFonts w:hint="eastAsia"/>
        </w:rPr>
        <w:t>ФИШБЕРНА</w:t>
      </w:r>
      <w:r>
        <w:t xml:space="preserve"> </w:t>
      </w:r>
      <w:r>
        <w:rPr>
          <w:rFonts w:hint="eastAsia"/>
        </w:rPr>
        <w:t>ДЛЯ</w:t>
      </w:r>
      <w:r>
        <w:t xml:space="preserve"> </w:t>
      </w:r>
      <w:r>
        <w:rPr>
          <w:rFonts w:hint="eastAsia"/>
        </w:rPr>
        <w:t>ПРИНЯТИЯ</w:t>
      </w:r>
      <w:r>
        <w:t xml:space="preserve"> </w:t>
      </w:r>
      <w:r>
        <w:rPr>
          <w:rFonts w:hint="eastAsia"/>
        </w:rPr>
        <w:t>УПРАВЛЕНЧЕСКИХ</w:t>
      </w:r>
      <w:r>
        <w:t xml:space="preserve"> </w:t>
      </w:r>
      <w:r>
        <w:rPr>
          <w:rFonts w:hint="eastAsia"/>
        </w:rPr>
        <w:t>РЕШЕНИЙ</w:t>
      </w:r>
    </w:p>
    <w:p w14:paraId="634213DA" w14:textId="77777777" w:rsidR="00FC3BAB" w:rsidRDefault="00FC3BAB" w:rsidP="00FC3BAB"/>
    <w:p w14:paraId="79008150" w14:textId="77777777" w:rsidR="00FC3BAB" w:rsidRDefault="00FC3BAB" w:rsidP="00FC3BAB">
      <w:r>
        <w:t xml:space="preserve">3.1. </w:t>
      </w:r>
      <w:r>
        <w:rPr>
          <w:rFonts w:hint="eastAsia"/>
        </w:rPr>
        <w:t>Применение</w:t>
      </w:r>
      <w:r>
        <w:t xml:space="preserve"> </w:t>
      </w:r>
      <w:r>
        <w:rPr>
          <w:rFonts w:hint="eastAsia"/>
        </w:rPr>
        <w:t>последовательностей</w:t>
      </w:r>
      <w:r>
        <w:t xml:space="preserve"> </w:t>
      </w:r>
      <w:r>
        <w:rPr>
          <w:rFonts w:hint="eastAsia"/>
        </w:rPr>
        <w:t>Фишберна</w:t>
      </w:r>
      <w:r>
        <w:t xml:space="preserve"> </w:t>
      </w:r>
      <w:r>
        <w:rPr>
          <w:rFonts w:hint="eastAsia"/>
        </w:rPr>
        <w:t>в</w:t>
      </w:r>
      <w:r>
        <w:t xml:space="preserve"> </w:t>
      </w:r>
      <w:r>
        <w:rPr>
          <w:rFonts w:hint="eastAsia"/>
        </w:rPr>
        <w:t>современной</w:t>
      </w:r>
      <w:r>
        <w:t xml:space="preserve"> </w:t>
      </w:r>
      <w:r>
        <w:rPr>
          <w:rFonts w:hint="eastAsia"/>
        </w:rPr>
        <w:t>теории</w:t>
      </w:r>
      <w:r>
        <w:t xml:space="preserve"> </w:t>
      </w:r>
      <w:r>
        <w:rPr>
          <w:rFonts w:hint="eastAsia"/>
        </w:rPr>
        <w:t>портфеля</w:t>
      </w:r>
    </w:p>
    <w:p w14:paraId="236DC237" w14:textId="77777777" w:rsidR="00FC3BAB" w:rsidRDefault="00FC3BAB" w:rsidP="00FC3BAB"/>
    <w:p w14:paraId="44C07E0A" w14:textId="77777777" w:rsidR="00FC3BAB" w:rsidRDefault="00FC3BAB" w:rsidP="00FC3BAB">
      <w:r>
        <w:t xml:space="preserve">3.2. </w:t>
      </w:r>
      <w:r>
        <w:rPr>
          <w:rFonts w:hint="eastAsia"/>
        </w:rPr>
        <w:t>Применение</w:t>
      </w:r>
      <w:r>
        <w:t xml:space="preserve"> </w:t>
      </w:r>
      <w:r>
        <w:rPr>
          <w:rFonts w:hint="eastAsia"/>
        </w:rPr>
        <w:t>последовательностей</w:t>
      </w:r>
      <w:r>
        <w:t xml:space="preserve"> </w:t>
      </w:r>
      <w:r>
        <w:rPr>
          <w:rFonts w:hint="eastAsia"/>
        </w:rPr>
        <w:t>Фишберна</w:t>
      </w:r>
      <w:r>
        <w:t xml:space="preserve"> </w:t>
      </w:r>
      <w:r>
        <w:rPr>
          <w:rFonts w:hint="eastAsia"/>
        </w:rPr>
        <w:t>в</w:t>
      </w:r>
      <w:r>
        <w:t xml:space="preserve"> </w:t>
      </w:r>
      <w:r>
        <w:rPr>
          <w:rFonts w:hint="eastAsia"/>
        </w:rPr>
        <w:t>нечетком</w:t>
      </w:r>
      <w:r>
        <w:t xml:space="preserve"> </w:t>
      </w:r>
      <w:r>
        <w:rPr>
          <w:rFonts w:hint="eastAsia"/>
        </w:rPr>
        <w:t>когнитивном</w:t>
      </w:r>
      <w:r>
        <w:t xml:space="preserve"> </w:t>
      </w:r>
      <w:r>
        <w:rPr>
          <w:rFonts w:hint="eastAsia"/>
        </w:rPr>
        <w:t>моделировании</w:t>
      </w:r>
    </w:p>
    <w:p w14:paraId="27B0191B" w14:textId="77777777" w:rsidR="00FC3BAB" w:rsidRDefault="00FC3BAB" w:rsidP="00FC3BAB"/>
    <w:p w14:paraId="29BFE1A0" w14:textId="77777777" w:rsidR="00FC3BAB" w:rsidRDefault="00FC3BAB" w:rsidP="00FC3BAB">
      <w:r>
        <w:t xml:space="preserve">3.3. </w:t>
      </w:r>
      <w:r>
        <w:rPr>
          <w:rFonts w:hint="eastAsia"/>
        </w:rPr>
        <w:t>Применение</w:t>
      </w:r>
      <w:r>
        <w:t xml:space="preserve"> </w:t>
      </w:r>
      <w:r>
        <w:rPr>
          <w:rFonts w:hint="eastAsia"/>
        </w:rPr>
        <w:t>последовательностей</w:t>
      </w:r>
      <w:r>
        <w:t xml:space="preserve"> </w:t>
      </w:r>
      <w:r>
        <w:rPr>
          <w:rFonts w:hint="eastAsia"/>
        </w:rPr>
        <w:t>Фишберна</w:t>
      </w:r>
      <w:r>
        <w:t xml:space="preserve"> </w:t>
      </w:r>
      <w:r>
        <w:rPr>
          <w:rFonts w:hint="eastAsia"/>
        </w:rPr>
        <w:t>в</w:t>
      </w:r>
      <w:r>
        <w:t xml:space="preserve"> </w:t>
      </w:r>
      <w:r>
        <w:rPr>
          <w:rFonts w:hint="eastAsia"/>
        </w:rPr>
        <w:t>моделях</w:t>
      </w:r>
      <w:r>
        <w:t xml:space="preserve"> </w:t>
      </w:r>
      <w:r>
        <w:rPr>
          <w:rFonts w:hint="eastAsia"/>
        </w:rPr>
        <w:t>с</w:t>
      </w:r>
      <w:r>
        <w:t xml:space="preserve"> </w:t>
      </w:r>
      <w:r>
        <w:rPr>
          <w:rFonts w:hint="eastAsia"/>
        </w:rPr>
        <w:t>количественными</w:t>
      </w:r>
      <w:r>
        <w:t xml:space="preserve"> </w:t>
      </w:r>
      <w:r>
        <w:rPr>
          <w:rFonts w:hint="eastAsia"/>
        </w:rPr>
        <w:t>факторами</w:t>
      </w:r>
    </w:p>
    <w:p w14:paraId="413F6F2C" w14:textId="77777777" w:rsidR="00FC3BAB" w:rsidRDefault="00FC3BAB" w:rsidP="00FC3BAB"/>
    <w:p w14:paraId="3998BFBB" w14:textId="77777777" w:rsidR="00FC3BAB" w:rsidRDefault="00FC3BAB" w:rsidP="00FC3BAB">
      <w:r>
        <w:t xml:space="preserve">3.4. </w:t>
      </w:r>
      <w:r>
        <w:rPr>
          <w:rFonts w:hint="eastAsia"/>
        </w:rPr>
        <w:t>Применение</w:t>
      </w:r>
      <w:r>
        <w:t xml:space="preserve"> </w:t>
      </w:r>
      <w:r>
        <w:rPr>
          <w:rFonts w:hint="eastAsia"/>
        </w:rPr>
        <w:t>последовательностей</w:t>
      </w:r>
      <w:r>
        <w:t xml:space="preserve"> </w:t>
      </w:r>
      <w:r>
        <w:rPr>
          <w:rFonts w:hint="eastAsia"/>
        </w:rPr>
        <w:t>Фишберна</w:t>
      </w:r>
      <w:r>
        <w:t xml:space="preserve"> </w:t>
      </w:r>
      <w:r>
        <w:rPr>
          <w:rFonts w:hint="eastAsia"/>
        </w:rPr>
        <w:t>в</w:t>
      </w:r>
      <w:r>
        <w:t xml:space="preserve"> </w:t>
      </w:r>
      <w:r>
        <w:rPr>
          <w:rFonts w:hint="eastAsia"/>
        </w:rPr>
        <w:t>теоретико</w:t>
      </w:r>
      <w:r>
        <w:t xml:space="preserve"> -</w:t>
      </w:r>
      <w:r>
        <w:rPr>
          <w:rFonts w:hint="eastAsia"/>
        </w:rPr>
        <w:t>игровых</w:t>
      </w:r>
      <w:r>
        <w:t xml:space="preserve"> </w:t>
      </w:r>
      <w:r>
        <w:rPr>
          <w:rFonts w:hint="eastAsia"/>
        </w:rPr>
        <w:t>моделях</w:t>
      </w:r>
    </w:p>
    <w:p w14:paraId="34002D1F" w14:textId="77777777" w:rsidR="00FC3BAB" w:rsidRDefault="00FC3BAB" w:rsidP="00FC3BAB"/>
    <w:p w14:paraId="05CFBCFB" w14:textId="77777777" w:rsidR="00FC3BAB" w:rsidRDefault="00FC3BAB" w:rsidP="00FC3BAB">
      <w:r>
        <w:t xml:space="preserve">3.5. </w:t>
      </w:r>
      <w:r>
        <w:rPr>
          <w:rFonts w:hint="eastAsia"/>
        </w:rPr>
        <w:t>Применение</w:t>
      </w:r>
      <w:r>
        <w:t xml:space="preserve"> </w:t>
      </w:r>
      <w:r>
        <w:rPr>
          <w:rFonts w:hint="eastAsia"/>
        </w:rPr>
        <w:t>прикладных</w:t>
      </w:r>
      <w:r>
        <w:t xml:space="preserve"> </w:t>
      </w:r>
      <w:r>
        <w:rPr>
          <w:rFonts w:hint="eastAsia"/>
        </w:rPr>
        <w:t>программ</w:t>
      </w:r>
      <w:r>
        <w:t xml:space="preserve">, </w:t>
      </w:r>
      <w:r>
        <w:rPr>
          <w:rFonts w:hint="eastAsia"/>
        </w:rPr>
        <w:t>основанных</w:t>
      </w:r>
      <w:r>
        <w:t xml:space="preserve"> </w:t>
      </w:r>
      <w:r>
        <w:rPr>
          <w:rFonts w:hint="eastAsia"/>
        </w:rPr>
        <w:t>на</w:t>
      </w:r>
      <w:r>
        <w:t xml:space="preserve"> </w:t>
      </w:r>
      <w:r>
        <w:rPr>
          <w:rFonts w:hint="eastAsia"/>
        </w:rPr>
        <w:t>использовании</w:t>
      </w:r>
      <w:r>
        <w:t xml:space="preserve"> </w:t>
      </w:r>
      <w:r>
        <w:rPr>
          <w:rFonts w:hint="eastAsia"/>
        </w:rPr>
        <w:t>последовательностей</w:t>
      </w:r>
      <w:r>
        <w:t xml:space="preserve"> </w:t>
      </w:r>
      <w:r>
        <w:rPr>
          <w:rFonts w:hint="eastAsia"/>
        </w:rPr>
        <w:t>Фишберна</w:t>
      </w:r>
      <w:r>
        <w:t xml:space="preserve">, </w:t>
      </w:r>
      <w:r>
        <w:rPr>
          <w:rFonts w:hint="eastAsia"/>
        </w:rPr>
        <w:t>в</w:t>
      </w:r>
      <w:r>
        <w:t xml:space="preserve"> </w:t>
      </w:r>
      <w:r>
        <w:rPr>
          <w:rFonts w:hint="eastAsia"/>
        </w:rPr>
        <w:t>процессе</w:t>
      </w:r>
      <w:r>
        <w:t xml:space="preserve"> </w:t>
      </w:r>
      <w:r>
        <w:rPr>
          <w:rFonts w:hint="eastAsia"/>
        </w:rPr>
        <w:t>принятия</w:t>
      </w:r>
      <w:r>
        <w:t xml:space="preserve"> </w:t>
      </w:r>
      <w:r>
        <w:rPr>
          <w:rFonts w:hint="eastAsia"/>
        </w:rPr>
        <w:t>управленческих</w:t>
      </w:r>
      <w:r>
        <w:t xml:space="preserve"> </w:t>
      </w:r>
      <w:r>
        <w:rPr>
          <w:rFonts w:hint="eastAsia"/>
        </w:rPr>
        <w:t>решений</w:t>
      </w:r>
    </w:p>
    <w:p w14:paraId="0D919DF0" w14:textId="77777777" w:rsidR="00FC3BAB" w:rsidRDefault="00FC3BAB" w:rsidP="00FC3BAB"/>
    <w:p w14:paraId="2664AEDF" w14:textId="77777777" w:rsidR="00FC3BAB" w:rsidRDefault="00FC3BAB" w:rsidP="00FC3BAB">
      <w:r>
        <w:t xml:space="preserve">3.6. </w:t>
      </w:r>
      <w:r>
        <w:rPr>
          <w:rFonts w:hint="eastAsia"/>
        </w:rPr>
        <w:t>Применение</w:t>
      </w:r>
      <w:r>
        <w:t xml:space="preserve"> </w:t>
      </w:r>
      <w:r>
        <w:rPr>
          <w:rFonts w:hint="eastAsia"/>
        </w:rPr>
        <w:t>последовательностей</w:t>
      </w:r>
      <w:r>
        <w:t xml:space="preserve"> </w:t>
      </w:r>
      <w:r>
        <w:rPr>
          <w:rFonts w:hint="eastAsia"/>
        </w:rPr>
        <w:t>Фишберна</w:t>
      </w:r>
      <w:r>
        <w:t xml:space="preserve"> </w:t>
      </w:r>
      <w:r>
        <w:rPr>
          <w:rFonts w:hint="eastAsia"/>
        </w:rPr>
        <w:t>в</w:t>
      </w:r>
      <w:r>
        <w:t xml:space="preserve"> </w:t>
      </w:r>
      <w:r>
        <w:rPr>
          <w:rFonts w:hint="eastAsia"/>
        </w:rPr>
        <w:t>гибридных</w:t>
      </w:r>
      <w:r>
        <w:t xml:space="preserve"> </w:t>
      </w:r>
      <w:r>
        <w:rPr>
          <w:rFonts w:hint="eastAsia"/>
        </w:rPr>
        <w:t>системах</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экономике</w:t>
      </w:r>
    </w:p>
    <w:p w14:paraId="7F955AB4" w14:textId="77777777" w:rsidR="00FC3BAB" w:rsidRDefault="00FC3BAB" w:rsidP="00FC3BAB"/>
    <w:p w14:paraId="1FC5A65A" w14:textId="77777777" w:rsidR="00FC3BAB" w:rsidRDefault="00FC3BAB" w:rsidP="00FC3BAB">
      <w:r>
        <w:rPr>
          <w:rFonts w:hint="eastAsia"/>
        </w:rPr>
        <w:t>ЗАКЛЮЧЕНИЕ</w:t>
      </w:r>
    </w:p>
    <w:p w14:paraId="7C8B8104" w14:textId="77777777" w:rsidR="00FC3BAB" w:rsidRDefault="00FC3BAB" w:rsidP="00FC3BAB"/>
    <w:p w14:paraId="72FDAE4A" w14:textId="0EE16ABF" w:rsidR="00FC3BAB" w:rsidRPr="00FC3BAB" w:rsidRDefault="00FC3BAB" w:rsidP="00FC3BAB">
      <w:r>
        <w:rPr>
          <w:rFonts w:hint="eastAsia"/>
        </w:rPr>
        <w:t>СПИСОК</w:t>
      </w:r>
      <w:r>
        <w:t xml:space="preserve"> </w:t>
      </w:r>
      <w:r>
        <w:rPr>
          <w:rFonts w:hint="eastAsia"/>
        </w:rPr>
        <w:t>ЛИТЕРАТУРЫ</w:t>
      </w:r>
    </w:p>
    <w:sectPr w:rsidR="00FC3BAB" w:rsidRPr="00FC3BAB" w:rsidSect="00936A0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1DACB" w14:textId="77777777" w:rsidR="00936A0A" w:rsidRDefault="00936A0A">
      <w:pPr>
        <w:spacing w:after="0" w:line="240" w:lineRule="auto"/>
      </w:pPr>
      <w:r>
        <w:separator/>
      </w:r>
    </w:p>
  </w:endnote>
  <w:endnote w:type="continuationSeparator" w:id="0">
    <w:p w14:paraId="00C9D7FB" w14:textId="77777777" w:rsidR="00936A0A" w:rsidRDefault="0093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8EA25" w14:textId="77777777" w:rsidR="00936A0A" w:rsidRDefault="00936A0A"/>
    <w:p w14:paraId="7D8B8852" w14:textId="77777777" w:rsidR="00936A0A" w:rsidRDefault="00936A0A"/>
    <w:p w14:paraId="6CF9ADCB" w14:textId="77777777" w:rsidR="00936A0A" w:rsidRDefault="00936A0A"/>
    <w:p w14:paraId="418D3643" w14:textId="77777777" w:rsidR="00936A0A" w:rsidRDefault="00936A0A"/>
    <w:p w14:paraId="6167895F" w14:textId="77777777" w:rsidR="00936A0A" w:rsidRDefault="00936A0A"/>
    <w:p w14:paraId="5C0DE3F7" w14:textId="77777777" w:rsidR="00936A0A" w:rsidRDefault="00936A0A"/>
    <w:p w14:paraId="1BEF6E7F" w14:textId="77777777" w:rsidR="00936A0A" w:rsidRDefault="00936A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7C6907" wp14:editId="05D632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BCA62" w14:textId="77777777" w:rsidR="00936A0A" w:rsidRDefault="00936A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7C69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CABCA62" w14:textId="77777777" w:rsidR="00936A0A" w:rsidRDefault="00936A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6EC9F7" w14:textId="77777777" w:rsidR="00936A0A" w:rsidRDefault="00936A0A"/>
    <w:p w14:paraId="7446DBAC" w14:textId="77777777" w:rsidR="00936A0A" w:rsidRDefault="00936A0A"/>
    <w:p w14:paraId="5D66589C" w14:textId="77777777" w:rsidR="00936A0A" w:rsidRDefault="00936A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535D4F" wp14:editId="6A2F43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EFD95" w14:textId="77777777" w:rsidR="00936A0A" w:rsidRDefault="00936A0A"/>
                          <w:p w14:paraId="1F0308E2" w14:textId="77777777" w:rsidR="00936A0A" w:rsidRDefault="00936A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535D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6EFD95" w14:textId="77777777" w:rsidR="00936A0A" w:rsidRDefault="00936A0A"/>
                    <w:p w14:paraId="1F0308E2" w14:textId="77777777" w:rsidR="00936A0A" w:rsidRDefault="00936A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622DB7" w14:textId="77777777" w:rsidR="00936A0A" w:rsidRDefault="00936A0A"/>
    <w:p w14:paraId="6380A589" w14:textId="77777777" w:rsidR="00936A0A" w:rsidRDefault="00936A0A">
      <w:pPr>
        <w:rPr>
          <w:sz w:val="2"/>
          <w:szCs w:val="2"/>
        </w:rPr>
      </w:pPr>
    </w:p>
    <w:p w14:paraId="595B73BA" w14:textId="77777777" w:rsidR="00936A0A" w:rsidRDefault="00936A0A"/>
    <w:p w14:paraId="2473832F" w14:textId="77777777" w:rsidR="00936A0A" w:rsidRDefault="00936A0A">
      <w:pPr>
        <w:spacing w:after="0" w:line="240" w:lineRule="auto"/>
      </w:pPr>
    </w:p>
  </w:footnote>
  <w:footnote w:type="continuationSeparator" w:id="0">
    <w:p w14:paraId="4695489F" w14:textId="77777777" w:rsidR="00936A0A" w:rsidRDefault="00936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A0A"/>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17970</TotalTime>
  <Pages>2</Pages>
  <Words>234</Words>
  <Characters>1335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2864</cp:revision>
  <cp:lastPrinted>2009-02-06T05:36:00Z</cp:lastPrinted>
  <dcterms:created xsi:type="dcterms:W3CDTF">2024-04-09T10:20:00Z</dcterms:created>
  <dcterms:modified xsi:type="dcterms:W3CDTF">2024-05-01T09:08:00Z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