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306D3"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Булыженков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Виктор</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Эдмундович</w:t>
      </w:r>
      <w:r w:rsidRPr="009E1FE9">
        <w:rPr>
          <w:rFonts w:ascii="Helvetica" w:hAnsi="Helvetica" w:cs="Helvetica"/>
          <w:b/>
          <w:bCs/>
          <w:color w:val="222222"/>
          <w:sz w:val="21"/>
          <w:szCs w:val="21"/>
        </w:rPr>
        <w:t>.</w:t>
      </w:r>
    </w:p>
    <w:p w14:paraId="5BD9AD62"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Генетический</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контроль</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клеточно</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клональные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основы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процесса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детерминации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имагинальном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морфогенезе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у</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дрозофилы</w:t>
      </w:r>
      <w:r w:rsidRPr="009E1FE9">
        <w:rPr>
          <w:rFonts w:ascii="Helvetica" w:hAnsi="Helvetica" w:cs="Helvetica"/>
          <w:b/>
          <w:bCs/>
          <w:color w:val="222222"/>
          <w:sz w:val="21"/>
          <w:szCs w:val="21"/>
        </w:rPr>
        <w:t xml:space="preserve"> : </w:t>
      </w:r>
      <w:r w:rsidRPr="009E1FE9">
        <w:rPr>
          <w:rFonts w:ascii="Helvetica" w:hAnsi="Helvetica" w:cs="Helvetica" w:hint="eastAsia"/>
          <w:b/>
          <w:bCs/>
          <w:color w:val="222222"/>
          <w:sz w:val="21"/>
          <w:szCs w:val="21"/>
        </w:rPr>
        <w:t>диссертация</w:t>
      </w:r>
      <w:r w:rsidRPr="009E1FE9">
        <w:rPr>
          <w:rFonts w:ascii="Helvetica" w:hAnsi="Helvetica" w:cs="Helvetica"/>
          <w:b/>
          <w:bCs/>
          <w:color w:val="222222"/>
          <w:sz w:val="21"/>
          <w:szCs w:val="21"/>
        </w:rPr>
        <w:t xml:space="preserve"> ... </w:t>
      </w:r>
      <w:r w:rsidRPr="009E1FE9">
        <w:rPr>
          <w:rFonts w:ascii="Helvetica" w:hAnsi="Helvetica" w:cs="Helvetica" w:hint="eastAsia"/>
          <w:b/>
          <w:bCs/>
          <w:color w:val="222222"/>
          <w:sz w:val="21"/>
          <w:szCs w:val="21"/>
        </w:rPr>
        <w:t>доктора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биологических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наук</w:t>
      </w:r>
      <w:r w:rsidRPr="009E1FE9">
        <w:rPr>
          <w:rFonts w:ascii="Helvetica" w:hAnsi="Helvetica" w:cs="Helvetica"/>
          <w:b/>
          <w:bCs/>
          <w:color w:val="222222"/>
          <w:sz w:val="21"/>
          <w:szCs w:val="21"/>
        </w:rPr>
        <w:t xml:space="preserve"> : 03.00.15. - </w:t>
      </w:r>
      <w:r w:rsidRPr="009E1FE9">
        <w:rPr>
          <w:rFonts w:ascii="Helvetica" w:hAnsi="Helvetica" w:cs="Helvetica" w:hint="eastAsia"/>
          <w:b/>
          <w:bCs/>
          <w:color w:val="222222"/>
          <w:sz w:val="21"/>
          <w:szCs w:val="21"/>
        </w:rPr>
        <w:t>Москва</w:t>
      </w:r>
      <w:r w:rsidRPr="009E1FE9">
        <w:rPr>
          <w:rFonts w:ascii="Helvetica" w:hAnsi="Helvetica" w:cs="Helvetica"/>
          <w:b/>
          <w:bCs/>
          <w:color w:val="222222"/>
          <w:sz w:val="21"/>
          <w:szCs w:val="21"/>
        </w:rPr>
        <w:t xml:space="preserve">, 1984. - 434 </w:t>
      </w:r>
      <w:r w:rsidRPr="009E1FE9">
        <w:rPr>
          <w:rFonts w:ascii="Helvetica" w:hAnsi="Helvetica" w:cs="Helvetica" w:hint="eastAsia"/>
          <w:b/>
          <w:bCs/>
          <w:color w:val="222222"/>
          <w:sz w:val="21"/>
          <w:szCs w:val="21"/>
        </w:rPr>
        <w:t>с</w:t>
      </w:r>
      <w:r w:rsidRPr="009E1FE9">
        <w:rPr>
          <w:rFonts w:ascii="Helvetica" w:hAnsi="Helvetica" w:cs="Helvetica"/>
          <w:b/>
          <w:bCs/>
          <w:color w:val="222222"/>
          <w:sz w:val="21"/>
          <w:szCs w:val="21"/>
        </w:rPr>
        <w:t xml:space="preserve">. : </w:t>
      </w:r>
      <w:r w:rsidRPr="009E1FE9">
        <w:rPr>
          <w:rFonts w:ascii="Helvetica" w:hAnsi="Helvetica" w:cs="Helvetica" w:hint="eastAsia"/>
          <w:b/>
          <w:bCs/>
          <w:color w:val="222222"/>
          <w:sz w:val="21"/>
          <w:szCs w:val="21"/>
        </w:rPr>
        <w:t>ил</w:t>
      </w:r>
      <w:r w:rsidRPr="009E1FE9">
        <w:rPr>
          <w:rFonts w:ascii="Helvetica" w:hAnsi="Helvetica" w:cs="Helvetica"/>
          <w:b/>
          <w:bCs/>
          <w:color w:val="222222"/>
          <w:sz w:val="21"/>
          <w:szCs w:val="21"/>
        </w:rPr>
        <w:t>.</w:t>
      </w:r>
    </w:p>
    <w:p w14:paraId="48DD758C"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больше</w:t>
      </w:r>
    </w:p>
    <w:p w14:paraId="72F359BE"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Цитаты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из</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текста</w:t>
      </w:r>
      <w:r w:rsidRPr="009E1FE9">
        <w:rPr>
          <w:rFonts w:ascii="Helvetica" w:hAnsi="Helvetica" w:cs="Helvetica"/>
          <w:b/>
          <w:bCs/>
          <w:color w:val="222222"/>
          <w:sz w:val="21"/>
          <w:szCs w:val="21"/>
        </w:rPr>
        <w:t>:</w:t>
      </w:r>
    </w:p>
    <w:p w14:paraId="7CC6BEB6"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стр</w:t>
      </w:r>
      <w:r w:rsidRPr="009E1FE9">
        <w:rPr>
          <w:rFonts w:ascii="Helvetica" w:hAnsi="Helvetica" w:cs="Helvetica"/>
          <w:b/>
          <w:bCs/>
          <w:color w:val="222222"/>
          <w:sz w:val="21"/>
          <w:szCs w:val="21"/>
        </w:rPr>
        <w:t>. 1</w:t>
      </w:r>
    </w:p>
    <w:p w14:paraId="6F8F5383"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Л</w:t>
      </w:r>
      <w:r w:rsidRPr="009E1FE9">
        <w:rPr>
          <w:rFonts w:ascii="Helvetica" w:hAnsi="Helvetica" w:cs="Helvetica"/>
          <w:b/>
          <w:bCs/>
          <w:color w:val="222222"/>
          <w:sz w:val="21"/>
          <w:szCs w:val="21"/>
        </w:rPr>
        <w:t>? &lt;</w:t>
      </w:r>
      <w:r w:rsidRPr="009E1FE9">
        <w:rPr>
          <w:rFonts w:ascii="Helvetica" w:hAnsi="Helvetica" w:cs="Helvetica" w:hint="eastAsia"/>
          <w:b/>
          <w:bCs/>
          <w:color w:val="222222"/>
          <w:sz w:val="21"/>
          <w:szCs w:val="21"/>
        </w:rPr>
        <w:t>«</w:t>
      </w:r>
      <w:r w:rsidRPr="009E1FE9">
        <w:rPr>
          <w:rFonts w:ascii="Helvetica" w:hAnsi="Helvetica" w:cs="Helvetica"/>
          <w:b/>
          <w:bCs/>
          <w:color w:val="222222"/>
          <w:sz w:val="21"/>
          <w:szCs w:val="21"/>
        </w:rPr>
        <w:t>..' .</w:t>
      </w:r>
      <w:r w:rsidRPr="009E1FE9">
        <w:rPr>
          <w:rFonts w:ascii="Helvetica" w:hAnsi="Helvetica" w:cs="Helvetica" w:hint="eastAsia"/>
          <w:b/>
          <w:bCs/>
          <w:color w:val="222222"/>
          <w:sz w:val="21"/>
          <w:szCs w:val="21"/>
        </w:rPr>
        <w:t>АДЕМИЯ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МЕДИЩНСКИХ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НАУК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СССР</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ИНСТИТУТ</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МЕДИЦИНСКОЙ</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ГЕНЕГЖИ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БУЛЫЖЕНКОВ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Виктор</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Эдмундошч</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УЖ</w:t>
      </w:r>
      <w:r w:rsidRPr="009E1FE9">
        <w:rPr>
          <w:rFonts w:ascii="Helvetica" w:hAnsi="Helvetica" w:cs="Helvetica"/>
          <w:b/>
          <w:bCs/>
          <w:color w:val="222222"/>
          <w:sz w:val="21"/>
          <w:szCs w:val="21"/>
        </w:rPr>
        <w:t xml:space="preserve"> 575.24:595.773.4. </w:t>
      </w:r>
      <w:r w:rsidRPr="009E1FE9">
        <w:rPr>
          <w:rFonts w:ascii="Helvetica" w:hAnsi="Helvetica" w:cs="Helvetica" w:hint="eastAsia"/>
          <w:b/>
          <w:bCs/>
          <w:color w:val="222222"/>
          <w:sz w:val="21"/>
          <w:szCs w:val="21"/>
        </w:rPr>
        <w:t>ГЕНЕТИЧЕСКИЙ</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КОНТРОЛЬ</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КЯЕГОЧНО</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КЛОНАПЬШЕ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ОСНОВЫ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ПРОЦЕССА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ДЕТЕРМИНА</w:t>
      </w:r>
      <w:r w:rsidRPr="009E1FE9">
        <w:rPr>
          <w:rFonts w:ascii="Helvetica" w:hAnsi="Helvetica" w:cs="Helvetica"/>
          <w:b/>
          <w:bCs/>
          <w:color w:val="222222"/>
          <w:sz w:val="21"/>
          <w:szCs w:val="21"/>
        </w:rPr>
        <w:t>1</w:t>
      </w:r>
      <w:r w:rsidRPr="009E1FE9">
        <w:rPr>
          <w:rFonts w:ascii="Helvetica" w:hAnsi="Helvetica" w:cs="Helvetica" w:hint="eastAsia"/>
          <w:b/>
          <w:bCs/>
          <w:color w:val="222222"/>
          <w:sz w:val="21"/>
          <w:szCs w:val="21"/>
        </w:rPr>
        <w:t>Щ</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w:t>
      </w:r>
      <w:r w:rsidRPr="009E1FE9">
        <w:rPr>
          <w:rFonts w:ascii="Helvetica" w:hAnsi="Helvetica" w:cs="Helvetica"/>
          <w:b/>
          <w:bCs/>
          <w:color w:val="222222"/>
          <w:sz w:val="21"/>
          <w:szCs w:val="21"/>
        </w:rPr>
        <w:t>1</w:t>
      </w:r>
      <w:r w:rsidRPr="009E1FE9">
        <w:rPr>
          <w:rFonts w:ascii="Helvetica" w:hAnsi="Helvetica" w:cs="Helvetica" w:hint="eastAsia"/>
          <w:b/>
          <w:bCs/>
          <w:color w:val="222222"/>
          <w:sz w:val="21"/>
          <w:szCs w:val="21"/>
        </w:rPr>
        <w:t>ЬН</w:t>
      </w:r>
      <w:r w:rsidRPr="009E1FE9">
        <w:rPr>
          <w:rFonts w:ascii="Helvetica" w:hAnsi="Helvetica" w:cs="Helvetica"/>
          <w:b/>
          <w:bCs/>
          <w:color w:val="222222"/>
          <w:sz w:val="21"/>
          <w:szCs w:val="21"/>
        </w:rPr>
        <w:t>0</w:t>
      </w:r>
      <w:r w:rsidRPr="009E1FE9">
        <w:rPr>
          <w:rFonts w:ascii="Helvetica" w:hAnsi="Helvetica" w:cs="Helvetica" w:hint="eastAsia"/>
          <w:b/>
          <w:bCs/>
          <w:color w:val="222222"/>
          <w:sz w:val="21"/>
          <w:szCs w:val="21"/>
        </w:rPr>
        <w:t>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МОРФОГЕНЕЗЕ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У</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ДРОЗОФИЛЫ</w:t>
      </w:r>
      <w:r w:rsidRPr="009E1FE9">
        <w:rPr>
          <w:rFonts w:ascii="Helvetica" w:hAnsi="Helvetica" w:cs="Helvetica"/>
          <w:b/>
          <w:bCs/>
          <w:color w:val="222222"/>
          <w:sz w:val="21"/>
          <w:szCs w:val="21"/>
        </w:rPr>
        <w:t xml:space="preserve"> 03.00.15 - </w:t>
      </w:r>
      <w:r w:rsidRPr="009E1FE9">
        <w:rPr>
          <w:rFonts w:ascii="Helvetica" w:hAnsi="Helvetica" w:cs="Helvetica" w:hint="eastAsia"/>
          <w:b/>
          <w:bCs/>
          <w:color w:val="222222"/>
          <w:sz w:val="21"/>
          <w:szCs w:val="21"/>
        </w:rPr>
        <w:t>Генетика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у</w:t>
      </w:r>
      <w:r w:rsidRPr="009E1FE9">
        <w:rPr>
          <w:rFonts w:ascii="Helvetica" w:hAnsi="Helvetica" w:cs="Helvetica"/>
          <w:b/>
          <w:bCs/>
          <w:color w:val="222222"/>
          <w:sz w:val="21"/>
          <w:szCs w:val="21"/>
        </w:rPr>
        <w:t xml:space="preserve">1 </w:t>
      </w:r>
      <w:r w:rsidRPr="009E1FE9">
        <w:rPr>
          <w:rFonts w:ascii="Helvetica" w:hAnsi="Helvetica" w:cs="Helvetica" w:hint="eastAsia"/>
          <w:b/>
          <w:bCs/>
          <w:color w:val="222222"/>
          <w:sz w:val="21"/>
          <w:szCs w:val="21"/>
        </w:rPr>
        <w:t>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Диссертация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на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соискание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учёной</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степени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доктора</w:t>
      </w:r>
    </w:p>
    <w:p w14:paraId="6883AB1E"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стр</w:t>
      </w:r>
      <w:r w:rsidRPr="009E1FE9">
        <w:rPr>
          <w:rFonts w:ascii="Helvetica" w:hAnsi="Helvetica" w:cs="Helvetica"/>
          <w:b/>
          <w:bCs/>
          <w:color w:val="222222"/>
          <w:sz w:val="21"/>
          <w:szCs w:val="21"/>
        </w:rPr>
        <w:t>. 2</w:t>
      </w:r>
    </w:p>
    <w:p w14:paraId="1E4898B5"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2.1.2. </w:t>
      </w:r>
      <w:r w:rsidRPr="009E1FE9">
        <w:rPr>
          <w:rFonts w:ascii="Helvetica" w:hAnsi="Helvetica" w:cs="Helvetica" w:hint="eastAsia"/>
          <w:b/>
          <w:bCs/>
          <w:color w:val="222222"/>
          <w:sz w:val="21"/>
          <w:szCs w:val="21"/>
        </w:rPr>
        <w:t>Процесс</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детерминации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раннем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эмбриогенезе</w:t>
      </w:r>
      <w:r w:rsidRPr="009E1FE9">
        <w:rPr>
          <w:rFonts w:ascii="Helvetica" w:hAnsi="Helvetica" w:cs="Helvetica"/>
          <w:b/>
          <w:bCs/>
          <w:color w:val="222222"/>
          <w:sz w:val="21"/>
          <w:szCs w:val="21"/>
        </w:rPr>
        <w:t xml:space="preserve"> 19 2.2. </w:t>
      </w:r>
      <w:r w:rsidRPr="009E1FE9">
        <w:rPr>
          <w:rFonts w:ascii="Helvetica" w:hAnsi="Helvetica" w:cs="Helvetica" w:hint="eastAsia"/>
          <w:b/>
          <w:bCs/>
          <w:color w:val="222222"/>
          <w:sz w:val="21"/>
          <w:szCs w:val="21"/>
        </w:rPr>
        <w:t>Детерминация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клеток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личиночном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развитии</w:t>
      </w:r>
      <w:r w:rsidRPr="009E1FE9">
        <w:rPr>
          <w:rFonts w:ascii="Helvetica" w:hAnsi="Helvetica" w:cs="Helvetica"/>
          <w:b/>
          <w:bCs/>
          <w:color w:val="222222"/>
          <w:sz w:val="21"/>
          <w:szCs w:val="21"/>
        </w:rPr>
        <w:t xml:space="preserve"> . . . . 40 2.2.1. </w:t>
      </w:r>
      <w:r w:rsidRPr="009E1FE9">
        <w:rPr>
          <w:rFonts w:ascii="Helvetica" w:hAnsi="Helvetica" w:cs="Helvetica" w:hint="eastAsia"/>
          <w:b/>
          <w:bCs/>
          <w:color w:val="222222"/>
          <w:sz w:val="21"/>
          <w:szCs w:val="21"/>
        </w:rPr>
        <w:t>Рост</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дисков</w:t>
      </w:r>
      <w:r w:rsidRPr="009E1FE9">
        <w:rPr>
          <w:rFonts w:ascii="Helvetica" w:hAnsi="Helvetica" w:cs="Helvetica"/>
          <w:b/>
          <w:bCs/>
          <w:color w:val="222222"/>
          <w:sz w:val="21"/>
          <w:szCs w:val="21"/>
        </w:rPr>
        <w:t xml:space="preserve"> . . . . . . . . . 40 2.2.2. </w:t>
      </w:r>
      <w:r w:rsidRPr="009E1FE9">
        <w:rPr>
          <w:rFonts w:ascii="Helvetica" w:hAnsi="Helvetica" w:cs="Helvetica" w:hint="eastAsia"/>
          <w:b/>
          <w:bCs/>
          <w:color w:val="222222"/>
          <w:sz w:val="21"/>
          <w:szCs w:val="21"/>
        </w:rPr>
        <w:t>Компартментализанин</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дисков</w:t>
      </w:r>
      <w:r w:rsidRPr="009E1FE9">
        <w:rPr>
          <w:rFonts w:ascii="Helvetica" w:hAnsi="Helvetica" w:cs="Helvetica"/>
          <w:b/>
          <w:bCs/>
          <w:color w:val="222222"/>
          <w:sz w:val="21"/>
          <w:szCs w:val="21"/>
        </w:rPr>
        <w:t xml:space="preserve"> 2.2.3. </w:t>
      </w:r>
      <w:r w:rsidRPr="009E1FE9">
        <w:rPr>
          <w:rFonts w:ascii="Helvetica" w:hAnsi="Helvetica" w:cs="Helvetica" w:hint="eastAsia"/>
          <w:b/>
          <w:bCs/>
          <w:color w:val="222222"/>
          <w:sz w:val="21"/>
          <w:szCs w:val="21"/>
        </w:rPr>
        <w:t>Клеточная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спецификащш</w:t>
      </w:r>
      <w:r w:rsidRPr="009E1FE9">
        <w:rPr>
          <w:rFonts w:ascii="Helvetica" w:hAnsi="Helvetica" w:cs="Helvetica"/>
          <w:b/>
          <w:bCs/>
          <w:color w:val="222222"/>
          <w:sz w:val="21"/>
          <w:szCs w:val="21"/>
        </w:rPr>
        <w:t xml:space="preserve"> 2.3.1. </w:t>
      </w:r>
      <w:r w:rsidRPr="009E1FE9">
        <w:rPr>
          <w:rFonts w:ascii="Helvetica" w:hAnsi="Helvetica" w:cs="Helvetica" w:hint="eastAsia"/>
          <w:b/>
          <w:bCs/>
          <w:color w:val="222222"/>
          <w:sz w:val="21"/>
          <w:szCs w:val="21"/>
        </w:rPr>
        <w:t>Гомеозисные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свойства</w:t>
      </w:r>
      <w:r w:rsidRPr="009E1FE9">
        <w:rPr>
          <w:rFonts w:ascii="Helvetica" w:hAnsi="Helvetica" w:cs="Helvetica"/>
          <w:b/>
          <w:bCs/>
          <w:color w:val="222222"/>
          <w:sz w:val="21"/>
          <w:szCs w:val="21"/>
        </w:rPr>
        <w:t xml:space="preserve"> 43 47 52 2.3. </w:t>
      </w:r>
      <w:r w:rsidRPr="009E1FE9">
        <w:rPr>
          <w:rFonts w:ascii="Helvetica" w:hAnsi="Helvetica" w:cs="Helvetica" w:hint="eastAsia"/>
          <w:b/>
          <w:bCs/>
          <w:color w:val="222222"/>
          <w:sz w:val="21"/>
          <w:szCs w:val="21"/>
        </w:rPr>
        <w:t>Генетическая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регуляция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морфогенеза</w:t>
      </w:r>
      <w:r w:rsidRPr="009E1FE9">
        <w:rPr>
          <w:rFonts w:ascii="Helvetica" w:hAnsi="Helvetica" w:cs="Helvetica"/>
          <w:b/>
          <w:bCs/>
          <w:color w:val="222222"/>
          <w:sz w:val="21"/>
          <w:szCs w:val="21"/>
        </w:rPr>
        <w:t xml:space="preserve"> 51 2.3.2. </w:t>
      </w:r>
      <w:r w:rsidRPr="009E1FE9">
        <w:rPr>
          <w:rFonts w:ascii="Helvetica" w:hAnsi="Helvetica" w:cs="Helvetica" w:hint="eastAsia"/>
          <w:b/>
          <w:bCs/>
          <w:color w:val="222222"/>
          <w:sz w:val="21"/>
          <w:szCs w:val="21"/>
        </w:rPr>
        <w:t>Гомеозисные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как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гены</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селекторы</w:t>
      </w:r>
      <w:r w:rsidRPr="009E1FE9">
        <w:rPr>
          <w:rFonts w:ascii="Helvetica" w:hAnsi="Helvetica" w:cs="Helvetica"/>
          <w:b/>
          <w:bCs/>
          <w:color w:val="222222"/>
          <w:sz w:val="21"/>
          <w:szCs w:val="21"/>
        </w:rPr>
        <w:t xml:space="preserve"> . . . 59 2.3.3. </w:t>
      </w:r>
      <w:r w:rsidRPr="009E1FE9">
        <w:rPr>
          <w:rFonts w:ascii="Helvetica" w:hAnsi="Helvetica" w:cs="Helvetica" w:hint="eastAsia"/>
          <w:b/>
          <w:bCs/>
          <w:color w:val="222222"/>
          <w:sz w:val="21"/>
          <w:szCs w:val="21"/>
        </w:rPr>
        <w:t>Модель</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бинарного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эпигенетического</w:t>
      </w:r>
      <w:r w:rsidRPr="009E1FE9">
        <w:rPr>
          <w:rFonts w:ascii="Helvetica" w:hAnsi="Helvetica" w:cs="Helvetica"/>
          <w:b/>
          <w:bCs/>
          <w:color w:val="222222"/>
          <w:sz w:val="21"/>
          <w:szCs w:val="21"/>
        </w:rPr>
        <w:t>...</w:t>
      </w:r>
    </w:p>
    <w:p w14:paraId="6217266D"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стр</w:t>
      </w:r>
      <w:r w:rsidRPr="009E1FE9">
        <w:rPr>
          <w:rFonts w:ascii="Helvetica" w:hAnsi="Helvetica" w:cs="Helvetica"/>
          <w:b/>
          <w:bCs/>
          <w:color w:val="222222"/>
          <w:sz w:val="21"/>
          <w:szCs w:val="21"/>
        </w:rPr>
        <w:t>. 362</w:t>
      </w:r>
    </w:p>
    <w:p w14:paraId="2D2A1929"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гомеозисных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генов</w:t>
      </w:r>
      <w:r w:rsidRPr="009E1FE9">
        <w:rPr>
          <w:rFonts w:ascii="Helvetica" w:hAnsi="Helvetica" w:cs="Helvetica"/>
          <w:b/>
          <w:bCs/>
          <w:color w:val="222222"/>
          <w:sz w:val="21"/>
          <w:szCs w:val="21"/>
        </w:rPr>
        <w:t xml:space="preserve">, 363. 5. </w:t>
      </w:r>
      <w:r w:rsidRPr="009E1FE9">
        <w:rPr>
          <w:rFonts w:ascii="Helvetica" w:hAnsi="Helvetica" w:cs="Helvetica" w:hint="eastAsia"/>
          <w:b/>
          <w:bCs/>
          <w:color w:val="222222"/>
          <w:sz w:val="21"/>
          <w:szCs w:val="21"/>
        </w:rPr>
        <w:t>З</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Ж</w:t>
      </w:r>
      <w:r w:rsidRPr="009E1FE9">
        <w:rPr>
          <w:rFonts w:ascii="Helvetica" w:hAnsi="Helvetica" w:cs="Helvetica"/>
          <w:b/>
          <w:bCs/>
          <w:color w:val="222222"/>
          <w:sz w:val="21"/>
          <w:szCs w:val="21"/>
        </w:rPr>
        <w:t xml:space="preserve"> 1 </w:t>
      </w:r>
      <w:r w:rsidRPr="009E1FE9">
        <w:rPr>
          <w:rFonts w:ascii="Helvetica" w:hAnsi="Helvetica" w:cs="Helvetica" w:hint="eastAsia"/>
          <w:b/>
          <w:bCs/>
          <w:color w:val="222222"/>
          <w:sz w:val="21"/>
          <w:szCs w:val="21"/>
        </w:rPr>
        <w:t>Ш</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Н</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Завершая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рассмотрение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генетических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клональных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основ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терминации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клеток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имагинальном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морфогенезе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дрозофилы</w:t>
      </w:r>
      <w:r w:rsidRPr="009E1FE9">
        <w:rPr>
          <w:rFonts w:ascii="Helvetica" w:hAnsi="Helvetica" w:cs="Helvetica"/>
          <w:b/>
          <w:bCs/>
          <w:color w:val="222222"/>
          <w:sz w:val="21"/>
          <w:szCs w:val="21"/>
        </w:rPr>
        <w:t>,</w:t>
      </w:r>
    </w:p>
    <w:p w14:paraId="43141382" w14:textId="77777777" w:rsidR="009E1FE9" w:rsidRPr="009E1FE9" w:rsidRDefault="009E1FE9" w:rsidP="009E1FE9">
      <w:pPr>
        <w:rPr>
          <w:rFonts w:ascii="Helvetica" w:hAnsi="Helvetica" w:cs="Helvetica"/>
          <w:b/>
          <w:bCs/>
          <w:color w:val="222222"/>
          <w:sz w:val="21"/>
          <w:szCs w:val="21"/>
        </w:rPr>
      </w:pPr>
    </w:p>
    <w:p w14:paraId="743D455B"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Оглавление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диссертации</w:t>
      </w:r>
    </w:p>
    <w:p w14:paraId="6D9A99CF"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доктор</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биологических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наук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Булыженков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Виктор</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Эдмундович</w:t>
      </w:r>
    </w:p>
    <w:p w14:paraId="5F0B8DD0"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1. </w:t>
      </w:r>
      <w:r w:rsidRPr="009E1FE9">
        <w:rPr>
          <w:rFonts w:ascii="Helvetica" w:hAnsi="Helvetica" w:cs="Helvetica" w:hint="eastAsia"/>
          <w:b/>
          <w:bCs/>
          <w:color w:val="222222"/>
          <w:sz w:val="21"/>
          <w:szCs w:val="21"/>
        </w:rPr>
        <w:t>ВВЕДЕНИЕ</w:t>
      </w:r>
      <w:r w:rsidRPr="009E1FE9">
        <w:rPr>
          <w:rFonts w:ascii="Helvetica" w:hAnsi="Helvetica" w:cs="Helvetica"/>
          <w:b/>
          <w:bCs/>
          <w:color w:val="222222"/>
          <w:sz w:val="21"/>
          <w:szCs w:val="21"/>
        </w:rPr>
        <w:t>.</w:t>
      </w:r>
    </w:p>
    <w:p w14:paraId="594C48E4" w14:textId="77777777" w:rsidR="009E1FE9" w:rsidRPr="009E1FE9" w:rsidRDefault="009E1FE9" w:rsidP="009E1FE9">
      <w:pPr>
        <w:rPr>
          <w:rFonts w:ascii="Helvetica" w:hAnsi="Helvetica" w:cs="Helvetica"/>
          <w:b/>
          <w:bCs/>
          <w:color w:val="222222"/>
          <w:sz w:val="21"/>
          <w:szCs w:val="21"/>
        </w:rPr>
      </w:pPr>
    </w:p>
    <w:p w14:paraId="5E9534FC"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lastRenderedPageBreak/>
        <w:t xml:space="preserve">2. </w:t>
      </w:r>
      <w:r w:rsidRPr="009E1FE9">
        <w:rPr>
          <w:rFonts w:ascii="Helvetica" w:hAnsi="Helvetica" w:cs="Helvetica" w:hint="eastAsia"/>
          <w:b/>
          <w:bCs/>
          <w:color w:val="222222"/>
          <w:sz w:val="21"/>
          <w:szCs w:val="21"/>
        </w:rPr>
        <w:t>ОБЗОР</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ЛИТЕРАТУРЫ</w:t>
      </w:r>
    </w:p>
    <w:p w14:paraId="1D1E7F71" w14:textId="77777777" w:rsidR="009E1FE9" w:rsidRPr="009E1FE9" w:rsidRDefault="009E1FE9" w:rsidP="009E1FE9">
      <w:pPr>
        <w:rPr>
          <w:rFonts w:ascii="Helvetica" w:hAnsi="Helvetica" w:cs="Helvetica"/>
          <w:b/>
          <w:bCs/>
          <w:color w:val="222222"/>
          <w:sz w:val="21"/>
          <w:szCs w:val="21"/>
        </w:rPr>
      </w:pPr>
    </w:p>
    <w:p w14:paraId="360BC800"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2.1. </w:t>
      </w:r>
      <w:r w:rsidRPr="009E1FE9">
        <w:rPr>
          <w:rFonts w:ascii="Helvetica" w:hAnsi="Helvetica" w:cs="Helvetica" w:hint="eastAsia"/>
          <w:b/>
          <w:bCs/>
          <w:color w:val="222222"/>
          <w:sz w:val="21"/>
          <w:szCs w:val="21"/>
        </w:rPr>
        <w:t>Детерминация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клеток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эмбриогенезе</w:t>
      </w:r>
      <w:r w:rsidRPr="009E1FE9">
        <w:rPr>
          <w:rFonts w:ascii="Helvetica" w:hAnsi="Helvetica" w:cs="Helvetica"/>
          <w:b/>
          <w:bCs/>
          <w:color w:val="222222"/>
          <w:sz w:val="21"/>
          <w:szCs w:val="21"/>
        </w:rPr>
        <w:t>.</w:t>
      </w:r>
    </w:p>
    <w:p w14:paraId="7D047972" w14:textId="77777777" w:rsidR="009E1FE9" w:rsidRPr="009E1FE9" w:rsidRDefault="009E1FE9" w:rsidP="009E1FE9">
      <w:pPr>
        <w:rPr>
          <w:rFonts w:ascii="Helvetica" w:hAnsi="Helvetica" w:cs="Helvetica"/>
          <w:b/>
          <w:bCs/>
          <w:color w:val="222222"/>
          <w:sz w:val="21"/>
          <w:szCs w:val="21"/>
        </w:rPr>
      </w:pPr>
    </w:p>
    <w:p w14:paraId="2FB3F543"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2.1.1. </w:t>
      </w:r>
      <w:r w:rsidRPr="009E1FE9">
        <w:rPr>
          <w:rFonts w:ascii="Helvetica" w:hAnsi="Helvetica" w:cs="Helvetica" w:hint="eastAsia"/>
          <w:b/>
          <w:bCs/>
          <w:color w:val="222222"/>
          <w:sz w:val="21"/>
          <w:szCs w:val="21"/>
        </w:rPr>
        <w:t>Имагинальные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диски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происхождение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производные</w:t>
      </w:r>
      <w:r w:rsidRPr="009E1FE9">
        <w:rPr>
          <w:rFonts w:ascii="Helvetica" w:hAnsi="Helvetica" w:cs="Helvetica"/>
          <w:b/>
          <w:bCs/>
          <w:color w:val="222222"/>
          <w:sz w:val="21"/>
          <w:szCs w:val="21"/>
        </w:rPr>
        <w:t>.</w:t>
      </w:r>
    </w:p>
    <w:p w14:paraId="25D4E614" w14:textId="77777777" w:rsidR="009E1FE9" w:rsidRPr="009E1FE9" w:rsidRDefault="009E1FE9" w:rsidP="009E1FE9">
      <w:pPr>
        <w:rPr>
          <w:rFonts w:ascii="Helvetica" w:hAnsi="Helvetica" w:cs="Helvetica"/>
          <w:b/>
          <w:bCs/>
          <w:color w:val="222222"/>
          <w:sz w:val="21"/>
          <w:szCs w:val="21"/>
        </w:rPr>
      </w:pPr>
    </w:p>
    <w:p w14:paraId="738B65D4"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2.1.2. </w:t>
      </w:r>
      <w:r w:rsidRPr="009E1FE9">
        <w:rPr>
          <w:rFonts w:ascii="Helvetica" w:hAnsi="Helvetica" w:cs="Helvetica" w:hint="eastAsia"/>
          <w:b/>
          <w:bCs/>
          <w:color w:val="222222"/>
          <w:sz w:val="21"/>
          <w:szCs w:val="21"/>
        </w:rPr>
        <w:t>Процесс</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детерминации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раннем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эмбриогенезе</w:t>
      </w:r>
    </w:p>
    <w:p w14:paraId="45CE6AAE" w14:textId="77777777" w:rsidR="009E1FE9" w:rsidRPr="009E1FE9" w:rsidRDefault="009E1FE9" w:rsidP="009E1FE9">
      <w:pPr>
        <w:rPr>
          <w:rFonts w:ascii="Helvetica" w:hAnsi="Helvetica" w:cs="Helvetica"/>
          <w:b/>
          <w:bCs/>
          <w:color w:val="222222"/>
          <w:sz w:val="21"/>
          <w:szCs w:val="21"/>
        </w:rPr>
      </w:pPr>
    </w:p>
    <w:p w14:paraId="1ADF6802"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2.1.3. </w:t>
      </w:r>
      <w:r w:rsidRPr="009E1FE9">
        <w:rPr>
          <w:rFonts w:ascii="Helvetica" w:hAnsi="Helvetica" w:cs="Helvetica" w:hint="eastAsia"/>
          <w:b/>
          <w:bCs/>
          <w:color w:val="222222"/>
          <w:sz w:val="21"/>
          <w:szCs w:val="21"/>
        </w:rPr>
        <w:t>Карты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зачатков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органов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структур</w:t>
      </w:r>
    </w:p>
    <w:p w14:paraId="07A5E38E" w14:textId="77777777" w:rsidR="009E1FE9" w:rsidRPr="009E1FE9" w:rsidRDefault="009E1FE9" w:rsidP="009E1FE9">
      <w:pPr>
        <w:rPr>
          <w:rFonts w:ascii="Helvetica" w:hAnsi="Helvetica" w:cs="Helvetica"/>
          <w:b/>
          <w:bCs/>
          <w:color w:val="222222"/>
          <w:sz w:val="21"/>
          <w:szCs w:val="21"/>
        </w:rPr>
      </w:pPr>
    </w:p>
    <w:p w14:paraId="0217755D"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2.1.4. </w:t>
      </w:r>
      <w:r w:rsidRPr="009E1FE9">
        <w:rPr>
          <w:rFonts w:ascii="Helvetica" w:hAnsi="Helvetica" w:cs="Helvetica" w:hint="eastAsia"/>
          <w:b/>
          <w:bCs/>
          <w:color w:val="222222"/>
          <w:sz w:val="21"/>
          <w:szCs w:val="21"/>
        </w:rPr>
        <w:t>Некоторые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модели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раннего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развития</w:t>
      </w:r>
    </w:p>
    <w:p w14:paraId="58FE1BCB" w14:textId="77777777" w:rsidR="009E1FE9" w:rsidRPr="009E1FE9" w:rsidRDefault="009E1FE9" w:rsidP="009E1FE9">
      <w:pPr>
        <w:rPr>
          <w:rFonts w:ascii="Helvetica" w:hAnsi="Helvetica" w:cs="Helvetica"/>
          <w:b/>
          <w:bCs/>
          <w:color w:val="222222"/>
          <w:sz w:val="21"/>
          <w:szCs w:val="21"/>
        </w:rPr>
      </w:pPr>
    </w:p>
    <w:p w14:paraId="277D1EA1"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2.2. </w:t>
      </w:r>
      <w:r w:rsidRPr="009E1FE9">
        <w:rPr>
          <w:rFonts w:ascii="Helvetica" w:hAnsi="Helvetica" w:cs="Helvetica" w:hint="eastAsia"/>
          <w:b/>
          <w:bCs/>
          <w:color w:val="222222"/>
          <w:sz w:val="21"/>
          <w:szCs w:val="21"/>
        </w:rPr>
        <w:t>Детерминация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клеток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личиночном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развитии</w:t>
      </w:r>
    </w:p>
    <w:p w14:paraId="060CD5D7" w14:textId="77777777" w:rsidR="009E1FE9" w:rsidRPr="009E1FE9" w:rsidRDefault="009E1FE9" w:rsidP="009E1FE9">
      <w:pPr>
        <w:rPr>
          <w:rFonts w:ascii="Helvetica" w:hAnsi="Helvetica" w:cs="Helvetica"/>
          <w:b/>
          <w:bCs/>
          <w:color w:val="222222"/>
          <w:sz w:val="21"/>
          <w:szCs w:val="21"/>
        </w:rPr>
      </w:pPr>
    </w:p>
    <w:p w14:paraId="35745A4B"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2.2.1. </w:t>
      </w:r>
      <w:r w:rsidRPr="009E1FE9">
        <w:rPr>
          <w:rFonts w:ascii="Helvetica" w:hAnsi="Helvetica" w:cs="Helvetica" w:hint="eastAsia"/>
          <w:b/>
          <w:bCs/>
          <w:color w:val="222222"/>
          <w:sz w:val="21"/>
          <w:szCs w:val="21"/>
        </w:rPr>
        <w:t>Рост</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дисков</w:t>
      </w:r>
    </w:p>
    <w:p w14:paraId="4BB8CA22" w14:textId="77777777" w:rsidR="009E1FE9" w:rsidRPr="009E1FE9" w:rsidRDefault="009E1FE9" w:rsidP="009E1FE9">
      <w:pPr>
        <w:rPr>
          <w:rFonts w:ascii="Helvetica" w:hAnsi="Helvetica" w:cs="Helvetica"/>
          <w:b/>
          <w:bCs/>
          <w:color w:val="222222"/>
          <w:sz w:val="21"/>
          <w:szCs w:val="21"/>
        </w:rPr>
      </w:pPr>
    </w:p>
    <w:p w14:paraId="0B2F60DB"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2.2.2. </w:t>
      </w:r>
      <w:r w:rsidRPr="009E1FE9">
        <w:rPr>
          <w:rFonts w:ascii="Helvetica" w:hAnsi="Helvetica" w:cs="Helvetica" w:hint="eastAsia"/>
          <w:b/>
          <w:bCs/>
          <w:color w:val="222222"/>
          <w:sz w:val="21"/>
          <w:szCs w:val="21"/>
        </w:rPr>
        <w:t>Компартментализащя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дисков</w:t>
      </w:r>
    </w:p>
    <w:p w14:paraId="33A3779E" w14:textId="77777777" w:rsidR="009E1FE9" w:rsidRPr="009E1FE9" w:rsidRDefault="009E1FE9" w:rsidP="009E1FE9">
      <w:pPr>
        <w:rPr>
          <w:rFonts w:ascii="Helvetica" w:hAnsi="Helvetica" w:cs="Helvetica"/>
          <w:b/>
          <w:bCs/>
          <w:color w:val="222222"/>
          <w:sz w:val="21"/>
          <w:szCs w:val="21"/>
        </w:rPr>
      </w:pPr>
    </w:p>
    <w:p w14:paraId="2130BBDF"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2.2.3. </w:t>
      </w:r>
      <w:r w:rsidRPr="009E1FE9">
        <w:rPr>
          <w:rFonts w:ascii="Helvetica" w:hAnsi="Helvetica" w:cs="Helvetica" w:hint="eastAsia"/>
          <w:b/>
          <w:bCs/>
          <w:color w:val="222222"/>
          <w:sz w:val="21"/>
          <w:szCs w:val="21"/>
        </w:rPr>
        <w:t>Клеточная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спецификация</w:t>
      </w:r>
    </w:p>
    <w:p w14:paraId="65A41AD3" w14:textId="77777777" w:rsidR="009E1FE9" w:rsidRPr="009E1FE9" w:rsidRDefault="009E1FE9" w:rsidP="009E1FE9">
      <w:pPr>
        <w:rPr>
          <w:rFonts w:ascii="Helvetica" w:hAnsi="Helvetica" w:cs="Helvetica"/>
          <w:b/>
          <w:bCs/>
          <w:color w:val="222222"/>
          <w:sz w:val="21"/>
          <w:szCs w:val="21"/>
        </w:rPr>
      </w:pPr>
    </w:p>
    <w:p w14:paraId="63A5EF0F"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2.3. </w:t>
      </w:r>
      <w:r w:rsidRPr="009E1FE9">
        <w:rPr>
          <w:rFonts w:ascii="Helvetica" w:hAnsi="Helvetica" w:cs="Helvetica" w:hint="eastAsia"/>
          <w:b/>
          <w:bCs/>
          <w:color w:val="222222"/>
          <w:sz w:val="21"/>
          <w:szCs w:val="21"/>
        </w:rPr>
        <w:t>Генетическая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регуляция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морфогенеза</w:t>
      </w:r>
    </w:p>
    <w:p w14:paraId="6FD10D8E" w14:textId="77777777" w:rsidR="009E1FE9" w:rsidRPr="009E1FE9" w:rsidRDefault="009E1FE9" w:rsidP="009E1FE9">
      <w:pPr>
        <w:rPr>
          <w:rFonts w:ascii="Helvetica" w:hAnsi="Helvetica" w:cs="Helvetica"/>
          <w:b/>
          <w:bCs/>
          <w:color w:val="222222"/>
          <w:sz w:val="21"/>
          <w:szCs w:val="21"/>
        </w:rPr>
      </w:pPr>
    </w:p>
    <w:p w14:paraId="4201EB22"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2.3.1. </w:t>
      </w:r>
      <w:r w:rsidRPr="009E1FE9">
        <w:rPr>
          <w:rFonts w:ascii="Helvetica" w:hAnsi="Helvetica" w:cs="Helvetica" w:hint="eastAsia"/>
          <w:b/>
          <w:bCs/>
          <w:color w:val="222222"/>
          <w:sz w:val="21"/>
          <w:szCs w:val="21"/>
        </w:rPr>
        <w:t>Гомеозисные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свойства</w:t>
      </w:r>
      <w:r w:rsidRPr="009E1FE9">
        <w:rPr>
          <w:rFonts w:ascii="Helvetica" w:hAnsi="Helvetica" w:cs="Helvetica"/>
          <w:b/>
          <w:bCs/>
          <w:color w:val="222222"/>
          <w:sz w:val="21"/>
          <w:szCs w:val="21"/>
        </w:rPr>
        <w:t>.</w:t>
      </w:r>
    </w:p>
    <w:p w14:paraId="5EA65C94" w14:textId="77777777" w:rsidR="009E1FE9" w:rsidRPr="009E1FE9" w:rsidRDefault="009E1FE9" w:rsidP="009E1FE9">
      <w:pPr>
        <w:rPr>
          <w:rFonts w:ascii="Helvetica" w:hAnsi="Helvetica" w:cs="Helvetica"/>
          <w:b/>
          <w:bCs/>
          <w:color w:val="222222"/>
          <w:sz w:val="21"/>
          <w:szCs w:val="21"/>
        </w:rPr>
      </w:pPr>
    </w:p>
    <w:p w14:paraId="2F3A82D1"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2.3.2. </w:t>
      </w:r>
      <w:r w:rsidRPr="009E1FE9">
        <w:rPr>
          <w:rFonts w:ascii="Helvetica" w:hAnsi="Helvetica" w:cs="Helvetica" w:hint="eastAsia"/>
          <w:b/>
          <w:bCs/>
          <w:color w:val="222222"/>
          <w:sz w:val="21"/>
          <w:szCs w:val="21"/>
        </w:rPr>
        <w:t>Гомеозисные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как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гены</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селекторы</w:t>
      </w:r>
    </w:p>
    <w:p w14:paraId="72B958B9" w14:textId="77777777" w:rsidR="009E1FE9" w:rsidRPr="009E1FE9" w:rsidRDefault="009E1FE9" w:rsidP="009E1FE9">
      <w:pPr>
        <w:rPr>
          <w:rFonts w:ascii="Helvetica" w:hAnsi="Helvetica" w:cs="Helvetica"/>
          <w:b/>
          <w:bCs/>
          <w:color w:val="222222"/>
          <w:sz w:val="21"/>
          <w:szCs w:val="21"/>
        </w:rPr>
      </w:pPr>
    </w:p>
    <w:p w14:paraId="4B8DB861"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2.3.3. </w:t>
      </w:r>
      <w:r w:rsidRPr="009E1FE9">
        <w:rPr>
          <w:rFonts w:ascii="Helvetica" w:hAnsi="Helvetica" w:cs="Helvetica" w:hint="eastAsia"/>
          <w:b/>
          <w:bCs/>
          <w:color w:val="222222"/>
          <w:sz w:val="21"/>
          <w:szCs w:val="21"/>
        </w:rPr>
        <w:t>Модель</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бинарного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эпигенетического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кода</w:t>
      </w:r>
    </w:p>
    <w:p w14:paraId="16E72ECB" w14:textId="77777777" w:rsidR="009E1FE9" w:rsidRPr="009E1FE9" w:rsidRDefault="009E1FE9" w:rsidP="009E1FE9">
      <w:pPr>
        <w:rPr>
          <w:rFonts w:ascii="Helvetica" w:hAnsi="Helvetica" w:cs="Helvetica"/>
          <w:b/>
          <w:bCs/>
          <w:color w:val="222222"/>
          <w:sz w:val="21"/>
          <w:szCs w:val="21"/>
        </w:rPr>
      </w:pPr>
    </w:p>
    <w:p w14:paraId="3DFAD526"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2.3.4. </w:t>
      </w:r>
      <w:r w:rsidRPr="009E1FE9">
        <w:rPr>
          <w:rFonts w:ascii="Helvetica" w:hAnsi="Helvetica" w:cs="Helvetica" w:hint="eastAsia"/>
          <w:b/>
          <w:bCs/>
          <w:color w:val="222222"/>
          <w:sz w:val="21"/>
          <w:szCs w:val="21"/>
        </w:rPr>
        <w:t>Гипотеза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спецификации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клеток</w:t>
      </w:r>
    </w:p>
    <w:p w14:paraId="5ACFDD82" w14:textId="77777777" w:rsidR="009E1FE9" w:rsidRPr="009E1FE9" w:rsidRDefault="009E1FE9" w:rsidP="009E1FE9">
      <w:pPr>
        <w:rPr>
          <w:rFonts w:ascii="Helvetica" w:hAnsi="Helvetica" w:cs="Helvetica"/>
          <w:b/>
          <w:bCs/>
          <w:color w:val="222222"/>
          <w:sz w:val="21"/>
          <w:szCs w:val="21"/>
        </w:rPr>
      </w:pPr>
    </w:p>
    <w:p w14:paraId="7371A1BC"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3. </w:t>
      </w:r>
      <w:r w:rsidRPr="009E1FE9">
        <w:rPr>
          <w:rFonts w:ascii="Helvetica" w:hAnsi="Helvetica" w:cs="Helvetica" w:hint="eastAsia"/>
          <w:b/>
          <w:bCs/>
          <w:color w:val="222222"/>
          <w:sz w:val="21"/>
          <w:szCs w:val="21"/>
        </w:rPr>
        <w:t>МАТЕРИМ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МЕТОДЫ</w:t>
      </w:r>
      <w:r w:rsidRPr="009E1FE9">
        <w:rPr>
          <w:rFonts w:ascii="Helvetica" w:hAnsi="Helvetica" w:cs="Helvetica"/>
          <w:b/>
          <w:bCs/>
          <w:color w:val="222222"/>
          <w:sz w:val="21"/>
          <w:szCs w:val="21"/>
        </w:rPr>
        <w:t>.</w:t>
      </w:r>
    </w:p>
    <w:p w14:paraId="69569D82" w14:textId="77777777" w:rsidR="009E1FE9" w:rsidRPr="009E1FE9" w:rsidRDefault="009E1FE9" w:rsidP="009E1FE9">
      <w:pPr>
        <w:rPr>
          <w:rFonts w:ascii="Helvetica" w:hAnsi="Helvetica" w:cs="Helvetica"/>
          <w:b/>
          <w:bCs/>
          <w:color w:val="222222"/>
          <w:sz w:val="21"/>
          <w:szCs w:val="21"/>
        </w:rPr>
      </w:pPr>
    </w:p>
    <w:p w14:paraId="3AE579F1"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3.1. </w:t>
      </w:r>
      <w:r w:rsidRPr="009E1FE9">
        <w:rPr>
          <w:rFonts w:ascii="Helvetica" w:hAnsi="Helvetica" w:cs="Helvetica" w:hint="eastAsia"/>
          <w:b/>
          <w:bCs/>
          <w:color w:val="222222"/>
          <w:sz w:val="21"/>
          <w:szCs w:val="21"/>
        </w:rPr>
        <w:t>Строение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производных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глазо</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антенного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ножных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крылового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гальтерного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зачатков</w:t>
      </w:r>
    </w:p>
    <w:p w14:paraId="1083D3BE" w14:textId="77777777" w:rsidR="009E1FE9" w:rsidRPr="009E1FE9" w:rsidRDefault="009E1FE9" w:rsidP="009E1FE9">
      <w:pPr>
        <w:rPr>
          <w:rFonts w:ascii="Helvetica" w:hAnsi="Helvetica" w:cs="Helvetica"/>
          <w:b/>
          <w:bCs/>
          <w:color w:val="222222"/>
          <w:sz w:val="21"/>
          <w:szCs w:val="21"/>
        </w:rPr>
      </w:pPr>
    </w:p>
    <w:p w14:paraId="2C5ED48D"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3.2. </w:t>
      </w:r>
      <w:r w:rsidRPr="009E1FE9">
        <w:rPr>
          <w:rFonts w:ascii="Helvetica" w:hAnsi="Helvetica" w:cs="Helvetica" w:hint="eastAsia"/>
          <w:b/>
          <w:bCs/>
          <w:color w:val="222222"/>
          <w:sz w:val="21"/>
          <w:szCs w:val="21"/>
        </w:rPr>
        <w:t>Характеристика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исследованных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мутаций</w:t>
      </w:r>
      <w:r w:rsidRPr="009E1FE9">
        <w:rPr>
          <w:rFonts w:ascii="Helvetica" w:hAnsi="Helvetica" w:cs="Helvetica"/>
          <w:b/>
          <w:bCs/>
          <w:color w:val="222222"/>
          <w:sz w:val="21"/>
          <w:szCs w:val="21"/>
        </w:rPr>
        <w:t xml:space="preserve"> - </w:t>
      </w:r>
      <w:r w:rsidRPr="009E1FE9">
        <w:rPr>
          <w:rFonts w:ascii="Helvetica" w:hAnsi="Helvetica" w:cs="Helvetica" w:hint="eastAsia"/>
          <w:b/>
          <w:bCs/>
          <w:color w:val="222222"/>
          <w:sz w:val="21"/>
          <w:szCs w:val="21"/>
        </w:rPr>
        <w:t>гомеозис</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морфогенетических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маркерных</w:t>
      </w:r>
    </w:p>
    <w:p w14:paraId="4D0CE55C" w14:textId="77777777" w:rsidR="009E1FE9" w:rsidRPr="009E1FE9" w:rsidRDefault="009E1FE9" w:rsidP="009E1FE9">
      <w:pPr>
        <w:rPr>
          <w:rFonts w:ascii="Helvetica" w:hAnsi="Helvetica" w:cs="Helvetica"/>
          <w:b/>
          <w:bCs/>
          <w:color w:val="222222"/>
          <w:sz w:val="21"/>
          <w:szCs w:val="21"/>
        </w:rPr>
      </w:pPr>
    </w:p>
    <w:p w14:paraId="02C7E6D9"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3.3. </w:t>
      </w:r>
      <w:r w:rsidRPr="009E1FE9">
        <w:rPr>
          <w:rFonts w:ascii="Helvetica" w:hAnsi="Helvetica" w:cs="Helvetica" w:hint="eastAsia"/>
          <w:b/>
          <w:bCs/>
          <w:color w:val="222222"/>
          <w:sz w:val="21"/>
          <w:szCs w:val="21"/>
        </w:rPr>
        <w:t>Методы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исследования</w:t>
      </w:r>
    </w:p>
    <w:p w14:paraId="49EFBFF0" w14:textId="77777777" w:rsidR="009E1FE9" w:rsidRPr="009E1FE9" w:rsidRDefault="009E1FE9" w:rsidP="009E1FE9">
      <w:pPr>
        <w:rPr>
          <w:rFonts w:ascii="Helvetica" w:hAnsi="Helvetica" w:cs="Helvetica"/>
          <w:b/>
          <w:bCs/>
          <w:color w:val="222222"/>
          <w:sz w:val="21"/>
          <w:szCs w:val="21"/>
        </w:rPr>
      </w:pPr>
    </w:p>
    <w:p w14:paraId="0DA3415F"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3.3.1. </w:t>
      </w:r>
      <w:r w:rsidRPr="009E1FE9">
        <w:rPr>
          <w:rFonts w:ascii="Helvetica" w:hAnsi="Helvetica" w:cs="Helvetica" w:hint="eastAsia"/>
          <w:b/>
          <w:bCs/>
          <w:color w:val="222222"/>
          <w:sz w:val="21"/>
          <w:szCs w:val="21"/>
        </w:rPr>
        <w:t>Количественная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оценка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гомеозисной</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трансформации</w:t>
      </w:r>
    </w:p>
    <w:p w14:paraId="4B0F8233" w14:textId="77777777" w:rsidR="009E1FE9" w:rsidRPr="009E1FE9" w:rsidRDefault="009E1FE9" w:rsidP="009E1FE9">
      <w:pPr>
        <w:rPr>
          <w:rFonts w:ascii="Helvetica" w:hAnsi="Helvetica" w:cs="Helvetica"/>
          <w:b/>
          <w:bCs/>
          <w:color w:val="222222"/>
          <w:sz w:val="21"/>
          <w:szCs w:val="21"/>
        </w:rPr>
      </w:pPr>
    </w:p>
    <w:p w14:paraId="2D02AA35"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3.3.2. </w:t>
      </w:r>
      <w:r w:rsidRPr="009E1FE9">
        <w:rPr>
          <w:rFonts w:ascii="Helvetica" w:hAnsi="Helvetica" w:cs="Helvetica" w:hint="eastAsia"/>
          <w:b/>
          <w:bCs/>
          <w:color w:val="222222"/>
          <w:sz w:val="21"/>
          <w:szCs w:val="21"/>
        </w:rPr>
        <w:t>Определение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температурочувствительных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периодов</w:t>
      </w:r>
    </w:p>
    <w:p w14:paraId="5A487843" w14:textId="77777777" w:rsidR="009E1FE9" w:rsidRPr="009E1FE9" w:rsidRDefault="009E1FE9" w:rsidP="009E1FE9">
      <w:pPr>
        <w:rPr>
          <w:rFonts w:ascii="Helvetica" w:hAnsi="Helvetica" w:cs="Helvetica"/>
          <w:b/>
          <w:bCs/>
          <w:color w:val="222222"/>
          <w:sz w:val="21"/>
          <w:szCs w:val="21"/>
        </w:rPr>
      </w:pPr>
    </w:p>
    <w:p w14:paraId="293A8758"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3.3.3. </w:t>
      </w:r>
      <w:r w:rsidRPr="009E1FE9">
        <w:rPr>
          <w:rFonts w:ascii="Helvetica" w:hAnsi="Helvetica" w:cs="Helvetica" w:hint="eastAsia"/>
          <w:b/>
          <w:bCs/>
          <w:color w:val="222222"/>
          <w:sz w:val="21"/>
          <w:szCs w:val="21"/>
        </w:rPr>
        <w:t>Определение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периодов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летального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действия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рецессивно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летальных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доминантных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мутаций</w:t>
      </w:r>
      <w:r w:rsidRPr="009E1FE9">
        <w:rPr>
          <w:rFonts w:ascii="Helvetica" w:hAnsi="Helvetica" w:cs="Helvetica"/>
          <w:b/>
          <w:bCs/>
          <w:color w:val="222222"/>
          <w:sz w:val="21"/>
          <w:szCs w:val="21"/>
        </w:rPr>
        <w:t>.</w:t>
      </w:r>
    </w:p>
    <w:p w14:paraId="45670F1D" w14:textId="77777777" w:rsidR="009E1FE9" w:rsidRPr="009E1FE9" w:rsidRDefault="009E1FE9" w:rsidP="009E1FE9">
      <w:pPr>
        <w:rPr>
          <w:rFonts w:ascii="Helvetica" w:hAnsi="Helvetica" w:cs="Helvetica"/>
          <w:b/>
          <w:bCs/>
          <w:color w:val="222222"/>
          <w:sz w:val="21"/>
          <w:szCs w:val="21"/>
        </w:rPr>
      </w:pPr>
    </w:p>
    <w:p w14:paraId="1DBBA4B4"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3.3.4. </w:t>
      </w:r>
      <w:r w:rsidRPr="009E1FE9">
        <w:rPr>
          <w:rFonts w:ascii="Helvetica" w:hAnsi="Helvetica" w:cs="Helvetica" w:hint="eastAsia"/>
          <w:b/>
          <w:bCs/>
          <w:color w:val="222222"/>
          <w:sz w:val="21"/>
          <w:szCs w:val="21"/>
        </w:rPr>
        <w:t>Получение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анализ</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генетических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мозаиков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Индуцированные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соматические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мозаики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б</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Гинандроморфы</w:t>
      </w:r>
      <w:r w:rsidRPr="009E1FE9">
        <w:rPr>
          <w:rFonts w:ascii="Helvetica" w:hAnsi="Helvetica" w:cs="Helvetica"/>
          <w:b/>
          <w:bCs/>
          <w:color w:val="222222"/>
          <w:sz w:val="21"/>
          <w:szCs w:val="21"/>
        </w:rPr>
        <w:t>.</w:t>
      </w:r>
    </w:p>
    <w:p w14:paraId="42AA46B6" w14:textId="77777777" w:rsidR="009E1FE9" w:rsidRPr="009E1FE9" w:rsidRDefault="009E1FE9" w:rsidP="009E1FE9">
      <w:pPr>
        <w:rPr>
          <w:rFonts w:ascii="Helvetica" w:hAnsi="Helvetica" w:cs="Helvetica"/>
          <w:b/>
          <w:bCs/>
          <w:color w:val="222222"/>
          <w:sz w:val="21"/>
          <w:szCs w:val="21"/>
        </w:rPr>
      </w:pPr>
    </w:p>
    <w:p w14:paraId="19678C3C"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3.3.5. </w:t>
      </w:r>
      <w:r w:rsidRPr="009E1FE9">
        <w:rPr>
          <w:rFonts w:ascii="Helvetica" w:hAnsi="Helvetica" w:cs="Helvetica" w:hint="eastAsia"/>
          <w:b/>
          <w:bCs/>
          <w:color w:val="222222"/>
          <w:sz w:val="21"/>
          <w:szCs w:val="21"/>
        </w:rPr>
        <w:t>Селекция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гомеозисным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признакам</w:t>
      </w:r>
      <w:r w:rsidRPr="009E1FE9">
        <w:rPr>
          <w:rFonts w:ascii="Helvetica" w:hAnsi="Helvetica" w:cs="Helvetica"/>
          <w:b/>
          <w:bCs/>
          <w:color w:val="222222"/>
          <w:sz w:val="21"/>
          <w:szCs w:val="21"/>
        </w:rPr>
        <w:t xml:space="preserve"> . 117 4. </w:t>
      </w:r>
      <w:r w:rsidRPr="009E1FE9">
        <w:rPr>
          <w:rFonts w:ascii="Helvetica" w:hAnsi="Helvetica" w:cs="Helvetica" w:hint="eastAsia"/>
          <w:b/>
          <w:bCs/>
          <w:color w:val="222222"/>
          <w:sz w:val="21"/>
          <w:szCs w:val="21"/>
        </w:rPr>
        <w:t>РЕЗУЛЬТАТЫ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ОШТОВ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ОБСУЖДЕНИЕ</w:t>
      </w:r>
      <w:r w:rsidRPr="009E1FE9">
        <w:rPr>
          <w:rFonts w:ascii="Helvetica" w:hAnsi="Helvetica" w:cs="Helvetica"/>
          <w:b/>
          <w:bCs/>
          <w:color w:val="222222"/>
          <w:sz w:val="21"/>
          <w:szCs w:val="21"/>
        </w:rPr>
        <w:t>.</w:t>
      </w:r>
    </w:p>
    <w:p w14:paraId="347BA4A7" w14:textId="77777777" w:rsidR="009E1FE9" w:rsidRPr="009E1FE9" w:rsidRDefault="009E1FE9" w:rsidP="009E1FE9">
      <w:pPr>
        <w:rPr>
          <w:rFonts w:ascii="Helvetica" w:hAnsi="Helvetica" w:cs="Helvetica"/>
          <w:b/>
          <w:bCs/>
          <w:color w:val="222222"/>
          <w:sz w:val="21"/>
          <w:szCs w:val="21"/>
        </w:rPr>
      </w:pPr>
    </w:p>
    <w:p w14:paraId="06685FC1"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4.1. </w:t>
      </w:r>
      <w:r w:rsidRPr="009E1FE9">
        <w:rPr>
          <w:rFonts w:ascii="Helvetica" w:hAnsi="Helvetica" w:cs="Helvetica" w:hint="eastAsia"/>
          <w:b/>
          <w:bCs/>
          <w:color w:val="222222"/>
          <w:sz w:val="21"/>
          <w:szCs w:val="21"/>
        </w:rPr>
        <w:t>Время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место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действия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генов</w:t>
      </w:r>
      <w:r w:rsidRPr="009E1FE9">
        <w:rPr>
          <w:rFonts w:ascii="Helvetica" w:hAnsi="Helvetica" w:cs="Helvetica"/>
          <w:b/>
          <w:bCs/>
          <w:color w:val="222222"/>
          <w:sz w:val="21"/>
          <w:szCs w:val="21"/>
        </w:rPr>
        <w:t xml:space="preserve"> Antennapedia, aristapedia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Polycomb, </w:t>
      </w:r>
      <w:r w:rsidRPr="009E1FE9">
        <w:rPr>
          <w:rFonts w:ascii="Helvetica" w:hAnsi="Helvetica" w:cs="Helvetica" w:hint="eastAsia"/>
          <w:b/>
          <w:bCs/>
          <w:color w:val="222222"/>
          <w:sz w:val="21"/>
          <w:szCs w:val="21"/>
        </w:rPr>
        <w:t>контролирующих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процессы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детерминации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клеток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зачатках</w:t>
      </w:r>
    </w:p>
    <w:p w14:paraId="6D2E34B8" w14:textId="77777777" w:rsidR="009E1FE9" w:rsidRPr="009E1FE9" w:rsidRDefault="009E1FE9" w:rsidP="009E1FE9">
      <w:pPr>
        <w:rPr>
          <w:rFonts w:ascii="Helvetica" w:hAnsi="Helvetica" w:cs="Helvetica"/>
          <w:b/>
          <w:bCs/>
          <w:color w:val="222222"/>
          <w:sz w:val="21"/>
          <w:szCs w:val="21"/>
        </w:rPr>
      </w:pPr>
    </w:p>
    <w:p w14:paraId="20A96D3C"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4.1.1. </w:t>
      </w:r>
      <w:r w:rsidRPr="009E1FE9">
        <w:rPr>
          <w:rFonts w:ascii="Helvetica" w:hAnsi="Helvetica" w:cs="Helvetica" w:hint="eastAsia"/>
          <w:b/>
          <w:bCs/>
          <w:color w:val="222222"/>
          <w:sz w:val="21"/>
          <w:szCs w:val="21"/>
        </w:rPr>
        <w:t>Температурочувствительные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периоды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проявления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мутаций</w:t>
      </w:r>
      <w:r w:rsidRPr="009E1FE9">
        <w:rPr>
          <w:rFonts w:ascii="Helvetica" w:hAnsi="Helvetica" w:cs="Helvetica"/>
          <w:b/>
          <w:bCs/>
          <w:color w:val="222222"/>
          <w:sz w:val="21"/>
          <w:szCs w:val="21"/>
        </w:rPr>
        <w:t xml:space="preserve"> Antp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ssa.</w:t>
      </w:r>
    </w:p>
    <w:p w14:paraId="1ED049FA" w14:textId="77777777" w:rsidR="009E1FE9" w:rsidRPr="009E1FE9" w:rsidRDefault="009E1FE9" w:rsidP="009E1FE9">
      <w:pPr>
        <w:rPr>
          <w:rFonts w:ascii="Helvetica" w:hAnsi="Helvetica" w:cs="Helvetica"/>
          <w:b/>
          <w:bCs/>
          <w:color w:val="222222"/>
          <w:sz w:val="21"/>
          <w:szCs w:val="21"/>
        </w:rPr>
      </w:pPr>
    </w:p>
    <w:p w14:paraId="37B2B19F"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4.1.2. </w:t>
      </w:r>
      <w:r w:rsidRPr="009E1FE9">
        <w:rPr>
          <w:rFonts w:ascii="Helvetica" w:hAnsi="Helvetica" w:cs="Helvetica" w:hint="eastAsia"/>
          <w:b/>
          <w:bCs/>
          <w:color w:val="222222"/>
          <w:sz w:val="21"/>
          <w:szCs w:val="21"/>
        </w:rPr>
        <w:t>Периоды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летального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дейстжя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мутаций</w:t>
      </w:r>
      <w:r w:rsidRPr="009E1FE9">
        <w:rPr>
          <w:rFonts w:ascii="Helvetica" w:hAnsi="Helvetica" w:cs="Helvetica"/>
          <w:b/>
          <w:bCs/>
          <w:color w:val="222222"/>
          <w:sz w:val="21"/>
          <w:szCs w:val="21"/>
        </w:rPr>
        <w:t xml:space="preserve"> Antp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Рс</w:t>
      </w:r>
      <w:r w:rsidRPr="009E1FE9">
        <w:rPr>
          <w:rFonts w:ascii="Helvetica" w:hAnsi="Helvetica" w:cs="Helvetica"/>
          <w:b/>
          <w:bCs/>
          <w:color w:val="222222"/>
          <w:sz w:val="21"/>
          <w:szCs w:val="21"/>
        </w:rPr>
        <w:t>.</w:t>
      </w:r>
    </w:p>
    <w:p w14:paraId="5D54E445" w14:textId="77777777" w:rsidR="009E1FE9" w:rsidRPr="009E1FE9" w:rsidRDefault="009E1FE9" w:rsidP="009E1FE9">
      <w:pPr>
        <w:rPr>
          <w:rFonts w:ascii="Helvetica" w:hAnsi="Helvetica" w:cs="Helvetica"/>
          <w:b/>
          <w:bCs/>
          <w:color w:val="222222"/>
          <w:sz w:val="21"/>
          <w:szCs w:val="21"/>
        </w:rPr>
      </w:pPr>
    </w:p>
    <w:p w14:paraId="1CC61E29"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4.1.3. </w:t>
      </w:r>
      <w:r w:rsidRPr="009E1FE9">
        <w:rPr>
          <w:rFonts w:ascii="Helvetica" w:hAnsi="Helvetica" w:cs="Helvetica" w:hint="eastAsia"/>
          <w:b/>
          <w:bCs/>
          <w:color w:val="222222"/>
          <w:sz w:val="21"/>
          <w:szCs w:val="21"/>
        </w:rPr>
        <w:t>Проявление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мутавдй</w:t>
      </w:r>
      <w:r w:rsidRPr="009E1FE9">
        <w:rPr>
          <w:rFonts w:ascii="Helvetica" w:hAnsi="Helvetica" w:cs="Helvetica"/>
          <w:b/>
          <w:bCs/>
          <w:color w:val="222222"/>
          <w:sz w:val="21"/>
          <w:szCs w:val="21"/>
        </w:rPr>
        <w:t xml:space="preserve"> Antp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Рс</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у</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соматических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мозаиков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Морфогенетический</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мозаицизм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гомео</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зисной</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мутации</w:t>
      </w:r>
      <w:r w:rsidRPr="009E1FE9">
        <w:rPr>
          <w:rFonts w:ascii="Helvetica" w:hAnsi="Helvetica" w:cs="Helvetica"/>
          <w:b/>
          <w:bCs/>
          <w:color w:val="222222"/>
          <w:sz w:val="21"/>
          <w:szCs w:val="21"/>
        </w:rPr>
        <w:t xml:space="preserve"> Antp50. </w:t>
      </w:r>
      <w:r w:rsidRPr="009E1FE9">
        <w:rPr>
          <w:rFonts w:ascii="Helvetica" w:hAnsi="Helvetica" w:cs="Helvetica" w:hint="eastAsia"/>
          <w:b/>
          <w:bCs/>
          <w:color w:val="222222"/>
          <w:sz w:val="21"/>
          <w:szCs w:val="21"/>
        </w:rPr>
        <w:t>б</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Мозаипизм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мутации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w:t>
      </w:r>
      <w:r w:rsidRPr="009E1FE9">
        <w:rPr>
          <w:rFonts w:ascii="Helvetica" w:hAnsi="Helvetica" w:cs="Helvetica"/>
          <w:b/>
          <w:bCs/>
          <w:color w:val="222222"/>
          <w:sz w:val="21"/>
          <w:szCs w:val="21"/>
        </w:rPr>
        <w:t>(5)</w:t>
      </w:r>
      <w:r w:rsidRPr="009E1FE9">
        <w:rPr>
          <w:rFonts w:ascii="Helvetica" w:hAnsi="Helvetica" w:cs="Helvetica" w:hint="eastAsia"/>
          <w:b/>
          <w:bCs/>
          <w:color w:val="222222"/>
          <w:sz w:val="21"/>
          <w:szCs w:val="21"/>
        </w:rPr>
        <w:t>у</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гомеозисных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мутантов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Рс</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Формирование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гомеозисных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признаков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у</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гинандроморфов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культуре</w:t>
      </w:r>
      <w:r w:rsidRPr="009E1FE9">
        <w:rPr>
          <w:rFonts w:ascii="Helvetica" w:hAnsi="Helvetica" w:cs="Helvetica"/>
          <w:b/>
          <w:bCs/>
          <w:color w:val="222222"/>
          <w:sz w:val="21"/>
          <w:szCs w:val="21"/>
        </w:rPr>
        <w:t xml:space="preserve"> Antp</w:t>
      </w:r>
    </w:p>
    <w:p w14:paraId="777FBE5E" w14:textId="77777777" w:rsidR="009E1FE9" w:rsidRPr="009E1FE9" w:rsidRDefault="009E1FE9" w:rsidP="009E1FE9">
      <w:pPr>
        <w:rPr>
          <w:rFonts w:ascii="Helvetica" w:hAnsi="Helvetica" w:cs="Helvetica"/>
          <w:b/>
          <w:bCs/>
          <w:color w:val="222222"/>
          <w:sz w:val="21"/>
          <w:szCs w:val="21"/>
        </w:rPr>
      </w:pPr>
    </w:p>
    <w:p w14:paraId="7AB7142E"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4.2. </w:t>
      </w:r>
      <w:r w:rsidRPr="009E1FE9">
        <w:rPr>
          <w:rFonts w:ascii="Helvetica" w:hAnsi="Helvetica" w:cs="Helvetica" w:hint="eastAsia"/>
          <w:b/>
          <w:bCs/>
          <w:color w:val="222222"/>
          <w:sz w:val="21"/>
          <w:szCs w:val="21"/>
        </w:rPr>
        <w:t>Взаимодействие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контролирующих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процесс</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детерминации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клеток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зачатках</w:t>
      </w:r>
      <w:r w:rsidRPr="009E1FE9">
        <w:rPr>
          <w:rFonts w:ascii="Helvetica" w:hAnsi="Helvetica" w:cs="Helvetica"/>
          <w:b/>
          <w:bCs/>
          <w:color w:val="222222"/>
          <w:sz w:val="21"/>
          <w:szCs w:val="21"/>
        </w:rPr>
        <w:t xml:space="preserve"> 209 4.2.1. </w:t>
      </w:r>
      <w:r w:rsidRPr="009E1FE9">
        <w:rPr>
          <w:rFonts w:ascii="Helvetica" w:hAnsi="Helvetica" w:cs="Helvetica" w:hint="eastAsia"/>
          <w:b/>
          <w:bCs/>
          <w:color w:val="222222"/>
          <w:sz w:val="21"/>
          <w:szCs w:val="21"/>
        </w:rPr>
        <w:t>Проявление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мутаций</w:t>
      </w:r>
      <w:r w:rsidRPr="009E1FE9">
        <w:rPr>
          <w:rFonts w:ascii="Helvetica" w:hAnsi="Helvetica" w:cs="Helvetica"/>
          <w:b/>
          <w:bCs/>
          <w:color w:val="222222"/>
          <w:sz w:val="21"/>
          <w:szCs w:val="21"/>
        </w:rPr>
        <w:t xml:space="preserve"> Antp, </w:t>
      </w:r>
      <w:r w:rsidRPr="009E1FE9">
        <w:rPr>
          <w:rFonts w:ascii="Helvetica" w:hAnsi="Helvetica" w:cs="Helvetica" w:hint="eastAsia"/>
          <w:b/>
          <w:bCs/>
          <w:color w:val="222222"/>
          <w:sz w:val="21"/>
          <w:szCs w:val="21"/>
        </w:rPr>
        <w:t>Рс</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Ъх</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с</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p>
    <w:p w14:paraId="5C8E289D" w14:textId="77777777" w:rsidR="009E1FE9" w:rsidRPr="009E1FE9" w:rsidRDefault="009E1FE9" w:rsidP="009E1FE9">
      <w:pPr>
        <w:rPr>
          <w:rFonts w:ascii="Helvetica" w:hAnsi="Helvetica" w:cs="Helvetica"/>
          <w:b/>
          <w:bCs/>
          <w:color w:val="222222"/>
          <w:sz w:val="21"/>
          <w:szCs w:val="21"/>
        </w:rPr>
      </w:pPr>
    </w:p>
    <w:p w14:paraId="54B8EB45"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hint="eastAsia"/>
          <w:b/>
          <w:bCs/>
          <w:color w:val="222222"/>
          <w:sz w:val="21"/>
          <w:szCs w:val="21"/>
        </w:rPr>
        <w:t>Комбинированных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Культурах</w:t>
      </w:r>
      <w:r w:rsidRPr="009E1FE9">
        <w:rPr>
          <w:rFonts w:ascii="Helvetica" w:hAnsi="Helvetica" w:cs="Helvetica"/>
          <w:b/>
          <w:bCs/>
          <w:color w:val="222222"/>
          <w:sz w:val="21"/>
          <w:szCs w:val="21"/>
        </w:rPr>
        <w:t xml:space="preserve"> Antp-bx-c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Рс</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Ъх</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с</w:t>
      </w:r>
      <w:r w:rsidRPr="009E1FE9">
        <w:rPr>
          <w:rFonts w:ascii="Helvetica" w:hAnsi="Helvetica" w:cs="Helvetica"/>
          <w:b/>
          <w:bCs/>
          <w:color w:val="222222"/>
          <w:sz w:val="21"/>
          <w:szCs w:val="21"/>
        </w:rPr>
        <w:t>.</w:t>
      </w:r>
    </w:p>
    <w:p w14:paraId="5526A6E8" w14:textId="77777777" w:rsidR="009E1FE9" w:rsidRPr="009E1FE9" w:rsidRDefault="009E1FE9" w:rsidP="009E1FE9">
      <w:pPr>
        <w:rPr>
          <w:rFonts w:ascii="Helvetica" w:hAnsi="Helvetica" w:cs="Helvetica"/>
          <w:b/>
          <w:bCs/>
          <w:color w:val="222222"/>
          <w:sz w:val="21"/>
          <w:szCs w:val="21"/>
        </w:rPr>
      </w:pPr>
    </w:p>
    <w:p w14:paraId="46DE0140"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4.2.2. </w:t>
      </w:r>
      <w:r w:rsidRPr="009E1FE9">
        <w:rPr>
          <w:rFonts w:ascii="Helvetica" w:hAnsi="Helvetica" w:cs="Helvetica" w:hint="eastAsia"/>
          <w:b/>
          <w:bCs/>
          <w:color w:val="222222"/>
          <w:sz w:val="21"/>
          <w:szCs w:val="21"/>
        </w:rPr>
        <w:t>Проявление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мугащй</w:t>
      </w:r>
      <w:r w:rsidRPr="009E1FE9">
        <w:rPr>
          <w:rFonts w:ascii="Helvetica" w:hAnsi="Helvetica" w:cs="Helvetica"/>
          <w:b/>
          <w:bCs/>
          <w:color w:val="222222"/>
          <w:sz w:val="21"/>
          <w:szCs w:val="21"/>
        </w:rPr>
        <w:t xml:space="preserve"> en,Antp</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Рс</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комбинированных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культурах</w:t>
      </w:r>
      <w:r w:rsidRPr="009E1FE9">
        <w:rPr>
          <w:rFonts w:ascii="Helvetica" w:hAnsi="Helvetica" w:cs="Helvetica"/>
          <w:b/>
          <w:bCs/>
          <w:color w:val="222222"/>
          <w:sz w:val="21"/>
          <w:szCs w:val="21"/>
        </w:rPr>
        <w:t xml:space="preserve"> en; Antp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en; Fc</w:t>
      </w:r>
    </w:p>
    <w:p w14:paraId="4DE2CE77" w14:textId="77777777" w:rsidR="009E1FE9" w:rsidRPr="009E1FE9" w:rsidRDefault="009E1FE9" w:rsidP="009E1FE9">
      <w:pPr>
        <w:rPr>
          <w:rFonts w:ascii="Helvetica" w:hAnsi="Helvetica" w:cs="Helvetica"/>
          <w:b/>
          <w:bCs/>
          <w:color w:val="222222"/>
          <w:sz w:val="21"/>
          <w:szCs w:val="21"/>
        </w:rPr>
      </w:pPr>
    </w:p>
    <w:p w14:paraId="11177962"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4.2.3. </w:t>
      </w:r>
      <w:r w:rsidRPr="009E1FE9">
        <w:rPr>
          <w:rFonts w:ascii="Helvetica" w:hAnsi="Helvetica" w:cs="Helvetica" w:hint="eastAsia"/>
          <w:b/>
          <w:bCs/>
          <w:color w:val="222222"/>
          <w:sz w:val="21"/>
          <w:szCs w:val="21"/>
        </w:rPr>
        <w:t>Влияние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генотипической</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среды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на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проявление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мутаций</w:t>
      </w:r>
      <w:r w:rsidRPr="009E1FE9">
        <w:rPr>
          <w:rFonts w:ascii="Helvetica" w:hAnsi="Helvetica" w:cs="Helvetica"/>
          <w:b/>
          <w:bCs/>
          <w:color w:val="222222"/>
          <w:sz w:val="21"/>
          <w:szCs w:val="21"/>
        </w:rPr>
        <w:t xml:space="preserve"> Antp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Ъх</w:t>
      </w:r>
      <w:r w:rsidRPr="009E1FE9">
        <w:rPr>
          <w:rFonts w:ascii="Helvetica" w:hAnsi="Helvetica" w:cs="Helvetica"/>
          <w:b/>
          <w:bCs/>
          <w:color w:val="222222"/>
          <w:sz w:val="21"/>
          <w:szCs w:val="21"/>
        </w:rPr>
        <w:t>.</w:t>
      </w:r>
    </w:p>
    <w:p w14:paraId="4C986963" w14:textId="77777777" w:rsidR="009E1FE9" w:rsidRPr="009E1FE9" w:rsidRDefault="009E1FE9" w:rsidP="009E1FE9">
      <w:pPr>
        <w:rPr>
          <w:rFonts w:ascii="Helvetica" w:hAnsi="Helvetica" w:cs="Helvetica"/>
          <w:b/>
          <w:bCs/>
          <w:color w:val="222222"/>
          <w:sz w:val="21"/>
          <w:szCs w:val="21"/>
        </w:rPr>
      </w:pPr>
    </w:p>
    <w:p w14:paraId="0E0FCB11"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4.3. </w:t>
      </w:r>
      <w:r w:rsidRPr="009E1FE9">
        <w:rPr>
          <w:rFonts w:ascii="Helvetica" w:hAnsi="Helvetica" w:cs="Helvetica" w:hint="eastAsia"/>
          <w:b/>
          <w:bCs/>
          <w:color w:val="222222"/>
          <w:sz w:val="21"/>
          <w:szCs w:val="21"/>
        </w:rPr>
        <w:t>Клеточно</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кл</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овальные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основы</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имагинального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морфогенеза</w:t>
      </w:r>
    </w:p>
    <w:p w14:paraId="0EEE0553" w14:textId="77777777" w:rsidR="009E1FE9" w:rsidRPr="009E1FE9" w:rsidRDefault="009E1FE9" w:rsidP="009E1FE9">
      <w:pPr>
        <w:rPr>
          <w:rFonts w:ascii="Helvetica" w:hAnsi="Helvetica" w:cs="Helvetica"/>
          <w:b/>
          <w:bCs/>
          <w:color w:val="222222"/>
          <w:sz w:val="21"/>
          <w:szCs w:val="21"/>
        </w:rPr>
      </w:pPr>
    </w:p>
    <w:p w14:paraId="5C4EF2D4"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4.3.1. </w:t>
      </w:r>
      <w:r w:rsidRPr="009E1FE9">
        <w:rPr>
          <w:rFonts w:ascii="Helvetica" w:hAnsi="Helvetica" w:cs="Helvetica" w:hint="eastAsia"/>
          <w:b/>
          <w:bCs/>
          <w:color w:val="222222"/>
          <w:sz w:val="21"/>
          <w:szCs w:val="21"/>
        </w:rPr>
        <w:t>Формирование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границ</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комлартментов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регенерирующем</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зачатке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нормального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крыла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у</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мор</w:t>
      </w:r>
      <w:r w:rsidRPr="009E1FE9">
        <w:rPr>
          <w:rFonts w:ascii="Helvetica" w:hAnsi="Helvetica" w:cs="Helvetica"/>
          <w:b/>
          <w:bCs/>
          <w:color w:val="222222"/>
          <w:sz w:val="21"/>
          <w:szCs w:val="21"/>
        </w:rPr>
        <w:t>-</w:t>
      </w:r>
      <w:r w:rsidRPr="009E1FE9">
        <w:rPr>
          <w:rFonts w:ascii="Helvetica" w:hAnsi="Helvetica" w:cs="Helvetica" w:hint="eastAsia"/>
          <w:b/>
          <w:bCs/>
          <w:color w:val="222222"/>
          <w:sz w:val="21"/>
          <w:szCs w:val="21"/>
        </w:rPr>
        <w:t>фогенетических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мутантов</w:t>
      </w:r>
      <w:r w:rsidRPr="009E1FE9">
        <w:rPr>
          <w:rFonts w:ascii="Helvetica" w:hAnsi="Helvetica" w:cs="Helvetica"/>
          <w:b/>
          <w:bCs/>
          <w:color w:val="222222"/>
          <w:sz w:val="21"/>
          <w:szCs w:val="21"/>
        </w:rPr>
        <w:t xml:space="preserve"> Ly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dpov.</w:t>
      </w:r>
    </w:p>
    <w:p w14:paraId="5BC69943" w14:textId="77777777" w:rsidR="009E1FE9" w:rsidRPr="009E1FE9" w:rsidRDefault="009E1FE9" w:rsidP="009E1FE9">
      <w:pPr>
        <w:rPr>
          <w:rFonts w:ascii="Helvetica" w:hAnsi="Helvetica" w:cs="Helvetica"/>
          <w:b/>
          <w:bCs/>
          <w:color w:val="222222"/>
          <w:sz w:val="21"/>
          <w:szCs w:val="21"/>
        </w:rPr>
      </w:pPr>
    </w:p>
    <w:p w14:paraId="6CF28EE8"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4.3.2. </w:t>
      </w:r>
      <w:r w:rsidRPr="009E1FE9">
        <w:rPr>
          <w:rFonts w:ascii="Helvetica" w:hAnsi="Helvetica" w:cs="Helvetica" w:hint="eastAsia"/>
          <w:b/>
          <w:bCs/>
          <w:color w:val="222222"/>
          <w:sz w:val="21"/>
          <w:szCs w:val="21"/>
        </w:rPr>
        <w:t>Формирование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границ</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комлартментов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развитии</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вентральных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мезоторакальных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зачатков</w:t>
      </w:r>
    </w:p>
    <w:p w14:paraId="306145E1" w14:textId="77777777" w:rsidR="009E1FE9" w:rsidRPr="009E1FE9" w:rsidRDefault="009E1FE9" w:rsidP="009E1FE9">
      <w:pPr>
        <w:rPr>
          <w:rFonts w:ascii="Helvetica" w:hAnsi="Helvetica" w:cs="Helvetica"/>
          <w:b/>
          <w:bCs/>
          <w:color w:val="222222"/>
          <w:sz w:val="21"/>
          <w:szCs w:val="21"/>
        </w:rPr>
      </w:pPr>
    </w:p>
    <w:p w14:paraId="1EC29C49" w14:textId="77777777" w:rsidR="009E1FE9" w:rsidRPr="009E1FE9" w:rsidRDefault="009E1FE9" w:rsidP="009E1FE9">
      <w:pPr>
        <w:rPr>
          <w:rFonts w:ascii="Helvetica" w:hAnsi="Helvetica" w:cs="Helvetica"/>
          <w:b/>
          <w:bCs/>
          <w:color w:val="222222"/>
          <w:sz w:val="21"/>
          <w:szCs w:val="21"/>
        </w:rPr>
      </w:pPr>
      <w:r w:rsidRPr="009E1FE9">
        <w:rPr>
          <w:rFonts w:ascii="Helvetica" w:hAnsi="Helvetica" w:cs="Helvetica"/>
          <w:b/>
          <w:bCs/>
          <w:color w:val="222222"/>
          <w:sz w:val="21"/>
          <w:szCs w:val="21"/>
        </w:rPr>
        <w:t xml:space="preserve">4.3.3. </w:t>
      </w:r>
      <w:r w:rsidRPr="009E1FE9">
        <w:rPr>
          <w:rFonts w:ascii="Helvetica" w:hAnsi="Helvetica" w:cs="Helvetica" w:hint="eastAsia"/>
          <w:b/>
          <w:bCs/>
          <w:color w:val="222222"/>
          <w:sz w:val="21"/>
          <w:szCs w:val="21"/>
        </w:rPr>
        <w:t>Анализ</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клонирования</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клеток</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антенного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зачатка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у</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гомеозисных</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мутантов</w:t>
      </w:r>
      <w:r w:rsidRPr="009E1FE9">
        <w:rPr>
          <w:rFonts w:ascii="Helvetica" w:hAnsi="Helvetica" w:cs="Helvetica"/>
          <w:b/>
          <w:bCs/>
          <w:color w:val="222222"/>
          <w:sz w:val="21"/>
          <w:szCs w:val="21"/>
        </w:rPr>
        <w:t xml:space="preserve"> Antp </w:t>
      </w:r>
      <w:r w:rsidRPr="009E1FE9">
        <w:rPr>
          <w:rFonts w:ascii="Helvetica" w:hAnsi="Helvetica" w:cs="Helvetica" w:hint="eastAsia"/>
          <w:b/>
          <w:bCs/>
          <w:color w:val="222222"/>
          <w:sz w:val="21"/>
          <w:szCs w:val="21"/>
        </w:rPr>
        <w:t>и</w:t>
      </w:r>
      <w:r w:rsidRPr="009E1FE9">
        <w:rPr>
          <w:rFonts w:ascii="Helvetica" w:hAnsi="Helvetica" w:cs="Helvetica"/>
          <w:b/>
          <w:bCs/>
          <w:color w:val="222222"/>
          <w:sz w:val="21"/>
          <w:szCs w:val="21"/>
        </w:rPr>
        <w:t xml:space="preserve"> ssa</w:t>
      </w:r>
    </w:p>
    <w:p w14:paraId="2AF2644D" w14:textId="77777777" w:rsidR="009E1FE9" w:rsidRPr="009E1FE9" w:rsidRDefault="009E1FE9" w:rsidP="009E1FE9">
      <w:pPr>
        <w:rPr>
          <w:rFonts w:ascii="Helvetica" w:hAnsi="Helvetica" w:cs="Helvetica"/>
          <w:b/>
          <w:bCs/>
          <w:color w:val="222222"/>
          <w:sz w:val="21"/>
          <w:szCs w:val="21"/>
        </w:rPr>
      </w:pPr>
    </w:p>
    <w:p w14:paraId="109CC004" w14:textId="2FFEB843" w:rsidR="00484EB4" w:rsidRPr="009E1FE9" w:rsidRDefault="009E1FE9" w:rsidP="009E1FE9">
      <w:r w:rsidRPr="009E1FE9">
        <w:rPr>
          <w:rFonts w:ascii="Helvetica" w:hAnsi="Helvetica" w:cs="Helvetica"/>
          <w:b/>
          <w:bCs/>
          <w:color w:val="222222"/>
          <w:sz w:val="21"/>
          <w:szCs w:val="21"/>
        </w:rPr>
        <w:t xml:space="preserve">4.3.4. </w:t>
      </w:r>
      <w:r w:rsidRPr="009E1FE9">
        <w:rPr>
          <w:rFonts w:ascii="Helvetica" w:hAnsi="Helvetica" w:cs="Helvetica" w:hint="eastAsia"/>
          <w:b/>
          <w:bCs/>
          <w:color w:val="222222"/>
          <w:sz w:val="21"/>
          <w:szCs w:val="21"/>
        </w:rPr>
        <w:t>Формирование</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гомеозисного</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мезоторакса</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у</w:t>
      </w:r>
      <w:r w:rsidRPr="009E1FE9">
        <w:rPr>
          <w:rFonts w:ascii="Helvetica" w:hAnsi="Helvetica" w:cs="Helvetica"/>
          <w:b/>
          <w:bCs/>
          <w:color w:val="222222"/>
          <w:sz w:val="21"/>
          <w:szCs w:val="21"/>
        </w:rPr>
        <w:t xml:space="preserve"> </w:t>
      </w:r>
      <w:r w:rsidRPr="009E1FE9">
        <w:rPr>
          <w:rFonts w:ascii="Helvetica" w:hAnsi="Helvetica" w:cs="Helvetica" w:hint="eastAsia"/>
          <w:b/>
          <w:bCs/>
          <w:color w:val="222222"/>
          <w:sz w:val="21"/>
          <w:szCs w:val="21"/>
        </w:rPr>
        <w:t>мутантов</w:t>
      </w:r>
      <w:r w:rsidRPr="009E1FE9">
        <w:rPr>
          <w:rFonts w:ascii="Helvetica" w:hAnsi="Helvetica" w:cs="Helvetica"/>
          <w:b/>
          <w:bCs/>
          <w:color w:val="222222"/>
          <w:sz w:val="21"/>
          <w:szCs w:val="21"/>
        </w:rPr>
        <w:t xml:space="preserve"> Antp</w:t>
      </w:r>
    </w:p>
    <w:sectPr w:rsidR="00484EB4" w:rsidRPr="009E1F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E986" w14:textId="77777777" w:rsidR="00BB3ADE" w:rsidRDefault="00BB3ADE">
      <w:pPr>
        <w:spacing w:after="0" w:line="240" w:lineRule="auto"/>
      </w:pPr>
      <w:r>
        <w:separator/>
      </w:r>
    </w:p>
  </w:endnote>
  <w:endnote w:type="continuationSeparator" w:id="0">
    <w:p w14:paraId="22CE7F0C" w14:textId="77777777" w:rsidR="00BB3ADE" w:rsidRDefault="00BB3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C7D4" w14:textId="77777777" w:rsidR="00BB3ADE" w:rsidRDefault="00BB3ADE"/>
    <w:p w14:paraId="6632E907" w14:textId="77777777" w:rsidR="00BB3ADE" w:rsidRDefault="00BB3ADE"/>
    <w:p w14:paraId="4A22A9A7" w14:textId="77777777" w:rsidR="00BB3ADE" w:rsidRDefault="00BB3ADE"/>
    <w:p w14:paraId="2ED34C07" w14:textId="77777777" w:rsidR="00BB3ADE" w:rsidRDefault="00BB3ADE"/>
    <w:p w14:paraId="7B1872A5" w14:textId="77777777" w:rsidR="00BB3ADE" w:rsidRDefault="00BB3ADE"/>
    <w:p w14:paraId="73F3166E" w14:textId="77777777" w:rsidR="00BB3ADE" w:rsidRDefault="00BB3ADE"/>
    <w:p w14:paraId="4FB068C7" w14:textId="77777777" w:rsidR="00BB3ADE" w:rsidRDefault="00BB3A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DADE8F" wp14:editId="3598D2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82811" w14:textId="77777777" w:rsidR="00BB3ADE" w:rsidRDefault="00BB3A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ADE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282811" w14:textId="77777777" w:rsidR="00BB3ADE" w:rsidRDefault="00BB3A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B08D02" w14:textId="77777777" w:rsidR="00BB3ADE" w:rsidRDefault="00BB3ADE"/>
    <w:p w14:paraId="391E6317" w14:textId="77777777" w:rsidR="00BB3ADE" w:rsidRDefault="00BB3ADE"/>
    <w:p w14:paraId="5DCC2945" w14:textId="77777777" w:rsidR="00BB3ADE" w:rsidRDefault="00BB3A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DF3E7C" wp14:editId="096CE3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66EFB" w14:textId="77777777" w:rsidR="00BB3ADE" w:rsidRDefault="00BB3ADE"/>
                          <w:p w14:paraId="18AC5FD7" w14:textId="77777777" w:rsidR="00BB3ADE" w:rsidRDefault="00BB3A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DF3E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166EFB" w14:textId="77777777" w:rsidR="00BB3ADE" w:rsidRDefault="00BB3ADE"/>
                    <w:p w14:paraId="18AC5FD7" w14:textId="77777777" w:rsidR="00BB3ADE" w:rsidRDefault="00BB3A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581394" w14:textId="77777777" w:rsidR="00BB3ADE" w:rsidRDefault="00BB3ADE"/>
    <w:p w14:paraId="59F41AF6" w14:textId="77777777" w:rsidR="00BB3ADE" w:rsidRDefault="00BB3ADE">
      <w:pPr>
        <w:rPr>
          <w:sz w:val="2"/>
          <w:szCs w:val="2"/>
        </w:rPr>
      </w:pPr>
    </w:p>
    <w:p w14:paraId="04BB3580" w14:textId="77777777" w:rsidR="00BB3ADE" w:rsidRDefault="00BB3ADE"/>
    <w:p w14:paraId="1D0012B8" w14:textId="77777777" w:rsidR="00BB3ADE" w:rsidRDefault="00BB3ADE">
      <w:pPr>
        <w:spacing w:after="0" w:line="240" w:lineRule="auto"/>
      </w:pPr>
    </w:p>
  </w:footnote>
  <w:footnote w:type="continuationSeparator" w:id="0">
    <w:p w14:paraId="2C8CB125" w14:textId="77777777" w:rsidR="00BB3ADE" w:rsidRDefault="00BB3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ADE"/>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210168</TotalTime>
  <Pages>5</Pages>
  <Words>571</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2051</cp:revision>
  <cp:lastPrinted>2009-02-06T05:36:00Z</cp:lastPrinted>
  <dcterms:created xsi:type="dcterms:W3CDTF">2024-01-07T13:43:00Z</dcterms:created>
  <dcterms:modified xsi:type="dcterms:W3CDTF">2025-11-19T21:14:00Z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