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1B4" w14:textId="77532FAD" w:rsidR="007732D9" w:rsidRDefault="000A6415" w:rsidP="000A6415">
      <w:r w:rsidRPr="000A6415">
        <w:rPr>
          <w:rFonts w:hint="eastAsia"/>
        </w:rPr>
        <w:t>Худякова</w:t>
      </w:r>
      <w:r w:rsidRPr="000A6415">
        <w:t xml:space="preserve"> </w:t>
      </w:r>
      <w:r w:rsidRPr="000A6415">
        <w:rPr>
          <w:rFonts w:hint="eastAsia"/>
        </w:rPr>
        <w:t>Евгения</w:t>
      </w:r>
      <w:r w:rsidRPr="000A6415">
        <w:t xml:space="preserve"> </w:t>
      </w:r>
      <w:r w:rsidRPr="000A6415">
        <w:rPr>
          <w:rFonts w:hint="eastAsia"/>
        </w:rPr>
        <w:t>Георгиевна</w:t>
      </w:r>
      <w:r>
        <w:t xml:space="preserve"> </w:t>
      </w:r>
      <w:r w:rsidRPr="000A6415">
        <w:rPr>
          <w:rFonts w:hint="eastAsia"/>
        </w:rPr>
        <w:t>Оценка</w:t>
      </w:r>
      <w:r w:rsidRPr="000A6415">
        <w:t xml:space="preserve"> </w:t>
      </w:r>
      <w:r w:rsidRPr="000A6415">
        <w:rPr>
          <w:rFonts w:hint="eastAsia"/>
        </w:rPr>
        <w:t>человеческого</w:t>
      </w:r>
      <w:r w:rsidRPr="000A6415">
        <w:t xml:space="preserve"> </w:t>
      </w:r>
      <w:r w:rsidRPr="000A6415">
        <w:rPr>
          <w:rFonts w:hint="eastAsia"/>
        </w:rPr>
        <w:t>капитала</w:t>
      </w:r>
      <w:r w:rsidRPr="000A6415">
        <w:t xml:space="preserve"> </w:t>
      </w:r>
      <w:r w:rsidRPr="000A6415">
        <w:rPr>
          <w:rFonts w:hint="eastAsia"/>
        </w:rPr>
        <w:t>и</w:t>
      </w:r>
      <w:r w:rsidRPr="000A6415">
        <w:t xml:space="preserve"> </w:t>
      </w:r>
      <w:r w:rsidRPr="000A6415">
        <w:rPr>
          <w:rFonts w:hint="eastAsia"/>
        </w:rPr>
        <w:t>эффективности</w:t>
      </w:r>
      <w:r w:rsidRPr="000A6415">
        <w:t xml:space="preserve"> </w:t>
      </w:r>
      <w:r w:rsidRPr="000A6415">
        <w:rPr>
          <w:rFonts w:hint="eastAsia"/>
        </w:rPr>
        <w:t>его</w:t>
      </w:r>
      <w:r w:rsidRPr="000A6415">
        <w:t xml:space="preserve"> </w:t>
      </w:r>
      <w:r w:rsidRPr="000A6415">
        <w:rPr>
          <w:rFonts w:hint="eastAsia"/>
        </w:rPr>
        <w:t>использования</w:t>
      </w:r>
      <w:r w:rsidRPr="000A6415">
        <w:t xml:space="preserve"> </w:t>
      </w:r>
      <w:r w:rsidRPr="000A6415">
        <w:rPr>
          <w:rFonts w:hint="eastAsia"/>
        </w:rPr>
        <w:t>в</w:t>
      </w:r>
      <w:r w:rsidRPr="000A6415">
        <w:t xml:space="preserve"> </w:t>
      </w:r>
      <w:r w:rsidRPr="000A6415">
        <w:rPr>
          <w:rFonts w:hint="eastAsia"/>
        </w:rPr>
        <w:t>интересах</w:t>
      </w:r>
      <w:r w:rsidRPr="000A6415">
        <w:t xml:space="preserve"> </w:t>
      </w:r>
      <w:r w:rsidRPr="000A6415">
        <w:rPr>
          <w:rFonts w:hint="eastAsia"/>
        </w:rPr>
        <w:t>инновационного</w:t>
      </w:r>
      <w:r w:rsidRPr="000A6415">
        <w:t xml:space="preserve"> </w:t>
      </w:r>
      <w:r w:rsidRPr="000A6415">
        <w:rPr>
          <w:rFonts w:hint="eastAsia"/>
        </w:rPr>
        <w:t>развития</w:t>
      </w:r>
      <w:r w:rsidRPr="000A6415">
        <w:t xml:space="preserve"> </w:t>
      </w:r>
      <w:r w:rsidRPr="000A6415">
        <w:rPr>
          <w:rFonts w:hint="eastAsia"/>
        </w:rPr>
        <w:t>предприятия</w:t>
      </w:r>
    </w:p>
    <w:p w14:paraId="4871FCEF" w14:textId="77777777" w:rsidR="000A6415" w:rsidRDefault="000A6415" w:rsidP="000A6415">
      <w:r>
        <w:rPr>
          <w:rFonts w:hint="eastAsia"/>
        </w:rPr>
        <w:t>ОГЛАВЛЕНИЕ</w:t>
      </w:r>
      <w:r>
        <w:t xml:space="preserve"> </w:t>
      </w:r>
      <w:r>
        <w:rPr>
          <w:rFonts w:hint="eastAsia"/>
        </w:rPr>
        <w:t>ДИССЕРТАЦИИ</w:t>
      </w:r>
    </w:p>
    <w:p w14:paraId="58014426" w14:textId="77777777" w:rsidR="000A6415" w:rsidRDefault="000A6415" w:rsidP="000A6415">
      <w:r>
        <w:rPr>
          <w:rFonts w:hint="eastAsia"/>
        </w:rPr>
        <w:t>кандидат</w:t>
      </w:r>
      <w:r>
        <w:t xml:space="preserve"> </w:t>
      </w:r>
      <w:r>
        <w:rPr>
          <w:rFonts w:hint="eastAsia"/>
        </w:rPr>
        <w:t>наук</w:t>
      </w:r>
      <w:r>
        <w:t xml:space="preserve"> </w:t>
      </w:r>
      <w:r>
        <w:rPr>
          <w:rFonts w:hint="eastAsia"/>
        </w:rPr>
        <w:t>Худякова</w:t>
      </w:r>
      <w:r>
        <w:t xml:space="preserve"> </w:t>
      </w:r>
      <w:r>
        <w:rPr>
          <w:rFonts w:hint="eastAsia"/>
        </w:rPr>
        <w:t>Евгения</w:t>
      </w:r>
      <w:r>
        <w:t xml:space="preserve"> </w:t>
      </w:r>
      <w:r>
        <w:rPr>
          <w:rFonts w:hint="eastAsia"/>
        </w:rPr>
        <w:t>Георгиевна</w:t>
      </w:r>
    </w:p>
    <w:p w14:paraId="43A05227" w14:textId="77777777" w:rsidR="000A6415" w:rsidRDefault="000A6415" w:rsidP="000A6415">
      <w:r>
        <w:rPr>
          <w:rFonts w:hint="eastAsia"/>
        </w:rPr>
        <w:t>СОДЕРЖАНИЕ</w:t>
      </w:r>
    </w:p>
    <w:p w14:paraId="787C6EAB" w14:textId="77777777" w:rsidR="000A6415" w:rsidRDefault="000A6415" w:rsidP="000A6415"/>
    <w:p w14:paraId="58AE816B" w14:textId="77777777" w:rsidR="000A6415" w:rsidRDefault="000A6415" w:rsidP="000A6415">
      <w:r>
        <w:rPr>
          <w:rFonts w:hint="eastAsia"/>
        </w:rPr>
        <w:t>ВВЕДЕНИЕ</w:t>
      </w:r>
    </w:p>
    <w:p w14:paraId="39A7C3E8" w14:textId="77777777" w:rsidR="000A6415" w:rsidRDefault="000A6415" w:rsidP="000A6415"/>
    <w:p w14:paraId="7413738B" w14:textId="77777777" w:rsidR="000A6415" w:rsidRDefault="000A6415" w:rsidP="000A6415">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ЧЕЛОВЕЧЕСКОГО</w:t>
      </w:r>
      <w:r>
        <w:t xml:space="preserve"> </w:t>
      </w:r>
      <w:r>
        <w:rPr>
          <w:rFonts w:hint="eastAsia"/>
        </w:rPr>
        <w:t>КАПИТАЛА</w:t>
      </w:r>
    </w:p>
    <w:p w14:paraId="29449AA7" w14:textId="77777777" w:rsidR="000A6415" w:rsidRDefault="000A6415" w:rsidP="000A6415"/>
    <w:p w14:paraId="47EDB596" w14:textId="77777777" w:rsidR="000A6415" w:rsidRDefault="000A6415" w:rsidP="000A6415">
      <w:r>
        <w:t xml:space="preserve">1.1 </w:t>
      </w:r>
      <w:r>
        <w:rPr>
          <w:rFonts w:hint="eastAsia"/>
        </w:rPr>
        <w:t>Человеческий</w:t>
      </w:r>
      <w:r>
        <w:t xml:space="preserve"> </w:t>
      </w:r>
      <w:r>
        <w:rPr>
          <w:rFonts w:hint="eastAsia"/>
        </w:rPr>
        <w:t>капитал</w:t>
      </w:r>
      <w:r>
        <w:t xml:space="preserve"> </w:t>
      </w:r>
      <w:r>
        <w:rPr>
          <w:rFonts w:hint="eastAsia"/>
        </w:rPr>
        <w:t>как</w:t>
      </w:r>
      <w:r>
        <w:t xml:space="preserve"> </w:t>
      </w:r>
      <w:r>
        <w:rPr>
          <w:rFonts w:hint="eastAsia"/>
        </w:rPr>
        <w:t>основной</w:t>
      </w:r>
      <w:r>
        <w:t xml:space="preserve"> </w:t>
      </w:r>
      <w:r>
        <w:rPr>
          <w:rFonts w:hint="eastAsia"/>
        </w:rPr>
        <w:t>фактор</w:t>
      </w:r>
      <w:r>
        <w:t xml:space="preserve"> </w:t>
      </w:r>
      <w:r>
        <w:rPr>
          <w:rFonts w:hint="eastAsia"/>
        </w:rPr>
        <w:t>инновационного</w:t>
      </w:r>
      <w:r>
        <w:t xml:space="preserve"> </w:t>
      </w:r>
      <w:r>
        <w:rPr>
          <w:rFonts w:hint="eastAsia"/>
        </w:rPr>
        <w:t>развития</w:t>
      </w:r>
    </w:p>
    <w:p w14:paraId="055C08D2" w14:textId="77777777" w:rsidR="000A6415" w:rsidRDefault="000A6415" w:rsidP="000A6415"/>
    <w:p w14:paraId="36CB2526" w14:textId="77777777" w:rsidR="000A6415" w:rsidRDefault="000A6415" w:rsidP="000A6415">
      <w:r>
        <w:t xml:space="preserve">1.2 </w:t>
      </w:r>
      <w:r>
        <w:rPr>
          <w:rFonts w:hint="eastAsia"/>
        </w:rPr>
        <w:t>Структурные</w:t>
      </w:r>
      <w:r>
        <w:t xml:space="preserve"> </w:t>
      </w:r>
      <w:r>
        <w:rPr>
          <w:rFonts w:hint="eastAsia"/>
        </w:rPr>
        <w:t>элементы</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их</w:t>
      </w:r>
      <w:r>
        <w:t xml:space="preserve"> </w:t>
      </w:r>
      <w:r>
        <w:rPr>
          <w:rFonts w:hint="eastAsia"/>
        </w:rPr>
        <w:t>характеристики</w:t>
      </w:r>
    </w:p>
    <w:p w14:paraId="2A5CF9DF" w14:textId="77777777" w:rsidR="000A6415" w:rsidRDefault="000A6415" w:rsidP="000A6415"/>
    <w:p w14:paraId="4BEABC66" w14:textId="77777777" w:rsidR="000A6415" w:rsidRDefault="000A6415" w:rsidP="000A6415">
      <w:r>
        <w:t xml:space="preserve">1.3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отечественной</w:t>
      </w:r>
    </w:p>
    <w:p w14:paraId="074A6D79" w14:textId="77777777" w:rsidR="000A6415" w:rsidRDefault="000A6415" w:rsidP="000A6415"/>
    <w:p w14:paraId="4D567B52" w14:textId="77777777" w:rsidR="000A6415" w:rsidRDefault="000A6415" w:rsidP="000A6415">
      <w:r>
        <w:rPr>
          <w:rFonts w:hint="eastAsia"/>
        </w:rPr>
        <w:t>и</w:t>
      </w:r>
      <w:r>
        <w:t xml:space="preserve"> </w:t>
      </w:r>
      <w:r>
        <w:rPr>
          <w:rFonts w:hint="eastAsia"/>
        </w:rPr>
        <w:t>зарубежной</w:t>
      </w:r>
      <w:r>
        <w:t xml:space="preserve"> </w:t>
      </w:r>
      <w:r>
        <w:rPr>
          <w:rFonts w:hint="eastAsia"/>
        </w:rPr>
        <w:t>практике</w:t>
      </w:r>
    </w:p>
    <w:p w14:paraId="09C5D3C1" w14:textId="77777777" w:rsidR="000A6415" w:rsidRDefault="000A6415" w:rsidP="000A6415"/>
    <w:p w14:paraId="05595A39" w14:textId="77777777" w:rsidR="000A6415" w:rsidRDefault="000A6415" w:rsidP="000A6415">
      <w:r>
        <w:t xml:space="preserve">2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4FE6FEA5" w14:textId="77777777" w:rsidR="000A6415" w:rsidRDefault="000A6415" w:rsidP="000A6415"/>
    <w:p w14:paraId="6BC3D3C9" w14:textId="77777777" w:rsidR="000A6415" w:rsidRDefault="000A6415" w:rsidP="000A6415">
      <w:r>
        <w:t xml:space="preserve">2.1 </w:t>
      </w:r>
      <w:r>
        <w:rPr>
          <w:rFonts w:hint="eastAsia"/>
        </w:rPr>
        <w:t>Тенденции</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РФ</w:t>
      </w:r>
    </w:p>
    <w:p w14:paraId="52A0A9AC" w14:textId="77777777" w:rsidR="000A6415" w:rsidRDefault="000A6415" w:rsidP="000A6415"/>
    <w:p w14:paraId="789A1BCC" w14:textId="77777777" w:rsidR="000A6415" w:rsidRDefault="000A6415" w:rsidP="000A6415">
      <w:r>
        <w:t xml:space="preserve">2.2 </w:t>
      </w:r>
      <w:r>
        <w:rPr>
          <w:rFonts w:hint="eastAsia"/>
        </w:rPr>
        <w:t>Проблемы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p>
    <w:p w14:paraId="4B296C07" w14:textId="77777777" w:rsidR="000A6415" w:rsidRDefault="000A6415" w:rsidP="000A6415"/>
    <w:p w14:paraId="0F221965" w14:textId="77777777" w:rsidR="000A6415" w:rsidRDefault="000A6415" w:rsidP="000A6415">
      <w:r>
        <w:rPr>
          <w:rFonts w:hint="eastAsia"/>
        </w:rPr>
        <w:t>в</w:t>
      </w:r>
      <w:r>
        <w:t xml:space="preserve"> </w:t>
      </w:r>
      <w:r>
        <w:rPr>
          <w:rFonts w:hint="eastAsia"/>
        </w:rPr>
        <w:t>интересах</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предприятия</w:t>
      </w:r>
    </w:p>
    <w:p w14:paraId="2A34EACB" w14:textId="77777777" w:rsidR="000A6415" w:rsidRDefault="000A6415" w:rsidP="000A6415"/>
    <w:p w14:paraId="4B2042F0" w14:textId="77777777" w:rsidR="000A6415" w:rsidRDefault="000A6415" w:rsidP="000A6415">
      <w:r>
        <w:t xml:space="preserve">2.3 </w:t>
      </w:r>
      <w:r>
        <w:rPr>
          <w:rFonts w:hint="eastAsia"/>
        </w:rPr>
        <w:t>Анализ</w:t>
      </w:r>
      <w:r>
        <w:t xml:space="preserve"> </w:t>
      </w:r>
      <w:r>
        <w:rPr>
          <w:rFonts w:hint="eastAsia"/>
        </w:rPr>
        <w:t>эффективности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p>
    <w:p w14:paraId="2FB4DF2F" w14:textId="77777777" w:rsidR="000A6415" w:rsidRDefault="000A6415" w:rsidP="000A6415"/>
    <w:p w14:paraId="48E2DA6D" w14:textId="77777777" w:rsidR="000A6415" w:rsidRDefault="000A6415" w:rsidP="000A6415">
      <w:r>
        <w:rPr>
          <w:rFonts w:hint="eastAsia"/>
        </w:rPr>
        <w:t>на</w:t>
      </w:r>
      <w:r>
        <w:t xml:space="preserve"> </w:t>
      </w:r>
      <w:r>
        <w:rPr>
          <w:rFonts w:hint="eastAsia"/>
        </w:rPr>
        <w:t>промышленных</w:t>
      </w:r>
      <w:r>
        <w:t xml:space="preserve"> </w:t>
      </w:r>
      <w:r>
        <w:rPr>
          <w:rFonts w:hint="eastAsia"/>
        </w:rPr>
        <w:t>предприятиях</w:t>
      </w:r>
    </w:p>
    <w:p w14:paraId="41E264F5" w14:textId="77777777" w:rsidR="000A6415" w:rsidRDefault="000A6415" w:rsidP="000A6415"/>
    <w:p w14:paraId="2547F148" w14:textId="77777777" w:rsidR="000A6415" w:rsidRDefault="000A6415" w:rsidP="000A6415">
      <w:r>
        <w:t xml:space="preserve">3 </w:t>
      </w:r>
      <w:r>
        <w:rPr>
          <w:rFonts w:hint="eastAsia"/>
        </w:rPr>
        <w:t>ОЦЕНКА</w:t>
      </w:r>
      <w:r>
        <w:t xml:space="preserve"> </w:t>
      </w:r>
      <w:r>
        <w:rPr>
          <w:rFonts w:hint="eastAsia"/>
        </w:rPr>
        <w:t>ЧЕЛОВЕЧЕСКОГО</w:t>
      </w:r>
      <w:r>
        <w:t xml:space="preserve"> </w:t>
      </w:r>
      <w:r>
        <w:rPr>
          <w:rFonts w:hint="eastAsia"/>
        </w:rPr>
        <w:t>КАПИТАЛА</w:t>
      </w:r>
      <w:r>
        <w:t xml:space="preserve"> </w:t>
      </w:r>
      <w:r>
        <w:rPr>
          <w:rFonts w:hint="eastAsia"/>
        </w:rPr>
        <w:t>ПРЕДПРИЯТИЯ</w:t>
      </w:r>
    </w:p>
    <w:p w14:paraId="54002EAC" w14:textId="77777777" w:rsidR="000A6415" w:rsidRDefault="000A6415" w:rsidP="000A6415"/>
    <w:p w14:paraId="260B5C52" w14:textId="77777777" w:rsidR="000A6415" w:rsidRDefault="000A6415" w:rsidP="000A6415">
      <w:r>
        <w:rPr>
          <w:rFonts w:hint="eastAsia"/>
        </w:rPr>
        <w:t>В</w:t>
      </w:r>
      <w:r>
        <w:t xml:space="preserve"> </w:t>
      </w:r>
      <w:r>
        <w:rPr>
          <w:rFonts w:hint="eastAsia"/>
        </w:rPr>
        <w:t>ИНТЕРЕСАХ</w:t>
      </w:r>
      <w:r>
        <w:t xml:space="preserve"> </w:t>
      </w:r>
      <w:r>
        <w:rPr>
          <w:rFonts w:hint="eastAsia"/>
        </w:rPr>
        <w:t>ИННОВАЦИОННОГО</w:t>
      </w:r>
      <w:r>
        <w:t xml:space="preserve"> </w:t>
      </w:r>
      <w:r>
        <w:rPr>
          <w:rFonts w:hint="eastAsia"/>
        </w:rPr>
        <w:t>РАЗВИТИЯ</w:t>
      </w:r>
    </w:p>
    <w:p w14:paraId="1CE1757B" w14:textId="77777777" w:rsidR="000A6415" w:rsidRDefault="000A6415" w:rsidP="000A6415"/>
    <w:p w14:paraId="1064B24C" w14:textId="77777777" w:rsidR="000A6415" w:rsidRDefault="000A6415" w:rsidP="000A6415">
      <w:r>
        <w:t xml:space="preserve">3.1 </w:t>
      </w:r>
      <w:r>
        <w:rPr>
          <w:rFonts w:hint="eastAsia"/>
        </w:rPr>
        <w:t>Модель</w:t>
      </w:r>
      <w:r>
        <w:t xml:space="preserve"> </w:t>
      </w:r>
      <w:r>
        <w:rPr>
          <w:rFonts w:hint="eastAsia"/>
        </w:rPr>
        <w:t>оценки</w:t>
      </w:r>
      <w:r>
        <w:t xml:space="preserve"> </w:t>
      </w:r>
      <w:r>
        <w:rPr>
          <w:rFonts w:hint="eastAsia"/>
        </w:rPr>
        <w:t>человеческого</w:t>
      </w:r>
      <w:r>
        <w:t xml:space="preserve"> </w:t>
      </w:r>
      <w:r>
        <w:rPr>
          <w:rFonts w:hint="eastAsia"/>
        </w:rPr>
        <w:t>капитала</w:t>
      </w:r>
      <w:r>
        <w:t xml:space="preserve"> </w:t>
      </w:r>
      <w:r>
        <w:rPr>
          <w:rFonts w:hint="eastAsia"/>
        </w:rPr>
        <w:t>на</w:t>
      </w:r>
      <w:r>
        <w:t xml:space="preserve"> </w:t>
      </w:r>
      <w:r>
        <w:rPr>
          <w:rFonts w:hint="eastAsia"/>
        </w:rPr>
        <w:t>предприятии</w:t>
      </w:r>
    </w:p>
    <w:p w14:paraId="0218D372" w14:textId="77777777" w:rsidR="000A6415" w:rsidRDefault="000A6415" w:rsidP="000A6415"/>
    <w:p w14:paraId="0D747AFC" w14:textId="77777777" w:rsidR="000A6415" w:rsidRDefault="000A6415" w:rsidP="000A6415">
      <w:r>
        <w:t xml:space="preserve">3.2 </w:t>
      </w:r>
      <w:r>
        <w:rPr>
          <w:rFonts w:hint="eastAsia"/>
        </w:rPr>
        <w:t>Оценка</w:t>
      </w:r>
      <w:r>
        <w:t xml:space="preserve"> </w:t>
      </w:r>
      <w:r>
        <w:rPr>
          <w:rFonts w:hint="eastAsia"/>
        </w:rPr>
        <w:t>человеческого</w:t>
      </w:r>
      <w:r>
        <w:t xml:space="preserve"> </w:t>
      </w:r>
      <w:r>
        <w:rPr>
          <w:rFonts w:hint="eastAsia"/>
        </w:rPr>
        <w:t>капитала</w:t>
      </w:r>
      <w:r>
        <w:t xml:space="preserve"> </w:t>
      </w:r>
      <w:r>
        <w:rPr>
          <w:rFonts w:hint="eastAsia"/>
        </w:rPr>
        <w:t>на</w:t>
      </w:r>
      <w:r>
        <w:t xml:space="preserve"> </w:t>
      </w:r>
      <w:r>
        <w:rPr>
          <w:rFonts w:hint="eastAsia"/>
        </w:rPr>
        <w:t>промышленных</w:t>
      </w:r>
      <w:r>
        <w:t xml:space="preserve"> </w:t>
      </w:r>
      <w:r>
        <w:rPr>
          <w:rFonts w:hint="eastAsia"/>
        </w:rPr>
        <w:t>предприятиях</w:t>
      </w:r>
    </w:p>
    <w:p w14:paraId="489EBC5D" w14:textId="77777777" w:rsidR="000A6415" w:rsidRDefault="000A6415" w:rsidP="000A6415"/>
    <w:p w14:paraId="0CAD09B7" w14:textId="77777777" w:rsidR="000A6415" w:rsidRDefault="000A6415" w:rsidP="000A6415">
      <w:r>
        <w:t xml:space="preserve">3.3 </w:t>
      </w:r>
      <w:r>
        <w:rPr>
          <w:rFonts w:hint="eastAsia"/>
        </w:rPr>
        <w:t>Организационно</w:t>
      </w:r>
      <w:r>
        <w:t>-</w:t>
      </w:r>
      <w:r>
        <w:rPr>
          <w:rFonts w:hint="eastAsia"/>
        </w:rPr>
        <w:t>экономическое</w:t>
      </w:r>
      <w:r>
        <w:t xml:space="preserve"> </w:t>
      </w:r>
      <w:r>
        <w:rPr>
          <w:rFonts w:hint="eastAsia"/>
        </w:rPr>
        <w:t>обеспечение</w:t>
      </w:r>
      <w:r>
        <w:t xml:space="preserve"> </w:t>
      </w:r>
      <w:r>
        <w:rPr>
          <w:rFonts w:hint="eastAsia"/>
        </w:rPr>
        <w:t>эффективного</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на</w:t>
      </w:r>
      <w:r>
        <w:t xml:space="preserve"> </w:t>
      </w:r>
      <w:r>
        <w:rPr>
          <w:rFonts w:hint="eastAsia"/>
        </w:rPr>
        <w:t>предприятиях</w:t>
      </w:r>
    </w:p>
    <w:p w14:paraId="655A615C" w14:textId="77777777" w:rsidR="000A6415" w:rsidRDefault="000A6415" w:rsidP="000A6415"/>
    <w:p w14:paraId="5755E2E2" w14:textId="77777777" w:rsidR="000A6415" w:rsidRDefault="000A6415" w:rsidP="000A6415">
      <w:r>
        <w:rPr>
          <w:rFonts w:hint="eastAsia"/>
        </w:rPr>
        <w:t>ЗАКЛЮЧЕНИЕ</w:t>
      </w:r>
    </w:p>
    <w:p w14:paraId="14EDD77D" w14:textId="77777777" w:rsidR="000A6415" w:rsidRDefault="000A6415" w:rsidP="000A6415"/>
    <w:p w14:paraId="037092A8" w14:textId="77777777" w:rsidR="000A6415" w:rsidRDefault="000A6415" w:rsidP="000A641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0B6EC02" w14:textId="77777777" w:rsidR="000A6415" w:rsidRDefault="000A6415" w:rsidP="000A6415"/>
    <w:p w14:paraId="681F1E97" w14:textId="5488CC50" w:rsidR="000A6415" w:rsidRPr="000A6415" w:rsidRDefault="000A6415" w:rsidP="000A6415">
      <w:r>
        <w:rPr>
          <w:rFonts w:hint="eastAsia"/>
        </w:rPr>
        <w:t>ПРИЛОЖЕНИЕ</w:t>
      </w:r>
    </w:p>
    <w:sectPr w:rsidR="000A6415" w:rsidRPr="000A6415" w:rsidSect="00055D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5771" w14:textId="77777777" w:rsidR="00055D86" w:rsidRDefault="00055D86">
      <w:pPr>
        <w:spacing w:after="0" w:line="240" w:lineRule="auto"/>
      </w:pPr>
      <w:r>
        <w:separator/>
      </w:r>
    </w:p>
  </w:endnote>
  <w:endnote w:type="continuationSeparator" w:id="0">
    <w:p w14:paraId="62DBC504" w14:textId="77777777" w:rsidR="00055D86" w:rsidRDefault="0005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2ED5" w14:textId="77777777" w:rsidR="00055D86" w:rsidRDefault="00055D86"/>
    <w:p w14:paraId="022B9FDD" w14:textId="77777777" w:rsidR="00055D86" w:rsidRDefault="00055D86"/>
    <w:p w14:paraId="5EA085C6" w14:textId="77777777" w:rsidR="00055D86" w:rsidRDefault="00055D86"/>
    <w:p w14:paraId="4F38E861" w14:textId="77777777" w:rsidR="00055D86" w:rsidRDefault="00055D86"/>
    <w:p w14:paraId="5537ADD9" w14:textId="77777777" w:rsidR="00055D86" w:rsidRDefault="00055D86"/>
    <w:p w14:paraId="54154B27" w14:textId="77777777" w:rsidR="00055D86" w:rsidRDefault="00055D86"/>
    <w:p w14:paraId="4FF0F188" w14:textId="77777777" w:rsidR="00055D86" w:rsidRDefault="00055D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C0EFAC" wp14:editId="5CB778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C15F" w14:textId="77777777" w:rsidR="00055D86" w:rsidRDefault="00055D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C0EF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41C15F" w14:textId="77777777" w:rsidR="00055D86" w:rsidRDefault="00055D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6ECA7E" w14:textId="77777777" w:rsidR="00055D86" w:rsidRDefault="00055D86"/>
    <w:p w14:paraId="5A5B26AD" w14:textId="77777777" w:rsidR="00055D86" w:rsidRDefault="00055D86"/>
    <w:p w14:paraId="75E7B20E" w14:textId="77777777" w:rsidR="00055D86" w:rsidRDefault="00055D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9F0D27" wp14:editId="41C850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7E8F9" w14:textId="77777777" w:rsidR="00055D86" w:rsidRDefault="00055D86"/>
                          <w:p w14:paraId="4511463D" w14:textId="77777777" w:rsidR="00055D86" w:rsidRDefault="00055D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F0D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D7E8F9" w14:textId="77777777" w:rsidR="00055D86" w:rsidRDefault="00055D86"/>
                    <w:p w14:paraId="4511463D" w14:textId="77777777" w:rsidR="00055D86" w:rsidRDefault="00055D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A6C2EA" w14:textId="77777777" w:rsidR="00055D86" w:rsidRDefault="00055D86"/>
    <w:p w14:paraId="1C90605B" w14:textId="77777777" w:rsidR="00055D86" w:rsidRDefault="00055D86">
      <w:pPr>
        <w:rPr>
          <w:sz w:val="2"/>
          <w:szCs w:val="2"/>
        </w:rPr>
      </w:pPr>
    </w:p>
    <w:p w14:paraId="69CD3243" w14:textId="77777777" w:rsidR="00055D86" w:rsidRDefault="00055D86"/>
    <w:p w14:paraId="000E1ED1" w14:textId="77777777" w:rsidR="00055D86" w:rsidRDefault="00055D86">
      <w:pPr>
        <w:spacing w:after="0" w:line="240" w:lineRule="auto"/>
      </w:pPr>
    </w:p>
  </w:footnote>
  <w:footnote w:type="continuationSeparator" w:id="0">
    <w:p w14:paraId="32DD71EF" w14:textId="77777777" w:rsidR="00055D86" w:rsidRDefault="00055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86"/>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9033</TotalTime>
  <Pages>2</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1232</cp:revision>
  <cp:lastPrinted>2009-02-06T05:36:00Z</cp:lastPrinted>
  <dcterms:created xsi:type="dcterms:W3CDTF">2024-04-09T10:20:00Z</dcterms:created>
  <dcterms:modified xsi:type="dcterms:W3CDTF">2024-04-21T20:47:00Z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