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DB42" w14:textId="36EFECCE" w:rsidR="00914D56" w:rsidRDefault="007571B2" w:rsidP="007571B2">
      <w:r w:rsidRPr="007571B2">
        <w:rPr>
          <w:rFonts w:hint="eastAsia"/>
        </w:rPr>
        <w:t>Ухналёва</w:t>
      </w:r>
      <w:r w:rsidRPr="007571B2">
        <w:t xml:space="preserve"> </w:t>
      </w:r>
      <w:r w:rsidRPr="007571B2">
        <w:rPr>
          <w:rFonts w:hint="eastAsia"/>
        </w:rPr>
        <w:t>Екатерина</w:t>
      </w:r>
      <w:r w:rsidRPr="007571B2">
        <w:t xml:space="preserve"> </w:t>
      </w:r>
      <w:r w:rsidRPr="007571B2">
        <w:rPr>
          <w:rFonts w:hint="eastAsia"/>
        </w:rPr>
        <w:t>Александровна</w:t>
      </w:r>
      <w:r>
        <w:t xml:space="preserve"> </w:t>
      </w:r>
      <w:r w:rsidRPr="007571B2">
        <w:rPr>
          <w:rFonts w:hint="eastAsia"/>
        </w:rPr>
        <w:t>Лингвокогнитивные</w:t>
      </w:r>
      <w:r w:rsidRPr="007571B2">
        <w:t xml:space="preserve"> </w:t>
      </w:r>
      <w:r w:rsidRPr="007571B2">
        <w:rPr>
          <w:rFonts w:hint="eastAsia"/>
        </w:rPr>
        <w:t>особенности</w:t>
      </w:r>
      <w:r w:rsidRPr="007571B2">
        <w:t xml:space="preserve"> </w:t>
      </w:r>
      <w:r w:rsidRPr="007571B2">
        <w:rPr>
          <w:rFonts w:hint="eastAsia"/>
        </w:rPr>
        <w:t>вербализации</w:t>
      </w:r>
      <w:r w:rsidRPr="007571B2">
        <w:t xml:space="preserve"> </w:t>
      </w:r>
      <w:r w:rsidRPr="007571B2">
        <w:rPr>
          <w:rFonts w:hint="eastAsia"/>
        </w:rPr>
        <w:t>категории</w:t>
      </w:r>
      <w:r w:rsidRPr="007571B2">
        <w:t xml:space="preserve"> </w:t>
      </w:r>
      <w:r w:rsidRPr="007571B2">
        <w:rPr>
          <w:rFonts w:hint="eastAsia"/>
        </w:rPr>
        <w:t>ВРЕМЯ</w:t>
      </w:r>
      <w:r w:rsidRPr="007571B2">
        <w:t xml:space="preserve"> (</w:t>
      </w:r>
      <w:r w:rsidRPr="007571B2">
        <w:rPr>
          <w:rFonts w:hint="eastAsia"/>
        </w:rPr>
        <w:t>на</w:t>
      </w:r>
      <w:r w:rsidRPr="007571B2">
        <w:t xml:space="preserve"> </w:t>
      </w:r>
      <w:r w:rsidRPr="007571B2">
        <w:rPr>
          <w:rFonts w:hint="eastAsia"/>
        </w:rPr>
        <w:t>материале</w:t>
      </w:r>
      <w:r w:rsidRPr="007571B2">
        <w:t xml:space="preserve"> </w:t>
      </w:r>
      <w:r w:rsidRPr="007571B2">
        <w:rPr>
          <w:rFonts w:hint="eastAsia"/>
        </w:rPr>
        <w:t>английского</w:t>
      </w:r>
      <w:r w:rsidRPr="007571B2">
        <w:t xml:space="preserve">, </w:t>
      </w:r>
      <w:r w:rsidRPr="007571B2">
        <w:rPr>
          <w:rFonts w:hint="eastAsia"/>
        </w:rPr>
        <w:t>французского</w:t>
      </w:r>
      <w:r w:rsidRPr="007571B2">
        <w:t xml:space="preserve"> </w:t>
      </w:r>
      <w:r w:rsidRPr="007571B2">
        <w:rPr>
          <w:rFonts w:hint="eastAsia"/>
        </w:rPr>
        <w:t>и</w:t>
      </w:r>
      <w:r w:rsidRPr="007571B2">
        <w:t xml:space="preserve"> </w:t>
      </w:r>
      <w:r w:rsidRPr="007571B2">
        <w:rPr>
          <w:rFonts w:hint="eastAsia"/>
        </w:rPr>
        <w:t>русского</w:t>
      </w:r>
      <w:r w:rsidRPr="007571B2">
        <w:t xml:space="preserve"> </w:t>
      </w:r>
      <w:r w:rsidRPr="007571B2">
        <w:rPr>
          <w:rFonts w:hint="eastAsia"/>
        </w:rPr>
        <w:t>языков</w:t>
      </w:r>
      <w:r w:rsidRPr="007571B2">
        <w:t>)</w:t>
      </w:r>
    </w:p>
    <w:p w14:paraId="454F7284" w14:textId="77777777" w:rsidR="007571B2" w:rsidRDefault="007571B2" w:rsidP="007571B2">
      <w:r>
        <w:rPr>
          <w:rFonts w:hint="eastAsia"/>
        </w:rPr>
        <w:t>ОГЛАВЛЕНИЕ</w:t>
      </w:r>
      <w:r>
        <w:t xml:space="preserve"> </w:t>
      </w:r>
      <w:r>
        <w:rPr>
          <w:rFonts w:hint="eastAsia"/>
        </w:rPr>
        <w:t>ДИССЕРТАЦИИ</w:t>
      </w:r>
    </w:p>
    <w:p w14:paraId="13E90F2B" w14:textId="77777777" w:rsidR="007571B2" w:rsidRDefault="007571B2" w:rsidP="007571B2">
      <w:r>
        <w:rPr>
          <w:rFonts w:hint="eastAsia"/>
        </w:rPr>
        <w:t>кандидат</w:t>
      </w:r>
      <w:r>
        <w:t xml:space="preserve"> </w:t>
      </w:r>
      <w:r>
        <w:rPr>
          <w:rFonts w:hint="eastAsia"/>
        </w:rPr>
        <w:t>наук</w:t>
      </w:r>
      <w:r>
        <w:t xml:space="preserve"> </w:t>
      </w:r>
      <w:r>
        <w:rPr>
          <w:rFonts w:hint="eastAsia"/>
        </w:rPr>
        <w:t>Ухналёва</w:t>
      </w:r>
      <w:r>
        <w:t xml:space="preserve"> </w:t>
      </w:r>
      <w:r>
        <w:rPr>
          <w:rFonts w:hint="eastAsia"/>
        </w:rPr>
        <w:t>Екатерина</w:t>
      </w:r>
      <w:r>
        <w:t xml:space="preserve"> </w:t>
      </w:r>
      <w:r>
        <w:rPr>
          <w:rFonts w:hint="eastAsia"/>
        </w:rPr>
        <w:t>Александровна</w:t>
      </w:r>
    </w:p>
    <w:p w14:paraId="6EF79699" w14:textId="77777777" w:rsidR="007571B2" w:rsidRDefault="007571B2" w:rsidP="007571B2">
      <w:r>
        <w:rPr>
          <w:rFonts w:hint="eastAsia"/>
        </w:rPr>
        <w:t>Введение</w:t>
      </w:r>
    </w:p>
    <w:p w14:paraId="2B594B58" w14:textId="77777777" w:rsidR="007571B2" w:rsidRDefault="007571B2" w:rsidP="007571B2"/>
    <w:p w14:paraId="1BAC27D8" w14:textId="77777777" w:rsidR="007571B2" w:rsidRDefault="007571B2" w:rsidP="007571B2">
      <w:r>
        <w:rPr>
          <w:rFonts w:hint="eastAsia"/>
        </w:rPr>
        <w:t>Глава</w:t>
      </w:r>
      <w:r>
        <w:t xml:space="preserve"> I. </w:t>
      </w:r>
      <w:r>
        <w:rPr>
          <w:rFonts w:hint="eastAsia"/>
        </w:rPr>
        <w:t>ТЕОРЕТИЧЕСКИЕ</w:t>
      </w:r>
      <w:r>
        <w:t xml:space="preserve"> </w:t>
      </w:r>
      <w:r>
        <w:rPr>
          <w:rFonts w:hint="eastAsia"/>
        </w:rPr>
        <w:t>АСПЕКТЫ</w:t>
      </w:r>
      <w:r>
        <w:t xml:space="preserve"> </w:t>
      </w:r>
      <w:r>
        <w:rPr>
          <w:rFonts w:hint="eastAsia"/>
        </w:rPr>
        <w:t>И</w:t>
      </w:r>
      <w:r>
        <w:t xml:space="preserve"> </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КАТЕГОРИИ</w:t>
      </w:r>
      <w:r>
        <w:t xml:space="preserve"> </w:t>
      </w:r>
      <w:r>
        <w:rPr>
          <w:rFonts w:hint="eastAsia"/>
        </w:rPr>
        <w:t>ВРЕМЯ</w:t>
      </w:r>
    </w:p>
    <w:p w14:paraId="368137C6" w14:textId="77777777" w:rsidR="007571B2" w:rsidRDefault="007571B2" w:rsidP="007571B2"/>
    <w:p w14:paraId="16458A83" w14:textId="77777777" w:rsidR="007571B2" w:rsidRDefault="007571B2" w:rsidP="007571B2">
      <w:r>
        <w:t xml:space="preserve">1.1. </w:t>
      </w:r>
      <w:r>
        <w:rPr>
          <w:rFonts w:hint="eastAsia"/>
        </w:rPr>
        <w:t>Становление</w:t>
      </w:r>
      <w:r>
        <w:t xml:space="preserve"> </w:t>
      </w:r>
      <w:r>
        <w:rPr>
          <w:rFonts w:hint="eastAsia"/>
        </w:rPr>
        <w:t>подходов</w:t>
      </w:r>
      <w:r>
        <w:t xml:space="preserve"> </w:t>
      </w:r>
      <w:r>
        <w:rPr>
          <w:rFonts w:hint="eastAsia"/>
        </w:rPr>
        <w:t>к</w:t>
      </w:r>
      <w:r>
        <w:t xml:space="preserve"> </w:t>
      </w:r>
      <w:r>
        <w:rPr>
          <w:rFonts w:hint="eastAsia"/>
        </w:rPr>
        <w:t>изучению</w:t>
      </w:r>
      <w:r>
        <w:t xml:space="preserve"> </w:t>
      </w:r>
      <w:r>
        <w:rPr>
          <w:rFonts w:hint="eastAsia"/>
        </w:rPr>
        <w:t>времени</w:t>
      </w:r>
      <w:r>
        <w:t xml:space="preserve"> </w:t>
      </w:r>
      <w:r>
        <w:rPr>
          <w:rFonts w:hint="eastAsia"/>
        </w:rPr>
        <w:t>в</w:t>
      </w:r>
      <w:r>
        <w:t xml:space="preserve"> </w:t>
      </w:r>
      <w:r>
        <w:rPr>
          <w:rFonts w:hint="eastAsia"/>
        </w:rPr>
        <w:t>историческом</w:t>
      </w:r>
      <w:r>
        <w:t xml:space="preserve"> </w:t>
      </w:r>
      <w:r>
        <w:rPr>
          <w:rFonts w:hint="eastAsia"/>
        </w:rPr>
        <w:t>аспекте</w:t>
      </w:r>
    </w:p>
    <w:p w14:paraId="04DF866E" w14:textId="77777777" w:rsidR="007571B2" w:rsidRDefault="007571B2" w:rsidP="007571B2"/>
    <w:p w14:paraId="0E34DE57" w14:textId="77777777" w:rsidR="007571B2" w:rsidRDefault="007571B2" w:rsidP="007571B2">
      <w:r>
        <w:t xml:space="preserve">1.2. </w:t>
      </w:r>
      <w:r>
        <w:rPr>
          <w:rFonts w:hint="eastAsia"/>
        </w:rPr>
        <w:t>Категория</w:t>
      </w:r>
      <w:r>
        <w:t xml:space="preserve"> </w:t>
      </w:r>
      <w:r>
        <w:rPr>
          <w:rFonts w:hint="eastAsia"/>
        </w:rPr>
        <w:t>ВРЕМЯ</w:t>
      </w:r>
      <w:r>
        <w:t xml:space="preserve"> </w:t>
      </w:r>
      <w:r>
        <w:rPr>
          <w:rFonts w:hint="eastAsia"/>
        </w:rPr>
        <w:t>в</w:t>
      </w:r>
      <w:r>
        <w:t xml:space="preserve"> </w:t>
      </w:r>
      <w:r>
        <w:rPr>
          <w:rFonts w:hint="eastAsia"/>
        </w:rPr>
        <w:t>лингвистическом</w:t>
      </w:r>
      <w:r>
        <w:t xml:space="preserve"> </w:t>
      </w:r>
      <w:r>
        <w:rPr>
          <w:rFonts w:hint="eastAsia"/>
        </w:rPr>
        <w:t>пространстве</w:t>
      </w:r>
    </w:p>
    <w:p w14:paraId="1D4261CF" w14:textId="77777777" w:rsidR="007571B2" w:rsidRDefault="007571B2" w:rsidP="007571B2"/>
    <w:p w14:paraId="16AF1081" w14:textId="77777777" w:rsidR="007571B2" w:rsidRDefault="007571B2" w:rsidP="007571B2">
      <w:r>
        <w:t xml:space="preserve">1.3. </w:t>
      </w:r>
      <w:r>
        <w:rPr>
          <w:rFonts w:hint="eastAsia"/>
        </w:rPr>
        <w:t>Категория</w:t>
      </w:r>
      <w:r>
        <w:t xml:space="preserve"> </w:t>
      </w:r>
      <w:r>
        <w:rPr>
          <w:rFonts w:hint="eastAsia"/>
        </w:rPr>
        <w:t>ВРЕМЯ</w:t>
      </w:r>
      <w:r>
        <w:t xml:space="preserve"> </w:t>
      </w:r>
      <w:r>
        <w:rPr>
          <w:rFonts w:hint="eastAsia"/>
        </w:rPr>
        <w:t>в</w:t>
      </w:r>
      <w:r>
        <w:t xml:space="preserve"> </w:t>
      </w:r>
      <w:r>
        <w:rPr>
          <w:rFonts w:hint="eastAsia"/>
        </w:rPr>
        <w:t>фокусе</w:t>
      </w:r>
      <w:r>
        <w:t xml:space="preserve"> </w:t>
      </w:r>
      <w:r>
        <w:rPr>
          <w:rFonts w:hint="eastAsia"/>
        </w:rPr>
        <w:t>когнитивной</w:t>
      </w:r>
      <w:r>
        <w:t xml:space="preserve"> </w:t>
      </w:r>
      <w:r>
        <w:rPr>
          <w:rFonts w:hint="eastAsia"/>
        </w:rPr>
        <w:t>лингвистики</w:t>
      </w:r>
    </w:p>
    <w:p w14:paraId="5518D138" w14:textId="77777777" w:rsidR="007571B2" w:rsidRDefault="007571B2" w:rsidP="007571B2"/>
    <w:p w14:paraId="341F3F90" w14:textId="77777777" w:rsidR="007571B2" w:rsidRDefault="007571B2" w:rsidP="007571B2">
      <w:r>
        <w:t xml:space="preserve">1.4. </w:t>
      </w:r>
      <w:r>
        <w:rPr>
          <w:rFonts w:hint="eastAsia"/>
        </w:rPr>
        <w:t>Взаимосвязь</w:t>
      </w:r>
      <w:r>
        <w:t xml:space="preserve"> </w:t>
      </w:r>
      <w:r>
        <w:rPr>
          <w:rFonts w:hint="eastAsia"/>
        </w:rPr>
        <w:t>пространства</w:t>
      </w:r>
      <w:r>
        <w:t xml:space="preserve"> </w:t>
      </w:r>
      <w:r>
        <w:rPr>
          <w:rFonts w:hint="eastAsia"/>
        </w:rPr>
        <w:t>и</w:t>
      </w:r>
      <w:r>
        <w:t xml:space="preserve"> </w:t>
      </w:r>
      <w:r>
        <w:rPr>
          <w:rFonts w:hint="eastAsia"/>
        </w:rPr>
        <w:t>времени</w:t>
      </w:r>
    </w:p>
    <w:p w14:paraId="2DD65892" w14:textId="77777777" w:rsidR="007571B2" w:rsidRDefault="007571B2" w:rsidP="007571B2"/>
    <w:p w14:paraId="1310AA0A" w14:textId="77777777" w:rsidR="007571B2" w:rsidRDefault="007571B2" w:rsidP="007571B2">
      <w:r>
        <w:rPr>
          <w:rFonts w:hint="eastAsia"/>
        </w:rPr>
        <w:t>Выводы</w:t>
      </w:r>
      <w:r>
        <w:t xml:space="preserve"> </w:t>
      </w:r>
      <w:r>
        <w:rPr>
          <w:rFonts w:hint="eastAsia"/>
        </w:rPr>
        <w:t>по</w:t>
      </w:r>
      <w:r>
        <w:t xml:space="preserve"> </w:t>
      </w:r>
      <w:r>
        <w:rPr>
          <w:rFonts w:hint="eastAsia"/>
        </w:rPr>
        <w:t>главе</w:t>
      </w:r>
      <w:r>
        <w:t xml:space="preserve"> I</w:t>
      </w:r>
    </w:p>
    <w:p w14:paraId="015802AD" w14:textId="77777777" w:rsidR="007571B2" w:rsidRDefault="007571B2" w:rsidP="007571B2"/>
    <w:p w14:paraId="286B4D70" w14:textId="77777777" w:rsidR="007571B2" w:rsidRDefault="007571B2" w:rsidP="007571B2">
      <w:r>
        <w:rPr>
          <w:rFonts w:hint="eastAsia"/>
        </w:rPr>
        <w:t>Глава</w:t>
      </w:r>
      <w:r>
        <w:t xml:space="preserve"> II. </w:t>
      </w:r>
      <w:r>
        <w:rPr>
          <w:rFonts w:hint="eastAsia"/>
        </w:rPr>
        <w:t>ЛИНГВОКОГНИТИВНАЯ</w:t>
      </w:r>
      <w:r>
        <w:t xml:space="preserve"> </w:t>
      </w:r>
      <w:r>
        <w:rPr>
          <w:rFonts w:hint="eastAsia"/>
        </w:rPr>
        <w:t>ВЕРБАЛИЗАЦИЯ</w:t>
      </w:r>
      <w:r>
        <w:t xml:space="preserve"> </w:t>
      </w:r>
      <w:r>
        <w:rPr>
          <w:rFonts w:hint="eastAsia"/>
        </w:rPr>
        <w:t>КАТЕГОРИИ</w:t>
      </w:r>
      <w:r>
        <w:t xml:space="preserve"> </w:t>
      </w:r>
      <w:r>
        <w:rPr>
          <w:rFonts w:hint="eastAsia"/>
        </w:rPr>
        <w:t>ВРЕМЯ</w:t>
      </w:r>
    </w:p>
    <w:p w14:paraId="37868A12" w14:textId="77777777" w:rsidR="007571B2" w:rsidRDefault="007571B2" w:rsidP="007571B2"/>
    <w:p w14:paraId="3F6BA559" w14:textId="77777777" w:rsidR="007571B2" w:rsidRDefault="007571B2" w:rsidP="007571B2">
      <w:r>
        <w:t xml:space="preserve">2.1. </w:t>
      </w:r>
      <w:r>
        <w:rPr>
          <w:rFonts w:hint="eastAsia"/>
        </w:rPr>
        <w:t>Особенности</w:t>
      </w:r>
      <w:r>
        <w:t xml:space="preserve"> </w:t>
      </w:r>
      <w:r>
        <w:rPr>
          <w:rFonts w:hint="eastAsia"/>
        </w:rPr>
        <w:t>категоризации</w:t>
      </w:r>
      <w:r>
        <w:t xml:space="preserve"> </w:t>
      </w:r>
      <w:r>
        <w:rPr>
          <w:rFonts w:hint="eastAsia"/>
        </w:rPr>
        <w:t>и</w:t>
      </w:r>
      <w:r>
        <w:t xml:space="preserve"> </w:t>
      </w:r>
      <w:r>
        <w:rPr>
          <w:rFonts w:hint="eastAsia"/>
        </w:rPr>
        <w:t>концептуализации</w:t>
      </w:r>
      <w:r>
        <w:t xml:space="preserve"> </w:t>
      </w:r>
      <w:r>
        <w:rPr>
          <w:rFonts w:hint="eastAsia"/>
        </w:rPr>
        <w:t>времени</w:t>
      </w:r>
      <w:r>
        <w:t xml:space="preserve"> </w:t>
      </w:r>
      <w:r>
        <w:rPr>
          <w:rFonts w:hint="eastAsia"/>
        </w:rPr>
        <w:t>в</w:t>
      </w:r>
      <w:r>
        <w:t xml:space="preserve"> </w:t>
      </w:r>
      <w:r>
        <w:rPr>
          <w:rFonts w:hint="eastAsia"/>
        </w:rPr>
        <w:t>разноструктурных</w:t>
      </w:r>
      <w:r>
        <w:t xml:space="preserve"> </w:t>
      </w:r>
      <w:r>
        <w:rPr>
          <w:rFonts w:hint="eastAsia"/>
        </w:rPr>
        <w:t>языках</w:t>
      </w:r>
    </w:p>
    <w:p w14:paraId="1FB33089" w14:textId="77777777" w:rsidR="007571B2" w:rsidRDefault="007571B2" w:rsidP="007571B2"/>
    <w:p w14:paraId="3859AC25" w14:textId="77777777" w:rsidR="007571B2" w:rsidRDefault="007571B2" w:rsidP="007571B2">
      <w:r>
        <w:t xml:space="preserve">2.2. </w:t>
      </w:r>
      <w:r>
        <w:rPr>
          <w:rFonts w:hint="eastAsia"/>
        </w:rPr>
        <w:t>Метрические</w:t>
      </w:r>
      <w:r>
        <w:t xml:space="preserve"> </w:t>
      </w:r>
      <w:r>
        <w:rPr>
          <w:rFonts w:hint="eastAsia"/>
        </w:rPr>
        <w:t>лексические</w:t>
      </w:r>
      <w:r>
        <w:t xml:space="preserve"> </w:t>
      </w:r>
      <w:r>
        <w:rPr>
          <w:rFonts w:hint="eastAsia"/>
        </w:rPr>
        <w:t>единицы</w:t>
      </w:r>
      <w:r>
        <w:t xml:space="preserve">, </w:t>
      </w:r>
      <w:r>
        <w:rPr>
          <w:rFonts w:hint="eastAsia"/>
        </w:rPr>
        <w:t>входящие</w:t>
      </w:r>
      <w:r>
        <w:t xml:space="preserve"> </w:t>
      </w:r>
      <w:r>
        <w:rPr>
          <w:rFonts w:hint="eastAsia"/>
        </w:rPr>
        <w:t>в</w:t>
      </w:r>
      <w:r>
        <w:t xml:space="preserve"> </w:t>
      </w:r>
      <w:r>
        <w:rPr>
          <w:rFonts w:hint="eastAsia"/>
        </w:rPr>
        <w:t>состав</w:t>
      </w:r>
      <w:r>
        <w:t xml:space="preserve"> </w:t>
      </w:r>
      <w:r>
        <w:rPr>
          <w:rFonts w:hint="eastAsia"/>
        </w:rPr>
        <w:t>категории</w:t>
      </w:r>
      <w:r>
        <w:t xml:space="preserve"> </w:t>
      </w:r>
      <w:r>
        <w:rPr>
          <w:rFonts w:hint="eastAsia"/>
        </w:rPr>
        <w:t>ВРЕМЯ</w:t>
      </w:r>
    </w:p>
    <w:p w14:paraId="632DE001" w14:textId="77777777" w:rsidR="007571B2" w:rsidRDefault="007571B2" w:rsidP="007571B2"/>
    <w:p w14:paraId="71F77B06" w14:textId="77777777" w:rsidR="007571B2" w:rsidRDefault="007571B2" w:rsidP="007571B2">
      <w:r>
        <w:t xml:space="preserve">2.2.1. </w:t>
      </w:r>
      <w:r>
        <w:rPr>
          <w:rFonts w:hint="eastAsia"/>
        </w:rPr>
        <w:t>Концептуально</w:t>
      </w:r>
      <w:r>
        <w:t>-</w:t>
      </w:r>
      <w:r>
        <w:rPr>
          <w:rFonts w:hint="eastAsia"/>
        </w:rPr>
        <w:t>тематическая</w:t>
      </w:r>
      <w:r>
        <w:t xml:space="preserve"> </w:t>
      </w:r>
      <w:r>
        <w:rPr>
          <w:rFonts w:hint="eastAsia"/>
        </w:rPr>
        <w:t>область</w:t>
      </w:r>
      <w:r>
        <w:t xml:space="preserve"> </w:t>
      </w:r>
      <w:r>
        <w:rPr>
          <w:rFonts w:hint="eastAsia"/>
        </w:rPr>
        <w:t>суточный</w:t>
      </w:r>
      <w:r>
        <w:t xml:space="preserve"> </w:t>
      </w:r>
      <w:r>
        <w:rPr>
          <w:rFonts w:hint="eastAsia"/>
        </w:rPr>
        <w:t>цикл</w:t>
      </w:r>
    </w:p>
    <w:p w14:paraId="3E378E44" w14:textId="77777777" w:rsidR="007571B2" w:rsidRDefault="007571B2" w:rsidP="007571B2"/>
    <w:p w14:paraId="74598E8E" w14:textId="77777777" w:rsidR="007571B2" w:rsidRDefault="007571B2" w:rsidP="007571B2">
      <w:r>
        <w:t xml:space="preserve">2.2.2. </w:t>
      </w:r>
      <w:r>
        <w:rPr>
          <w:rFonts w:hint="eastAsia"/>
        </w:rPr>
        <w:t>Концептуально</w:t>
      </w:r>
      <w:r>
        <w:t>-</w:t>
      </w:r>
      <w:r>
        <w:rPr>
          <w:rFonts w:hint="eastAsia"/>
        </w:rPr>
        <w:t>тематическая</w:t>
      </w:r>
      <w:r>
        <w:t xml:space="preserve"> </w:t>
      </w:r>
      <w:r>
        <w:rPr>
          <w:rFonts w:hint="eastAsia"/>
        </w:rPr>
        <w:t>область</w:t>
      </w:r>
      <w:r>
        <w:t xml:space="preserve"> </w:t>
      </w:r>
      <w:r>
        <w:rPr>
          <w:rFonts w:hint="eastAsia"/>
        </w:rPr>
        <w:t>календарное</w:t>
      </w:r>
      <w:r>
        <w:t xml:space="preserve"> </w:t>
      </w:r>
      <w:r>
        <w:rPr>
          <w:rFonts w:hint="eastAsia"/>
        </w:rPr>
        <w:t>время</w:t>
      </w:r>
    </w:p>
    <w:p w14:paraId="2ABEE535" w14:textId="77777777" w:rsidR="007571B2" w:rsidRDefault="007571B2" w:rsidP="007571B2"/>
    <w:p w14:paraId="786BF366" w14:textId="77777777" w:rsidR="007571B2" w:rsidRDefault="007571B2" w:rsidP="007571B2">
      <w:r>
        <w:t xml:space="preserve">2.3. </w:t>
      </w:r>
      <w:r>
        <w:rPr>
          <w:rFonts w:hint="eastAsia"/>
        </w:rPr>
        <w:t>Неметрические</w:t>
      </w:r>
      <w:r>
        <w:t xml:space="preserve"> </w:t>
      </w:r>
      <w:r>
        <w:rPr>
          <w:rFonts w:hint="eastAsia"/>
        </w:rPr>
        <w:t>лексические</w:t>
      </w:r>
      <w:r>
        <w:t xml:space="preserve"> </w:t>
      </w:r>
      <w:r>
        <w:rPr>
          <w:rFonts w:hint="eastAsia"/>
        </w:rPr>
        <w:t>единицы</w:t>
      </w:r>
      <w:r>
        <w:t xml:space="preserve">, </w:t>
      </w:r>
      <w:r>
        <w:rPr>
          <w:rFonts w:hint="eastAsia"/>
        </w:rPr>
        <w:t>входящие</w:t>
      </w:r>
      <w:r>
        <w:t xml:space="preserve"> </w:t>
      </w:r>
      <w:r>
        <w:rPr>
          <w:rFonts w:hint="eastAsia"/>
        </w:rPr>
        <w:t>в</w:t>
      </w:r>
      <w:r>
        <w:t xml:space="preserve"> </w:t>
      </w:r>
      <w:r>
        <w:rPr>
          <w:rFonts w:hint="eastAsia"/>
        </w:rPr>
        <w:t>состав</w:t>
      </w:r>
      <w:r>
        <w:t xml:space="preserve"> </w:t>
      </w:r>
      <w:r>
        <w:rPr>
          <w:rFonts w:hint="eastAsia"/>
        </w:rPr>
        <w:t>категории</w:t>
      </w:r>
      <w:r>
        <w:t xml:space="preserve"> </w:t>
      </w:r>
      <w:r>
        <w:rPr>
          <w:rFonts w:hint="eastAsia"/>
        </w:rPr>
        <w:t>ВРЕМЯ</w:t>
      </w:r>
    </w:p>
    <w:p w14:paraId="60658564" w14:textId="77777777" w:rsidR="007571B2" w:rsidRDefault="007571B2" w:rsidP="007571B2"/>
    <w:p w14:paraId="31BB388D" w14:textId="77777777" w:rsidR="007571B2" w:rsidRDefault="007571B2" w:rsidP="007571B2">
      <w:r>
        <w:t xml:space="preserve">2.3.1. </w:t>
      </w:r>
      <w:r>
        <w:rPr>
          <w:rFonts w:hint="eastAsia"/>
        </w:rPr>
        <w:t>Концептуально</w:t>
      </w:r>
      <w:r>
        <w:t>-</w:t>
      </w:r>
      <w:r>
        <w:rPr>
          <w:rFonts w:hint="eastAsia"/>
        </w:rPr>
        <w:t>тематическая</w:t>
      </w:r>
      <w:r>
        <w:t xml:space="preserve"> </w:t>
      </w:r>
      <w:r>
        <w:rPr>
          <w:rFonts w:hint="eastAsia"/>
        </w:rPr>
        <w:t>область</w:t>
      </w:r>
      <w:r>
        <w:t xml:space="preserve"> </w:t>
      </w:r>
      <w:r>
        <w:rPr>
          <w:rFonts w:hint="eastAsia"/>
        </w:rPr>
        <w:t>кратковременность</w:t>
      </w:r>
    </w:p>
    <w:p w14:paraId="76755049" w14:textId="77777777" w:rsidR="007571B2" w:rsidRDefault="007571B2" w:rsidP="007571B2"/>
    <w:p w14:paraId="0D960346" w14:textId="77777777" w:rsidR="007571B2" w:rsidRDefault="007571B2" w:rsidP="007571B2">
      <w:r>
        <w:t xml:space="preserve">2.3.2. </w:t>
      </w:r>
      <w:r>
        <w:rPr>
          <w:rFonts w:hint="eastAsia"/>
        </w:rPr>
        <w:t>Концептуально</w:t>
      </w:r>
      <w:r>
        <w:t>-</w:t>
      </w:r>
      <w:r>
        <w:rPr>
          <w:rFonts w:hint="eastAsia"/>
        </w:rPr>
        <w:t>тематическая</w:t>
      </w:r>
      <w:r>
        <w:t xml:space="preserve"> </w:t>
      </w:r>
      <w:r>
        <w:rPr>
          <w:rFonts w:hint="eastAsia"/>
        </w:rPr>
        <w:t>область</w:t>
      </w:r>
      <w:r>
        <w:t xml:space="preserve"> </w:t>
      </w:r>
      <w:r>
        <w:rPr>
          <w:rFonts w:hint="eastAsia"/>
        </w:rPr>
        <w:t>длительность</w:t>
      </w:r>
    </w:p>
    <w:p w14:paraId="4F08468E" w14:textId="77777777" w:rsidR="007571B2" w:rsidRDefault="007571B2" w:rsidP="007571B2"/>
    <w:p w14:paraId="0B87A349" w14:textId="77777777" w:rsidR="007571B2" w:rsidRDefault="007571B2" w:rsidP="007571B2">
      <w:r>
        <w:rPr>
          <w:rFonts w:hint="eastAsia"/>
        </w:rPr>
        <w:t>Выводы</w:t>
      </w:r>
      <w:r>
        <w:t xml:space="preserve"> </w:t>
      </w:r>
      <w:r>
        <w:rPr>
          <w:rFonts w:hint="eastAsia"/>
        </w:rPr>
        <w:t>по</w:t>
      </w:r>
      <w:r>
        <w:t xml:space="preserve"> </w:t>
      </w:r>
      <w:r>
        <w:rPr>
          <w:rFonts w:hint="eastAsia"/>
        </w:rPr>
        <w:t>главе</w:t>
      </w:r>
      <w:r>
        <w:t xml:space="preserve"> II</w:t>
      </w:r>
    </w:p>
    <w:p w14:paraId="6D8FD7FF" w14:textId="77777777" w:rsidR="007571B2" w:rsidRDefault="007571B2" w:rsidP="007571B2"/>
    <w:p w14:paraId="425E3F7B" w14:textId="77777777" w:rsidR="007571B2" w:rsidRDefault="007571B2" w:rsidP="007571B2">
      <w:r>
        <w:rPr>
          <w:rFonts w:hint="eastAsia"/>
        </w:rPr>
        <w:t>Глава</w:t>
      </w:r>
      <w:r>
        <w:t xml:space="preserve"> III. </w:t>
      </w:r>
      <w:r>
        <w:rPr>
          <w:rFonts w:hint="eastAsia"/>
        </w:rPr>
        <w:t>ПРОСТРАНСТВЕННАЯ</w:t>
      </w:r>
      <w:r>
        <w:t xml:space="preserve"> </w:t>
      </w:r>
      <w:r>
        <w:rPr>
          <w:rFonts w:hint="eastAsia"/>
        </w:rPr>
        <w:t>МОДЕЛЬ</w:t>
      </w:r>
      <w:r>
        <w:t xml:space="preserve"> </w:t>
      </w:r>
      <w:r>
        <w:rPr>
          <w:rFonts w:hint="eastAsia"/>
        </w:rPr>
        <w:t>ВЕРБАЛИЗАЦИИ</w:t>
      </w:r>
      <w:r>
        <w:t xml:space="preserve"> </w:t>
      </w:r>
      <w:r>
        <w:rPr>
          <w:rFonts w:hint="eastAsia"/>
        </w:rPr>
        <w:t>КАТЕГОРИИ</w:t>
      </w:r>
      <w:r>
        <w:t xml:space="preserve"> </w:t>
      </w:r>
      <w:r>
        <w:rPr>
          <w:rFonts w:hint="eastAsia"/>
        </w:rPr>
        <w:t>ВРЕМЯ</w:t>
      </w:r>
    </w:p>
    <w:p w14:paraId="34B6369D" w14:textId="77777777" w:rsidR="007571B2" w:rsidRDefault="007571B2" w:rsidP="007571B2"/>
    <w:p w14:paraId="4D59F236" w14:textId="77777777" w:rsidR="007571B2" w:rsidRDefault="007571B2" w:rsidP="007571B2">
      <w:r>
        <w:t xml:space="preserve">3.1. </w:t>
      </w:r>
      <w:r>
        <w:rPr>
          <w:rFonts w:hint="eastAsia"/>
        </w:rPr>
        <w:t>Когнитивные</w:t>
      </w:r>
      <w:r>
        <w:t xml:space="preserve"> </w:t>
      </w:r>
      <w:r>
        <w:rPr>
          <w:rFonts w:hint="eastAsia"/>
        </w:rPr>
        <w:t>основания</w:t>
      </w:r>
      <w:r>
        <w:t xml:space="preserve"> </w:t>
      </w:r>
      <w:r>
        <w:rPr>
          <w:rFonts w:hint="eastAsia"/>
        </w:rPr>
        <w:t>вербализации</w:t>
      </w:r>
      <w:r>
        <w:t xml:space="preserve"> </w:t>
      </w:r>
      <w:r>
        <w:rPr>
          <w:rFonts w:hint="eastAsia"/>
        </w:rPr>
        <w:t>времени</w:t>
      </w:r>
      <w:r>
        <w:t xml:space="preserve"> </w:t>
      </w:r>
      <w:r>
        <w:rPr>
          <w:rFonts w:hint="eastAsia"/>
        </w:rPr>
        <w:t>в</w:t>
      </w:r>
      <w:r>
        <w:t xml:space="preserve"> </w:t>
      </w:r>
      <w:r>
        <w:rPr>
          <w:rFonts w:hint="eastAsia"/>
        </w:rPr>
        <w:t>языке</w:t>
      </w:r>
      <w:r>
        <w:t xml:space="preserve"> </w:t>
      </w:r>
      <w:r>
        <w:rPr>
          <w:rFonts w:hint="eastAsia"/>
        </w:rPr>
        <w:t>по</w:t>
      </w:r>
      <w:r>
        <w:t xml:space="preserve"> </w:t>
      </w:r>
      <w:r>
        <w:rPr>
          <w:rFonts w:hint="eastAsia"/>
        </w:rPr>
        <w:t>пространственной</w:t>
      </w:r>
      <w:r>
        <w:t xml:space="preserve"> </w:t>
      </w:r>
      <w:r>
        <w:rPr>
          <w:rFonts w:hint="eastAsia"/>
        </w:rPr>
        <w:t>модели</w:t>
      </w:r>
    </w:p>
    <w:p w14:paraId="0EADDEE8" w14:textId="77777777" w:rsidR="007571B2" w:rsidRDefault="007571B2" w:rsidP="007571B2"/>
    <w:p w14:paraId="3F4D233A" w14:textId="77777777" w:rsidR="007571B2" w:rsidRDefault="007571B2" w:rsidP="007571B2">
      <w:r>
        <w:t xml:space="preserve">3.2. </w:t>
      </w:r>
      <w:r>
        <w:rPr>
          <w:rFonts w:hint="eastAsia"/>
        </w:rPr>
        <w:t>Семантика</w:t>
      </w:r>
      <w:r>
        <w:t xml:space="preserve"> </w:t>
      </w:r>
      <w:r>
        <w:rPr>
          <w:rFonts w:hint="eastAsia"/>
        </w:rPr>
        <w:t>и</w:t>
      </w:r>
      <w:r>
        <w:t xml:space="preserve"> </w:t>
      </w:r>
      <w:r>
        <w:rPr>
          <w:rFonts w:hint="eastAsia"/>
        </w:rPr>
        <w:t>функционирование</w:t>
      </w:r>
      <w:r>
        <w:t xml:space="preserve"> </w:t>
      </w:r>
      <w:r>
        <w:rPr>
          <w:rFonts w:hint="eastAsia"/>
        </w:rPr>
        <w:t>темпоральных</w:t>
      </w:r>
      <w:r>
        <w:t xml:space="preserve"> </w:t>
      </w:r>
      <w:r>
        <w:rPr>
          <w:rFonts w:hint="eastAsia"/>
        </w:rPr>
        <w:t>глаголов</w:t>
      </w:r>
      <w:r>
        <w:t xml:space="preserve"> </w:t>
      </w:r>
      <w:r>
        <w:rPr>
          <w:rFonts w:hint="eastAsia"/>
        </w:rPr>
        <w:t>движения</w:t>
      </w:r>
      <w:r>
        <w:t xml:space="preserve"> </w:t>
      </w:r>
      <w:r>
        <w:rPr>
          <w:rFonts w:hint="eastAsia"/>
        </w:rPr>
        <w:t>с</w:t>
      </w:r>
      <w:r>
        <w:t xml:space="preserve"> </w:t>
      </w:r>
      <w:r>
        <w:rPr>
          <w:rFonts w:hint="eastAsia"/>
        </w:rPr>
        <w:t>когнитивной</w:t>
      </w:r>
      <w:r>
        <w:t xml:space="preserve"> </w:t>
      </w:r>
      <w:r>
        <w:rPr>
          <w:rFonts w:hint="eastAsia"/>
        </w:rPr>
        <w:t>точки</w:t>
      </w:r>
      <w:r>
        <w:t xml:space="preserve"> </w:t>
      </w:r>
      <w:r>
        <w:rPr>
          <w:rFonts w:hint="eastAsia"/>
        </w:rPr>
        <w:t>зрения</w:t>
      </w:r>
    </w:p>
    <w:p w14:paraId="0D4D43B6" w14:textId="77777777" w:rsidR="007571B2" w:rsidRDefault="007571B2" w:rsidP="007571B2"/>
    <w:p w14:paraId="682B5636" w14:textId="77777777" w:rsidR="007571B2" w:rsidRDefault="007571B2" w:rsidP="007571B2">
      <w:r>
        <w:t xml:space="preserve">3.3. </w:t>
      </w:r>
      <w:r>
        <w:rPr>
          <w:rFonts w:hint="eastAsia"/>
        </w:rPr>
        <w:t>Когнитивный</w:t>
      </w:r>
      <w:r>
        <w:t xml:space="preserve"> </w:t>
      </w:r>
      <w:r>
        <w:rPr>
          <w:rFonts w:hint="eastAsia"/>
        </w:rPr>
        <w:t>контекст</w:t>
      </w:r>
      <w:r>
        <w:t xml:space="preserve"> </w:t>
      </w:r>
      <w:r>
        <w:rPr>
          <w:rFonts w:hint="eastAsia"/>
        </w:rPr>
        <w:t>и</w:t>
      </w:r>
      <w:r>
        <w:t xml:space="preserve"> </w:t>
      </w:r>
      <w:r>
        <w:rPr>
          <w:rFonts w:hint="eastAsia"/>
        </w:rPr>
        <w:t>функционирование</w:t>
      </w:r>
      <w:r>
        <w:t xml:space="preserve"> </w:t>
      </w:r>
      <w:r>
        <w:rPr>
          <w:rFonts w:hint="eastAsia"/>
        </w:rPr>
        <w:t>темпоральных</w:t>
      </w:r>
      <w:r>
        <w:t xml:space="preserve"> </w:t>
      </w:r>
      <w:r>
        <w:rPr>
          <w:rFonts w:hint="eastAsia"/>
        </w:rPr>
        <w:t>прилагательных</w:t>
      </w:r>
    </w:p>
    <w:p w14:paraId="61973F30" w14:textId="77777777" w:rsidR="007571B2" w:rsidRDefault="007571B2" w:rsidP="007571B2"/>
    <w:p w14:paraId="02601205" w14:textId="77777777" w:rsidR="007571B2" w:rsidRDefault="007571B2" w:rsidP="007571B2">
      <w:r>
        <w:t xml:space="preserve">3.4. </w:t>
      </w:r>
      <w:r>
        <w:rPr>
          <w:rFonts w:hint="eastAsia"/>
        </w:rPr>
        <w:t>Структурно</w:t>
      </w:r>
      <w:r>
        <w:t>-</w:t>
      </w:r>
      <w:r>
        <w:rPr>
          <w:rFonts w:hint="eastAsia"/>
        </w:rPr>
        <w:t>семантические</w:t>
      </w:r>
      <w:r>
        <w:t xml:space="preserve"> </w:t>
      </w:r>
      <w:r>
        <w:rPr>
          <w:rFonts w:hint="eastAsia"/>
        </w:rPr>
        <w:t>свойства</w:t>
      </w:r>
      <w:r>
        <w:t xml:space="preserve"> </w:t>
      </w:r>
      <w:r>
        <w:rPr>
          <w:rFonts w:hint="eastAsia"/>
        </w:rPr>
        <w:t>темпоральных</w:t>
      </w:r>
      <w:r>
        <w:t xml:space="preserve"> </w:t>
      </w:r>
      <w:r>
        <w:rPr>
          <w:rFonts w:hint="eastAsia"/>
        </w:rPr>
        <w:t>наречий</w:t>
      </w:r>
    </w:p>
    <w:p w14:paraId="3AA00DC7" w14:textId="77777777" w:rsidR="007571B2" w:rsidRDefault="007571B2" w:rsidP="007571B2"/>
    <w:p w14:paraId="293D5B78" w14:textId="77777777" w:rsidR="007571B2" w:rsidRDefault="007571B2" w:rsidP="007571B2">
      <w:r>
        <w:t xml:space="preserve">3.5. </w:t>
      </w:r>
      <w:r>
        <w:rPr>
          <w:rFonts w:hint="eastAsia"/>
        </w:rPr>
        <w:t>Структурно</w:t>
      </w:r>
      <w:r>
        <w:t>-</w:t>
      </w:r>
      <w:r>
        <w:rPr>
          <w:rFonts w:hint="eastAsia"/>
        </w:rPr>
        <w:t>семантические</w:t>
      </w:r>
      <w:r>
        <w:t xml:space="preserve"> </w:t>
      </w:r>
      <w:r>
        <w:rPr>
          <w:rFonts w:hint="eastAsia"/>
        </w:rPr>
        <w:t>особенности</w:t>
      </w:r>
      <w:r>
        <w:t xml:space="preserve"> </w:t>
      </w:r>
      <w:r>
        <w:rPr>
          <w:rFonts w:hint="eastAsia"/>
        </w:rPr>
        <w:t>темпоральных</w:t>
      </w:r>
      <w:r>
        <w:t xml:space="preserve"> </w:t>
      </w:r>
      <w:r>
        <w:rPr>
          <w:rFonts w:hint="eastAsia"/>
        </w:rPr>
        <w:t>предлогов</w:t>
      </w:r>
    </w:p>
    <w:p w14:paraId="31EAE2B6" w14:textId="77777777" w:rsidR="007571B2" w:rsidRDefault="007571B2" w:rsidP="007571B2"/>
    <w:p w14:paraId="1B082AF9" w14:textId="77777777" w:rsidR="007571B2" w:rsidRDefault="007571B2" w:rsidP="007571B2">
      <w:r>
        <w:rPr>
          <w:rFonts w:hint="eastAsia"/>
        </w:rPr>
        <w:t>Выводы</w:t>
      </w:r>
      <w:r>
        <w:t xml:space="preserve"> </w:t>
      </w:r>
      <w:r>
        <w:rPr>
          <w:rFonts w:hint="eastAsia"/>
        </w:rPr>
        <w:t>по</w:t>
      </w:r>
      <w:r>
        <w:t xml:space="preserve"> </w:t>
      </w:r>
      <w:r>
        <w:rPr>
          <w:rFonts w:hint="eastAsia"/>
        </w:rPr>
        <w:t>главе</w:t>
      </w:r>
      <w:r>
        <w:t xml:space="preserve"> III</w:t>
      </w:r>
    </w:p>
    <w:p w14:paraId="2365578B" w14:textId="77777777" w:rsidR="007571B2" w:rsidRDefault="007571B2" w:rsidP="007571B2"/>
    <w:p w14:paraId="01DC351C" w14:textId="77777777" w:rsidR="007571B2" w:rsidRDefault="007571B2" w:rsidP="007571B2">
      <w:r>
        <w:rPr>
          <w:rFonts w:hint="eastAsia"/>
        </w:rPr>
        <w:t>Заключение</w:t>
      </w:r>
    </w:p>
    <w:p w14:paraId="77EE1CD4" w14:textId="77777777" w:rsidR="007571B2" w:rsidRDefault="007571B2" w:rsidP="007571B2"/>
    <w:p w14:paraId="04D4F0ED" w14:textId="77777777" w:rsidR="007571B2" w:rsidRDefault="007571B2" w:rsidP="007571B2">
      <w:r>
        <w:rPr>
          <w:rFonts w:hint="eastAsia"/>
        </w:rPr>
        <w:t>Список</w:t>
      </w:r>
      <w:r>
        <w:t xml:space="preserve"> </w:t>
      </w:r>
      <w:r>
        <w:rPr>
          <w:rFonts w:hint="eastAsia"/>
        </w:rPr>
        <w:t>использованной</w:t>
      </w:r>
      <w:r>
        <w:t xml:space="preserve"> </w:t>
      </w:r>
      <w:r>
        <w:rPr>
          <w:rFonts w:hint="eastAsia"/>
        </w:rPr>
        <w:t>литературы</w:t>
      </w:r>
    </w:p>
    <w:p w14:paraId="782B5A88" w14:textId="77777777" w:rsidR="007571B2" w:rsidRDefault="007571B2" w:rsidP="007571B2"/>
    <w:p w14:paraId="323D1A94" w14:textId="77777777" w:rsidR="007571B2" w:rsidRDefault="007571B2" w:rsidP="007571B2">
      <w:r>
        <w:rPr>
          <w:rFonts w:hint="eastAsia"/>
        </w:rPr>
        <w:t>Список</w:t>
      </w:r>
      <w:r>
        <w:t xml:space="preserve"> </w:t>
      </w:r>
      <w:r>
        <w:rPr>
          <w:rFonts w:hint="eastAsia"/>
        </w:rPr>
        <w:t>словарей</w:t>
      </w:r>
      <w:r>
        <w:t xml:space="preserve"> </w:t>
      </w:r>
      <w:r>
        <w:rPr>
          <w:rFonts w:hint="eastAsia"/>
        </w:rPr>
        <w:t>и</w:t>
      </w:r>
      <w:r>
        <w:t xml:space="preserve"> </w:t>
      </w:r>
      <w:r>
        <w:rPr>
          <w:rFonts w:hint="eastAsia"/>
        </w:rPr>
        <w:t>энциклопедий</w:t>
      </w:r>
    </w:p>
    <w:p w14:paraId="6D316D50" w14:textId="77777777" w:rsidR="007571B2" w:rsidRDefault="007571B2" w:rsidP="007571B2"/>
    <w:p w14:paraId="4CA79D08" w14:textId="1C3B9631" w:rsidR="007571B2" w:rsidRPr="007571B2" w:rsidRDefault="007571B2" w:rsidP="007571B2">
      <w:r>
        <w:rPr>
          <w:rFonts w:hint="eastAsia"/>
        </w:rPr>
        <w:t>Список</w:t>
      </w:r>
      <w:r>
        <w:t xml:space="preserve"> </w:t>
      </w:r>
      <w:r>
        <w:rPr>
          <w:rFonts w:hint="eastAsia"/>
        </w:rPr>
        <w:t>источников</w:t>
      </w:r>
      <w:r>
        <w:t xml:space="preserve"> </w:t>
      </w:r>
      <w:r>
        <w:rPr>
          <w:rFonts w:hint="eastAsia"/>
        </w:rPr>
        <w:t>фактического</w:t>
      </w:r>
      <w:r>
        <w:t xml:space="preserve"> </w:t>
      </w:r>
      <w:r>
        <w:rPr>
          <w:rFonts w:hint="eastAsia"/>
        </w:rPr>
        <w:t>материала</w:t>
      </w:r>
    </w:p>
    <w:sectPr w:rsidR="007571B2" w:rsidRPr="007571B2" w:rsidSect="004D25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5AA24" w14:textId="77777777" w:rsidR="004D25FC" w:rsidRDefault="004D25FC">
      <w:pPr>
        <w:spacing w:after="0" w:line="240" w:lineRule="auto"/>
      </w:pPr>
      <w:r>
        <w:separator/>
      </w:r>
    </w:p>
  </w:endnote>
  <w:endnote w:type="continuationSeparator" w:id="0">
    <w:p w14:paraId="24F91999" w14:textId="77777777" w:rsidR="004D25FC" w:rsidRDefault="004D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5576A" w14:textId="77777777" w:rsidR="004D25FC" w:rsidRDefault="004D25FC"/>
    <w:p w14:paraId="3D375865" w14:textId="77777777" w:rsidR="004D25FC" w:rsidRDefault="004D25FC"/>
    <w:p w14:paraId="0F470132" w14:textId="77777777" w:rsidR="004D25FC" w:rsidRDefault="004D25FC"/>
    <w:p w14:paraId="3205A139" w14:textId="77777777" w:rsidR="004D25FC" w:rsidRDefault="004D25FC"/>
    <w:p w14:paraId="1D06DB2E" w14:textId="77777777" w:rsidR="004D25FC" w:rsidRDefault="004D25FC"/>
    <w:p w14:paraId="2B133487" w14:textId="77777777" w:rsidR="004D25FC" w:rsidRDefault="004D25FC"/>
    <w:p w14:paraId="1AD2D718" w14:textId="77777777" w:rsidR="004D25FC" w:rsidRDefault="004D25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41FB1B" wp14:editId="544B13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FC9" w14:textId="77777777" w:rsidR="004D25FC" w:rsidRDefault="004D25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41FB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74BFC9" w14:textId="77777777" w:rsidR="004D25FC" w:rsidRDefault="004D25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92621A" w14:textId="77777777" w:rsidR="004D25FC" w:rsidRDefault="004D25FC"/>
    <w:p w14:paraId="7BCA43A0" w14:textId="77777777" w:rsidR="004D25FC" w:rsidRDefault="004D25FC"/>
    <w:p w14:paraId="19915C92" w14:textId="77777777" w:rsidR="004D25FC" w:rsidRDefault="004D25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38D7EA" wp14:editId="22C01C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F7835" w14:textId="77777777" w:rsidR="004D25FC" w:rsidRDefault="004D25FC"/>
                          <w:p w14:paraId="21C35648" w14:textId="77777777" w:rsidR="004D25FC" w:rsidRDefault="004D25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38D7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4F7835" w14:textId="77777777" w:rsidR="004D25FC" w:rsidRDefault="004D25FC"/>
                    <w:p w14:paraId="21C35648" w14:textId="77777777" w:rsidR="004D25FC" w:rsidRDefault="004D25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9901DC" w14:textId="77777777" w:rsidR="004D25FC" w:rsidRDefault="004D25FC"/>
    <w:p w14:paraId="20E9574D" w14:textId="77777777" w:rsidR="004D25FC" w:rsidRDefault="004D25FC">
      <w:pPr>
        <w:rPr>
          <w:sz w:val="2"/>
          <w:szCs w:val="2"/>
        </w:rPr>
      </w:pPr>
    </w:p>
    <w:p w14:paraId="32C6DA8C" w14:textId="77777777" w:rsidR="004D25FC" w:rsidRDefault="004D25FC"/>
    <w:p w14:paraId="11BB01D5" w14:textId="77777777" w:rsidR="004D25FC" w:rsidRDefault="004D25FC">
      <w:pPr>
        <w:spacing w:after="0" w:line="240" w:lineRule="auto"/>
      </w:pPr>
    </w:p>
  </w:footnote>
  <w:footnote w:type="continuationSeparator" w:id="0">
    <w:p w14:paraId="3B4255B0" w14:textId="77777777" w:rsidR="004D25FC" w:rsidRDefault="004D2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5FC"/>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44187</TotalTime>
  <Pages>3</Pages>
  <Words>251</Words>
  <Characters>1433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cp:revision>
  <cp:lastPrinted>2009-02-06T05:36:00Z</cp:lastPrinted>
  <dcterms:created xsi:type="dcterms:W3CDTF">2024-01-07T13:43:00Z</dcterms:created>
  <dcterms:modified xsi:type="dcterms:W3CDTF">2024-03-16T14:24:00Z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