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A6" w:rsidRDefault="00B625A6" w:rsidP="00B625A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Перхулин Оксана Мирославівна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Франківського</w:t>
      </w:r>
    </w:p>
    <w:p w:rsidR="00B625A6" w:rsidRDefault="00B625A6" w:rsidP="00B625A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B625A6" w:rsidRDefault="00B625A6" w:rsidP="00B625A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Профілактика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невиношування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вагітності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ускладненої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істміко</w:t>
      </w:r>
      <w:r>
        <w:rPr>
          <w:rFonts w:ascii="CIDFont+F4" w:eastAsia="CIDFont+F4" w:hAnsi="CIDFont+F3" w:cs="CIDFont+F4"/>
          <w:kern w:val="0"/>
          <w:sz w:val="28"/>
          <w:szCs w:val="28"/>
          <w:lang w:eastAsia="ru-RU"/>
        </w:rPr>
        <w:t>-</w:t>
      </w:r>
    </w:p>
    <w:p w:rsidR="00B625A6" w:rsidRDefault="00B625A6" w:rsidP="00B625A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цервікальною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недостатністю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жінок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ановуляторним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непліддям</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(222</w:t>
      </w:r>
    </w:p>
    <w:p w:rsidR="00B625A6" w:rsidRDefault="00B625A6" w:rsidP="00B625A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20.601.011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Івано</w:t>
      </w:r>
      <w:r>
        <w:rPr>
          <w:rFonts w:ascii="CIDFont+F4" w:eastAsia="CIDFont+F4" w:hAnsi="CIDFont+F3" w:cs="CIDFont+F4"/>
          <w:kern w:val="0"/>
          <w:sz w:val="28"/>
          <w:szCs w:val="28"/>
          <w:lang w:eastAsia="ru-RU"/>
        </w:rPr>
        <w:t>-</w:t>
      </w:r>
    </w:p>
    <w:p w:rsidR="00DB4A79" w:rsidRPr="00B625A6" w:rsidRDefault="00B625A6" w:rsidP="00B625A6">
      <w:r>
        <w:rPr>
          <w:rFonts w:ascii="CIDFont+F4" w:eastAsia="CIDFont+F4" w:hAnsi="CIDFont+F3" w:cs="CIDFont+F4" w:hint="eastAsia"/>
          <w:kern w:val="0"/>
          <w:sz w:val="28"/>
          <w:szCs w:val="28"/>
          <w:lang w:eastAsia="ru-RU"/>
        </w:rPr>
        <w:t>Франківському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DB4A79" w:rsidRPr="00B625A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B625A6" w:rsidRPr="00B625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9A43C-CB65-44AC-824A-D2276198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186</cp:revision>
  <cp:lastPrinted>2009-02-06T05:36:00Z</cp:lastPrinted>
  <dcterms:created xsi:type="dcterms:W3CDTF">2021-11-24T09:10:00Z</dcterms:created>
  <dcterms:modified xsi:type="dcterms:W3CDTF">2021-11-27T19:31:00Z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