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6F" w:rsidRPr="001A2C6F" w:rsidRDefault="001A2C6F" w:rsidP="001A2C6F">
      <w:pPr>
        <w:rPr>
          <w:rFonts w:ascii="Verdana" w:eastAsia="Times New Roman" w:hAnsi="Verdana" w:cs="Times New Roman"/>
          <w:color w:val="000000"/>
          <w:kern w:val="0"/>
          <w:sz w:val="24"/>
          <w:szCs w:val="24"/>
          <w:lang w:eastAsia="ru-RU"/>
        </w:rPr>
      </w:pPr>
      <w:r w:rsidRPr="001A2C6F">
        <w:rPr>
          <w:rFonts w:ascii="Verdana" w:eastAsia="Times New Roman" w:hAnsi="Verdana" w:cs="Times New Roman" w:hint="eastAsia"/>
          <w:color w:val="000000"/>
          <w:kern w:val="0"/>
          <w:sz w:val="24"/>
          <w:szCs w:val="24"/>
          <w:lang w:eastAsia="ru-RU"/>
        </w:rPr>
        <w:t>Київський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національний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університет</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імені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Тараса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Шевченка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Міністерство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освіти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Київський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національний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університет</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імені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Тараса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Шевченка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Міністерство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освіти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Кваліфікаційна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наукова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праця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правах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рукопису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БОДНАР</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НАТАЛІЯ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АНАТОЛІЇВНА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УДК</w:t>
      </w:r>
      <w:r w:rsidRPr="001A2C6F">
        <w:rPr>
          <w:rFonts w:ascii="Verdana" w:eastAsia="Times New Roman" w:hAnsi="Verdana" w:cs="Times New Roman"/>
          <w:color w:val="000000"/>
          <w:kern w:val="0"/>
          <w:sz w:val="24"/>
          <w:szCs w:val="24"/>
          <w:lang w:eastAsia="ru-RU"/>
        </w:rPr>
        <w:t xml:space="preserve"> 343.23(477:4-6</w:t>
      </w:r>
      <w:r w:rsidRPr="001A2C6F">
        <w:rPr>
          <w:rFonts w:ascii="Verdana" w:eastAsia="Times New Roman" w:hAnsi="Verdana" w:cs="Times New Roman" w:hint="eastAsia"/>
          <w:color w:val="000000"/>
          <w:kern w:val="0"/>
          <w:sz w:val="24"/>
          <w:szCs w:val="24"/>
          <w:lang w:eastAsia="ru-RU"/>
        </w:rPr>
        <w:t>ЄС</w:t>
      </w:r>
      <w:r w:rsidRPr="001A2C6F">
        <w:rPr>
          <w:rFonts w:ascii="Verdana" w:eastAsia="Times New Roman" w:hAnsi="Verdana" w:cs="Times New Roman"/>
          <w:color w:val="000000"/>
          <w:kern w:val="0"/>
          <w:sz w:val="24"/>
          <w:szCs w:val="24"/>
          <w:lang w:eastAsia="ru-RU"/>
        </w:rPr>
        <w:t xml:space="preserve">)(043.3) </w:t>
      </w:r>
      <w:r w:rsidRPr="001A2C6F">
        <w:rPr>
          <w:rFonts w:ascii="Verdana" w:eastAsia="Times New Roman" w:hAnsi="Verdana" w:cs="Times New Roman" w:hint="eastAsia"/>
          <w:color w:val="000000"/>
          <w:kern w:val="0"/>
          <w:sz w:val="24"/>
          <w:szCs w:val="24"/>
          <w:lang w:eastAsia="ru-RU"/>
        </w:rPr>
        <w:t>ДИСЕРТАЦІЯ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ПРАВОВЕ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РЕГУЛЮВАННЯ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МІЖ</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УКРАЇНОЮ</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СОЮЗОМ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Спеціальність</w:t>
      </w:r>
      <w:r w:rsidRPr="001A2C6F">
        <w:rPr>
          <w:rFonts w:ascii="Verdana" w:eastAsia="Times New Roman" w:hAnsi="Verdana" w:cs="Times New Roman"/>
          <w:color w:val="000000"/>
          <w:kern w:val="0"/>
          <w:sz w:val="24"/>
          <w:szCs w:val="24"/>
          <w:lang w:eastAsia="ru-RU"/>
        </w:rPr>
        <w:t xml:space="preserve"> 12.00.11 </w:t>
      </w:r>
      <w:r w:rsidRPr="001A2C6F">
        <w:rPr>
          <w:rFonts w:ascii="Verdana" w:eastAsia="Times New Roman" w:hAnsi="Verdana" w:cs="Times New Roman" w:hint="eastAsia"/>
          <w:color w:val="000000"/>
          <w:kern w:val="0"/>
          <w:sz w:val="24"/>
          <w:szCs w:val="24"/>
          <w:lang w:eastAsia="ru-RU"/>
        </w:rPr>
        <w:t>–</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міжнародне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право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Подається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здобуття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наукового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ступеня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кандидата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юридичних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Дисертація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містить</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результати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власних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досліджень</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Використання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ідей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результатів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текстів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інших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авторів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мають</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посилання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відповідне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джерело</w:t>
      </w:r>
      <w:r w:rsidRPr="001A2C6F">
        <w:rPr>
          <w:rFonts w:ascii="Verdana" w:eastAsia="Times New Roman" w:hAnsi="Verdana" w:cs="Times New Roman"/>
          <w:color w:val="000000"/>
          <w:kern w:val="0"/>
          <w:sz w:val="24"/>
          <w:szCs w:val="24"/>
          <w:lang w:eastAsia="ru-RU"/>
        </w:rPr>
        <w:t xml:space="preserve"> _________________________ </w:t>
      </w:r>
      <w:r w:rsidRPr="001A2C6F">
        <w:rPr>
          <w:rFonts w:ascii="Verdana" w:eastAsia="Times New Roman" w:hAnsi="Verdana" w:cs="Times New Roman" w:hint="eastAsia"/>
          <w:color w:val="000000"/>
          <w:kern w:val="0"/>
          <w:sz w:val="24"/>
          <w:szCs w:val="24"/>
          <w:lang w:eastAsia="ru-RU"/>
        </w:rPr>
        <w:t>Н</w:t>
      </w:r>
      <w:r w:rsidRPr="001A2C6F">
        <w:rPr>
          <w:rFonts w:ascii="Verdana" w:eastAsia="Times New Roman" w:hAnsi="Verdana" w:cs="Times New Roman"/>
          <w:color w:val="000000"/>
          <w:kern w:val="0"/>
          <w:sz w:val="24"/>
          <w:szCs w:val="24"/>
          <w:lang w:eastAsia="ru-RU"/>
        </w:rPr>
        <w:t>.</w:t>
      </w:r>
      <w:r w:rsidRPr="001A2C6F">
        <w:rPr>
          <w:rFonts w:ascii="Verdana" w:eastAsia="Times New Roman" w:hAnsi="Verdana" w:cs="Times New Roman" w:hint="eastAsia"/>
          <w:color w:val="000000"/>
          <w:kern w:val="0"/>
          <w:sz w:val="24"/>
          <w:szCs w:val="24"/>
          <w:lang w:eastAsia="ru-RU"/>
        </w:rPr>
        <w:t>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Боднар</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Науковий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керівник</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Смирнова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Ксенія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Володимирівна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доктор</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юридичних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наук</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професор</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Київ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w:t>
      </w:r>
      <w:r w:rsidRPr="001A2C6F">
        <w:rPr>
          <w:rFonts w:ascii="Verdana" w:eastAsia="Times New Roman" w:hAnsi="Verdana" w:cs="Times New Roman"/>
          <w:color w:val="000000"/>
          <w:kern w:val="0"/>
          <w:sz w:val="24"/>
          <w:szCs w:val="24"/>
          <w:lang w:eastAsia="ru-RU"/>
        </w:rPr>
        <w:t xml:space="preserve"> 2019</w:t>
      </w:r>
    </w:p>
    <w:p w:rsidR="001A2C6F" w:rsidRPr="001A2C6F" w:rsidRDefault="001A2C6F" w:rsidP="001A2C6F">
      <w:pPr>
        <w:rPr>
          <w:rFonts w:ascii="Verdana" w:eastAsia="Times New Roman" w:hAnsi="Verdana" w:cs="Times New Roman"/>
          <w:color w:val="000000"/>
          <w:kern w:val="0"/>
          <w:sz w:val="24"/>
          <w:szCs w:val="24"/>
          <w:lang w:eastAsia="ru-RU"/>
        </w:rPr>
      </w:pPr>
    </w:p>
    <w:p w:rsidR="001A2C6F" w:rsidRPr="001A2C6F" w:rsidRDefault="001A2C6F" w:rsidP="001A2C6F">
      <w:pPr>
        <w:rPr>
          <w:rFonts w:ascii="Verdana" w:eastAsia="Times New Roman" w:hAnsi="Verdana" w:cs="Times New Roman"/>
          <w:color w:val="000000"/>
          <w:kern w:val="0"/>
          <w:sz w:val="24"/>
          <w:szCs w:val="24"/>
          <w:lang w:eastAsia="ru-RU"/>
        </w:rPr>
      </w:pPr>
    </w:p>
    <w:p w:rsidR="001A2C6F" w:rsidRPr="001A2C6F" w:rsidRDefault="001A2C6F" w:rsidP="001A2C6F">
      <w:pPr>
        <w:rPr>
          <w:rFonts w:ascii="Verdana" w:eastAsia="Times New Roman" w:hAnsi="Verdana" w:cs="Times New Roman"/>
          <w:color w:val="000000"/>
          <w:kern w:val="0"/>
          <w:sz w:val="24"/>
          <w:szCs w:val="24"/>
          <w:lang w:eastAsia="ru-RU"/>
        </w:rPr>
      </w:pPr>
    </w:p>
    <w:p w:rsidR="001A2C6F" w:rsidRPr="001A2C6F" w:rsidRDefault="001A2C6F" w:rsidP="001A2C6F">
      <w:pPr>
        <w:rPr>
          <w:rFonts w:ascii="Verdana" w:eastAsia="Times New Roman" w:hAnsi="Verdana" w:cs="Times New Roman"/>
          <w:color w:val="000000"/>
          <w:kern w:val="0"/>
          <w:sz w:val="24"/>
          <w:szCs w:val="24"/>
          <w:lang w:eastAsia="ru-RU"/>
        </w:rPr>
      </w:pPr>
    </w:p>
    <w:p w:rsidR="001A2C6F" w:rsidRPr="001A2C6F" w:rsidRDefault="001A2C6F" w:rsidP="001A2C6F">
      <w:pPr>
        <w:rPr>
          <w:rFonts w:ascii="Verdana" w:eastAsia="Times New Roman" w:hAnsi="Verdana" w:cs="Times New Roman"/>
          <w:color w:val="000000"/>
          <w:kern w:val="0"/>
          <w:sz w:val="24"/>
          <w:szCs w:val="24"/>
          <w:lang w:eastAsia="ru-RU"/>
        </w:rPr>
      </w:pPr>
    </w:p>
    <w:p w:rsidR="001A2C6F" w:rsidRDefault="001A2C6F" w:rsidP="001A2C6F">
      <w:pPr>
        <w:rPr>
          <w:rFonts w:ascii="Verdana" w:eastAsia="Times New Roman" w:hAnsi="Verdana" w:cs="Times New Roman"/>
          <w:color w:val="000000"/>
          <w:kern w:val="0"/>
          <w:sz w:val="24"/>
          <w:szCs w:val="24"/>
          <w:lang w:eastAsia="ru-RU"/>
        </w:rPr>
      </w:pPr>
      <w:r w:rsidRPr="001A2C6F">
        <w:rPr>
          <w:rFonts w:ascii="Verdana" w:eastAsia="Times New Roman" w:hAnsi="Verdana" w:cs="Times New Roman" w:hint="eastAsia"/>
          <w:color w:val="000000"/>
          <w:kern w:val="0"/>
          <w:sz w:val="24"/>
          <w:szCs w:val="24"/>
          <w:lang w:eastAsia="ru-RU"/>
        </w:rPr>
        <w:t>ЗМІСТ</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ПЕРЕЛІК</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УМОВНИХ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ПОЗНАЧЕНЬ</w:t>
      </w:r>
      <w:r w:rsidRPr="001A2C6F">
        <w:rPr>
          <w:rFonts w:ascii="Verdana" w:eastAsia="Times New Roman" w:hAnsi="Verdana" w:cs="Times New Roman"/>
          <w:color w:val="000000"/>
          <w:kern w:val="0"/>
          <w:sz w:val="24"/>
          <w:szCs w:val="24"/>
          <w:lang w:eastAsia="ru-RU"/>
        </w:rPr>
        <w:t xml:space="preserve"> . . . . . . . . . . . . . . . . . . . . . . . . . . . . . . . . . 14 </w:t>
      </w:r>
      <w:r w:rsidRPr="001A2C6F">
        <w:rPr>
          <w:rFonts w:ascii="Verdana" w:eastAsia="Times New Roman" w:hAnsi="Verdana" w:cs="Times New Roman" w:hint="eastAsia"/>
          <w:color w:val="000000"/>
          <w:kern w:val="0"/>
          <w:sz w:val="24"/>
          <w:szCs w:val="24"/>
          <w:lang w:eastAsia="ru-RU"/>
        </w:rPr>
        <w:t>ВСТУП</w:t>
      </w:r>
      <w:r w:rsidRPr="001A2C6F">
        <w:rPr>
          <w:rFonts w:ascii="Verdana" w:eastAsia="Times New Roman" w:hAnsi="Verdana" w:cs="Times New Roman"/>
          <w:color w:val="000000"/>
          <w:kern w:val="0"/>
          <w:sz w:val="24"/>
          <w:szCs w:val="24"/>
          <w:lang w:eastAsia="ru-RU"/>
        </w:rPr>
        <w:t xml:space="preserve"> . . . . . . . . . . . . . . . . . . . . . . . . . . . . . . . . . . . . . . . . . . . . . . . . . . . . . . . . . . . . 15 </w:t>
      </w:r>
      <w:r w:rsidRPr="001A2C6F">
        <w:rPr>
          <w:rFonts w:ascii="Verdana" w:eastAsia="Times New Roman" w:hAnsi="Verdana" w:cs="Times New Roman" w:hint="eastAsia"/>
          <w:color w:val="000000"/>
          <w:kern w:val="0"/>
          <w:sz w:val="24"/>
          <w:szCs w:val="24"/>
          <w:lang w:eastAsia="ru-RU"/>
        </w:rPr>
        <w:t>РОЗДІЛ</w:t>
      </w:r>
      <w:r w:rsidRPr="001A2C6F">
        <w:rPr>
          <w:rFonts w:ascii="Verdana" w:eastAsia="Times New Roman" w:hAnsi="Verdana" w:cs="Times New Roman"/>
          <w:color w:val="000000"/>
          <w:kern w:val="0"/>
          <w:sz w:val="24"/>
          <w:szCs w:val="24"/>
          <w:lang w:eastAsia="ru-RU"/>
        </w:rPr>
        <w:t xml:space="preserve"> 1. </w:t>
      </w:r>
      <w:r w:rsidRPr="001A2C6F">
        <w:rPr>
          <w:rFonts w:ascii="Verdana" w:eastAsia="Times New Roman" w:hAnsi="Verdana" w:cs="Times New Roman" w:hint="eastAsia"/>
          <w:color w:val="000000"/>
          <w:kern w:val="0"/>
          <w:sz w:val="24"/>
          <w:szCs w:val="24"/>
          <w:lang w:eastAsia="ru-RU"/>
        </w:rPr>
        <w:t>ІСТОРИКО</w:t>
      </w:r>
      <w:r w:rsidRPr="001A2C6F">
        <w:rPr>
          <w:rFonts w:ascii="Verdana" w:eastAsia="Times New Roman" w:hAnsi="Verdana" w:cs="Times New Roman"/>
          <w:color w:val="000000"/>
          <w:kern w:val="0"/>
          <w:sz w:val="24"/>
          <w:szCs w:val="24"/>
          <w:lang w:eastAsia="ru-RU"/>
        </w:rPr>
        <w:t>-</w:t>
      </w:r>
      <w:r w:rsidRPr="001A2C6F">
        <w:rPr>
          <w:rFonts w:ascii="Verdana" w:eastAsia="Times New Roman" w:hAnsi="Verdana" w:cs="Times New Roman" w:hint="eastAsia"/>
          <w:color w:val="000000"/>
          <w:kern w:val="0"/>
          <w:sz w:val="24"/>
          <w:szCs w:val="24"/>
          <w:lang w:eastAsia="ru-RU"/>
        </w:rPr>
        <w:t>ТЕОРЕТИЧНИЙ</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ВИМІР</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ЄВРОПЕЙСЬКОГО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СОЮЗУ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 . . . . . . . 24 1.1. </w:t>
      </w:r>
      <w:r w:rsidRPr="001A2C6F">
        <w:rPr>
          <w:rFonts w:ascii="Verdana" w:eastAsia="Times New Roman" w:hAnsi="Verdana" w:cs="Times New Roman" w:hint="eastAsia"/>
          <w:color w:val="000000"/>
          <w:kern w:val="0"/>
          <w:sz w:val="24"/>
          <w:szCs w:val="24"/>
          <w:lang w:eastAsia="ru-RU"/>
        </w:rPr>
        <w:t>Теоретичні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засади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європейської</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інтеграції</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внутрішніх</w:t>
      </w:r>
      <w:r w:rsidRPr="001A2C6F">
        <w:rPr>
          <w:rFonts w:ascii="Verdana" w:eastAsia="Times New Roman" w:hAnsi="Verdana" w:cs="Times New Roman"/>
          <w:color w:val="000000"/>
          <w:kern w:val="0"/>
          <w:sz w:val="24"/>
          <w:szCs w:val="24"/>
          <w:lang w:eastAsia="ru-RU"/>
        </w:rPr>
        <w:t xml:space="preserve"> c</w:t>
      </w:r>
      <w:r w:rsidRPr="001A2C6F">
        <w:rPr>
          <w:rFonts w:ascii="Verdana" w:eastAsia="Times New Roman" w:hAnsi="Verdana" w:cs="Times New Roman" w:hint="eastAsia"/>
          <w:color w:val="000000"/>
          <w:kern w:val="0"/>
          <w:sz w:val="24"/>
          <w:szCs w:val="24"/>
          <w:lang w:eastAsia="ru-RU"/>
        </w:rPr>
        <w:t>прав</w:t>
      </w:r>
      <w:r w:rsidRPr="001A2C6F">
        <w:rPr>
          <w:rFonts w:ascii="Verdana" w:eastAsia="Times New Roman" w:hAnsi="Verdana" w:cs="Times New Roman"/>
          <w:color w:val="000000"/>
          <w:kern w:val="0"/>
          <w:sz w:val="24"/>
          <w:szCs w:val="24"/>
          <w:lang w:eastAsia="ru-RU"/>
        </w:rPr>
        <w:t xml:space="preserve"> . . . . . . . . . . . . . . . . . . . . . . . . . . . . . . . . . . . . . . . . . . . . . . . . . . . . . . . . . . . . . . 24 1.2. </w:t>
      </w:r>
      <w:r w:rsidRPr="001A2C6F">
        <w:rPr>
          <w:rFonts w:ascii="Verdana" w:eastAsia="Times New Roman" w:hAnsi="Verdana" w:cs="Times New Roman" w:hint="eastAsia"/>
          <w:color w:val="000000"/>
          <w:kern w:val="0"/>
          <w:sz w:val="24"/>
          <w:szCs w:val="24"/>
          <w:lang w:eastAsia="ru-RU"/>
        </w:rPr>
        <w:t>Основні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етапи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передумови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становлення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правового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між</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Україною</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Союзом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 . . . . . . . . . . . . . . . . . . . . . 40 1.3. </w:t>
      </w:r>
      <w:r w:rsidRPr="001A2C6F">
        <w:rPr>
          <w:rFonts w:ascii="Verdana" w:eastAsia="Times New Roman" w:hAnsi="Verdana" w:cs="Times New Roman" w:hint="eastAsia"/>
          <w:color w:val="000000"/>
          <w:kern w:val="0"/>
          <w:sz w:val="24"/>
          <w:szCs w:val="24"/>
          <w:lang w:eastAsia="ru-RU"/>
        </w:rPr>
        <w:t>Спільні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цінності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спеціальні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принципи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співпраці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 . . . . . . . . . . . . . . . . . . . . . . . . . . . . . . . . . . . . . . . . . . . . . . . . . . . . . . . . . . . 54 </w:t>
      </w:r>
      <w:r w:rsidRPr="001A2C6F">
        <w:rPr>
          <w:rFonts w:ascii="Verdana" w:eastAsia="Times New Roman" w:hAnsi="Verdana" w:cs="Times New Roman" w:hint="eastAsia"/>
          <w:color w:val="000000"/>
          <w:kern w:val="0"/>
          <w:sz w:val="24"/>
          <w:szCs w:val="24"/>
          <w:lang w:eastAsia="ru-RU"/>
        </w:rPr>
        <w:t>Висновки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Розділу</w:t>
      </w:r>
      <w:r w:rsidRPr="001A2C6F">
        <w:rPr>
          <w:rFonts w:ascii="Verdana" w:eastAsia="Times New Roman" w:hAnsi="Verdana" w:cs="Times New Roman"/>
          <w:color w:val="000000"/>
          <w:kern w:val="0"/>
          <w:sz w:val="24"/>
          <w:szCs w:val="24"/>
          <w:lang w:eastAsia="ru-RU"/>
        </w:rPr>
        <w:t xml:space="preserve"> 1 . . . . . . . . . . . . . . . . . . . . . . . . . . . . . . . . . . . . . . . . . . . . . . . . 73 </w:t>
      </w:r>
      <w:r w:rsidRPr="001A2C6F">
        <w:rPr>
          <w:rFonts w:ascii="Verdana" w:eastAsia="Times New Roman" w:hAnsi="Verdana" w:cs="Times New Roman" w:hint="eastAsia"/>
          <w:color w:val="000000"/>
          <w:kern w:val="0"/>
          <w:sz w:val="24"/>
          <w:szCs w:val="24"/>
          <w:lang w:eastAsia="ru-RU"/>
        </w:rPr>
        <w:t>РОЗДІЛ</w:t>
      </w:r>
      <w:r w:rsidRPr="001A2C6F">
        <w:rPr>
          <w:rFonts w:ascii="Verdana" w:eastAsia="Times New Roman" w:hAnsi="Verdana" w:cs="Times New Roman"/>
          <w:color w:val="000000"/>
          <w:kern w:val="0"/>
          <w:sz w:val="24"/>
          <w:szCs w:val="24"/>
          <w:lang w:eastAsia="ru-RU"/>
        </w:rPr>
        <w:t xml:space="preserve"> 2. </w:t>
      </w:r>
      <w:r w:rsidRPr="001A2C6F">
        <w:rPr>
          <w:rFonts w:ascii="Verdana" w:eastAsia="Times New Roman" w:hAnsi="Verdana" w:cs="Times New Roman" w:hint="eastAsia"/>
          <w:color w:val="000000"/>
          <w:kern w:val="0"/>
          <w:sz w:val="24"/>
          <w:szCs w:val="24"/>
          <w:lang w:eastAsia="ru-RU"/>
        </w:rPr>
        <w:t>ПРАВОВЕ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РЕГУЛЮВАННЯ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ОСНОВНИХ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НАПРЯМІВ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МІЖ</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УКРАЇНОЮ</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СОЮЗОМ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 . . . . . . . . . . . . . . . . . . . . . . . . . . . . . . . . . . . . . 76 2.1. </w:t>
      </w:r>
      <w:r w:rsidRPr="001A2C6F">
        <w:rPr>
          <w:rFonts w:ascii="Verdana" w:eastAsia="Times New Roman" w:hAnsi="Verdana" w:cs="Times New Roman" w:hint="eastAsia"/>
          <w:color w:val="000000"/>
          <w:kern w:val="0"/>
          <w:sz w:val="24"/>
          <w:szCs w:val="24"/>
          <w:lang w:eastAsia="ru-RU"/>
        </w:rPr>
        <w:t>Правові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основи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співпраці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правосуддя</w:t>
      </w:r>
      <w:r w:rsidRPr="001A2C6F">
        <w:rPr>
          <w:rFonts w:ascii="Verdana" w:eastAsia="Times New Roman" w:hAnsi="Verdana" w:cs="Times New Roman"/>
          <w:color w:val="000000"/>
          <w:kern w:val="0"/>
          <w:sz w:val="24"/>
          <w:szCs w:val="24"/>
          <w:lang w:eastAsia="ru-RU"/>
        </w:rPr>
        <w:t xml:space="preserve"> . . . . . . . . . . . . . . . . . . . . . . . . . 76 2.2. </w:t>
      </w:r>
      <w:r w:rsidRPr="001A2C6F">
        <w:rPr>
          <w:rFonts w:ascii="Verdana" w:eastAsia="Times New Roman" w:hAnsi="Verdana" w:cs="Times New Roman" w:hint="eastAsia"/>
          <w:color w:val="000000"/>
          <w:kern w:val="0"/>
          <w:sz w:val="24"/>
          <w:szCs w:val="24"/>
          <w:lang w:eastAsia="ru-RU"/>
        </w:rPr>
        <w:t>Правове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регулювання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цивільних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справах</w:t>
      </w:r>
      <w:r w:rsidRPr="001A2C6F">
        <w:rPr>
          <w:rFonts w:ascii="Verdana" w:eastAsia="Times New Roman" w:hAnsi="Verdana" w:cs="Times New Roman"/>
          <w:color w:val="000000"/>
          <w:kern w:val="0"/>
          <w:sz w:val="24"/>
          <w:szCs w:val="24"/>
          <w:lang w:eastAsia="ru-RU"/>
        </w:rPr>
        <w:t xml:space="preserve"> . . . . . . . . . . . . 96 2.3. </w:t>
      </w:r>
      <w:r w:rsidRPr="001A2C6F">
        <w:rPr>
          <w:rFonts w:ascii="Verdana" w:eastAsia="Times New Roman" w:hAnsi="Verdana" w:cs="Times New Roman" w:hint="eastAsia"/>
          <w:color w:val="000000"/>
          <w:kern w:val="0"/>
          <w:sz w:val="24"/>
          <w:szCs w:val="24"/>
          <w:lang w:eastAsia="ru-RU"/>
        </w:rPr>
        <w:t>Правове</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кримінальних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справах</w:t>
      </w:r>
      <w:r w:rsidRPr="001A2C6F">
        <w:rPr>
          <w:rFonts w:ascii="Verdana" w:eastAsia="Times New Roman" w:hAnsi="Verdana" w:cs="Times New Roman"/>
          <w:color w:val="000000"/>
          <w:kern w:val="0"/>
          <w:sz w:val="24"/>
          <w:szCs w:val="24"/>
          <w:lang w:eastAsia="ru-RU"/>
        </w:rPr>
        <w:t xml:space="preserve"> . . . . . . . . . . . . . . . . . . . . . 115 </w:t>
      </w:r>
      <w:r w:rsidRPr="001A2C6F">
        <w:rPr>
          <w:rFonts w:ascii="Verdana" w:eastAsia="Times New Roman" w:hAnsi="Verdana" w:cs="Times New Roman" w:hint="eastAsia"/>
          <w:color w:val="000000"/>
          <w:kern w:val="0"/>
          <w:sz w:val="24"/>
          <w:szCs w:val="24"/>
          <w:lang w:eastAsia="ru-RU"/>
        </w:rPr>
        <w:t>Висновки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Розділу</w:t>
      </w:r>
      <w:r w:rsidRPr="001A2C6F">
        <w:rPr>
          <w:rFonts w:ascii="Verdana" w:eastAsia="Times New Roman" w:hAnsi="Verdana" w:cs="Times New Roman"/>
          <w:color w:val="000000"/>
          <w:kern w:val="0"/>
          <w:sz w:val="24"/>
          <w:szCs w:val="24"/>
          <w:lang w:eastAsia="ru-RU"/>
        </w:rPr>
        <w:t xml:space="preserve"> 2 . . . . . . . . . . . . . . . . . . . . . . . . . . . . . . . . . . . . . . . . . . . . . . . . 132 </w:t>
      </w:r>
      <w:r w:rsidRPr="001A2C6F">
        <w:rPr>
          <w:rFonts w:ascii="Verdana" w:eastAsia="Times New Roman" w:hAnsi="Verdana" w:cs="Times New Roman" w:hint="eastAsia"/>
          <w:color w:val="000000"/>
          <w:kern w:val="0"/>
          <w:sz w:val="24"/>
          <w:szCs w:val="24"/>
          <w:lang w:eastAsia="ru-RU"/>
        </w:rPr>
        <w:t>РОЗДІЛ</w:t>
      </w:r>
      <w:r w:rsidRPr="001A2C6F">
        <w:rPr>
          <w:rFonts w:ascii="Verdana" w:eastAsia="Times New Roman" w:hAnsi="Verdana" w:cs="Times New Roman"/>
          <w:color w:val="000000"/>
          <w:kern w:val="0"/>
          <w:sz w:val="24"/>
          <w:szCs w:val="24"/>
          <w:lang w:eastAsia="ru-RU"/>
        </w:rPr>
        <w:t xml:space="preserve"> 3. </w:t>
      </w:r>
      <w:r w:rsidRPr="001A2C6F">
        <w:rPr>
          <w:rFonts w:ascii="Verdana" w:eastAsia="Times New Roman" w:hAnsi="Verdana" w:cs="Times New Roman" w:hint="eastAsia"/>
          <w:color w:val="000000"/>
          <w:kern w:val="0"/>
          <w:sz w:val="24"/>
          <w:szCs w:val="24"/>
          <w:lang w:eastAsia="ru-RU"/>
        </w:rPr>
        <w:t>КЛЮЧОВІ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НАПРЯМКИ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СУЧАСНОГО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СФЕРІ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РЕФОРМИ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ПРОБЛЕМНІ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ПИТАННЯ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ПЕРСПЕКТИВИ</w:t>
      </w:r>
      <w:r w:rsidRPr="001A2C6F">
        <w:rPr>
          <w:rFonts w:ascii="Verdana" w:eastAsia="Times New Roman" w:hAnsi="Verdana" w:cs="Times New Roman"/>
          <w:color w:val="000000"/>
          <w:kern w:val="0"/>
          <w:sz w:val="24"/>
          <w:szCs w:val="24"/>
          <w:lang w:eastAsia="ru-RU"/>
        </w:rPr>
        <w:t xml:space="preserve"> . . . . . . . . . . . . . . . . . . . . . . . . . . . . . . . . . . . . . . . . . . . . . . . . . . . 137 3.1. </w:t>
      </w:r>
      <w:r w:rsidRPr="001A2C6F">
        <w:rPr>
          <w:rFonts w:ascii="Verdana" w:eastAsia="Times New Roman" w:hAnsi="Verdana" w:cs="Times New Roman" w:hint="eastAsia"/>
          <w:color w:val="000000"/>
          <w:kern w:val="0"/>
          <w:sz w:val="24"/>
          <w:szCs w:val="24"/>
          <w:lang w:eastAsia="ru-RU"/>
        </w:rPr>
        <w:t>Реформа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системи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судоустрою</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судочинства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через</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призму</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наближення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стандартів</w:t>
      </w:r>
      <w:r w:rsidRPr="001A2C6F">
        <w:rPr>
          <w:rFonts w:ascii="Verdana" w:eastAsia="Times New Roman" w:hAnsi="Verdana" w:cs="Times New Roman"/>
          <w:color w:val="000000"/>
          <w:kern w:val="0"/>
          <w:sz w:val="24"/>
          <w:szCs w:val="24"/>
          <w:lang w:eastAsia="ru-RU"/>
        </w:rPr>
        <w:t xml:space="preserve"> . . . . . . . . . . . . . . . . . . . . . . . . . . . . . . . . . . . . . . . . . . . 137 3.2. </w:t>
      </w:r>
      <w:r w:rsidRPr="001A2C6F">
        <w:rPr>
          <w:rFonts w:ascii="Verdana" w:eastAsia="Times New Roman" w:hAnsi="Verdana" w:cs="Times New Roman" w:hint="eastAsia"/>
          <w:color w:val="000000"/>
          <w:kern w:val="0"/>
          <w:sz w:val="24"/>
          <w:szCs w:val="24"/>
          <w:lang w:eastAsia="ru-RU"/>
        </w:rPr>
        <w:t>Пенітенціарна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реформа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в</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світлі</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європейських</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стандартів</w:t>
      </w:r>
      <w:r w:rsidRPr="001A2C6F">
        <w:rPr>
          <w:rFonts w:ascii="Verdana" w:eastAsia="Times New Roman" w:hAnsi="Verdana" w:cs="Times New Roman"/>
          <w:color w:val="000000"/>
          <w:kern w:val="0"/>
          <w:sz w:val="24"/>
          <w:szCs w:val="24"/>
          <w:lang w:eastAsia="ru-RU"/>
        </w:rPr>
        <w:t xml:space="preserve"> . . . . . . . . . . . . . . . 151 3.3. </w:t>
      </w:r>
      <w:r w:rsidRPr="001A2C6F">
        <w:rPr>
          <w:rFonts w:ascii="Verdana" w:eastAsia="Times New Roman" w:hAnsi="Verdana" w:cs="Times New Roman" w:hint="eastAsia"/>
          <w:color w:val="000000"/>
          <w:kern w:val="0"/>
          <w:sz w:val="24"/>
          <w:szCs w:val="24"/>
          <w:lang w:eastAsia="ru-RU"/>
        </w:rPr>
        <w:t>Значення</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перспективи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співробітництва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України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з</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Європейським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агентством</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з</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питань</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юстиції</w:t>
      </w:r>
      <w:r w:rsidRPr="001A2C6F">
        <w:rPr>
          <w:rFonts w:ascii="Verdana" w:eastAsia="Times New Roman" w:hAnsi="Verdana" w:cs="Times New Roman"/>
          <w:color w:val="000000"/>
          <w:kern w:val="0"/>
          <w:sz w:val="24"/>
          <w:szCs w:val="24"/>
          <w:lang w:eastAsia="ru-RU"/>
        </w:rPr>
        <w:t xml:space="preserve"> . . . . . . . . . . . . . . . . . . . . . . . . . . . . . . . . . . . . . . . . . . . 165 </w:t>
      </w:r>
      <w:r w:rsidRPr="001A2C6F">
        <w:rPr>
          <w:rFonts w:ascii="Verdana" w:eastAsia="Times New Roman" w:hAnsi="Verdana" w:cs="Times New Roman" w:hint="eastAsia"/>
          <w:color w:val="000000"/>
          <w:kern w:val="0"/>
          <w:sz w:val="24"/>
          <w:szCs w:val="24"/>
          <w:lang w:eastAsia="ru-RU"/>
        </w:rPr>
        <w:t>Висновки</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до</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Розділу</w:t>
      </w:r>
      <w:r w:rsidRPr="001A2C6F">
        <w:rPr>
          <w:rFonts w:ascii="Verdana" w:eastAsia="Times New Roman" w:hAnsi="Verdana" w:cs="Times New Roman"/>
          <w:color w:val="000000"/>
          <w:kern w:val="0"/>
          <w:sz w:val="24"/>
          <w:szCs w:val="24"/>
          <w:lang w:eastAsia="ru-RU"/>
        </w:rPr>
        <w:t xml:space="preserve"> 3 . . . . . . . . . . . . . . . . . . . . . . . . . . . . . . . . . . . . . . . . . . . . . . . . 181 </w:t>
      </w:r>
      <w:r w:rsidRPr="001A2C6F">
        <w:rPr>
          <w:rFonts w:ascii="Verdana" w:eastAsia="Times New Roman" w:hAnsi="Verdana" w:cs="Times New Roman" w:hint="eastAsia"/>
          <w:color w:val="000000"/>
          <w:kern w:val="0"/>
          <w:sz w:val="24"/>
          <w:szCs w:val="24"/>
          <w:lang w:eastAsia="ru-RU"/>
        </w:rPr>
        <w:t>ВИСНОВКИ</w:t>
      </w:r>
      <w:r w:rsidRPr="001A2C6F">
        <w:rPr>
          <w:rFonts w:ascii="Verdana" w:eastAsia="Times New Roman" w:hAnsi="Verdana" w:cs="Times New Roman"/>
          <w:color w:val="000000"/>
          <w:kern w:val="0"/>
          <w:sz w:val="24"/>
          <w:szCs w:val="24"/>
          <w:lang w:eastAsia="ru-RU"/>
        </w:rPr>
        <w:t xml:space="preserve"> . . . . . . . . . . . . . . . . . . . . . . . . . . . . . . . . . . . . . . . . . . . . . . . . . . . . . . . 185 </w:t>
      </w:r>
      <w:r w:rsidRPr="001A2C6F">
        <w:rPr>
          <w:rFonts w:ascii="Verdana" w:eastAsia="Times New Roman" w:hAnsi="Verdana" w:cs="Times New Roman" w:hint="eastAsia"/>
          <w:color w:val="000000"/>
          <w:kern w:val="0"/>
          <w:sz w:val="24"/>
          <w:szCs w:val="24"/>
          <w:lang w:eastAsia="ru-RU"/>
        </w:rPr>
        <w:t>СПИСОК</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ДЖЕРЕЛ</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ТА</w:t>
      </w:r>
      <w:r w:rsidRPr="001A2C6F">
        <w:rPr>
          <w:rFonts w:ascii="Verdana" w:eastAsia="Times New Roman" w:hAnsi="Verdana" w:cs="Times New Roman"/>
          <w:color w:val="000000"/>
          <w:kern w:val="0"/>
          <w:sz w:val="24"/>
          <w:szCs w:val="24"/>
          <w:lang w:eastAsia="ru-RU"/>
        </w:rPr>
        <w:t xml:space="preserve"> </w:t>
      </w:r>
      <w:r w:rsidRPr="001A2C6F">
        <w:rPr>
          <w:rFonts w:ascii="Verdana" w:eastAsia="Times New Roman" w:hAnsi="Verdana" w:cs="Times New Roman" w:hint="eastAsia"/>
          <w:color w:val="000000"/>
          <w:kern w:val="0"/>
          <w:sz w:val="24"/>
          <w:szCs w:val="24"/>
          <w:lang w:eastAsia="ru-RU"/>
        </w:rPr>
        <w:t>ЛІТЕРАТУРИ</w:t>
      </w:r>
      <w:r w:rsidRPr="001A2C6F">
        <w:rPr>
          <w:rFonts w:ascii="Verdana" w:eastAsia="Times New Roman" w:hAnsi="Verdana" w:cs="Times New Roman"/>
          <w:color w:val="000000"/>
          <w:kern w:val="0"/>
          <w:sz w:val="24"/>
          <w:szCs w:val="24"/>
          <w:lang w:eastAsia="ru-RU"/>
        </w:rPr>
        <w:t xml:space="preserve"> . . . . . . . . . . . . . . . . . . . . . . . . . . . . . . . . 194 </w:t>
      </w:r>
      <w:r w:rsidRPr="001A2C6F">
        <w:rPr>
          <w:rFonts w:ascii="Verdana" w:eastAsia="Times New Roman" w:hAnsi="Verdana" w:cs="Times New Roman" w:hint="eastAsia"/>
          <w:color w:val="000000"/>
          <w:kern w:val="0"/>
          <w:sz w:val="24"/>
          <w:szCs w:val="24"/>
          <w:lang w:eastAsia="ru-RU"/>
        </w:rPr>
        <w:t>ДОДАТОК</w:t>
      </w:r>
      <w:r w:rsidRPr="001A2C6F">
        <w:rPr>
          <w:rFonts w:ascii="Verdana" w:eastAsia="Times New Roman" w:hAnsi="Verdana" w:cs="Times New Roman"/>
          <w:color w:val="000000"/>
          <w:kern w:val="0"/>
          <w:sz w:val="24"/>
          <w:szCs w:val="24"/>
          <w:lang w:eastAsia="ru-RU"/>
        </w:rPr>
        <w:t xml:space="preserve"> . . . . . . . . . . . . . . . . . . . . . . . . . . . . . . . . . . . . . . . . . . . . . . . . . . . . . . . . . 213</w:t>
      </w:r>
    </w:p>
    <w:p w:rsidR="001A2C6F" w:rsidRDefault="001A2C6F" w:rsidP="001A2C6F">
      <w:pPr>
        <w:rPr>
          <w:rFonts w:ascii="Verdana" w:eastAsia="Times New Roman" w:hAnsi="Verdana" w:cs="Times New Roman"/>
          <w:color w:val="000000"/>
          <w:kern w:val="0"/>
          <w:sz w:val="24"/>
          <w:szCs w:val="24"/>
          <w:lang w:eastAsia="ru-RU"/>
        </w:rPr>
      </w:pPr>
    </w:p>
    <w:p w:rsidR="001A2C6F" w:rsidRDefault="001A2C6F" w:rsidP="001A2C6F">
      <w:pPr>
        <w:rPr>
          <w:rFonts w:ascii="Verdana" w:eastAsia="Times New Roman" w:hAnsi="Verdana" w:cs="Times New Roman"/>
          <w:color w:val="000000"/>
          <w:kern w:val="0"/>
          <w:sz w:val="24"/>
          <w:szCs w:val="24"/>
          <w:lang w:eastAsia="ru-RU"/>
        </w:rPr>
      </w:pPr>
    </w:p>
    <w:p w:rsidR="001A2C6F" w:rsidRDefault="001A2C6F" w:rsidP="001A2C6F">
      <w:r>
        <w:rPr>
          <w:rFonts w:hint="eastAsia"/>
        </w:rPr>
        <w:t>ВИСНОВКИ</w:t>
      </w:r>
    </w:p>
    <w:p w:rsidR="001A2C6F" w:rsidRDefault="001A2C6F" w:rsidP="001A2C6F">
      <w:r>
        <w:t></w:t>
      </w:r>
      <w:r>
        <w:t></w:t>
      </w:r>
      <w:r>
        <w:t></w:t>
      </w:r>
      <w:r>
        <w:rPr>
          <w:rFonts w:hint="eastAsia"/>
        </w:rPr>
        <w:t>З</w:t>
      </w:r>
      <w:r>
        <w:t></w:t>
      </w:r>
      <w:r>
        <w:rPr>
          <w:rFonts w:hint="eastAsia"/>
        </w:rPr>
        <w:t>аналізу</w:t>
      </w:r>
      <w:r>
        <w:t></w:t>
      </w:r>
      <w:r>
        <w:rPr>
          <w:rFonts w:hint="eastAsia"/>
        </w:rPr>
        <w:t>теорій</w:t>
      </w:r>
      <w:r>
        <w:t></w:t>
      </w:r>
      <w:r>
        <w:rPr>
          <w:rFonts w:hint="eastAsia"/>
        </w:rPr>
        <w:t>європейської</w:t>
      </w:r>
      <w:r>
        <w:t></w:t>
      </w:r>
      <w:r>
        <w:rPr>
          <w:rFonts w:hint="eastAsia"/>
        </w:rPr>
        <w:t>інтеграції</w:t>
      </w:r>
      <w:r>
        <w:t></w:t>
      </w:r>
      <w:r>
        <w:t></w:t>
      </w:r>
      <w:r>
        <w:t></w:t>
      </w:r>
      <w:r>
        <w:rPr>
          <w:rFonts w:hint="eastAsia"/>
        </w:rPr>
        <w:t>позитивної</w:t>
      </w:r>
      <w:r>
        <w:t></w:t>
      </w:r>
      <w:r>
        <w:t></w:t>
      </w:r>
      <w:r>
        <w:rPr>
          <w:rFonts w:hint="eastAsia"/>
        </w:rPr>
        <w:t>та</w:t>
      </w:r>
      <w:r>
        <w:t></w:t>
      </w:r>
      <w:r>
        <w:t></w:t>
      </w:r>
      <w:r>
        <w:rPr>
          <w:rFonts w:hint="eastAsia"/>
        </w:rPr>
        <w:t>негативної</w:t>
      </w:r>
      <w:r>
        <w:t></w:t>
      </w:r>
      <w:r>
        <w:t></w:t>
      </w:r>
    </w:p>
    <w:p w:rsidR="001A2C6F" w:rsidRDefault="001A2C6F" w:rsidP="001A2C6F">
      <w:r>
        <w:rPr>
          <w:rFonts w:hint="eastAsia"/>
        </w:rPr>
        <w:t>функціоналізму</w:t>
      </w:r>
      <w:r>
        <w:t></w:t>
      </w:r>
      <w:r>
        <w:rPr>
          <w:rFonts w:hint="eastAsia"/>
        </w:rPr>
        <w:t>та</w:t>
      </w:r>
      <w:r>
        <w:t></w:t>
      </w:r>
      <w:r>
        <w:rPr>
          <w:rFonts w:hint="eastAsia"/>
        </w:rPr>
        <w:t>неофункціоналізму</w:t>
      </w:r>
      <w:r>
        <w:t></w:t>
      </w:r>
      <w:r>
        <w:t></w:t>
      </w:r>
      <w:r>
        <w:rPr>
          <w:rFonts w:hint="eastAsia"/>
        </w:rPr>
        <w:t>теорії</w:t>
      </w:r>
      <w:r>
        <w:t></w:t>
      </w:r>
      <w:r>
        <w:t></w:t>
      </w:r>
      <w:r>
        <w:rPr>
          <w:rFonts w:hint="eastAsia"/>
        </w:rPr>
        <w:t>проникнення</w:t>
      </w:r>
      <w:r>
        <w:t></w:t>
      </w:r>
      <w:r>
        <w:t></w:t>
      </w:r>
      <w:r>
        <w:t></w:t>
      </w:r>
      <w:r>
        <w:rPr>
          <w:rFonts w:hint="eastAsia"/>
        </w:rPr>
        <w:t>федералізму</w:t>
      </w:r>
      <w:r>
        <w:t></w:t>
      </w:r>
      <w:r>
        <w:rPr>
          <w:rFonts w:hint="eastAsia"/>
        </w:rPr>
        <w:t>і</w:t>
      </w:r>
    </w:p>
    <w:p w:rsidR="001A2C6F" w:rsidRDefault="001A2C6F" w:rsidP="001A2C6F">
      <w:r>
        <w:rPr>
          <w:rFonts w:hint="eastAsia"/>
        </w:rPr>
        <w:t>неофедералізму</w:t>
      </w:r>
      <w:r>
        <w:t></w:t>
      </w:r>
      <w:r>
        <w:t></w:t>
      </w:r>
      <w:r>
        <w:rPr>
          <w:rFonts w:hint="eastAsia"/>
        </w:rPr>
        <w:t>інтергаверменталізму</w:t>
      </w:r>
      <w:r>
        <w:t></w:t>
      </w:r>
      <w:r>
        <w:t></w:t>
      </w:r>
      <w:r>
        <w:rPr>
          <w:rFonts w:hint="eastAsia"/>
        </w:rPr>
        <w:t>теорії</w:t>
      </w:r>
      <w:r>
        <w:t></w:t>
      </w:r>
      <w:r>
        <w:rPr>
          <w:rFonts w:hint="eastAsia"/>
        </w:rPr>
        <w:t>економічної</w:t>
      </w:r>
      <w:r>
        <w:t></w:t>
      </w:r>
      <w:r>
        <w:rPr>
          <w:rFonts w:hint="eastAsia"/>
        </w:rPr>
        <w:t>інтеграції</w:t>
      </w:r>
      <w:r>
        <w:t></w:t>
      </w:r>
      <w:r>
        <w:t></w:t>
      </w:r>
      <w:r>
        <w:rPr>
          <w:rFonts w:hint="eastAsia"/>
        </w:rPr>
        <w:t>комунікації</w:t>
      </w:r>
      <w:r>
        <w:t></w:t>
      </w:r>
      <w:r>
        <w:rPr>
          <w:rFonts w:hint="eastAsia"/>
        </w:rPr>
        <w:t>та</w:t>
      </w:r>
    </w:p>
    <w:p w:rsidR="001A2C6F" w:rsidRDefault="001A2C6F" w:rsidP="001A2C6F">
      <w:r>
        <w:rPr>
          <w:rFonts w:hint="eastAsia"/>
        </w:rPr>
        <w:t>багаторівневого</w:t>
      </w:r>
      <w:r>
        <w:t></w:t>
      </w:r>
      <w:r>
        <w:rPr>
          <w:rFonts w:hint="eastAsia"/>
        </w:rPr>
        <w:t>управління</w:t>
      </w:r>
      <w:r>
        <w:t></w:t>
      </w:r>
      <w:r>
        <w:rPr>
          <w:rFonts w:hint="eastAsia"/>
        </w:rPr>
        <w:t>ми</w:t>
      </w:r>
      <w:r>
        <w:t></w:t>
      </w:r>
      <w:r>
        <w:rPr>
          <w:rFonts w:hint="eastAsia"/>
        </w:rPr>
        <w:t>визначили</w:t>
      </w:r>
      <w:r>
        <w:t></w:t>
      </w:r>
      <w:r>
        <w:t></w:t>
      </w:r>
      <w:r>
        <w:rPr>
          <w:rFonts w:hint="eastAsia"/>
        </w:rPr>
        <w:t>що</w:t>
      </w:r>
      <w:r>
        <w:t></w:t>
      </w:r>
      <w:r>
        <w:rPr>
          <w:rFonts w:hint="eastAsia"/>
        </w:rPr>
        <w:t>на</w:t>
      </w:r>
      <w:r>
        <w:t></w:t>
      </w:r>
      <w:r>
        <w:rPr>
          <w:rFonts w:hint="eastAsia"/>
        </w:rPr>
        <w:t>початкових</w:t>
      </w:r>
      <w:r>
        <w:t></w:t>
      </w:r>
      <w:r>
        <w:rPr>
          <w:rFonts w:hint="eastAsia"/>
        </w:rPr>
        <w:t>етапах</w:t>
      </w:r>
      <w:r>
        <w:t></w:t>
      </w:r>
      <w:r>
        <w:rPr>
          <w:rFonts w:hint="eastAsia"/>
        </w:rPr>
        <w:t>утворення</w:t>
      </w:r>
    </w:p>
    <w:p w:rsidR="001A2C6F" w:rsidRDefault="001A2C6F" w:rsidP="001A2C6F">
      <w:r>
        <w:rPr>
          <w:rFonts w:hint="eastAsia"/>
        </w:rPr>
        <w:t>будь</w:t>
      </w:r>
      <w:r>
        <w:t></w:t>
      </w:r>
      <w:r>
        <w:rPr>
          <w:rFonts w:hint="eastAsia"/>
        </w:rPr>
        <w:t>якого</w:t>
      </w:r>
      <w:r>
        <w:t></w:t>
      </w:r>
      <w:r>
        <w:rPr>
          <w:rFonts w:hint="eastAsia"/>
        </w:rPr>
        <w:t>об’єднання</w:t>
      </w:r>
      <w:r>
        <w:t></w:t>
      </w:r>
      <w:r>
        <w:rPr>
          <w:rFonts w:hint="eastAsia"/>
        </w:rPr>
        <w:t>вирішальними</w:t>
      </w:r>
      <w:r>
        <w:t></w:t>
      </w:r>
      <w:r>
        <w:rPr>
          <w:rFonts w:hint="eastAsia"/>
        </w:rPr>
        <w:t>є</w:t>
      </w:r>
      <w:r>
        <w:t></w:t>
      </w:r>
      <w:r>
        <w:rPr>
          <w:rFonts w:hint="eastAsia"/>
        </w:rPr>
        <w:t>економічні</w:t>
      </w:r>
      <w:r>
        <w:t></w:t>
      </w:r>
      <w:r>
        <w:rPr>
          <w:rFonts w:hint="eastAsia"/>
        </w:rPr>
        <w:t>потреби</w:t>
      </w:r>
      <w:r>
        <w:t></w:t>
      </w:r>
      <w:r>
        <w:t></w:t>
      </w:r>
      <w:r>
        <w:rPr>
          <w:rFonts w:hint="eastAsia"/>
        </w:rPr>
        <w:t>функціоналізм</w:t>
      </w:r>
      <w:r>
        <w:t></w:t>
      </w:r>
      <w:r>
        <w:t></w:t>
      </w:r>
      <w:r>
        <w:t></w:t>
      </w:r>
      <w:r>
        <w:rPr>
          <w:rFonts w:hint="eastAsia"/>
        </w:rPr>
        <w:t>однак</w:t>
      </w:r>
    </w:p>
    <w:p w:rsidR="001A2C6F" w:rsidRDefault="001A2C6F" w:rsidP="001A2C6F">
      <w:r>
        <w:rPr>
          <w:rFonts w:hint="eastAsia"/>
        </w:rPr>
        <w:t>після</w:t>
      </w:r>
      <w:r>
        <w:t></w:t>
      </w:r>
      <w:r>
        <w:rPr>
          <w:rFonts w:hint="eastAsia"/>
        </w:rPr>
        <w:t>того</w:t>
      </w:r>
      <w:r>
        <w:t></w:t>
      </w:r>
      <w:r>
        <w:t></w:t>
      </w:r>
      <w:r>
        <w:rPr>
          <w:rFonts w:hint="eastAsia"/>
        </w:rPr>
        <w:t>як</w:t>
      </w:r>
      <w:r>
        <w:t></w:t>
      </w:r>
      <w:r>
        <w:rPr>
          <w:rFonts w:hint="eastAsia"/>
        </w:rPr>
        <w:t>процес</w:t>
      </w:r>
      <w:r>
        <w:t></w:t>
      </w:r>
      <w:r>
        <w:rPr>
          <w:rFonts w:hint="eastAsia"/>
        </w:rPr>
        <w:t>інтеграції</w:t>
      </w:r>
      <w:r>
        <w:t></w:t>
      </w:r>
      <w:r>
        <w:rPr>
          <w:rFonts w:hint="eastAsia"/>
        </w:rPr>
        <w:t>встановлюється</w:t>
      </w:r>
      <w:r>
        <w:t></w:t>
      </w:r>
      <w:r>
        <w:rPr>
          <w:rFonts w:hint="eastAsia"/>
        </w:rPr>
        <w:t>на</w:t>
      </w:r>
      <w:r>
        <w:t></w:t>
      </w:r>
      <w:r>
        <w:rPr>
          <w:rFonts w:hint="eastAsia"/>
        </w:rPr>
        <w:t>певному</w:t>
      </w:r>
      <w:r>
        <w:t></w:t>
      </w:r>
      <w:r>
        <w:rPr>
          <w:rFonts w:hint="eastAsia"/>
        </w:rPr>
        <w:t>рівні</w:t>
      </w:r>
      <w:r>
        <w:t></w:t>
      </w:r>
      <w:r>
        <w:t></w:t>
      </w:r>
      <w:r>
        <w:rPr>
          <w:rFonts w:hint="eastAsia"/>
        </w:rPr>
        <w:t>інтеграція</w:t>
      </w:r>
      <w:r>
        <w:t></w:t>
      </w:r>
      <w:r>
        <w:t></w:t>
      </w:r>
      <w:r>
        <w:rPr>
          <w:rFonts w:hint="eastAsia"/>
        </w:rPr>
        <w:t>вже</w:t>
      </w:r>
    </w:p>
    <w:p w:rsidR="001A2C6F" w:rsidRDefault="001A2C6F" w:rsidP="001A2C6F">
      <w:r>
        <w:rPr>
          <w:rFonts w:hint="eastAsia"/>
        </w:rPr>
        <w:t>не</w:t>
      </w:r>
      <w:r>
        <w:t></w:t>
      </w:r>
      <w:r>
        <w:rPr>
          <w:rFonts w:hint="eastAsia"/>
        </w:rPr>
        <w:t>може</w:t>
      </w:r>
      <w:r>
        <w:t></w:t>
      </w:r>
      <w:r>
        <w:rPr>
          <w:rFonts w:hint="eastAsia"/>
        </w:rPr>
        <w:t>існувати</w:t>
      </w:r>
      <w:r>
        <w:t></w:t>
      </w:r>
      <w:r>
        <w:rPr>
          <w:rFonts w:hint="eastAsia"/>
        </w:rPr>
        <w:t>без</w:t>
      </w:r>
      <w:r>
        <w:t></w:t>
      </w:r>
      <w:r>
        <w:rPr>
          <w:rFonts w:hint="eastAsia"/>
        </w:rPr>
        <w:t>політичної</w:t>
      </w:r>
      <w:r>
        <w:t></w:t>
      </w:r>
      <w:r>
        <w:rPr>
          <w:rFonts w:hint="eastAsia"/>
        </w:rPr>
        <w:t>складової</w:t>
      </w:r>
      <w:r>
        <w:t></w:t>
      </w:r>
      <w:r>
        <w:t></w:t>
      </w:r>
      <w:r>
        <w:rPr>
          <w:rFonts w:hint="eastAsia"/>
        </w:rPr>
        <w:t>Феномен</w:t>
      </w:r>
      <w:r>
        <w:t></w:t>
      </w:r>
      <w:r>
        <w:rPr>
          <w:rFonts w:hint="eastAsia"/>
        </w:rPr>
        <w:t>європейської</w:t>
      </w:r>
      <w:r>
        <w:t></w:t>
      </w:r>
      <w:r>
        <w:rPr>
          <w:rFonts w:hint="eastAsia"/>
        </w:rPr>
        <w:t>інтеграції</w:t>
      </w:r>
    </w:p>
    <w:p w:rsidR="001A2C6F" w:rsidRDefault="001A2C6F" w:rsidP="001A2C6F">
      <w:r>
        <w:rPr>
          <w:rFonts w:hint="eastAsia"/>
        </w:rPr>
        <w:t>здебільшого</w:t>
      </w:r>
      <w:r>
        <w:t></w:t>
      </w:r>
      <w:r>
        <w:rPr>
          <w:rFonts w:hint="eastAsia"/>
        </w:rPr>
        <w:t>як</w:t>
      </w:r>
      <w:r>
        <w:t></w:t>
      </w:r>
      <w:r>
        <w:rPr>
          <w:rFonts w:hint="eastAsia"/>
        </w:rPr>
        <w:t>політичного</w:t>
      </w:r>
      <w:r>
        <w:t></w:t>
      </w:r>
      <w:r>
        <w:rPr>
          <w:rFonts w:hint="eastAsia"/>
        </w:rPr>
        <w:t>процесу</w:t>
      </w:r>
      <w:r>
        <w:t></w:t>
      </w:r>
      <w:r>
        <w:rPr>
          <w:rFonts w:hint="eastAsia"/>
        </w:rPr>
        <w:t>пояснюють</w:t>
      </w:r>
      <w:r>
        <w:t></w:t>
      </w:r>
      <w:r>
        <w:rPr>
          <w:rFonts w:hint="eastAsia"/>
        </w:rPr>
        <w:t>теорії</w:t>
      </w:r>
      <w:r>
        <w:t></w:t>
      </w:r>
      <w:r>
        <w:rPr>
          <w:rFonts w:hint="eastAsia"/>
        </w:rPr>
        <w:t>федералізму</w:t>
      </w:r>
      <w:r>
        <w:t></w:t>
      </w:r>
    </w:p>
    <w:p w:rsidR="001A2C6F" w:rsidRDefault="001A2C6F" w:rsidP="001A2C6F">
      <w:r>
        <w:rPr>
          <w:rFonts w:hint="eastAsia"/>
        </w:rPr>
        <w:t>неофункціоналізму</w:t>
      </w:r>
      <w:r>
        <w:t></w:t>
      </w:r>
      <w:r>
        <w:rPr>
          <w:rFonts w:hint="eastAsia"/>
        </w:rPr>
        <w:t>та</w:t>
      </w:r>
      <w:r>
        <w:t></w:t>
      </w:r>
      <w:r>
        <w:rPr>
          <w:rFonts w:hint="eastAsia"/>
        </w:rPr>
        <w:t>інтергаверменталізму</w:t>
      </w:r>
      <w:r>
        <w:t></w:t>
      </w:r>
    </w:p>
    <w:p w:rsidR="001A2C6F" w:rsidRDefault="001A2C6F" w:rsidP="001A2C6F">
      <w:r>
        <w:rPr>
          <w:rFonts w:hint="eastAsia"/>
        </w:rPr>
        <w:t>Розвиток</w:t>
      </w:r>
      <w:r>
        <w:t></w:t>
      </w:r>
      <w:r>
        <w:rPr>
          <w:rFonts w:hint="eastAsia"/>
        </w:rPr>
        <w:t>інтеграційних</w:t>
      </w:r>
      <w:r>
        <w:t></w:t>
      </w:r>
      <w:r>
        <w:rPr>
          <w:rFonts w:hint="eastAsia"/>
        </w:rPr>
        <w:t>процесів</w:t>
      </w:r>
      <w:r>
        <w:t></w:t>
      </w:r>
      <w:r>
        <w:rPr>
          <w:rFonts w:hint="eastAsia"/>
        </w:rPr>
        <w:t>у</w:t>
      </w:r>
      <w:r>
        <w:t></w:t>
      </w:r>
      <w:r>
        <w:rPr>
          <w:rFonts w:hint="eastAsia"/>
        </w:rPr>
        <w:t>сфері</w:t>
      </w:r>
      <w:r>
        <w:t></w:t>
      </w:r>
      <w:r>
        <w:rPr>
          <w:rFonts w:hint="eastAsia"/>
        </w:rPr>
        <w:t>юстиції</w:t>
      </w:r>
      <w:r>
        <w:t></w:t>
      </w:r>
      <w:r>
        <w:rPr>
          <w:rFonts w:hint="eastAsia"/>
        </w:rPr>
        <w:t>найкраще</w:t>
      </w:r>
      <w:r>
        <w:t></w:t>
      </w:r>
      <w:r>
        <w:rPr>
          <w:rFonts w:hint="eastAsia"/>
        </w:rPr>
        <w:t>відображають</w:t>
      </w:r>
    </w:p>
    <w:p w:rsidR="001A2C6F" w:rsidRDefault="001A2C6F" w:rsidP="001A2C6F">
      <w:r>
        <w:rPr>
          <w:rFonts w:hint="eastAsia"/>
        </w:rPr>
        <w:t>теорія</w:t>
      </w:r>
      <w:r>
        <w:t></w:t>
      </w:r>
      <w:r>
        <w:t></w:t>
      </w:r>
      <w:r>
        <w:rPr>
          <w:rFonts w:hint="eastAsia"/>
        </w:rPr>
        <w:t>негативної</w:t>
      </w:r>
      <w:r>
        <w:t></w:t>
      </w:r>
      <w:r>
        <w:t></w:t>
      </w:r>
      <w:r>
        <w:rPr>
          <w:rFonts w:hint="eastAsia"/>
        </w:rPr>
        <w:t>та</w:t>
      </w:r>
      <w:r>
        <w:t></w:t>
      </w:r>
      <w:r>
        <w:t></w:t>
      </w:r>
      <w:r>
        <w:rPr>
          <w:rFonts w:hint="eastAsia"/>
        </w:rPr>
        <w:t>позитивної</w:t>
      </w:r>
      <w:r>
        <w:t></w:t>
      </w:r>
      <w:r>
        <w:rPr>
          <w:rFonts w:hint="eastAsia"/>
        </w:rPr>
        <w:t>інтеграції</w:t>
      </w:r>
      <w:r>
        <w:t></w:t>
      </w:r>
      <w:r>
        <w:t></w:t>
      </w:r>
      <w:r>
        <w:t></w:t>
      </w:r>
      <w:r>
        <w:rPr>
          <w:rFonts w:hint="eastAsia"/>
        </w:rPr>
        <w:t>від</w:t>
      </w:r>
      <w:r>
        <w:t></w:t>
      </w:r>
      <w:r>
        <w:rPr>
          <w:rFonts w:hint="eastAsia"/>
        </w:rPr>
        <w:t>зникнення</w:t>
      </w:r>
      <w:r>
        <w:t></w:t>
      </w:r>
      <w:r>
        <w:rPr>
          <w:rFonts w:hint="eastAsia"/>
        </w:rPr>
        <w:t>бар’єрів</w:t>
      </w:r>
      <w:r>
        <w:t></w:t>
      </w:r>
      <w:r>
        <w:rPr>
          <w:rFonts w:hint="eastAsia"/>
        </w:rPr>
        <w:t>до</w:t>
      </w:r>
      <w:r>
        <w:t></w:t>
      </w:r>
      <w:r>
        <w:rPr>
          <w:rFonts w:hint="eastAsia"/>
        </w:rPr>
        <w:t>створення</w:t>
      </w:r>
    </w:p>
    <w:p w:rsidR="001A2C6F" w:rsidRDefault="001A2C6F" w:rsidP="001A2C6F">
      <w:r>
        <w:rPr>
          <w:rFonts w:hint="eastAsia"/>
        </w:rPr>
        <w:t>нових</w:t>
      </w:r>
      <w:r>
        <w:t></w:t>
      </w:r>
      <w:r>
        <w:rPr>
          <w:rFonts w:hint="eastAsia"/>
        </w:rPr>
        <w:t>правових</w:t>
      </w:r>
      <w:r>
        <w:t></w:t>
      </w:r>
      <w:r>
        <w:rPr>
          <w:rFonts w:hint="eastAsia"/>
        </w:rPr>
        <w:t>інститутів</w:t>
      </w:r>
      <w:r>
        <w:t></w:t>
      </w:r>
      <w:r>
        <w:t></w:t>
      </w:r>
      <w:r>
        <w:rPr>
          <w:rFonts w:hint="eastAsia"/>
        </w:rPr>
        <w:t>і</w:t>
      </w:r>
      <w:r>
        <w:t></w:t>
      </w:r>
      <w:r>
        <w:rPr>
          <w:rFonts w:hint="eastAsia"/>
        </w:rPr>
        <w:t>теорія</w:t>
      </w:r>
      <w:r>
        <w:t></w:t>
      </w:r>
      <w:r>
        <w:t></w:t>
      </w:r>
      <w:r>
        <w:rPr>
          <w:rFonts w:hint="eastAsia"/>
        </w:rPr>
        <w:t>проникнення</w:t>
      </w:r>
      <w:r>
        <w:t></w:t>
      </w:r>
      <w:r>
        <w:t></w:t>
      </w:r>
      <w:r>
        <w:rPr>
          <w:rFonts w:hint="eastAsia"/>
        </w:rPr>
        <w:t>або</w:t>
      </w:r>
      <w:r>
        <w:t></w:t>
      </w:r>
      <w:r>
        <w:t></w:t>
      </w:r>
      <w:r>
        <w:t></w:t>
      </w:r>
      <w:r>
        <w:t></w:t>
      </w:r>
      <w:r>
        <w:t></w:t>
      </w:r>
      <w:r>
        <w:t></w:t>
      </w:r>
      <w:r>
        <w:t></w:t>
      </w:r>
      <w:r>
        <w:t></w:t>
      </w:r>
      <w:r>
        <w:t></w:t>
      </w:r>
      <w:r>
        <w:t></w:t>
      </w:r>
      <w:r>
        <w:t></w:t>
      </w:r>
      <w:r>
        <w:t></w:t>
      </w:r>
      <w:r>
        <w:t></w:t>
      </w:r>
      <w:r>
        <w:t></w:t>
      </w:r>
      <w:r>
        <w:t></w:t>
      </w:r>
      <w:r>
        <w:rPr>
          <w:rFonts w:hint="eastAsia"/>
        </w:rPr>
        <w:t>за</w:t>
      </w:r>
      <w:r>
        <w:t></w:t>
      </w:r>
      <w:r>
        <w:rPr>
          <w:rFonts w:hint="eastAsia"/>
        </w:rPr>
        <w:t>допомогою</w:t>
      </w:r>
    </w:p>
    <w:p w:rsidR="001A2C6F" w:rsidRDefault="001A2C6F" w:rsidP="001A2C6F">
      <w:r>
        <w:rPr>
          <w:rFonts w:hint="eastAsia"/>
        </w:rPr>
        <w:t>якої</w:t>
      </w:r>
      <w:r>
        <w:t></w:t>
      </w:r>
      <w:r>
        <w:rPr>
          <w:rFonts w:hint="eastAsia"/>
        </w:rPr>
        <w:t>прослідковуються</w:t>
      </w:r>
      <w:r>
        <w:t></w:t>
      </w:r>
      <w:r>
        <w:rPr>
          <w:rFonts w:hint="eastAsia"/>
        </w:rPr>
        <w:t>процеси</w:t>
      </w:r>
      <w:r>
        <w:t></w:t>
      </w:r>
      <w:r>
        <w:t></w:t>
      </w:r>
      <w:r>
        <w:rPr>
          <w:rFonts w:hint="eastAsia"/>
        </w:rPr>
        <w:t>перетікання</w:t>
      </w:r>
      <w:r>
        <w:t></w:t>
      </w:r>
      <w:r>
        <w:t></w:t>
      </w:r>
      <w:r>
        <w:rPr>
          <w:rFonts w:hint="eastAsia"/>
        </w:rPr>
        <w:t>компетенції</w:t>
      </w:r>
      <w:r>
        <w:t></w:t>
      </w:r>
      <w:r>
        <w:rPr>
          <w:rFonts w:hint="eastAsia"/>
        </w:rPr>
        <w:t>держав</w:t>
      </w:r>
      <w:r>
        <w:t></w:t>
      </w:r>
      <w:r>
        <w:rPr>
          <w:rFonts w:hint="eastAsia"/>
        </w:rPr>
        <w:t>членів</w:t>
      </w:r>
      <w:r>
        <w:t></w:t>
      </w:r>
      <w:r>
        <w:rPr>
          <w:rFonts w:hint="eastAsia"/>
        </w:rPr>
        <w:t>в</w:t>
      </w:r>
      <w:r>
        <w:t></w:t>
      </w:r>
      <w:r>
        <w:rPr>
          <w:rFonts w:hint="eastAsia"/>
        </w:rPr>
        <w:t>бік</w:t>
      </w:r>
    </w:p>
    <w:p w:rsidR="001A2C6F" w:rsidRDefault="001A2C6F" w:rsidP="001A2C6F">
      <w:r>
        <w:rPr>
          <w:rFonts w:hint="eastAsia"/>
        </w:rPr>
        <w:t>комунітаризації</w:t>
      </w:r>
      <w:r>
        <w:t></w:t>
      </w:r>
      <w:r>
        <w:rPr>
          <w:rFonts w:hint="eastAsia"/>
        </w:rPr>
        <w:t>з</w:t>
      </w:r>
      <w:r>
        <w:t></w:t>
      </w:r>
      <w:r>
        <w:rPr>
          <w:rFonts w:hint="eastAsia"/>
        </w:rPr>
        <w:t>третьої</w:t>
      </w:r>
      <w:r>
        <w:t></w:t>
      </w:r>
      <w:r>
        <w:t></w:t>
      </w:r>
      <w:r>
        <w:rPr>
          <w:rFonts w:hint="eastAsia"/>
        </w:rPr>
        <w:t>опори</w:t>
      </w:r>
      <w:r>
        <w:t></w:t>
      </w:r>
      <w:r>
        <w:t></w:t>
      </w:r>
      <w:r>
        <w:rPr>
          <w:rFonts w:hint="eastAsia"/>
        </w:rPr>
        <w:t>в</w:t>
      </w:r>
      <w:r>
        <w:t></w:t>
      </w:r>
      <w:r>
        <w:rPr>
          <w:rFonts w:hint="eastAsia"/>
        </w:rPr>
        <w:t>першу</w:t>
      </w:r>
      <w:r>
        <w:t></w:t>
      </w:r>
      <w:r>
        <w:rPr>
          <w:rFonts w:hint="eastAsia"/>
        </w:rPr>
        <w:t>аж</w:t>
      </w:r>
      <w:r>
        <w:t></w:t>
      </w:r>
      <w:r>
        <w:rPr>
          <w:rFonts w:hint="eastAsia"/>
        </w:rPr>
        <w:t>до</w:t>
      </w:r>
      <w:r>
        <w:t></w:t>
      </w:r>
      <w:r>
        <w:rPr>
          <w:rFonts w:hint="eastAsia"/>
        </w:rPr>
        <w:t>їх</w:t>
      </w:r>
      <w:r>
        <w:t></w:t>
      </w:r>
      <w:r>
        <w:rPr>
          <w:rFonts w:hint="eastAsia"/>
        </w:rPr>
        <w:t>повного</w:t>
      </w:r>
      <w:r>
        <w:t></w:t>
      </w:r>
      <w:r>
        <w:rPr>
          <w:rFonts w:hint="eastAsia"/>
        </w:rPr>
        <w:t>скасування</w:t>
      </w:r>
      <w:r>
        <w:t></w:t>
      </w:r>
      <w:r>
        <w:rPr>
          <w:rFonts w:hint="eastAsia"/>
        </w:rPr>
        <w:t>та</w:t>
      </w:r>
    </w:p>
    <w:p w:rsidR="001A2C6F" w:rsidRDefault="001A2C6F" w:rsidP="001A2C6F">
      <w:r>
        <w:rPr>
          <w:rFonts w:hint="eastAsia"/>
        </w:rPr>
        <w:t>створення</w:t>
      </w:r>
      <w:r>
        <w:t></w:t>
      </w:r>
      <w:r>
        <w:rPr>
          <w:rFonts w:hint="eastAsia"/>
        </w:rPr>
        <w:t>ПСБЮ</w:t>
      </w:r>
      <w:r>
        <w:t></w:t>
      </w:r>
      <w:r>
        <w:t></w:t>
      </w:r>
      <w:r>
        <w:rPr>
          <w:rFonts w:hint="eastAsia"/>
        </w:rPr>
        <w:t>тобто</w:t>
      </w:r>
      <w:r>
        <w:t></w:t>
      </w:r>
      <w:r>
        <w:t></w:t>
      </w:r>
      <w:r>
        <w:rPr>
          <w:rFonts w:hint="eastAsia"/>
        </w:rPr>
        <w:t>від</w:t>
      </w:r>
      <w:r>
        <w:t></w:t>
      </w:r>
      <w:r>
        <w:rPr>
          <w:rFonts w:hint="eastAsia"/>
        </w:rPr>
        <w:t>функціонального</w:t>
      </w:r>
      <w:r>
        <w:t></w:t>
      </w:r>
      <w:r>
        <w:rPr>
          <w:rFonts w:hint="eastAsia"/>
        </w:rPr>
        <w:t>до</w:t>
      </w:r>
      <w:r>
        <w:t></w:t>
      </w:r>
      <w:r>
        <w:rPr>
          <w:rFonts w:hint="eastAsia"/>
        </w:rPr>
        <w:t>розвиненого</w:t>
      </w:r>
      <w:r>
        <w:t></w:t>
      </w:r>
      <w:r>
        <w:t></w:t>
      </w:r>
      <w:r>
        <w:t></w:t>
      </w:r>
      <w:r>
        <w:t></w:t>
      </w:r>
      <w:r>
        <w:t></w:t>
      </w:r>
      <w:r>
        <w:t></w:t>
      </w:r>
      <w:r>
        <w:t></w:t>
      </w:r>
      <w:r>
        <w:t></w:t>
      </w:r>
      <w:r>
        <w:t></w:t>
      </w:r>
      <w:r>
        <w:t></w:t>
      </w:r>
      <w:r>
        <w:t></w:t>
      </w:r>
      <w:r>
        <w:t></w:t>
      </w:r>
      <w:r>
        <w:t></w:t>
      </w:r>
      <w:r>
        <w:t></w:t>
      </w:r>
      <w:r>
        <w:t></w:t>
      </w:r>
    </w:p>
    <w:p w:rsidR="001A2C6F" w:rsidRDefault="001A2C6F" w:rsidP="001A2C6F">
      <w:r>
        <w:t></w:t>
      </w:r>
      <w:r>
        <w:t></w:t>
      </w:r>
      <w:r>
        <w:t></w:t>
      </w:r>
      <w:r>
        <w:rPr>
          <w:rFonts w:hint="eastAsia"/>
        </w:rPr>
        <w:t>В</w:t>
      </w:r>
      <w:r>
        <w:t></w:t>
      </w:r>
      <w:r>
        <w:rPr>
          <w:rFonts w:hint="eastAsia"/>
        </w:rPr>
        <w:t>світлі</w:t>
      </w:r>
      <w:r>
        <w:t></w:t>
      </w:r>
      <w:r>
        <w:rPr>
          <w:rFonts w:hint="eastAsia"/>
        </w:rPr>
        <w:t>Угоди</w:t>
      </w:r>
      <w:r>
        <w:t></w:t>
      </w:r>
      <w:r>
        <w:rPr>
          <w:rFonts w:hint="eastAsia"/>
        </w:rPr>
        <w:t>про</w:t>
      </w:r>
      <w:r>
        <w:t></w:t>
      </w:r>
      <w:r>
        <w:rPr>
          <w:rFonts w:hint="eastAsia"/>
        </w:rPr>
        <w:t>асоціацію</w:t>
      </w:r>
      <w:r>
        <w:t></w:t>
      </w:r>
      <w:r>
        <w:rPr>
          <w:rFonts w:hint="eastAsia"/>
        </w:rPr>
        <w:t>поняття</w:t>
      </w:r>
      <w:r>
        <w:t></w:t>
      </w:r>
      <w:r>
        <w:t></w:t>
      </w:r>
      <w:r>
        <w:rPr>
          <w:rFonts w:hint="eastAsia"/>
        </w:rPr>
        <w:t>юстиція</w:t>
      </w:r>
      <w:r>
        <w:t></w:t>
      </w:r>
      <w:r>
        <w:t></w:t>
      </w:r>
      <w:r>
        <w:rPr>
          <w:rFonts w:hint="eastAsia"/>
        </w:rPr>
        <w:t>включає</w:t>
      </w:r>
      <w:r>
        <w:t></w:t>
      </w:r>
      <w:r>
        <w:rPr>
          <w:rFonts w:hint="eastAsia"/>
        </w:rPr>
        <w:t>в</w:t>
      </w:r>
      <w:r>
        <w:t></w:t>
      </w:r>
      <w:r>
        <w:rPr>
          <w:rFonts w:hint="eastAsia"/>
        </w:rPr>
        <w:t>себе</w:t>
      </w:r>
      <w:r>
        <w:t></w:t>
      </w:r>
      <w:r>
        <w:rPr>
          <w:rFonts w:hint="eastAsia"/>
        </w:rPr>
        <w:t>співпрацю</w:t>
      </w:r>
      <w:r>
        <w:t></w:t>
      </w:r>
      <w:r>
        <w:rPr>
          <w:rFonts w:hint="eastAsia"/>
        </w:rPr>
        <w:t>з</w:t>
      </w:r>
    </w:p>
    <w:p w:rsidR="001A2C6F" w:rsidRDefault="001A2C6F" w:rsidP="001A2C6F">
      <w:r>
        <w:rPr>
          <w:rFonts w:hint="eastAsia"/>
        </w:rPr>
        <w:t>питань</w:t>
      </w:r>
      <w:r>
        <w:t></w:t>
      </w:r>
      <w:r>
        <w:rPr>
          <w:rFonts w:hint="eastAsia"/>
        </w:rPr>
        <w:t>правосуддя</w:t>
      </w:r>
      <w:r>
        <w:t></w:t>
      </w:r>
      <w:r>
        <w:rPr>
          <w:rFonts w:hint="eastAsia"/>
        </w:rPr>
        <w:t>загалом</w:t>
      </w:r>
      <w:r>
        <w:t></w:t>
      </w:r>
      <w:r>
        <w:t></w:t>
      </w:r>
      <w:r>
        <w:rPr>
          <w:rFonts w:hint="eastAsia"/>
        </w:rPr>
        <w:t>незалежність</w:t>
      </w:r>
      <w:r>
        <w:t></w:t>
      </w:r>
      <w:r>
        <w:t></w:t>
      </w:r>
      <w:r>
        <w:rPr>
          <w:rFonts w:hint="eastAsia"/>
        </w:rPr>
        <w:t>доступність</w:t>
      </w:r>
      <w:r>
        <w:t></w:t>
      </w:r>
      <w:r>
        <w:rPr>
          <w:rFonts w:hint="eastAsia"/>
        </w:rPr>
        <w:t>правосуддя</w:t>
      </w:r>
      <w:r>
        <w:t></w:t>
      </w:r>
      <w:r>
        <w:t></w:t>
      </w:r>
    </w:p>
    <w:p w:rsidR="001A2C6F" w:rsidRDefault="001A2C6F" w:rsidP="001A2C6F">
      <w:r>
        <w:rPr>
          <w:rFonts w:hint="eastAsia"/>
        </w:rPr>
        <w:t>функціонування</w:t>
      </w:r>
      <w:r>
        <w:t></w:t>
      </w:r>
      <w:r>
        <w:rPr>
          <w:rFonts w:hint="eastAsia"/>
        </w:rPr>
        <w:t>органів</w:t>
      </w:r>
      <w:r>
        <w:t></w:t>
      </w:r>
      <w:r>
        <w:rPr>
          <w:rFonts w:hint="eastAsia"/>
        </w:rPr>
        <w:t>прокуратури</w:t>
      </w:r>
      <w:r>
        <w:t></w:t>
      </w:r>
      <w:r>
        <w:rPr>
          <w:rFonts w:hint="eastAsia"/>
        </w:rPr>
        <w:t>та</w:t>
      </w:r>
      <w:r>
        <w:t></w:t>
      </w:r>
      <w:r>
        <w:rPr>
          <w:rFonts w:hint="eastAsia"/>
        </w:rPr>
        <w:t>інституту</w:t>
      </w:r>
      <w:r>
        <w:t></w:t>
      </w:r>
      <w:r>
        <w:rPr>
          <w:rFonts w:hint="eastAsia"/>
        </w:rPr>
        <w:t>адвокатури</w:t>
      </w:r>
      <w:r>
        <w:t></w:t>
      </w:r>
      <w:r>
        <w:t></w:t>
      </w:r>
      <w:r>
        <w:rPr>
          <w:rFonts w:hint="eastAsia"/>
        </w:rPr>
        <w:t>судове</w:t>
      </w:r>
    </w:p>
    <w:p w:rsidR="001A2C6F" w:rsidRDefault="001A2C6F" w:rsidP="001A2C6F">
      <w:r>
        <w:rPr>
          <w:rFonts w:hint="eastAsia"/>
        </w:rPr>
        <w:t>співробітництво</w:t>
      </w:r>
      <w:r>
        <w:t></w:t>
      </w:r>
      <w:r>
        <w:rPr>
          <w:rFonts w:hint="eastAsia"/>
        </w:rPr>
        <w:t>у</w:t>
      </w:r>
      <w:r>
        <w:t></w:t>
      </w:r>
      <w:r>
        <w:rPr>
          <w:rFonts w:hint="eastAsia"/>
        </w:rPr>
        <w:t>цивільних</w:t>
      </w:r>
      <w:r>
        <w:t></w:t>
      </w:r>
      <w:r>
        <w:rPr>
          <w:rFonts w:hint="eastAsia"/>
        </w:rPr>
        <w:t>та</w:t>
      </w:r>
      <w:r>
        <w:t></w:t>
      </w:r>
      <w:r>
        <w:rPr>
          <w:rFonts w:hint="eastAsia"/>
        </w:rPr>
        <w:t>кримінальних</w:t>
      </w:r>
      <w:r>
        <w:t></w:t>
      </w:r>
      <w:r>
        <w:rPr>
          <w:rFonts w:hint="eastAsia"/>
        </w:rPr>
        <w:t>справах</w:t>
      </w:r>
      <w:r>
        <w:t></w:t>
      </w:r>
      <w:r>
        <w:t></w:t>
      </w:r>
      <w:r>
        <w:rPr>
          <w:rFonts w:hint="eastAsia"/>
        </w:rPr>
        <w:t>питання</w:t>
      </w:r>
      <w:r>
        <w:t></w:t>
      </w:r>
      <w:r>
        <w:rPr>
          <w:rFonts w:hint="eastAsia"/>
        </w:rPr>
        <w:t>затримання</w:t>
      </w:r>
      <w:r>
        <w:t></w:t>
      </w:r>
      <w:r>
        <w:rPr>
          <w:rFonts w:hint="eastAsia"/>
        </w:rPr>
        <w:t>та</w:t>
      </w:r>
    </w:p>
    <w:p w:rsidR="001A2C6F" w:rsidRDefault="001A2C6F" w:rsidP="001A2C6F">
      <w:r>
        <w:rPr>
          <w:rFonts w:hint="eastAsia"/>
        </w:rPr>
        <w:t>ув’язнення</w:t>
      </w:r>
      <w:r>
        <w:t></w:t>
      </w:r>
      <w:r>
        <w:t></w:t>
      </w:r>
      <w:r>
        <w:rPr>
          <w:rFonts w:hint="eastAsia"/>
        </w:rPr>
        <w:t>Поняття</w:t>
      </w:r>
      <w:r>
        <w:t></w:t>
      </w:r>
      <w:r>
        <w:t></w:t>
      </w:r>
      <w:r>
        <w:rPr>
          <w:rFonts w:hint="eastAsia"/>
        </w:rPr>
        <w:t>внутрішні</w:t>
      </w:r>
      <w:r>
        <w:t></w:t>
      </w:r>
      <w:r>
        <w:rPr>
          <w:rFonts w:hint="eastAsia"/>
        </w:rPr>
        <w:t>справи</w:t>
      </w:r>
      <w:r>
        <w:t></w:t>
      </w:r>
      <w:r>
        <w:t></w:t>
      </w:r>
      <w:r>
        <w:rPr>
          <w:rFonts w:hint="eastAsia"/>
        </w:rPr>
        <w:t>в</w:t>
      </w:r>
      <w:r>
        <w:t></w:t>
      </w:r>
      <w:r>
        <w:rPr>
          <w:rFonts w:hint="eastAsia"/>
        </w:rPr>
        <w:t>праві</w:t>
      </w:r>
      <w:r>
        <w:t></w:t>
      </w:r>
      <w:r>
        <w:rPr>
          <w:rFonts w:hint="eastAsia"/>
        </w:rPr>
        <w:t>ЄС</w:t>
      </w:r>
      <w:r>
        <w:t></w:t>
      </w:r>
      <w:r>
        <w:t></w:t>
      </w:r>
      <w:r>
        <w:rPr>
          <w:rFonts w:hint="eastAsia"/>
        </w:rPr>
        <w:t>хоча</w:t>
      </w:r>
      <w:r>
        <w:t></w:t>
      </w:r>
      <w:r>
        <w:rPr>
          <w:rFonts w:hint="eastAsia"/>
        </w:rPr>
        <w:t>й</w:t>
      </w:r>
      <w:r>
        <w:t></w:t>
      </w:r>
      <w:r>
        <w:rPr>
          <w:rFonts w:hint="eastAsia"/>
        </w:rPr>
        <w:t>дещо</w:t>
      </w:r>
      <w:r>
        <w:t></w:t>
      </w:r>
      <w:r>
        <w:rPr>
          <w:rFonts w:hint="eastAsia"/>
        </w:rPr>
        <w:t>застаріле</w:t>
      </w:r>
      <w:r>
        <w:t></w:t>
      </w:r>
      <w:r>
        <w:t></w:t>
      </w:r>
      <w:r>
        <w:rPr>
          <w:rFonts w:hint="eastAsia"/>
        </w:rPr>
        <w:t>наразі</w:t>
      </w:r>
    </w:p>
    <w:p w:rsidR="001A2C6F" w:rsidRDefault="001A2C6F" w:rsidP="001A2C6F">
      <w:r>
        <w:rPr>
          <w:rFonts w:hint="eastAsia"/>
        </w:rPr>
        <w:t>включає</w:t>
      </w:r>
      <w:r>
        <w:t></w:t>
      </w:r>
      <w:r>
        <w:rPr>
          <w:rFonts w:hint="eastAsia"/>
        </w:rPr>
        <w:t>в</w:t>
      </w:r>
      <w:r>
        <w:t></w:t>
      </w:r>
      <w:r>
        <w:rPr>
          <w:rFonts w:hint="eastAsia"/>
        </w:rPr>
        <w:t>себе</w:t>
      </w:r>
      <w:r>
        <w:t></w:t>
      </w:r>
      <w:r>
        <w:rPr>
          <w:rFonts w:hint="eastAsia"/>
        </w:rPr>
        <w:t>ті</w:t>
      </w:r>
      <w:r>
        <w:t></w:t>
      </w:r>
      <w:r>
        <w:rPr>
          <w:rFonts w:hint="eastAsia"/>
        </w:rPr>
        <w:t>напрями</w:t>
      </w:r>
      <w:r>
        <w:t></w:t>
      </w:r>
      <w:r>
        <w:t></w:t>
      </w:r>
      <w:r>
        <w:rPr>
          <w:rFonts w:hint="eastAsia"/>
        </w:rPr>
        <w:t>що</w:t>
      </w:r>
      <w:r>
        <w:t></w:t>
      </w:r>
      <w:r>
        <w:rPr>
          <w:rFonts w:hint="eastAsia"/>
        </w:rPr>
        <w:t>віднесені</w:t>
      </w:r>
      <w:r>
        <w:t></w:t>
      </w:r>
      <w:r>
        <w:rPr>
          <w:rFonts w:hint="eastAsia"/>
        </w:rPr>
        <w:t>до</w:t>
      </w:r>
      <w:r>
        <w:t></w:t>
      </w:r>
      <w:r>
        <w:rPr>
          <w:rFonts w:hint="eastAsia"/>
        </w:rPr>
        <w:t>складових</w:t>
      </w:r>
      <w:r>
        <w:t></w:t>
      </w:r>
      <w:r>
        <w:t></w:t>
      </w:r>
      <w:r>
        <w:rPr>
          <w:rFonts w:hint="eastAsia"/>
        </w:rPr>
        <w:t>свобода</w:t>
      </w:r>
      <w:r>
        <w:t></w:t>
      </w:r>
      <w:r>
        <w:t></w:t>
      </w:r>
      <w:r>
        <w:rPr>
          <w:rFonts w:hint="eastAsia"/>
        </w:rPr>
        <w:t>та</w:t>
      </w:r>
      <w:r>
        <w:t></w:t>
      </w:r>
      <w:r>
        <w:t></w:t>
      </w:r>
      <w:r>
        <w:rPr>
          <w:rFonts w:hint="eastAsia"/>
        </w:rPr>
        <w:t>безпека</w:t>
      </w:r>
      <w:r>
        <w:t></w:t>
      </w:r>
      <w:r>
        <w:t></w:t>
      </w:r>
    </w:p>
    <w:p w:rsidR="001A2C6F" w:rsidRDefault="001A2C6F" w:rsidP="001A2C6F">
      <w:r>
        <w:rPr>
          <w:rFonts w:hint="eastAsia"/>
        </w:rPr>
        <w:t>тобто</w:t>
      </w:r>
      <w:r>
        <w:t></w:t>
      </w:r>
      <w:r>
        <w:rPr>
          <w:rFonts w:hint="eastAsia"/>
        </w:rPr>
        <w:t>є</w:t>
      </w:r>
      <w:r>
        <w:t></w:t>
      </w:r>
      <w:r>
        <w:rPr>
          <w:rFonts w:hint="eastAsia"/>
        </w:rPr>
        <w:t>збірним</w:t>
      </w:r>
      <w:r>
        <w:t></w:t>
      </w:r>
      <w:r>
        <w:rPr>
          <w:rFonts w:hint="eastAsia"/>
        </w:rPr>
        <w:t>поняттям</w:t>
      </w:r>
      <w:r>
        <w:t></w:t>
      </w:r>
      <w:r>
        <w:rPr>
          <w:rFonts w:hint="eastAsia"/>
        </w:rPr>
        <w:t>у</w:t>
      </w:r>
      <w:r>
        <w:t></w:t>
      </w:r>
      <w:r>
        <w:rPr>
          <w:rFonts w:hint="eastAsia"/>
        </w:rPr>
        <w:t>відношенні</w:t>
      </w:r>
      <w:r>
        <w:t></w:t>
      </w:r>
      <w:r>
        <w:rPr>
          <w:rFonts w:hint="eastAsia"/>
        </w:rPr>
        <w:t>до</w:t>
      </w:r>
      <w:r>
        <w:t></w:t>
      </w:r>
      <w:r>
        <w:rPr>
          <w:rFonts w:hint="eastAsia"/>
        </w:rPr>
        <w:t>поняття</w:t>
      </w:r>
      <w:r>
        <w:t></w:t>
      </w:r>
      <w:r>
        <w:t></w:t>
      </w:r>
      <w:r>
        <w:rPr>
          <w:rFonts w:hint="eastAsia"/>
        </w:rPr>
        <w:t>юстиція</w:t>
      </w:r>
      <w:r>
        <w:t></w:t>
      </w:r>
      <w:r>
        <w:t></w:t>
      </w:r>
      <w:r>
        <w:rPr>
          <w:rFonts w:hint="eastAsia"/>
        </w:rPr>
        <w:t>та</w:t>
      </w:r>
      <w:r>
        <w:t></w:t>
      </w:r>
      <w:r>
        <w:t></w:t>
      </w:r>
      <w:r>
        <w:rPr>
          <w:rFonts w:hint="eastAsia"/>
        </w:rPr>
        <w:t>на</w:t>
      </w:r>
      <w:r>
        <w:t></w:t>
      </w:r>
      <w:r>
        <w:rPr>
          <w:rFonts w:hint="eastAsia"/>
        </w:rPr>
        <w:t>рівні</w:t>
      </w:r>
      <w:r>
        <w:t></w:t>
      </w:r>
      <w:r>
        <w:rPr>
          <w:rFonts w:hint="eastAsia"/>
        </w:rPr>
        <w:t>з</w:t>
      </w:r>
      <w:r>
        <w:t></w:t>
      </w:r>
      <w:r>
        <w:rPr>
          <w:rFonts w:hint="eastAsia"/>
        </w:rPr>
        <w:t>ним</w:t>
      </w:r>
      <w:r>
        <w:t></w:t>
      </w:r>
    </w:p>
    <w:p w:rsidR="001A2C6F" w:rsidRDefault="001A2C6F" w:rsidP="001A2C6F">
      <w:r>
        <w:rPr>
          <w:rFonts w:hint="eastAsia"/>
        </w:rPr>
        <w:t>невід’ємною</w:t>
      </w:r>
      <w:r>
        <w:t></w:t>
      </w:r>
      <w:r>
        <w:rPr>
          <w:rFonts w:hint="eastAsia"/>
        </w:rPr>
        <w:t>складовою</w:t>
      </w:r>
      <w:r>
        <w:t></w:t>
      </w:r>
      <w:r>
        <w:rPr>
          <w:rFonts w:hint="eastAsia"/>
        </w:rPr>
        <w:t>ПСБЮ</w:t>
      </w:r>
      <w:r>
        <w:t></w:t>
      </w:r>
    </w:p>
    <w:p w:rsidR="001A2C6F" w:rsidRDefault="001A2C6F" w:rsidP="001A2C6F">
      <w:r>
        <w:t></w:t>
      </w:r>
      <w:r>
        <w:t></w:t>
      </w:r>
      <w:r>
        <w:t></w:t>
      </w:r>
      <w:r>
        <w:rPr>
          <w:rFonts w:hint="eastAsia"/>
        </w:rPr>
        <w:t>Виділено</w:t>
      </w:r>
      <w:r>
        <w:t></w:t>
      </w:r>
      <w:r>
        <w:rPr>
          <w:rFonts w:hint="eastAsia"/>
        </w:rPr>
        <w:t>п’ять</w:t>
      </w:r>
      <w:r>
        <w:t></w:t>
      </w:r>
      <w:r>
        <w:rPr>
          <w:rFonts w:hint="eastAsia"/>
        </w:rPr>
        <w:t>основних</w:t>
      </w:r>
      <w:r>
        <w:t></w:t>
      </w:r>
      <w:r>
        <w:rPr>
          <w:rFonts w:hint="eastAsia"/>
        </w:rPr>
        <w:t>етапів</w:t>
      </w:r>
      <w:r>
        <w:t></w:t>
      </w:r>
      <w:r>
        <w:rPr>
          <w:rFonts w:hint="eastAsia"/>
        </w:rPr>
        <w:t>розвитку</w:t>
      </w:r>
      <w:r>
        <w:t></w:t>
      </w:r>
      <w:r>
        <w:rPr>
          <w:rFonts w:hint="eastAsia"/>
        </w:rPr>
        <w:t>правової</w:t>
      </w:r>
      <w:r>
        <w:t></w:t>
      </w:r>
      <w:r>
        <w:rPr>
          <w:rFonts w:hint="eastAsia"/>
        </w:rPr>
        <w:t>співпраці</w:t>
      </w:r>
      <w:r>
        <w:t></w:t>
      </w:r>
      <w:r>
        <w:rPr>
          <w:rFonts w:hint="eastAsia"/>
        </w:rPr>
        <w:t>між</w:t>
      </w:r>
      <w:r>
        <w:t></w:t>
      </w:r>
      <w:r>
        <w:rPr>
          <w:rFonts w:hint="eastAsia"/>
        </w:rPr>
        <w:t>Україною</w:t>
      </w:r>
    </w:p>
    <w:p w:rsidR="001A2C6F" w:rsidRDefault="001A2C6F" w:rsidP="001A2C6F">
      <w:r>
        <w:rPr>
          <w:rFonts w:hint="eastAsia"/>
        </w:rPr>
        <w:t>та</w:t>
      </w:r>
      <w:r>
        <w:t></w:t>
      </w:r>
      <w:r>
        <w:rPr>
          <w:rFonts w:hint="eastAsia"/>
        </w:rPr>
        <w:t>ЄС</w:t>
      </w:r>
      <w:r>
        <w:t></w:t>
      </w:r>
      <w:r>
        <w:t></w:t>
      </w:r>
      <w:r>
        <w:rPr>
          <w:rFonts w:hint="eastAsia"/>
        </w:rPr>
        <w:t>а</w:t>
      </w:r>
      <w:r>
        <w:t></w:t>
      </w:r>
      <w:r>
        <w:rPr>
          <w:rFonts w:hint="eastAsia"/>
        </w:rPr>
        <w:t>також</w:t>
      </w:r>
      <w:r>
        <w:t></w:t>
      </w:r>
      <w:r>
        <w:rPr>
          <w:rFonts w:hint="eastAsia"/>
        </w:rPr>
        <w:t>передумови</w:t>
      </w:r>
      <w:r>
        <w:t></w:t>
      </w:r>
      <w:r>
        <w:t></w:t>
      </w:r>
      <w:r>
        <w:rPr>
          <w:rFonts w:hint="eastAsia"/>
        </w:rPr>
        <w:t>які</w:t>
      </w:r>
      <w:r>
        <w:t></w:t>
      </w:r>
      <w:r>
        <w:rPr>
          <w:rFonts w:hint="eastAsia"/>
        </w:rPr>
        <w:t>цьому</w:t>
      </w:r>
      <w:r>
        <w:t></w:t>
      </w:r>
      <w:r>
        <w:rPr>
          <w:rFonts w:hint="eastAsia"/>
        </w:rPr>
        <w:t>сприяли</w:t>
      </w:r>
      <w:r>
        <w:t></w:t>
      </w:r>
      <w:r>
        <w:t></w:t>
      </w:r>
      <w:r>
        <w:rPr>
          <w:rFonts w:hint="eastAsia"/>
        </w:rPr>
        <w:t>Перший</w:t>
      </w:r>
      <w:r>
        <w:t></w:t>
      </w:r>
      <w:r>
        <w:rPr>
          <w:rFonts w:hint="eastAsia"/>
        </w:rPr>
        <w:t>етап</w:t>
      </w:r>
      <w:r>
        <w:t></w:t>
      </w:r>
      <w:r>
        <w:rPr>
          <w:rFonts w:hint="eastAsia"/>
        </w:rPr>
        <w:t>позначається</w:t>
      </w:r>
    </w:p>
    <w:p w:rsidR="001A2C6F" w:rsidRDefault="001A2C6F" w:rsidP="001A2C6F">
      <w:r>
        <w:rPr>
          <w:rFonts w:hint="eastAsia"/>
        </w:rPr>
        <w:t>оформленням</w:t>
      </w:r>
      <w:r>
        <w:t></w:t>
      </w:r>
      <w:r>
        <w:rPr>
          <w:rFonts w:hint="eastAsia"/>
        </w:rPr>
        <w:t>відносин</w:t>
      </w:r>
      <w:r>
        <w:t></w:t>
      </w:r>
      <w:r>
        <w:rPr>
          <w:rFonts w:hint="eastAsia"/>
        </w:rPr>
        <w:t>України</w:t>
      </w:r>
      <w:r>
        <w:t></w:t>
      </w:r>
      <w:r>
        <w:t></w:t>
      </w:r>
      <w:r>
        <w:rPr>
          <w:rFonts w:hint="eastAsia"/>
        </w:rPr>
        <w:t>ще</w:t>
      </w:r>
      <w:r>
        <w:t></w:t>
      </w:r>
      <w:r>
        <w:rPr>
          <w:rFonts w:hint="eastAsia"/>
        </w:rPr>
        <w:t>в</w:t>
      </w:r>
      <w:r>
        <w:t></w:t>
      </w:r>
      <w:r>
        <w:rPr>
          <w:rFonts w:hint="eastAsia"/>
        </w:rPr>
        <w:t>складі</w:t>
      </w:r>
      <w:r>
        <w:t></w:t>
      </w:r>
      <w:r>
        <w:rPr>
          <w:rFonts w:hint="eastAsia"/>
        </w:rPr>
        <w:t>СРСР</w:t>
      </w:r>
      <w:r>
        <w:t></w:t>
      </w:r>
      <w:r>
        <w:t></w:t>
      </w:r>
      <w:r>
        <w:rPr>
          <w:rFonts w:hint="eastAsia"/>
        </w:rPr>
        <w:t>з</w:t>
      </w:r>
      <w:r>
        <w:t></w:t>
      </w:r>
      <w:r>
        <w:rPr>
          <w:rFonts w:hint="eastAsia"/>
        </w:rPr>
        <w:t>ЄС</w:t>
      </w:r>
      <w:r>
        <w:t></w:t>
      </w:r>
      <w:r>
        <w:rPr>
          <w:rFonts w:hint="eastAsia"/>
        </w:rPr>
        <w:t>у</w:t>
      </w:r>
      <w:r>
        <w:t></w:t>
      </w:r>
      <w:r>
        <w:t></w:t>
      </w:r>
      <w:r>
        <w:t></w:t>
      </w:r>
      <w:r>
        <w:t></w:t>
      </w:r>
      <w:r>
        <w:t></w:t>
      </w:r>
      <w:r>
        <w:t></w:t>
      </w:r>
      <w:r>
        <w:rPr>
          <w:rFonts w:hint="eastAsia"/>
        </w:rPr>
        <w:t>році</w:t>
      </w:r>
      <w:r>
        <w:t></w:t>
      </w:r>
      <w:r>
        <w:rPr>
          <w:rFonts w:hint="eastAsia"/>
        </w:rPr>
        <w:t>з</w:t>
      </w:r>
      <w:r>
        <w:t></w:t>
      </w:r>
      <w:r>
        <w:rPr>
          <w:rFonts w:hint="eastAsia"/>
        </w:rPr>
        <w:t>питань</w:t>
      </w:r>
    </w:p>
    <w:p w:rsidR="001A2C6F" w:rsidRDefault="001A2C6F" w:rsidP="001A2C6F">
      <w:r>
        <w:rPr>
          <w:rFonts w:hint="eastAsia"/>
        </w:rPr>
        <w:t>імпорту</w:t>
      </w:r>
      <w:r>
        <w:t></w:t>
      </w:r>
      <w:r>
        <w:rPr>
          <w:rFonts w:hint="eastAsia"/>
        </w:rPr>
        <w:t>товарів</w:t>
      </w:r>
      <w:r>
        <w:t></w:t>
      </w:r>
      <w:r>
        <w:t></w:t>
      </w:r>
      <w:r>
        <w:rPr>
          <w:rFonts w:hint="eastAsia"/>
        </w:rPr>
        <w:t>другий</w:t>
      </w:r>
      <w:r>
        <w:t></w:t>
      </w:r>
      <w:r>
        <w:rPr>
          <w:rFonts w:hint="eastAsia"/>
        </w:rPr>
        <w:t>–</w:t>
      </w:r>
      <w:r>
        <w:t></w:t>
      </w:r>
      <w:r>
        <w:rPr>
          <w:rFonts w:hint="eastAsia"/>
        </w:rPr>
        <w:t>прийняттям</w:t>
      </w:r>
      <w:r>
        <w:t></w:t>
      </w:r>
      <w:r>
        <w:rPr>
          <w:rFonts w:hint="eastAsia"/>
        </w:rPr>
        <w:t>у</w:t>
      </w:r>
      <w:r>
        <w:t></w:t>
      </w:r>
      <w:r>
        <w:t></w:t>
      </w:r>
      <w:r>
        <w:t></w:t>
      </w:r>
      <w:r>
        <w:t></w:t>
      </w:r>
      <w:r>
        <w:t></w:t>
      </w:r>
      <w:r>
        <w:t></w:t>
      </w:r>
      <w:r>
        <w:rPr>
          <w:rFonts w:hint="eastAsia"/>
        </w:rPr>
        <w:t>році</w:t>
      </w:r>
      <w:r>
        <w:t></w:t>
      </w:r>
      <w:r>
        <w:rPr>
          <w:rFonts w:hint="eastAsia"/>
        </w:rPr>
        <w:t>Угоди</w:t>
      </w:r>
      <w:r>
        <w:t></w:t>
      </w:r>
      <w:r>
        <w:rPr>
          <w:rFonts w:hint="eastAsia"/>
        </w:rPr>
        <w:t>про</w:t>
      </w:r>
      <w:r>
        <w:t></w:t>
      </w:r>
      <w:r>
        <w:rPr>
          <w:rFonts w:hint="eastAsia"/>
        </w:rPr>
        <w:t>партнерство</w:t>
      </w:r>
      <w:r>
        <w:t></w:t>
      </w:r>
      <w:r>
        <w:rPr>
          <w:rFonts w:hint="eastAsia"/>
        </w:rPr>
        <w:t>і</w:t>
      </w:r>
    </w:p>
    <w:p w:rsidR="001A2C6F" w:rsidRDefault="001A2C6F" w:rsidP="001A2C6F">
      <w:r>
        <w:rPr>
          <w:rFonts w:hint="eastAsia"/>
        </w:rPr>
        <w:t>співробітництво</w:t>
      </w:r>
      <w:r>
        <w:t></w:t>
      </w:r>
      <w:r>
        <w:rPr>
          <w:rFonts w:hint="eastAsia"/>
        </w:rPr>
        <w:t>між</w:t>
      </w:r>
      <w:r>
        <w:t></w:t>
      </w:r>
      <w:r>
        <w:rPr>
          <w:rFonts w:hint="eastAsia"/>
        </w:rPr>
        <w:t>Україною</w:t>
      </w:r>
      <w:r>
        <w:t></w:t>
      </w:r>
      <w:r>
        <w:rPr>
          <w:rFonts w:hint="eastAsia"/>
        </w:rPr>
        <w:t>і</w:t>
      </w:r>
      <w:r>
        <w:t></w:t>
      </w:r>
      <w:r>
        <w:rPr>
          <w:rFonts w:hint="eastAsia"/>
        </w:rPr>
        <w:t>Європейськими</w:t>
      </w:r>
      <w:r>
        <w:t></w:t>
      </w:r>
      <w:r>
        <w:rPr>
          <w:rFonts w:hint="eastAsia"/>
        </w:rPr>
        <w:t>Співтовариствами</w:t>
      </w:r>
      <w:r>
        <w:t></w:t>
      </w:r>
      <w:r>
        <w:rPr>
          <w:rFonts w:hint="eastAsia"/>
        </w:rPr>
        <w:t>та</w:t>
      </w:r>
      <w:r>
        <w:t></w:t>
      </w:r>
      <w:r>
        <w:rPr>
          <w:rFonts w:hint="eastAsia"/>
        </w:rPr>
        <w:t>їх</w:t>
      </w:r>
      <w:r>
        <w:t></w:t>
      </w:r>
    </w:p>
    <w:p w:rsidR="001A2C6F" w:rsidRDefault="001A2C6F" w:rsidP="001A2C6F">
      <w:r>
        <w:t></w:t>
      </w:r>
      <w:r>
        <w:t></w:t>
      </w:r>
      <w:r>
        <w:t></w:t>
      </w:r>
    </w:p>
    <w:p w:rsidR="001A2C6F" w:rsidRDefault="001A2C6F" w:rsidP="001A2C6F">
      <w:r>
        <w:rPr>
          <w:rFonts w:hint="eastAsia"/>
        </w:rPr>
        <w:t>державами</w:t>
      </w:r>
      <w:r>
        <w:t></w:t>
      </w:r>
      <w:r>
        <w:rPr>
          <w:rFonts w:hint="eastAsia"/>
        </w:rPr>
        <w:t>членами</w:t>
      </w:r>
      <w:r>
        <w:t></w:t>
      </w:r>
      <w:r>
        <w:t></w:t>
      </w:r>
      <w:r>
        <w:rPr>
          <w:rFonts w:hint="eastAsia"/>
        </w:rPr>
        <w:t>третій</w:t>
      </w:r>
      <w:r>
        <w:t></w:t>
      </w:r>
      <w:r>
        <w:rPr>
          <w:rFonts w:hint="eastAsia"/>
        </w:rPr>
        <w:t>–</w:t>
      </w:r>
      <w:r>
        <w:t></w:t>
      </w:r>
      <w:r>
        <w:rPr>
          <w:rFonts w:hint="eastAsia"/>
        </w:rPr>
        <w:t>прийняттям</w:t>
      </w:r>
      <w:r>
        <w:t></w:t>
      </w:r>
      <w:r>
        <w:rPr>
          <w:rFonts w:hint="eastAsia"/>
        </w:rPr>
        <w:t>у</w:t>
      </w:r>
      <w:r>
        <w:t></w:t>
      </w:r>
      <w:r>
        <w:t></w:t>
      </w:r>
      <w:r>
        <w:t></w:t>
      </w:r>
      <w:r>
        <w:t></w:t>
      </w:r>
      <w:r>
        <w:t></w:t>
      </w:r>
      <w:r>
        <w:t></w:t>
      </w:r>
      <w:r>
        <w:rPr>
          <w:rFonts w:hint="eastAsia"/>
        </w:rPr>
        <w:t>році</w:t>
      </w:r>
      <w:r>
        <w:t></w:t>
      </w:r>
      <w:r>
        <w:rPr>
          <w:rFonts w:hint="eastAsia"/>
        </w:rPr>
        <w:t>Плану</w:t>
      </w:r>
      <w:r>
        <w:t></w:t>
      </w:r>
      <w:r>
        <w:rPr>
          <w:rFonts w:hint="eastAsia"/>
        </w:rPr>
        <w:t>дій</w:t>
      </w:r>
      <w:r>
        <w:t></w:t>
      </w:r>
      <w:r>
        <w:rPr>
          <w:rFonts w:hint="eastAsia"/>
        </w:rPr>
        <w:t>Європейського</w:t>
      </w:r>
    </w:p>
    <w:p w:rsidR="001A2C6F" w:rsidRDefault="001A2C6F" w:rsidP="001A2C6F">
      <w:r>
        <w:rPr>
          <w:rFonts w:hint="eastAsia"/>
        </w:rPr>
        <w:t>Союзу</w:t>
      </w:r>
      <w:r>
        <w:t></w:t>
      </w:r>
      <w:r>
        <w:rPr>
          <w:rFonts w:hint="eastAsia"/>
        </w:rPr>
        <w:t>в</w:t>
      </w:r>
      <w:r>
        <w:t></w:t>
      </w:r>
      <w:r>
        <w:rPr>
          <w:rFonts w:hint="eastAsia"/>
        </w:rPr>
        <w:t>галузі</w:t>
      </w:r>
      <w:r>
        <w:t></w:t>
      </w:r>
      <w:r>
        <w:rPr>
          <w:rFonts w:hint="eastAsia"/>
        </w:rPr>
        <w:t>юстиції</w:t>
      </w:r>
      <w:r>
        <w:t></w:t>
      </w:r>
      <w:r>
        <w:rPr>
          <w:rFonts w:hint="eastAsia"/>
        </w:rPr>
        <w:t>та</w:t>
      </w:r>
      <w:r>
        <w:t></w:t>
      </w:r>
      <w:r>
        <w:rPr>
          <w:rFonts w:hint="eastAsia"/>
        </w:rPr>
        <w:t>внутрішніх</w:t>
      </w:r>
      <w:r>
        <w:t></w:t>
      </w:r>
      <w:r>
        <w:rPr>
          <w:rFonts w:hint="eastAsia"/>
        </w:rPr>
        <w:t>справ</w:t>
      </w:r>
      <w:r>
        <w:t></w:t>
      </w:r>
      <w:r>
        <w:t></w:t>
      </w:r>
      <w:r>
        <w:rPr>
          <w:rFonts w:hint="eastAsia"/>
        </w:rPr>
        <w:t>четвертий</w:t>
      </w:r>
      <w:r>
        <w:t></w:t>
      </w:r>
      <w:r>
        <w:rPr>
          <w:rFonts w:hint="eastAsia"/>
        </w:rPr>
        <w:t>–</w:t>
      </w:r>
      <w:r>
        <w:t></w:t>
      </w:r>
      <w:r>
        <w:rPr>
          <w:rFonts w:hint="eastAsia"/>
        </w:rPr>
        <w:t>Плану</w:t>
      </w:r>
      <w:r>
        <w:t></w:t>
      </w:r>
      <w:r>
        <w:rPr>
          <w:rFonts w:hint="eastAsia"/>
        </w:rPr>
        <w:t>дій</w:t>
      </w:r>
      <w:r>
        <w:t></w:t>
      </w:r>
      <w:r>
        <w:rPr>
          <w:rFonts w:hint="eastAsia"/>
        </w:rPr>
        <w:t>Україна</w:t>
      </w:r>
      <w:r>
        <w:t></w:t>
      </w:r>
      <w:r>
        <w:rPr>
          <w:rFonts w:hint="eastAsia"/>
        </w:rPr>
        <w:t>–</w:t>
      </w:r>
      <w:r>
        <w:t></w:t>
      </w:r>
      <w:r>
        <w:rPr>
          <w:rFonts w:hint="eastAsia"/>
        </w:rPr>
        <w:t>ЄС</w:t>
      </w:r>
      <w:r>
        <w:t></w:t>
      </w:r>
      <w:r>
        <w:rPr>
          <w:rFonts w:hint="eastAsia"/>
        </w:rPr>
        <w:t>у</w:t>
      </w:r>
    </w:p>
    <w:p w:rsidR="001A2C6F" w:rsidRDefault="001A2C6F" w:rsidP="001A2C6F">
      <w:r>
        <w:rPr>
          <w:rFonts w:hint="eastAsia"/>
        </w:rPr>
        <w:t>сфері</w:t>
      </w:r>
      <w:r>
        <w:t></w:t>
      </w:r>
      <w:r>
        <w:rPr>
          <w:rFonts w:hint="eastAsia"/>
        </w:rPr>
        <w:t>юстиції</w:t>
      </w:r>
      <w:r>
        <w:t></w:t>
      </w:r>
      <w:r>
        <w:t></w:t>
      </w:r>
      <w:r>
        <w:rPr>
          <w:rFonts w:hint="eastAsia"/>
        </w:rPr>
        <w:t>свободи</w:t>
      </w:r>
      <w:r>
        <w:t></w:t>
      </w:r>
      <w:r>
        <w:rPr>
          <w:rFonts w:hint="eastAsia"/>
        </w:rPr>
        <w:t>та</w:t>
      </w:r>
      <w:r>
        <w:t></w:t>
      </w:r>
      <w:r>
        <w:rPr>
          <w:rFonts w:hint="eastAsia"/>
        </w:rPr>
        <w:t>безпеки</w:t>
      </w:r>
      <w:r>
        <w:t></w:t>
      </w:r>
      <w:r>
        <w:t></w:t>
      </w:r>
      <w:r>
        <w:t></w:t>
      </w:r>
      <w:r>
        <w:t></w:t>
      </w:r>
      <w:r>
        <w:t></w:t>
      </w:r>
      <w:r>
        <w:t></w:t>
      </w:r>
      <w:r>
        <w:rPr>
          <w:rFonts w:hint="eastAsia"/>
        </w:rPr>
        <w:t>року</w:t>
      </w:r>
      <w:r>
        <w:t></w:t>
      </w:r>
      <w:r>
        <w:t></w:t>
      </w:r>
      <w:r>
        <w:rPr>
          <w:rFonts w:hint="eastAsia"/>
        </w:rPr>
        <w:t>п’ятий</w:t>
      </w:r>
      <w:r>
        <w:t></w:t>
      </w:r>
      <w:r>
        <w:rPr>
          <w:rFonts w:hint="eastAsia"/>
        </w:rPr>
        <w:t>–</w:t>
      </w:r>
      <w:r>
        <w:t></w:t>
      </w:r>
      <w:r>
        <w:rPr>
          <w:rFonts w:hint="eastAsia"/>
        </w:rPr>
        <w:t>прийняттям</w:t>
      </w:r>
      <w:r>
        <w:t></w:t>
      </w:r>
      <w:r>
        <w:rPr>
          <w:rFonts w:hint="eastAsia"/>
        </w:rPr>
        <w:t>Угоди</w:t>
      </w:r>
      <w:r>
        <w:t></w:t>
      </w:r>
      <w:r>
        <w:rPr>
          <w:rFonts w:hint="eastAsia"/>
        </w:rPr>
        <w:t>про</w:t>
      </w:r>
    </w:p>
    <w:p w:rsidR="001A2C6F" w:rsidRDefault="001A2C6F" w:rsidP="001A2C6F">
      <w:r>
        <w:rPr>
          <w:rFonts w:hint="eastAsia"/>
        </w:rPr>
        <w:t>асоціацію</w:t>
      </w:r>
      <w:r>
        <w:t></w:t>
      </w:r>
      <w:r>
        <w:t></w:t>
      </w:r>
      <w:r>
        <w:rPr>
          <w:rFonts w:hint="eastAsia"/>
        </w:rPr>
        <w:t>Нормативне</w:t>
      </w:r>
      <w:r>
        <w:t></w:t>
      </w:r>
      <w:r>
        <w:rPr>
          <w:rFonts w:hint="eastAsia"/>
        </w:rPr>
        <w:t>закріплення</w:t>
      </w:r>
      <w:r>
        <w:t></w:t>
      </w:r>
      <w:r>
        <w:rPr>
          <w:rFonts w:hint="eastAsia"/>
        </w:rPr>
        <w:t>співпраці</w:t>
      </w:r>
      <w:r>
        <w:t></w:t>
      </w:r>
      <w:r>
        <w:rPr>
          <w:rFonts w:hint="eastAsia"/>
        </w:rPr>
        <w:t>у</w:t>
      </w:r>
      <w:r>
        <w:t></w:t>
      </w:r>
      <w:r>
        <w:rPr>
          <w:rFonts w:hint="eastAsia"/>
        </w:rPr>
        <w:t>сфері</w:t>
      </w:r>
      <w:r>
        <w:t></w:t>
      </w:r>
      <w:r>
        <w:rPr>
          <w:rFonts w:hint="eastAsia"/>
        </w:rPr>
        <w:t>юстиції</w:t>
      </w:r>
      <w:r>
        <w:t></w:t>
      </w:r>
      <w:r>
        <w:rPr>
          <w:rFonts w:hint="eastAsia"/>
        </w:rPr>
        <w:t>спостерігається</w:t>
      </w:r>
      <w:r>
        <w:t></w:t>
      </w:r>
      <w:r>
        <w:rPr>
          <w:rFonts w:hint="eastAsia"/>
        </w:rPr>
        <w:t>вже</w:t>
      </w:r>
    </w:p>
    <w:p w:rsidR="001A2C6F" w:rsidRDefault="001A2C6F" w:rsidP="001A2C6F">
      <w:r>
        <w:rPr>
          <w:rFonts w:hint="eastAsia"/>
        </w:rPr>
        <w:t>на</w:t>
      </w:r>
      <w:r>
        <w:t></w:t>
      </w:r>
      <w:r>
        <w:rPr>
          <w:rFonts w:hint="eastAsia"/>
        </w:rPr>
        <w:t>другому</w:t>
      </w:r>
      <w:r>
        <w:t></w:t>
      </w:r>
      <w:r>
        <w:rPr>
          <w:rFonts w:hint="eastAsia"/>
        </w:rPr>
        <w:t>із</w:t>
      </w:r>
      <w:r>
        <w:t></w:t>
      </w:r>
      <w:r>
        <w:rPr>
          <w:rFonts w:hint="eastAsia"/>
        </w:rPr>
        <w:t>виділених</w:t>
      </w:r>
      <w:r>
        <w:t></w:t>
      </w:r>
      <w:r>
        <w:rPr>
          <w:rFonts w:hint="eastAsia"/>
        </w:rPr>
        <w:t>етапів</w:t>
      </w:r>
      <w:r>
        <w:t></w:t>
      </w:r>
      <w:r>
        <w:t></w:t>
      </w:r>
      <w:r>
        <w:rPr>
          <w:rFonts w:hint="eastAsia"/>
        </w:rPr>
        <w:t>Передумови</w:t>
      </w:r>
      <w:r>
        <w:t></w:t>
      </w:r>
      <w:r>
        <w:rPr>
          <w:rFonts w:hint="eastAsia"/>
        </w:rPr>
        <w:t>розвитку</w:t>
      </w:r>
      <w:r>
        <w:t></w:t>
      </w:r>
      <w:r>
        <w:rPr>
          <w:rFonts w:hint="eastAsia"/>
        </w:rPr>
        <w:t>характеризуються</w:t>
      </w:r>
    </w:p>
    <w:p w:rsidR="001A2C6F" w:rsidRDefault="001A2C6F" w:rsidP="001A2C6F">
      <w:r>
        <w:rPr>
          <w:rFonts w:hint="eastAsia"/>
        </w:rPr>
        <w:t>економічною</w:t>
      </w:r>
      <w:r>
        <w:t></w:t>
      </w:r>
      <w:r>
        <w:rPr>
          <w:rFonts w:hint="eastAsia"/>
        </w:rPr>
        <w:t>доцільністю</w:t>
      </w:r>
      <w:r>
        <w:t></w:t>
      </w:r>
      <w:r>
        <w:rPr>
          <w:rFonts w:hint="eastAsia"/>
        </w:rPr>
        <w:t>на</w:t>
      </w:r>
      <w:r>
        <w:t></w:t>
      </w:r>
      <w:r>
        <w:rPr>
          <w:rFonts w:hint="eastAsia"/>
        </w:rPr>
        <w:t>першому</w:t>
      </w:r>
      <w:r>
        <w:t></w:t>
      </w:r>
      <w:r>
        <w:rPr>
          <w:rFonts w:hint="eastAsia"/>
        </w:rPr>
        <w:t>та</w:t>
      </w:r>
      <w:r>
        <w:t></w:t>
      </w:r>
      <w:r>
        <w:rPr>
          <w:rFonts w:hint="eastAsia"/>
        </w:rPr>
        <w:t>другому</w:t>
      </w:r>
      <w:r>
        <w:t></w:t>
      </w:r>
      <w:r>
        <w:rPr>
          <w:rFonts w:hint="eastAsia"/>
        </w:rPr>
        <w:t>етапах</w:t>
      </w:r>
      <w:r>
        <w:t></w:t>
      </w:r>
      <w:r>
        <w:t></w:t>
      </w:r>
      <w:r>
        <w:rPr>
          <w:rFonts w:hint="eastAsia"/>
        </w:rPr>
        <w:t>а</w:t>
      </w:r>
      <w:r>
        <w:t></w:t>
      </w:r>
      <w:r>
        <w:rPr>
          <w:rFonts w:hint="eastAsia"/>
        </w:rPr>
        <w:t>починаючи</w:t>
      </w:r>
      <w:r>
        <w:t></w:t>
      </w:r>
      <w:r>
        <w:rPr>
          <w:rFonts w:hint="eastAsia"/>
        </w:rPr>
        <w:t>з</w:t>
      </w:r>
      <w:r>
        <w:t></w:t>
      </w:r>
      <w:r>
        <w:rPr>
          <w:rFonts w:hint="eastAsia"/>
        </w:rPr>
        <w:t>третього</w:t>
      </w:r>
      <w:r>
        <w:t></w:t>
      </w:r>
      <w:r>
        <w:rPr>
          <w:rFonts w:hint="eastAsia"/>
        </w:rPr>
        <w:t>–</w:t>
      </w:r>
    </w:p>
    <w:p w:rsidR="001A2C6F" w:rsidRDefault="001A2C6F" w:rsidP="001A2C6F">
      <w:r>
        <w:rPr>
          <w:rFonts w:hint="eastAsia"/>
        </w:rPr>
        <w:t>рядом</w:t>
      </w:r>
      <w:r>
        <w:t></w:t>
      </w:r>
      <w:r>
        <w:rPr>
          <w:rFonts w:hint="eastAsia"/>
        </w:rPr>
        <w:t>внутрішніх</w:t>
      </w:r>
      <w:r>
        <w:t></w:t>
      </w:r>
      <w:r>
        <w:rPr>
          <w:rFonts w:hint="eastAsia"/>
        </w:rPr>
        <w:t>та</w:t>
      </w:r>
      <w:r>
        <w:t></w:t>
      </w:r>
      <w:r>
        <w:rPr>
          <w:rFonts w:hint="eastAsia"/>
        </w:rPr>
        <w:t>зовнішніх</w:t>
      </w:r>
      <w:r>
        <w:t></w:t>
      </w:r>
      <w:r>
        <w:rPr>
          <w:rFonts w:hint="eastAsia"/>
        </w:rPr>
        <w:t>факторів</w:t>
      </w:r>
      <w:r>
        <w:t></w:t>
      </w:r>
      <w:r>
        <w:t></w:t>
      </w:r>
      <w:r>
        <w:rPr>
          <w:rFonts w:hint="eastAsia"/>
        </w:rPr>
        <w:t>які</w:t>
      </w:r>
      <w:r>
        <w:t></w:t>
      </w:r>
      <w:r>
        <w:rPr>
          <w:rFonts w:hint="eastAsia"/>
        </w:rPr>
        <w:t>обумовлені</w:t>
      </w:r>
      <w:r>
        <w:t></w:t>
      </w:r>
      <w:r>
        <w:rPr>
          <w:rFonts w:hint="eastAsia"/>
        </w:rPr>
        <w:t>розширенням</w:t>
      </w:r>
      <w:r>
        <w:t></w:t>
      </w:r>
      <w:r>
        <w:rPr>
          <w:rFonts w:hint="eastAsia"/>
        </w:rPr>
        <w:t>кордонів</w:t>
      </w:r>
      <w:r>
        <w:t></w:t>
      </w:r>
      <w:r>
        <w:rPr>
          <w:rFonts w:hint="eastAsia"/>
        </w:rPr>
        <w:t>ЄС</w:t>
      </w:r>
      <w:r>
        <w:t></w:t>
      </w:r>
    </w:p>
    <w:p w:rsidR="001A2C6F" w:rsidRDefault="001A2C6F" w:rsidP="001A2C6F">
      <w:r>
        <w:rPr>
          <w:rFonts w:hint="eastAsia"/>
        </w:rPr>
        <w:t>боротьбою</w:t>
      </w:r>
      <w:r>
        <w:t></w:t>
      </w:r>
      <w:r>
        <w:rPr>
          <w:rFonts w:hint="eastAsia"/>
        </w:rPr>
        <w:t>зі</w:t>
      </w:r>
      <w:r>
        <w:t></w:t>
      </w:r>
      <w:r>
        <w:rPr>
          <w:rFonts w:hint="eastAsia"/>
        </w:rPr>
        <w:t>спільними</w:t>
      </w:r>
      <w:r>
        <w:t></w:t>
      </w:r>
      <w:r>
        <w:rPr>
          <w:rFonts w:hint="eastAsia"/>
        </w:rPr>
        <w:t>викликами</w:t>
      </w:r>
      <w:r>
        <w:t></w:t>
      </w:r>
      <w:r>
        <w:rPr>
          <w:rFonts w:hint="eastAsia"/>
        </w:rPr>
        <w:t>та</w:t>
      </w:r>
      <w:r>
        <w:t></w:t>
      </w:r>
      <w:r>
        <w:rPr>
          <w:rFonts w:hint="eastAsia"/>
        </w:rPr>
        <w:t>визнанням</w:t>
      </w:r>
      <w:r>
        <w:t></w:t>
      </w:r>
      <w:r>
        <w:rPr>
          <w:rFonts w:hint="eastAsia"/>
        </w:rPr>
        <w:t>спільних</w:t>
      </w:r>
      <w:r>
        <w:t></w:t>
      </w:r>
      <w:r>
        <w:rPr>
          <w:rFonts w:hint="eastAsia"/>
        </w:rPr>
        <w:t>цінностей</w:t>
      </w:r>
      <w:r>
        <w:t></w:t>
      </w:r>
    </w:p>
    <w:p w:rsidR="001A2C6F" w:rsidRDefault="001A2C6F" w:rsidP="001A2C6F">
      <w:r>
        <w:t></w:t>
      </w:r>
      <w:r>
        <w:t></w:t>
      </w:r>
      <w:r>
        <w:t></w:t>
      </w:r>
      <w:r>
        <w:rPr>
          <w:rFonts w:hint="eastAsia"/>
        </w:rPr>
        <w:t>Спільними</w:t>
      </w:r>
      <w:r>
        <w:t></w:t>
      </w:r>
      <w:r>
        <w:rPr>
          <w:rFonts w:hint="eastAsia"/>
        </w:rPr>
        <w:t>цінностями</w:t>
      </w:r>
      <w:r>
        <w:t></w:t>
      </w:r>
      <w:r>
        <w:rPr>
          <w:rFonts w:hint="eastAsia"/>
        </w:rPr>
        <w:t>для</w:t>
      </w:r>
      <w:r>
        <w:t></w:t>
      </w:r>
      <w:r>
        <w:rPr>
          <w:rFonts w:hint="eastAsia"/>
        </w:rPr>
        <w:t>України</w:t>
      </w:r>
      <w:r>
        <w:t></w:t>
      </w:r>
      <w:r>
        <w:rPr>
          <w:rFonts w:hint="eastAsia"/>
        </w:rPr>
        <w:t>та</w:t>
      </w:r>
      <w:r>
        <w:t></w:t>
      </w:r>
      <w:r>
        <w:rPr>
          <w:rFonts w:hint="eastAsia"/>
        </w:rPr>
        <w:t>ЄС</w:t>
      </w:r>
      <w:r>
        <w:t></w:t>
      </w:r>
      <w:r>
        <w:rPr>
          <w:rFonts w:hint="eastAsia"/>
        </w:rPr>
        <w:t>у</w:t>
      </w:r>
      <w:r>
        <w:t></w:t>
      </w:r>
      <w:r>
        <w:rPr>
          <w:rFonts w:hint="eastAsia"/>
        </w:rPr>
        <w:t>сфері</w:t>
      </w:r>
      <w:r>
        <w:t></w:t>
      </w:r>
      <w:r>
        <w:rPr>
          <w:rFonts w:hint="eastAsia"/>
        </w:rPr>
        <w:t>юстиції</w:t>
      </w:r>
      <w:r>
        <w:t></w:t>
      </w:r>
      <w:r>
        <w:rPr>
          <w:rFonts w:hint="eastAsia"/>
        </w:rPr>
        <w:t>відповідно</w:t>
      </w:r>
      <w:r>
        <w:t></w:t>
      </w:r>
      <w:r>
        <w:rPr>
          <w:rFonts w:hint="eastAsia"/>
        </w:rPr>
        <w:t>до</w:t>
      </w:r>
    </w:p>
    <w:p w:rsidR="001A2C6F" w:rsidRDefault="001A2C6F" w:rsidP="001A2C6F">
      <w:r>
        <w:rPr>
          <w:rFonts w:hint="eastAsia"/>
        </w:rPr>
        <w:t>Угоди</w:t>
      </w:r>
      <w:r>
        <w:t></w:t>
      </w:r>
      <w:r>
        <w:rPr>
          <w:rFonts w:hint="eastAsia"/>
        </w:rPr>
        <w:t>про</w:t>
      </w:r>
      <w:r>
        <w:t></w:t>
      </w:r>
      <w:r>
        <w:rPr>
          <w:rFonts w:hint="eastAsia"/>
        </w:rPr>
        <w:t>асоціацію</w:t>
      </w:r>
      <w:r>
        <w:t></w:t>
      </w:r>
      <w:r>
        <w:rPr>
          <w:rFonts w:hint="eastAsia"/>
        </w:rPr>
        <w:t>є</w:t>
      </w:r>
      <w:r>
        <w:t></w:t>
      </w:r>
      <w:r>
        <w:t></w:t>
      </w:r>
      <w:r>
        <w:rPr>
          <w:rFonts w:hint="eastAsia"/>
        </w:rPr>
        <w:t>верховенство</w:t>
      </w:r>
      <w:r>
        <w:t></w:t>
      </w:r>
      <w:r>
        <w:rPr>
          <w:rFonts w:hint="eastAsia"/>
        </w:rPr>
        <w:t>права</w:t>
      </w:r>
      <w:r>
        <w:t></w:t>
      </w:r>
      <w:r>
        <w:t></w:t>
      </w:r>
      <w:r>
        <w:rPr>
          <w:rFonts w:hint="eastAsia"/>
        </w:rPr>
        <w:t>захист</w:t>
      </w:r>
      <w:r>
        <w:t></w:t>
      </w:r>
      <w:r>
        <w:rPr>
          <w:rFonts w:hint="eastAsia"/>
        </w:rPr>
        <w:t>прав</w:t>
      </w:r>
      <w:r>
        <w:t></w:t>
      </w:r>
      <w:r>
        <w:rPr>
          <w:rFonts w:hint="eastAsia"/>
        </w:rPr>
        <w:t>людини</w:t>
      </w:r>
      <w:r>
        <w:t></w:t>
      </w:r>
      <w:r>
        <w:t></w:t>
      </w:r>
      <w:r>
        <w:rPr>
          <w:rFonts w:hint="eastAsia"/>
        </w:rPr>
        <w:t>забезпечення</w:t>
      </w:r>
    </w:p>
    <w:p w:rsidR="001A2C6F" w:rsidRDefault="001A2C6F" w:rsidP="001A2C6F">
      <w:r>
        <w:rPr>
          <w:rFonts w:hint="eastAsia"/>
        </w:rPr>
        <w:t>незалежності</w:t>
      </w:r>
      <w:r>
        <w:t></w:t>
      </w:r>
      <w:r>
        <w:rPr>
          <w:rFonts w:hint="eastAsia"/>
        </w:rPr>
        <w:t>судової</w:t>
      </w:r>
      <w:r>
        <w:t></w:t>
      </w:r>
      <w:r>
        <w:rPr>
          <w:rFonts w:hint="eastAsia"/>
        </w:rPr>
        <w:t>влади</w:t>
      </w:r>
      <w:r>
        <w:t></w:t>
      </w:r>
      <w:r>
        <w:t></w:t>
      </w:r>
      <w:r>
        <w:rPr>
          <w:rFonts w:hint="eastAsia"/>
        </w:rPr>
        <w:t>законність</w:t>
      </w:r>
      <w:r>
        <w:t></w:t>
      </w:r>
      <w:r>
        <w:t></w:t>
      </w:r>
      <w:r>
        <w:rPr>
          <w:rFonts w:hint="eastAsia"/>
        </w:rPr>
        <w:t>До</w:t>
      </w:r>
      <w:r>
        <w:t></w:t>
      </w:r>
      <w:r>
        <w:rPr>
          <w:rFonts w:hint="eastAsia"/>
        </w:rPr>
        <w:t>спеціальних</w:t>
      </w:r>
      <w:r>
        <w:t></w:t>
      </w:r>
      <w:r>
        <w:rPr>
          <w:rFonts w:hint="eastAsia"/>
        </w:rPr>
        <w:t>принципів</w:t>
      </w:r>
      <w:r>
        <w:t></w:t>
      </w:r>
      <w:r>
        <w:rPr>
          <w:rFonts w:hint="eastAsia"/>
        </w:rPr>
        <w:t>співпраці</w:t>
      </w:r>
      <w:r>
        <w:t></w:t>
      </w:r>
      <w:r>
        <w:rPr>
          <w:rFonts w:hint="eastAsia"/>
        </w:rPr>
        <w:t>у</w:t>
      </w:r>
    </w:p>
    <w:p w:rsidR="001A2C6F" w:rsidRDefault="001A2C6F" w:rsidP="001A2C6F">
      <w:r>
        <w:rPr>
          <w:rFonts w:hint="eastAsia"/>
        </w:rPr>
        <w:t>сфері</w:t>
      </w:r>
      <w:r>
        <w:t></w:t>
      </w:r>
      <w:r>
        <w:rPr>
          <w:rFonts w:hint="eastAsia"/>
        </w:rPr>
        <w:t>юстиції</w:t>
      </w:r>
      <w:r>
        <w:t></w:t>
      </w:r>
      <w:r>
        <w:rPr>
          <w:rFonts w:hint="eastAsia"/>
        </w:rPr>
        <w:t>віднесено</w:t>
      </w:r>
      <w:r>
        <w:t></w:t>
      </w:r>
      <w:r>
        <w:rPr>
          <w:rFonts w:hint="eastAsia"/>
        </w:rPr>
        <w:t>верховенство</w:t>
      </w:r>
      <w:r>
        <w:t></w:t>
      </w:r>
      <w:r>
        <w:rPr>
          <w:rFonts w:hint="eastAsia"/>
        </w:rPr>
        <w:t>права</w:t>
      </w:r>
      <w:r>
        <w:t></w:t>
      </w:r>
      <w:r>
        <w:rPr>
          <w:rFonts w:hint="eastAsia"/>
        </w:rPr>
        <w:t>й</w:t>
      </w:r>
      <w:r>
        <w:t></w:t>
      </w:r>
      <w:r>
        <w:rPr>
          <w:rFonts w:hint="eastAsia"/>
        </w:rPr>
        <w:t>захист</w:t>
      </w:r>
      <w:r>
        <w:t></w:t>
      </w:r>
      <w:r>
        <w:rPr>
          <w:rFonts w:hint="eastAsia"/>
        </w:rPr>
        <w:t>прав</w:t>
      </w:r>
      <w:r>
        <w:t></w:t>
      </w:r>
      <w:r>
        <w:rPr>
          <w:rFonts w:hint="eastAsia"/>
        </w:rPr>
        <w:t>людини</w:t>
      </w:r>
      <w:r>
        <w:t></w:t>
      </w:r>
      <w:r>
        <w:t></w:t>
      </w:r>
      <w:r>
        <w:rPr>
          <w:rFonts w:hint="eastAsia"/>
        </w:rPr>
        <w:t>а</w:t>
      </w:r>
      <w:r>
        <w:t></w:t>
      </w:r>
      <w:r>
        <w:rPr>
          <w:rFonts w:hint="eastAsia"/>
        </w:rPr>
        <w:t>також</w:t>
      </w:r>
    </w:p>
    <w:p w:rsidR="001A2C6F" w:rsidRDefault="001A2C6F" w:rsidP="001A2C6F">
      <w:r>
        <w:rPr>
          <w:rFonts w:hint="eastAsia"/>
        </w:rPr>
        <w:t>юридичну</w:t>
      </w:r>
      <w:r>
        <w:t></w:t>
      </w:r>
      <w:r>
        <w:rPr>
          <w:rFonts w:hint="eastAsia"/>
        </w:rPr>
        <w:t>визначеність</w:t>
      </w:r>
      <w:r>
        <w:t></w:t>
      </w:r>
      <w:r>
        <w:rPr>
          <w:rFonts w:hint="eastAsia"/>
        </w:rPr>
        <w:t>і</w:t>
      </w:r>
      <w:r>
        <w:t></w:t>
      </w:r>
      <w:r>
        <w:rPr>
          <w:rFonts w:hint="eastAsia"/>
        </w:rPr>
        <w:t>право</w:t>
      </w:r>
      <w:r>
        <w:t></w:t>
      </w:r>
      <w:r>
        <w:rPr>
          <w:rFonts w:hint="eastAsia"/>
        </w:rPr>
        <w:t>на</w:t>
      </w:r>
      <w:r>
        <w:t></w:t>
      </w:r>
      <w:r>
        <w:rPr>
          <w:rFonts w:hint="eastAsia"/>
        </w:rPr>
        <w:t>справедливий</w:t>
      </w:r>
      <w:r>
        <w:t></w:t>
      </w:r>
      <w:r>
        <w:rPr>
          <w:rFonts w:hint="eastAsia"/>
        </w:rPr>
        <w:t>суд</w:t>
      </w:r>
      <w:r>
        <w:t></w:t>
      </w:r>
      <w:r>
        <w:t></w:t>
      </w:r>
      <w:r>
        <w:rPr>
          <w:rFonts w:hint="eastAsia"/>
        </w:rPr>
        <w:t>Всі</w:t>
      </w:r>
      <w:r>
        <w:t></w:t>
      </w:r>
      <w:r>
        <w:rPr>
          <w:rFonts w:hint="eastAsia"/>
        </w:rPr>
        <w:t>принципи</w:t>
      </w:r>
      <w:r>
        <w:t></w:t>
      </w:r>
      <w:r>
        <w:rPr>
          <w:rFonts w:hint="eastAsia"/>
        </w:rPr>
        <w:t>розкриваються</w:t>
      </w:r>
    </w:p>
    <w:p w:rsidR="001A2C6F" w:rsidRDefault="001A2C6F" w:rsidP="001A2C6F">
      <w:r>
        <w:rPr>
          <w:rFonts w:hint="eastAsia"/>
        </w:rPr>
        <w:t>та</w:t>
      </w:r>
      <w:r>
        <w:t></w:t>
      </w:r>
      <w:r>
        <w:rPr>
          <w:rFonts w:hint="eastAsia"/>
        </w:rPr>
        <w:t>втілюються</w:t>
      </w:r>
      <w:r>
        <w:t></w:t>
      </w:r>
      <w:r>
        <w:rPr>
          <w:rFonts w:hint="eastAsia"/>
        </w:rPr>
        <w:t>на</w:t>
      </w:r>
      <w:r>
        <w:t></w:t>
      </w:r>
      <w:r>
        <w:rPr>
          <w:rFonts w:hint="eastAsia"/>
        </w:rPr>
        <w:t>підставі</w:t>
      </w:r>
      <w:r>
        <w:t></w:t>
      </w:r>
      <w:r>
        <w:rPr>
          <w:rFonts w:hint="eastAsia"/>
        </w:rPr>
        <w:t>принципу</w:t>
      </w:r>
      <w:r>
        <w:t></w:t>
      </w:r>
      <w:r>
        <w:rPr>
          <w:rFonts w:hint="eastAsia"/>
        </w:rPr>
        <w:t>співробітництва</w:t>
      </w:r>
      <w:r>
        <w:t></w:t>
      </w:r>
      <w:r>
        <w:t></w:t>
      </w:r>
      <w:r>
        <w:rPr>
          <w:rFonts w:hint="eastAsia"/>
        </w:rPr>
        <w:t>Цінності</w:t>
      </w:r>
      <w:r>
        <w:t></w:t>
      </w:r>
      <w:r>
        <w:rPr>
          <w:rFonts w:hint="eastAsia"/>
        </w:rPr>
        <w:t>одночасно</w:t>
      </w:r>
      <w:r>
        <w:t></w:t>
      </w:r>
      <w:r>
        <w:rPr>
          <w:rFonts w:hint="eastAsia"/>
        </w:rPr>
        <w:t>являються</w:t>
      </w:r>
    </w:p>
    <w:p w:rsidR="001A2C6F" w:rsidRDefault="001A2C6F" w:rsidP="001A2C6F">
      <w:r>
        <w:rPr>
          <w:rFonts w:hint="eastAsia"/>
        </w:rPr>
        <w:t>й</w:t>
      </w:r>
      <w:r>
        <w:t></w:t>
      </w:r>
      <w:r>
        <w:rPr>
          <w:rFonts w:hint="eastAsia"/>
        </w:rPr>
        <w:t>принципами</w:t>
      </w:r>
      <w:r>
        <w:t></w:t>
      </w:r>
      <w:r>
        <w:t></w:t>
      </w:r>
      <w:r>
        <w:rPr>
          <w:rFonts w:hint="eastAsia"/>
        </w:rPr>
        <w:t>однак</w:t>
      </w:r>
      <w:r>
        <w:t></w:t>
      </w:r>
      <w:r>
        <w:rPr>
          <w:rFonts w:hint="eastAsia"/>
        </w:rPr>
        <w:t>їх</w:t>
      </w:r>
      <w:r>
        <w:t></w:t>
      </w:r>
      <w:r>
        <w:rPr>
          <w:rFonts w:hint="eastAsia"/>
        </w:rPr>
        <w:t>не</w:t>
      </w:r>
      <w:r>
        <w:t></w:t>
      </w:r>
      <w:r>
        <w:rPr>
          <w:rFonts w:hint="eastAsia"/>
        </w:rPr>
        <w:t>можна</w:t>
      </w:r>
      <w:r>
        <w:t></w:t>
      </w:r>
      <w:r>
        <w:rPr>
          <w:rFonts w:hint="eastAsia"/>
        </w:rPr>
        <w:t>ототожнювати</w:t>
      </w:r>
      <w:r>
        <w:t></w:t>
      </w:r>
      <w:r>
        <w:t></w:t>
      </w:r>
      <w:r>
        <w:rPr>
          <w:rFonts w:hint="eastAsia"/>
        </w:rPr>
        <w:t>оскільки</w:t>
      </w:r>
      <w:r>
        <w:t></w:t>
      </w:r>
      <w:r>
        <w:rPr>
          <w:rFonts w:hint="eastAsia"/>
        </w:rPr>
        <w:t>цінності</w:t>
      </w:r>
      <w:r>
        <w:t></w:t>
      </w:r>
      <w:r>
        <w:rPr>
          <w:rFonts w:hint="eastAsia"/>
        </w:rPr>
        <w:t>є</w:t>
      </w:r>
      <w:r>
        <w:t></w:t>
      </w:r>
      <w:r>
        <w:rPr>
          <w:rFonts w:hint="eastAsia"/>
        </w:rPr>
        <w:t>категоріями</w:t>
      </w:r>
    </w:p>
    <w:p w:rsidR="001A2C6F" w:rsidRDefault="001A2C6F" w:rsidP="001A2C6F">
      <w:r>
        <w:rPr>
          <w:rFonts w:hint="eastAsia"/>
        </w:rPr>
        <w:t>якісно</w:t>
      </w:r>
      <w:r>
        <w:t></w:t>
      </w:r>
      <w:r>
        <w:rPr>
          <w:rFonts w:hint="eastAsia"/>
        </w:rPr>
        <w:t>вищого</w:t>
      </w:r>
      <w:r>
        <w:t></w:t>
      </w:r>
      <w:r>
        <w:rPr>
          <w:rFonts w:hint="eastAsia"/>
        </w:rPr>
        <w:t>порядку</w:t>
      </w:r>
      <w:r>
        <w:t></w:t>
      </w:r>
      <w:r>
        <w:t></w:t>
      </w:r>
      <w:r>
        <w:rPr>
          <w:rFonts w:hint="eastAsia"/>
        </w:rPr>
        <w:t>При</w:t>
      </w:r>
      <w:r>
        <w:t></w:t>
      </w:r>
      <w:r>
        <w:rPr>
          <w:rFonts w:hint="eastAsia"/>
        </w:rPr>
        <w:t>цьому</w:t>
      </w:r>
      <w:r>
        <w:t></w:t>
      </w:r>
      <w:r>
        <w:t></w:t>
      </w:r>
      <w:r>
        <w:rPr>
          <w:rFonts w:hint="eastAsia"/>
        </w:rPr>
        <w:t>якщо</w:t>
      </w:r>
      <w:r>
        <w:t></w:t>
      </w:r>
      <w:r>
        <w:rPr>
          <w:rFonts w:hint="eastAsia"/>
        </w:rPr>
        <w:t>верховенство</w:t>
      </w:r>
      <w:r>
        <w:t></w:t>
      </w:r>
      <w:r>
        <w:rPr>
          <w:rFonts w:hint="eastAsia"/>
        </w:rPr>
        <w:t>права</w:t>
      </w:r>
      <w:r>
        <w:t></w:t>
      </w:r>
      <w:r>
        <w:rPr>
          <w:rFonts w:hint="eastAsia"/>
        </w:rPr>
        <w:t>і</w:t>
      </w:r>
      <w:r>
        <w:t></w:t>
      </w:r>
      <w:r>
        <w:rPr>
          <w:rFonts w:hint="eastAsia"/>
        </w:rPr>
        <w:t>повага</w:t>
      </w:r>
      <w:r>
        <w:t></w:t>
      </w:r>
      <w:r>
        <w:rPr>
          <w:rFonts w:hint="eastAsia"/>
        </w:rPr>
        <w:t>до</w:t>
      </w:r>
      <w:r>
        <w:t></w:t>
      </w:r>
      <w:r>
        <w:rPr>
          <w:rFonts w:hint="eastAsia"/>
        </w:rPr>
        <w:t>прав</w:t>
      </w:r>
    </w:p>
    <w:p w:rsidR="001A2C6F" w:rsidRDefault="001A2C6F" w:rsidP="001A2C6F">
      <w:r>
        <w:rPr>
          <w:rFonts w:hint="eastAsia"/>
        </w:rPr>
        <w:t>людини</w:t>
      </w:r>
      <w:r>
        <w:t></w:t>
      </w:r>
      <w:r>
        <w:rPr>
          <w:rFonts w:hint="eastAsia"/>
        </w:rPr>
        <w:t>є</w:t>
      </w:r>
      <w:r>
        <w:t></w:t>
      </w:r>
      <w:r>
        <w:rPr>
          <w:rFonts w:hint="eastAsia"/>
        </w:rPr>
        <w:t>і</w:t>
      </w:r>
      <w:r>
        <w:t></w:t>
      </w:r>
      <w:r>
        <w:rPr>
          <w:rFonts w:hint="eastAsia"/>
        </w:rPr>
        <w:t>цінностями</w:t>
      </w:r>
      <w:r>
        <w:t></w:t>
      </w:r>
      <w:r>
        <w:t></w:t>
      </w:r>
      <w:r>
        <w:rPr>
          <w:rFonts w:hint="eastAsia"/>
        </w:rPr>
        <w:t>і</w:t>
      </w:r>
      <w:r>
        <w:t></w:t>
      </w:r>
      <w:r>
        <w:rPr>
          <w:rFonts w:hint="eastAsia"/>
        </w:rPr>
        <w:t>базовими</w:t>
      </w:r>
      <w:r>
        <w:t></w:t>
      </w:r>
      <w:r>
        <w:rPr>
          <w:rFonts w:hint="eastAsia"/>
        </w:rPr>
        <w:t>принципами</w:t>
      </w:r>
      <w:r>
        <w:t></w:t>
      </w:r>
      <w:r>
        <w:t></w:t>
      </w:r>
      <w:r>
        <w:rPr>
          <w:rFonts w:hint="eastAsia"/>
        </w:rPr>
        <w:t>і</w:t>
      </w:r>
      <w:r>
        <w:t></w:t>
      </w:r>
      <w:r>
        <w:rPr>
          <w:rFonts w:hint="eastAsia"/>
        </w:rPr>
        <w:t>не</w:t>
      </w:r>
      <w:r>
        <w:t></w:t>
      </w:r>
      <w:r>
        <w:rPr>
          <w:rFonts w:hint="eastAsia"/>
        </w:rPr>
        <w:t>тільки</w:t>
      </w:r>
      <w:r>
        <w:t></w:t>
      </w:r>
      <w:r>
        <w:rPr>
          <w:rFonts w:hint="eastAsia"/>
        </w:rPr>
        <w:t>в</w:t>
      </w:r>
      <w:r>
        <w:t></w:t>
      </w:r>
      <w:r>
        <w:rPr>
          <w:rFonts w:hint="eastAsia"/>
        </w:rPr>
        <w:t>сфері</w:t>
      </w:r>
      <w:r>
        <w:t></w:t>
      </w:r>
      <w:r>
        <w:rPr>
          <w:rFonts w:hint="eastAsia"/>
        </w:rPr>
        <w:t>юстиції</w:t>
      </w:r>
      <w:r>
        <w:t></w:t>
      </w:r>
      <w:r>
        <w:t></w:t>
      </w:r>
      <w:r>
        <w:t></w:t>
      </w:r>
      <w:r>
        <w:rPr>
          <w:rFonts w:hint="eastAsia"/>
        </w:rPr>
        <w:t>то</w:t>
      </w:r>
    </w:p>
    <w:p w:rsidR="001A2C6F" w:rsidRDefault="001A2C6F" w:rsidP="001A2C6F">
      <w:r>
        <w:rPr>
          <w:rFonts w:hint="eastAsia"/>
        </w:rPr>
        <w:t>юридична</w:t>
      </w:r>
      <w:r>
        <w:t></w:t>
      </w:r>
      <w:r>
        <w:rPr>
          <w:rFonts w:hint="eastAsia"/>
        </w:rPr>
        <w:t>визначеність</w:t>
      </w:r>
      <w:r>
        <w:t></w:t>
      </w:r>
      <w:r>
        <w:rPr>
          <w:rFonts w:hint="eastAsia"/>
        </w:rPr>
        <w:t>та</w:t>
      </w:r>
      <w:r>
        <w:t></w:t>
      </w:r>
      <w:r>
        <w:rPr>
          <w:rFonts w:hint="eastAsia"/>
        </w:rPr>
        <w:t>право</w:t>
      </w:r>
      <w:r>
        <w:t></w:t>
      </w:r>
      <w:r>
        <w:rPr>
          <w:rFonts w:hint="eastAsia"/>
        </w:rPr>
        <w:t>на</w:t>
      </w:r>
      <w:r>
        <w:t></w:t>
      </w:r>
      <w:r>
        <w:rPr>
          <w:rFonts w:hint="eastAsia"/>
        </w:rPr>
        <w:t>справедливий</w:t>
      </w:r>
      <w:r>
        <w:t></w:t>
      </w:r>
      <w:r>
        <w:rPr>
          <w:rFonts w:hint="eastAsia"/>
        </w:rPr>
        <w:t>суд</w:t>
      </w:r>
      <w:r>
        <w:t></w:t>
      </w:r>
      <w:r>
        <w:rPr>
          <w:rFonts w:hint="eastAsia"/>
        </w:rPr>
        <w:t>–</w:t>
      </w:r>
      <w:r>
        <w:t></w:t>
      </w:r>
      <w:r>
        <w:rPr>
          <w:rFonts w:hint="eastAsia"/>
        </w:rPr>
        <w:t>спеціальні</w:t>
      </w:r>
      <w:r>
        <w:t></w:t>
      </w:r>
      <w:r>
        <w:rPr>
          <w:rFonts w:hint="eastAsia"/>
        </w:rPr>
        <w:t>принципи</w:t>
      </w:r>
    </w:p>
    <w:p w:rsidR="001A2C6F" w:rsidRDefault="001A2C6F" w:rsidP="001A2C6F">
      <w:r>
        <w:rPr>
          <w:rFonts w:hint="eastAsia"/>
        </w:rPr>
        <w:t>судової</w:t>
      </w:r>
      <w:r>
        <w:t></w:t>
      </w:r>
      <w:r>
        <w:rPr>
          <w:rFonts w:hint="eastAsia"/>
        </w:rPr>
        <w:t>співпраці</w:t>
      </w:r>
      <w:r>
        <w:t></w:t>
      </w:r>
      <w:r>
        <w:rPr>
          <w:rFonts w:hint="eastAsia"/>
        </w:rPr>
        <w:t>саме</w:t>
      </w:r>
      <w:r>
        <w:t></w:t>
      </w:r>
      <w:r>
        <w:rPr>
          <w:rFonts w:hint="eastAsia"/>
        </w:rPr>
        <w:t>у</w:t>
      </w:r>
      <w:r>
        <w:t></w:t>
      </w:r>
      <w:r>
        <w:rPr>
          <w:rFonts w:hint="eastAsia"/>
        </w:rPr>
        <w:t>цивільних</w:t>
      </w:r>
      <w:r>
        <w:t></w:t>
      </w:r>
      <w:r>
        <w:rPr>
          <w:rFonts w:hint="eastAsia"/>
        </w:rPr>
        <w:t>та</w:t>
      </w:r>
      <w:r>
        <w:t></w:t>
      </w:r>
      <w:r>
        <w:rPr>
          <w:rFonts w:hint="eastAsia"/>
        </w:rPr>
        <w:t>кримінальних</w:t>
      </w:r>
      <w:r>
        <w:t></w:t>
      </w:r>
      <w:r>
        <w:rPr>
          <w:rFonts w:hint="eastAsia"/>
        </w:rPr>
        <w:t>справах</w:t>
      </w:r>
      <w:r>
        <w:t></w:t>
      </w:r>
    </w:p>
    <w:p w:rsidR="001A2C6F" w:rsidRDefault="001A2C6F" w:rsidP="001A2C6F">
      <w:r>
        <w:t></w:t>
      </w:r>
      <w:r>
        <w:t></w:t>
      </w:r>
      <w:r>
        <w:t></w:t>
      </w:r>
      <w:r>
        <w:rPr>
          <w:rFonts w:hint="eastAsia"/>
        </w:rPr>
        <w:t>Поняття</w:t>
      </w:r>
      <w:r>
        <w:t></w:t>
      </w:r>
      <w:r>
        <w:t></w:t>
      </w:r>
      <w:r>
        <w:rPr>
          <w:rFonts w:hint="eastAsia"/>
        </w:rPr>
        <w:t>судове</w:t>
      </w:r>
      <w:r>
        <w:t></w:t>
      </w:r>
      <w:r>
        <w:rPr>
          <w:rFonts w:hint="eastAsia"/>
        </w:rPr>
        <w:t>співробітництво</w:t>
      </w:r>
      <w:r>
        <w:t></w:t>
      </w:r>
      <w:r>
        <w:t></w:t>
      </w:r>
      <w:r>
        <w:rPr>
          <w:rFonts w:hint="eastAsia"/>
        </w:rPr>
        <w:t>в</w:t>
      </w:r>
      <w:r>
        <w:t></w:t>
      </w:r>
      <w:r>
        <w:rPr>
          <w:rFonts w:hint="eastAsia"/>
        </w:rPr>
        <w:t>межах</w:t>
      </w:r>
      <w:r>
        <w:t></w:t>
      </w:r>
      <w:r>
        <w:rPr>
          <w:rFonts w:hint="eastAsia"/>
        </w:rPr>
        <w:t>ЄС</w:t>
      </w:r>
      <w:r>
        <w:t></w:t>
      </w:r>
      <w:r>
        <w:rPr>
          <w:rFonts w:hint="eastAsia"/>
        </w:rPr>
        <w:t>та</w:t>
      </w:r>
      <w:r>
        <w:t></w:t>
      </w:r>
      <w:r>
        <w:t></w:t>
      </w:r>
      <w:r>
        <w:rPr>
          <w:rFonts w:hint="eastAsia"/>
        </w:rPr>
        <w:t>співпраця</w:t>
      </w:r>
      <w:r>
        <w:t></w:t>
      </w:r>
      <w:r>
        <w:rPr>
          <w:rFonts w:hint="eastAsia"/>
        </w:rPr>
        <w:t>з</w:t>
      </w:r>
      <w:r>
        <w:t></w:t>
      </w:r>
      <w:r>
        <w:rPr>
          <w:rFonts w:hint="eastAsia"/>
        </w:rPr>
        <w:t>питань</w:t>
      </w:r>
    </w:p>
    <w:p w:rsidR="001A2C6F" w:rsidRDefault="001A2C6F" w:rsidP="001A2C6F">
      <w:r>
        <w:rPr>
          <w:rFonts w:hint="eastAsia"/>
        </w:rPr>
        <w:t>правосуддя</w:t>
      </w:r>
      <w:r>
        <w:t></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мають</w:t>
      </w:r>
      <w:r>
        <w:t></w:t>
      </w:r>
      <w:r>
        <w:rPr>
          <w:rFonts w:hint="eastAsia"/>
        </w:rPr>
        <w:t>різне</w:t>
      </w:r>
      <w:r>
        <w:t></w:t>
      </w:r>
      <w:r>
        <w:rPr>
          <w:rFonts w:hint="eastAsia"/>
        </w:rPr>
        <w:t>змістовне</w:t>
      </w:r>
      <w:r>
        <w:t></w:t>
      </w:r>
      <w:r>
        <w:rPr>
          <w:rFonts w:hint="eastAsia"/>
        </w:rPr>
        <w:t>наповнення</w:t>
      </w:r>
      <w:r>
        <w:t></w:t>
      </w:r>
      <w:r>
        <w:t></w:t>
      </w:r>
      <w:r>
        <w:rPr>
          <w:rFonts w:hint="eastAsia"/>
        </w:rPr>
        <w:t>Сутність</w:t>
      </w:r>
    </w:p>
    <w:p w:rsidR="001A2C6F" w:rsidRDefault="001A2C6F" w:rsidP="001A2C6F">
      <w:r>
        <w:rPr>
          <w:rFonts w:hint="eastAsia"/>
        </w:rPr>
        <w:t>судового</w:t>
      </w:r>
      <w:r>
        <w:t></w:t>
      </w:r>
      <w:r>
        <w:rPr>
          <w:rFonts w:hint="eastAsia"/>
        </w:rPr>
        <w:t>співробітництва</w:t>
      </w:r>
      <w:r>
        <w:t></w:t>
      </w:r>
      <w:r>
        <w:rPr>
          <w:rFonts w:hint="eastAsia"/>
        </w:rPr>
        <w:t>в</w:t>
      </w:r>
      <w:r>
        <w:t></w:t>
      </w:r>
      <w:r>
        <w:rPr>
          <w:rFonts w:hint="eastAsia"/>
        </w:rPr>
        <w:t>ЄС</w:t>
      </w:r>
      <w:r>
        <w:t></w:t>
      </w:r>
      <w:r>
        <w:rPr>
          <w:rFonts w:hint="eastAsia"/>
        </w:rPr>
        <w:t>розкривається</w:t>
      </w:r>
      <w:r>
        <w:t></w:t>
      </w:r>
      <w:r>
        <w:rPr>
          <w:rFonts w:hint="eastAsia"/>
        </w:rPr>
        <w:t>через</w:t>
      </w:r>
      <w:r>
        <w:t></w:t>
      </w:r>
      <w:r>
        <w:rPr>
          <w:rFonts w:hint="eastAsia"/>
        </w:rPr>
        <w:t>його</w:t>
      </w:r>
      <w:r>
        <w:t></w:t>
      </w:r>
      <w:r>
        <w:rPr>
          <w:rFonts w:hint="eastAsia"/>
        </w:rPr>
        <w:t>типи</w:t>
      </w:r>
      <w:r>
        <w:t></w:t>
      </w:r>
      <w:r>
        <w:t></w:t>
      </w:r>
      <w:r>
        <w:rPr>
          <w:rFonts w:hint="eastAsia"/>
        </w:rPr>
        <w:t>засоби</w:t>
      </w:r>
      <w:r>
        <w:t></w:t>
      </w:r>
      <w:r>
        <w:rPr>
          <w:rFonts w:hint="eastAsia"/>
        </w:rPr>
        <w:t>та</w:t>
      </w:r>
    </w:p>
    <w:p w:rsidR="001A2C6F" w:rsidRDefault="001A2C6F" w:rsidP="001A2C6F">
      <w:r>
        <w:rPr>
          <w:rFonts w:hint="eastAsia"/>
        </w:rPr>
        <w:t>інституційний</w:t>
      </w:r>
      <w:r>
        <w:t></w:t>
      </w:r>
      <w:r>
        <w:rPr>
          <w:rFonts w:hint="eastAsia"/>
        </w:rPr>
        <w:t>механізм</w:t>
      </w:r>
      <w:r>
        <w:t></w:t>
      </w:r>
      <w:r>
        <w:t></w:t>
      </w:r>
      <w:r>
        <w:rPr>
          <w:rFonts w:hint="eastAsia"/>
        </w:rPr>
        <w:t>Порівнявши</w:t>
      </w:r>
      <w:r>
        <w:t></w:t>
      </w:r>
      <w:r>
        <w:rPr>
          <w:rFonts w:hint="eastAsia"/>
        </w:rPr>
        <w:t>судове</w:t>
      </w:r>
      <w:r>
        <w:t></w:t>
      </w:r>
      <w:r>
        <w:rPr>
          <w:rFonts w:hint="eastAsia"/>
        </w:rPr>
        <w:t>співробітництво</w:t>
      </w:r>
      <w:r>
        <w:t></w:t>
      </w:r>
      <w:r>
        <w:rPr>
          <w:rFonts w:hint="eastAsia"/>
        </w:rPr>
        <w:t>в</w:t>
      </w:r>
      <w:r>
        <w:t></w:t>
      </w:r>
      <w:r>
        <w:rPr>
          <w:rFonts w:hint="eastAsia"/>
        </w:rPr>
        <w:t>межах</w:t>
      </w:r>
      <w:r>
        <w:t></w:t>
      </w:r>
      <w:r>
        <w:rPr>
          <w:rFonts w:hint="eastAsia"/>
        </w:rPr>
        <w:t>ЄС</w:t>
      </w:r>
      <w:r>
        <w:t></w:t>
      </w:r>
      <w:r>
        <w:rPr>
          <w:rFonts w:hint="eastAsia"/>
        </w:rPr>
        <w:t>та</w:t>
      </w:r>
    </w:p>
    <w:p w:rsidR="001A2C6F" w:rsidRDefault="001A2C6F" w:rsidP="001A2C6F">
      <w:r>
        <w:rPr>
          <w:rFonts w:hint="eastAsia"/>
        </w:rPr>
        <w:t>співпрацю</w:t>
      </w:r>
      <w:r>
        <w:t></w:t>
      </w:r>
      <w:r>
        <w:rPr>
          <w:rFonts w:hint="eastAsia"/>
        </w:rPr>
        <w:t>з</w:t>
      </w:r>
      <w:r>
        <w:t></w:t>
      </w:r>
      <w:r>
        <w:rPr>
          <w:rFonts w:hint="eastAsia"/>
        </w:rPr>
        <w:t>питань</w:t>
      </w:r>
      <w:r>
        <w:t></w:t>
      </w:r>
      <w:r>
        <w:rPr>
          <w:rFonts w:hint="eastAsia"/>
        </w:rPr>
        <w:t>правосуддя</w:t>
      </w:r>
      <w:r>
        <w:t></w:t>
      </w:r>
      <w:r>
        <w:rPr>
          <w:rFonts w:hint="eastAsia"/>
        </w:rPr>
        <w:t>України</w:t>
      </w:r>
      <w:r>
        <w:t></w:t>
      </w:r>
      <w:r>
        <w:rPr>
          <w:rFonts w:hint="eastAsia"/>
        </w:rPr>
        <w:t>та</w:t>
      </w:r>
      <w:r>
        <w:t></w:t>
      </w:r>
      <w:r>
        <w:rPr>
          <w:rFonts w:hint="eastAsia"/>
        </w:rPr>
        <w:t>ЄС</w:t>
      </w:r>
      <w:r>
        <w:t></w:t>
      </w:r>
      <w:r>
        <w:t></w:t>
      </w:r>
      <w:r>
        <w:rPr>
          <w:rFonts w:hint="eastAsia"/>
        </w:rPr>
        <w:t>визначено</w:t>
      </w:r>
      <w:r>
        <w:t></w:t>
      </w:r>
      <w:r>
        <w:t></w:t>
      </w:r>
      <w:r>
        <w:rPr>
          <w:rFonts w:hint="eastAsia"/>
        </w:rPr>
        <w:t>що</w:t>
      </w:r>
      <w:r>
        <w:t></w:t>
      </w:r>
      <w:r>
        <w:rPr>
          <w:rFonts w:hint="eastAsia"/>
        </w:rPr>
        <w:t>остання</w:t>
      </w:r>
      <w:r>
        <w:t></w:t>
      </w:r>
      <w:r>
        <w:rPr>
          <w:rFonts w:hint="eastAsia"/>
        </w:rPr>
        <w:t>більшою</w:t>
      </w:r>
    </w:p>
    <w:p w:rsidR="001A2C6F" w:rsidRDefault="001A2C6F" w:rsidP="001A2C6F">
      <w:r>
        <w:rPr>
          <w:rFonts w:hint="eastAsia"/>
        </w:rPr>
        <w:t>мірою</w:t>
      </w:r>
      <w:r>
        <w:t></w:t>
      </w:r>
      <w:r>
        <w:rPr>
          <w:rFonts w:hint="eastAsia"/>
        </w:rPr>
        <w:t>стосується</w:t>
      </w:r>
      <w:r>
        <w:t></w:t>
      </w:r>
      <w:r>
        <w:rPr>
          <w:rFonts w:hint="eastAsia"/>
        </w:rPr>
        <w:t>розвитку</w:t>
      </w:r>
      <w:r>
        <w:t></w:t>
      </w:r>
      <w:r>
        <w:rPr>
          <w:rFonts w:hint="eastAsia"/>
        </w:rPr>
        <w:t>системи</w:t>
      </w:r>
      <w:r>
        <w:t></w:t>
      </w:r>
      <w:r>
        <w:rPr>
          <w:rFonts w:hint="eastAsia"/>
        </w:rPr>
        <w:t>українського</w:t>
      </w:r>
      <w:r>
        <w:t></w:t>
      </w:r>
      <w:r>
        <w:rPr>
          <w:rFonts w:hint="eastAsia"/>
        </w:rPr>
        <w:t>правосуддя</w:t>
      </w:r>
      <w:r>
        <w:t></w:t>
      </w:r>
      <w:r>
        <w:rPr>
          <w:rFonts w:hint="eastAsia"/>
        </w:rPr>
        <w:t>в</w:t>
      </w:r>
      <w:r>
        <w:t></w:t>
      </w:r>
      <w:r>
        <w:rPr>
          <w:rFonts w:hint="eastAsia"/>
        </w:rPr>
        <w:t>світлі</w:t>
      </w:r>
      <w:r>
        <w:t></w:t>
      </w:r>
      <w:r>
        <w:rPr>
          <w:rFonts w:hint="eastAsia"/>
        </w:rPr>
        <w:t>європейських</w:t>
      </w:r>
    </w:p>
    <w:p w:rsidR="001A2C6F" w:rsidRDefault="001A2C6F" w:rsidP="001A2C6F">
      <w:r>
        <w:rPr>
          <w:rFonts w:hint="eastAsia"/>
        </w:rPr>
        <w:t>стандартів</w:t>
      </w:r>
      <w:r>
        <w:t></w:t>
      </w:r>
      <w:r>
        <w:t></w:t>
      </w:r>
      <w:r>
        <w:rPr>
          <w:rFonts w:hint="eastAsia"/>
        </w:rPr>
        <w:t>ніж</w:t>
      </w:r>
      <w:r>
        <w:t></w:t>
      </w:r>
      <w:r>
        <w:rPr>
          <w:rFonts w:hint="eastAsia"/>
        </w:rPr>
        <w:t>безпосереднього</w:t>
      </w:r>
      <w:r>
        <w:t></w:t>
      </w:r>
      <w:r>
        <w:rPr>
          <w:rFonts w:hint="eastAsia"/>
        </w:rPr>
        <w:t>співробітництва</w:t>
      </w:r>
      <w:r>
        <w:t></w:t>
      </w:r>
      <w:r>
        <w:rPr>
          <w:rFonts w:hint="eastAsia"/>
        </w:rPr>
        <w:t>судових</w:t>
      </w:r>
      <w:r>
        <w:t></w:t>
      </w:r>
      <w:r>
        <w:rPr>
          <w:rFonts w:hint="eastAsia"/>
        </w:rPr>
        <w:t>органів</w:t>
      </w:r>
      <w:r>
        <w:t></w:t>
      </w:r>
      <w:r>
        <w:t></w:t>
      </w:r>
      <w:r>
        <w:rPr>
          <w:rFonts w:hint="eastAsia"/>
        </w:rPr>
        <w:t>Поняття</w:t>
      </w:r>
    </w:p>
    <w:p w:rsidR="001A2C6F" w:rsidRDefault="001A2C6F" w:rsidP="001A2C6F">
      <w:r>
        <w:rPr>
          <w:rFonts w:hint="eastAsia"/>
        </w:rPr>
        <w:t>співробітництва</w:t>
      </w:r>
      <w:r>
        <w:t></w:t>
      </w:r>
      <w:r>
        <w:rPr>
          <w:rFonts w:hint="eastAsia"/>
        </w:rPr>
        <w:t>у</w:t>
      </w:r>
      <w:r>
        <w:t></w:t>
      </w:r>
      <w:r>
        <w:rPr>
          <w:rFonts w:hint="eastAsia"/>
        </w:rPr>
        <w:t>сфері</w:t>
      </w:r>
      <w:r>
        <w:t></w:t>
      </w:r>
      <w:r>
        <w:rPr>
          <w:rFonts w:hint="eastAsia"/>
        </w:rPr>
        <w:t>правосуддя</w:t>
      </w:r>
      <w:r>
        <w:t></w:t>
      </w:r>
      <w:r>
        <w:rPr>
          <w:rFonts w:hint="eastAsia"/>
        </w:rPr>
        <w:t>має</w:t>
      </w:r>
      <w:r>
        <w:t></w:t>
      </w:r>
      <w:r>
        <w:rPr>
          <w:rFonts w:hint="eastAsia"/>
        </w:rPr>
        <w:t>узагальнюючий</w:t>
      </w:r>
      <w:r>
        <w:t></w:t>
      </w:r>
      <w:r>
        <w:rPr>
          <w:rFonts w:hint="eastAsia"/>
        </w:rPr>
        <w:t>характер</w:t>
      </w:r>
      <w:r>
        <w:t></w:t>
      </w:r>
      <w:r>
        <w:t></w:t>
      </w:r>
      <w:r>
        <w:rPr>
          <w:rFonts w:hint="eastAsia"/>
        </w:rPr>
        <w:t>оскільки</w:t>
      </w:r>
      <w:r>
        <w:t></w:t>
      </w:r>
      <w:r>
        <w:rPr>
          <w:rFonts w:hint="eastAsia"/>
        </w:rPr>
        <w:t>включає</w:t>
      </w:r>
    </w:p>
    <w:p w:rsidR="001A2C6F" w:rsidRDefault="001A2C6F" w:rsidP="001A2C6F">
      <w:r>
        <w:rPr>
          <w:rFonts w:hint="eastAsia"/>
        </w:rPr>
        <w:t>ті</w:t>
      </w:r>
      <w:r>
        <w:t></w:t>
      </w:r>
      <w:r>
        <w:rPr>
          <w:rFonts w:hint="eastAsia"/>
        </w:rPr>
        <w:t>питання</w:t>
      </w:r>
      <w:r>
        <w:t></w:t>
      </w:r>
      <w:r>
        <w:t></w:t>
      </w:r>
      <w:r>
        <w:rPr>
          <w:rFonts w:hint="eastAsia"/>
        </w:rPr>
        <w:t>які</w:t>
      </w:r>
      <w:r>
        <w:t></w:t>
      </w:r>
      <w:r>
        <w:rPr>
          <w:rFonts w:hint="eastAsia"/>
        </w:rPr>
        <w:t>стосуються</w:t>
      </w:r>
      <w:r>
        <w:t></w:t>
      </w:r>
      <w:r>
        <w:rPr>
          <w:rFonts w:hint="eastAsia"/>
        </w:rPr>
        <w:t>системи</w:t>
      </w:r>
      <w:r>
        <w:t></w:t>
      </w:r>
      <w:r>
        <w:rPr>
          <w:rFonts w:hint="eastAsia"/>
        </w:rPr>
        <w:t>правосуддя</w:t>
      </w:r>
      <w:r>
        <w:t></w:t>
      </w:r>
      <w:r>
        <w:rPr>
          <w:rFonts w:hint="eastAsia"/>
        </w:rPr>
        <w:t>загалом</w:t>
      </w:r>
      <w:r>
        <w:t></w:t>
      </w:r>
    </w:p>
    <w:p w:rsidR="001A2C6F" w:rsidRDefault="001A2C6F" w:rsidP="001A2C6F">
      <w:r>
        <w:t></w:t>
      </w:r>
      <w:r>
        <w:t></w:t>
      </w:r>
      <w:r>
        <w:t></w:t>
      </w:r>
      <w:r>
        <w:rPr>
          <w:rFonts w:hint="eastAsia"/>
        </w:rPr>
        <w:t>Правову</w:t>
      </w:r>
      <w:r>
        <w:t></w:t>
      </w:r>
      <w:r>
        <w:rPr>
          <w:rFonts w:hint="eastAsia"/>
        </w:rPr>
        <w:t>основу</w:t>
      </w:r>
      <w:r>
        <w:t></w:t>
      </w:r>
      <w:r>
        <w:rPr>
          <w:rFonts w:hint="eastAsia"/>
        </w:rPr>
        <w:t>співпраці</w:t>
      </w:r>
      <w:r>
        <w:t></w:t>
      </w:r>
      <w:r>
        <w:rPr>
          <w:rFonts w:hint="eastAsia"/>
        </w:rPr>
        <w:t>України</w:t>
      </w:r>
      <w:r>
        <w:t></w:t>
      </w:r>
      <w:r>
        <w:rPr>
          <w:rFonts w:hint="eastAsia"/>
        </w:rPr>
        <w:t>та</w:t>
      </w:r>
      <w:r>
        <w:t></w:t>
      </w:r>
      <w:r>
        <w:rPr>
          <w:rFonts w:hint="eastAsia"/>
        </w:rPr>
        <w:t>ЄС</w:t>
      </w:r>
      <w:r>
        <w:t></w:t>
      </w:r>
      <w:r>
        <w:rPr>
          <w:rFonts w:hint="eastAsia"/>
        </w:rPr>
        <w:t>з</w:t>
      </w:r>
      <w:r>
        <w:t></w:t>
      </w:r>
      <w:r>
        <w:rPr>
          <w:rFonts w:hint="eastAsia"/>
        </w:rPr>
        <w:t>питань</w:t>
      </w:r>
      <w:r>
        <w:t></w:t>
      </w:r>
      <w:r>
        <w:rPr>
          <w:rFonts w:hint="eastAsia"/>
        </w:rPr>
        <w:t>правосуддя</w:t>
      </w:r>
      <w:r>
        <w:t></w:t>
      </w:r>
      <w:r>
        <w:rPr>
          <w:rFonts w:hint="eastAsia"/>
        </w:rPr>
        <w:t>становлять</w:t>
      </w:r>
    </w:p>
    <w:p w:rsidR="001A2C6F" w:rsidRDefault="001A2C6F" w:rsidP="001A2C6F">
      <w:r>
        <w:rPr>
          <w:rFonts w:hint="eastAsia"/>
        </w:rPr>
        <w:t>Угода</w:t>
      </w:r>
      <w:r>
        <w:t></w:t>
      </w:r>
      <w:r>
        <w:rPr>
          <w:rFonts w:hint="eastAsia"/>
        </w:rPr>
        <w:t>про</w:t>
      </w:r>
      <w:r>
        <w:t></w:t>
      </w:r>
      <w:r>
        <w:rPr>
          <w:rFonts w:hint="eastAsia"/>
        </w:rPr>
        <w:t>асоціацію</w:t>
      </w:r>
      <w:r>
        <w:t></w:t>
      </w:r>
      <w:r>
        <w:t></w:t>
      </w:r>
      <w:r>
        <w:rPr>
          <w:rFonts w:hint="eastAsia"/>
        </w:rPr>
        <w:t>зокрема</w:t>
      </w:r>
      <w:r>
        <w:t></w:t>
      </w:r>
      <w:r>
        <w:rPr>
          <w:rFonts w:hint="eastAsia"/>
        </w:rPr>
        <w:t>її</w:t>
      </w:r>
      <w:r>
        <w:t></w:t>
      </w:r>
      <w:r>
        <w:rPr>
          <w:rFonts w:hint="eastAsia"/>
        </w:rPr>
        <w:t>статті</w:t>
      </w:r>
      <w:r>
        <w:t></w:t>
      </w:r>
      <w:r>
        <w:t></w:t>
      </w:r>
      <w:r>
        <w:t></w:t>
      </w:r>
      <w:r>
        <w:t></w:t>
      </w:r>
      <w:r>
        <w:t></w:t>
      </w:r>
      <w:r>
        <w:t></w:t>
      </w:r>
      <w:r>
        <w:t></w:t>
      </w:r>
      <w:r>
        <w:t></w:t>
      </w:r>
      <w:r>
        <w:t></w:t>
      </w:r>
      <w:r>
        <w:t></w:t>
      </w:r>
      <w:r>
        <w:t></w:t>
      </w:r>
      <w:r>
        <w:rPr>
          <w:rFonts w:hint="eastAsia"/>
        </w:rPr>
        <w:t>та</w:t>
      </w:r>
      <w:r>
        <w:t></w:t>
      </w:r>
      <w:r>
        <w:t></w:t>
      </w:r>
      <w:r>
        <w:t></w:t>
      </w:r>
      <w:r>
        <w:t></w:t>
      </w:r>
      <w:r>
        <w:t></w:t>
      </w:r>
      <w:r>
        <w:t></w:t>
      </w:r>
      <w:r>
        <w:rPr>
          <w:rFonts w:hint="eastAsia"/>
        </w:rPr>
        <w:t>План</w:t>
      </w:r>
      <w:r>
        <w:t></w:t>
      </w:r>
      <w:r>
        <w:rPr>
          <w:rFonts w:hint="eastAsia"/>
        </w:rPr>
        <w:t>дій</w:t>
      </w:r>
      <w:r>
        <w:t></w:t>
      </w:r>
      <w:r>
        <w:t></w:t>
      </w:r>
      <w:r>
        <w:t></w:t>
      </w:r>
      <w:r>
        <w:t></w:t>
      </w:r>
      <w:r>
        <w:t></w:t>
      </w:r>
      <w:r>
        <w:t></w:t>
      </w:r>
      <w:r>
        <w:rPr>
          <w:rFonts w:hint="eastAsia"/>
        </w:rPr>
        <w:t>року</w:t>
      </w:r>
      <w:r>
        <w:t></w:t>
      </w:r>
      <w:r>
        <w:t></w:t>
      </w:r>
      <w:r>
        <w:rPr>
          <w:rFonts w:hint="eastAsia"/>
        </w:rPr>
        <w:t>а</w:t>
      </w:r>
      <w:r>
        <w:t></w:t>
      </w:r>
      <w:r>
        <w:rPr>
          <w:rFonts w:hint="eastAsia"/>
        </w:rPr>
        <w:t>також</w:t>
      </w:r>
      <w:r>
        <w:t></w:t>
      </w:r>
    </w:p>
    <w:p w:rsidR="001A2C6F" w:rsidRDefault="001A2C6F" w:rsidP="001A2C6F">
      <w:r>
        <w:t></w:t>
      </w:r>
      <w:r>
        <w:t></w:t>
      </w:r>
      <w:r>
        <w:t></w:t>
      </w:r>
    </w:p>
    <w:p w:rsidR="001A2C6F" w:rsidRDefault="001A2C6F" w:rsidP="001A2C6F">
      <w:r>
        <w:rPr>
          <w:rFonts w:hint="eastAsia"/>
        </w:rPr>
        <w:t>інші</w:t>
      </w:r>
      <w:r>
        <w:t></w:t>
      </w:r>
      <w:r>
        <w:rPr>
          <w:rFonts w:hint="eastAsia"/>
        </w:rPr>
        <w:t>документи</w:t>
      </w:r>
      <w:r>
        <w:t></w:t>
      </w:r>
      <w:r>
        <w:t></w:t>
      </w:r>
      <w:r>
        <w:rPr>
          <w:rFonts w:hint="eastAsia"/>
        </w:rPr>
        <w:t>до</w:t>
      </w:r>
      <w:r>
        <w:t></w:t>
      </w:r>
      <w:r>
        <w:rPr>
          <w:rFonts w:hint="eastAsia"/>
        </w:rPr>
        <w:t>яких</w:t>
      </w:r>
      <w:r>
        <w:t></w:t>
      </w:r>
      <w:r>
        <w:rPr>
          <w:rFonts w:hint="eastAsia"/>
        </w:rPr>
        <w:t>відсилають</w:t>
      </w:r>
      <w:r>
        <w:t></w:t>
      </w:r>
      <w:r>
        <w:rPr>
          <w:rFonts w:hint="eastAsia"/>
        </w:rPr>
        <w:t>згадані</w:t>
      </w:r>
      <w:r>
        <w:t></w:t>
      </w:r>
      <w:r>
        <w:t></w:t>
      </w:r>
      <w:r>
        <w:rPr>
          <w:rFonts w:hint="eastAsia"/>
        </w:rPr>
        <w:t>міжнародні</w:t>
      </w:r>
      <w:r>
        <w:t></w:t>
      </w:r>
      <w:r>
        <w:rPr>
          <w:rFonts w:hint="eastAsia"/>
        </w:rPr>
        <w:t>конвенції</w:t>
      </w:r>
      <w:r>
        <w:t></w:t>
      </w:r>
      <w:r>
        <w:t></w:t>
      </w:r>
      <w:r>
        <w:rPr>
          <w:rFonts w:hint="eastAsia"/>
        </w:rPr>
        <w:t>документи</w:t>
      </w:r>
      <w:r>
        <w:t></w:t>
      </w:r>
      <w:r>
        <w:rPr>
          <w:rFonts w:hint="eastAsia"/>
        </w:rPr>
        <w:t>Ради</w:t>
      </w:r>
    </w:p>
    <w:p w:rsidR="001A2C6F" w:rsidRDefault="001A2C6F" w:rsidP="001A2C6F">
      <w:r>
        <w:rPr>
          <w:rFonts w:hint="eastAsia"/>
        </w:rPr>
        <w:t>Європи</w:t>
      </w:r>
      <w:r>
        <w:t></w:t>
      </w:r>
      <w:r>
        <w:t></w:t>
      </w:r>
      <w:r>
        <w:rPr>
          <w:rFonts w:hint="eastAsia"/>
        </w:rPr>
        <w:t>зокрема</w:t>
      </w:r>
      <w:r>
        <w:t></w:t>
      </w:r>
      <w:r>
        <w:rPr>
          <w:rFonts w:hint="eastAsia"/>
        </w:rPr>
        <w:t>висновки</w:t>
      </w:r>
      <w:r>
        <w:t></w:t>
      </w:r>
      <w:r>
        <w:rPr>
          <w:rFonts w:hint="eastAsia"/>
        </w:rPr>
        <w:t>Венеціанської</w:t>
      </w:r>
      <w:r>
        <w:t></w:t>
      </w:r>
      <w:r>
        <w:rPr>
          <w:rFonts w:hint="eastAsia"/>
        </w:rPr>
        <w:t>комісії</w:t>
      </w:r>
      <w:r>
        <w:t></w:t>
      </w:r>
      <w:r>
        <w:t></w:t>
      </w:r>
    </w:p>
    <w:p w:rsidR="001A2C6F" w:rsidRDefault="001A2C6F" w:rsidP="001A2C6F">
      <w:r>
        <w:rPr>
          <w:rFonts w:hint="eastAsia"/>
        </w:rPr>
        <w:t>Основними</w:t>
      </w:r>
      <w:r>
        <w:t></w:t>
      </w:r>
      <w:r>
        <w:rPr>
          <w:rFonts w:hint="eastAsia"/>
        </w:rPr>
        <w:t>досягненнями</w:t>
      </w:r>
      <w:r>
        <w:t></w:t>
      </w:r>
      <w:r>
        <w:rPr>
          <w:rFonts w:hint="eastAsia"/>
        </w:rPr>
        <w:t>щодо</w:t>
      </w:r>
      <w:r>
        <w:t></w:t>
      </w:r>
      <w:r>
        <w:rPr>
          <w:rFonts w:hint="eastAsia"/>
        </w:rPr>
        <w:t>втілення</w:t>
      </w:r>
      <w:r>
        <w:t></w:t>
      </w:r>
      <w:r>
        <w:rPr>
          <w:rFonts w:hint="eastAsia"/>
        </w:rPr>
        <w:t>європейських</w:t>
      </w:r>
      <w:r>
        <w:t></w:t>
      </w:r>
      <w:r>
        <w:rPr>
          <w:rFonts w:hint="eastAsia"/>
        </w:rPr>
        <w:t>стандартів</w:t>
      </w:r>
      <w:r>
        <w:t></w:t>
      </w:r>
      <w:r>
        <w:rPr>
          <w:rFonts w:hint="eastAsia"/>
        </w:rPr>
        <w:t>у</w:t>
      </w:r>
      <w:r>
        <w:t></w:t>
      </w:r>
      <w:r>
        <w:rPr>
          <w:rFonts w:hint="eastAsia"/>
        </w:rPr>
        <w:t>сфері</w:t>
      </w:r>
    </w:p>
    <w:p w:rsidR="001A2C6F" w:rsidRDefault="001A2C6F" w:rsidP="001A2C6F">
      <w:r>
        <w:rPr>
          <w:rFonts w:hint="eastAsia"/>
        </w:rPr>
        <w:t>правосуддя</w:t>
      </w:r>
      <w:r>
        <w:t></w:t>
      </w:r>
      <w:r>
        <w:rPr>
          <w:rFonts w:hint="eastAsia"/>
        </w:rPr>
        <w:t>є</w:t>
      </w:r>
      <w:r>
        <w:t></w:t>
      </w:r>
      <w:r>
        <w:t></w:t>
      </w:r>
      <w:r>
        <w:rPr>
          <w:rFonts w:hint="eastAsia"/>
        </w:rPr>
        <w:t>віднесення</w:t>
      </w:r>
      <w:r>
        <w:t></w:t>
      </w:r>
      <w:r>
        <w:rPr>
          <w:rFonts w:hint="eastAsia"/>
        </w:rPr>
        <w:t>на</w:t>
      </w:r>
      <w:r>
        <w:t></w:t>
      </w:r>
      <w:r>
        <w:rPr>
          <w:rFonts w:hint="eastAsia"/>
        </w:rPr>
        <w:t>конституційному</w:t>
      </w:r>
      <w:r>
        <w:t></w:t>
      </w:r>
      <w:r>
        <w:rPr>
          <w:rFonts w:hint="eastAsia"/>
        </w:rPr>
        <w:t>рівні</w:t>
      </w:r>
      <w:r>
        <w:t></w:t>
      </w:r>
      <w:r>
        <w:rPr>
          <w:rFonts w:hint="eastAsia"/>
        </w:rPr>
        <w:t>прокуратури</w:t>
      </w:r>
      <w:r>
        <w:t></w:t>
      </w:r>
      <w:r>
        <w:rPr>
          <w:rFonts w:hint="eastAsia"/>
        </w:rPr>
        <w:t>та</w:t>
      </w:r>
      <w:r>
        <w:t></w:t>
      </w:r>
      <w:r>
        <w:rPr>
          <w:rFonts w:hint="eastAsia"/>
        </w:rPr>
        <w:t>адвокатури</w:t>
      </w:r>
      <w:r>
        <w:t></w:t>
      </w:r>
      <w:r>
        <w:rPr>
          <w:rFonts w:hint="eastAsia"/>
        </w:rPr>
        <w:t>до</w:t>
      </w:r>
    </w:p>
    <w:p w:rsidR="001A2C6F" w:rsidRDefault="001A2C6F" w:rsidP="001A2C6F">
      <w:r>
        <w:rPr>
          <w:rFonts w:hint="eastAsia"/>
        </w:rPr>
        <w:t>складових</w:t>
      </w:r>
      <w:r>
        <w:t></w:t>
      </w:r>
      <w:r>
        <w:rPr>
          <w:rFonts w:hint="eastAsia"/>
        </w:rPr>
        <w:t>системи</w:t>
      </w:r>
      <w:r>
        <w:t></w:t>
      </w:r>
      <w:r>
        <w:rPr>
          <w:rFonts w:hint="eastAsia"/>
        </w:rPr>
        <w:t>правосуддя</w:t>
      </w:r>
      <w:r>
        <w:t></w:t>
      </w:r>
      <w:r>
        <w:t></w:t>
      </w:r>
      <w:r>
        <w:rPr>
          <w:rFonts w:hint="eastAsia"/>
        </w:rPr>
        <w:t>розвиток</w:t>
      </w:r>
      <w:r>
        <w:t></w:t>
      </w:r>
      <w:r>
        <w:rPr>
          <w:rFonts w:hint="eastAsia"/>
        </w:rPr>
        <w:t>електронного</w:t>
      </w:r>
      <w:r>
        <w:t></w:t>
      </w:r>
      <w:r>
        <w:rPr>
          <w:rFonts w:hint="eastAsia"/>
        </w:rPr>
        <w:t>судочинства</w:t>
      </w:r>
      <w:r>
        <w:t></w:t>
      </w:r>
      <w:r>
        <w:t></w:t>
      </w:r>
      <w:r>
        <w:rPr>
          <w:rFonts w:hint="eastAsia"/>
        </w:rPr>
        <w:t>масштабне</w:t>
      </w:r>
    </w:p>
    <w:p w:rsidR="001A2C6F" w:rsidRDefault="001A2C6F" w:rsidP="001A2C6F">
      <w:r>
        <w:rPr>
          <w:rFonts w:hint="eastAsia"/>
        </w:rPr>
        <w:t>оновлення</w:t>
      </w:r>
      <w:r>
        <w:t></w:t>
      </w:r>
      <w:r>
        <w:rPr>
          <w:rFonts w:hint="eastAsia"/>
        </w:rPr>
        <w:t>законодавства</w:t>
      </w:r>
      <w:r>
        <w:t></w:t>
      </w:r>
      <w:r>
        <w:rPr>
          <w:rFonts w:hint="eastAsia"/>
        </w:rPr>
        <w:t>з</w:t>
      </w:r>
      <w:r>
        <w:t></w:t>
      </w:r>
      <w:r>
        <w:rPr>
          <w:rFonts w:hint="eastAsia"/>
        </w:rPr>
        <w:t>питань</w:t>
      </w:r>
      <w:r>
        <w:t></w:t>
      </w:r>
      <w:r>
        <w:rPr>
          <w:rFonts w:hint="eastAsia"/>
        </w:rPr>
        <w:t>правосуддя</w:t>
      </w:r>
      <w:r>
        <w:t></w:t>
      </w:r>
      <w:r>
        <w:t></w:t>
      </w:r>
      <w:r>
        <w:rPr>
          <w:rFonts w:hint="eastAsia"/>
        </w:rPr>
        <w:t>майже</w:t>
      </w:r>
      <w:r>
        <w:t></w:t>
      </w:r>
      <w:r>
        <w:rPr>
          <w:rFonts w:hint="eastAsia"/>
        </w:rPr>
        <w:t>повна</w:t>
      </w:r>
      <w:r>
        <w:t></w:t>
      </w:r>
      <w:r>
        <w:rPr>
          <w:rFonts w:hint="eastAsia"/>
        </w:rPr>
        <w:t>ліквідація</w:t>
      </w:r>
      <w:r>
        <w:t></w:t>
      </w:r>
      <w:r>
        <w:rPr>
          <w:rFonts w:hint="eastAsia"/>
        </w:rPr>
        <w:t>функції</w:t>
      </w:r>
    </w:p>
    <w:p w:rsidR="001A2C6F" w:rsidRDefault="001A2C6F" w:rsidP="001A2C6F">
      <w:r>
        <w:rPr>
          <w:rFonts w:hint="eastAsia"/>
        </w:rPr>
        <w:t>прокуратури</w:t>
      </w:r>
      <w:r>
        <w:t></w:t>
      </w:r>
      <w:r>
        <w:rPr>
          <w:rFonts w:hint="eastAsia"/>
        </w:rPr>
        <w:t>щодо</w:t>
      </w:r>
      <w:r>
        <w:t></w:t>
      </w:r>
      <w:r>
        <w:rPr>
          <w:rFonts w:hint="eastAsia"/>
        </w:rPr>
        <w:t>здійснення</w:t>
      </w:r>
      <w:r>
        <w:t></w:t>
      </w:r>
      <w:r>
        <w:t></w:t>
      </w:r>
      <w:r>
        <w:rPr>
          <w:rFonts w:hint="eastAsia"/>
        </w:rPr>
        <w:t>загального</w:t>
      </w:r>
      <w:r>
        <w:t></w:t>
      </w:r>
      <w:r>
        <w:rPr>
          <w:rFonts w:hint="eastAsia"/>
        </w:rPr>
        <w:t>нагляду</w:t>
      </w:r>
      <w:r>
        <w:t></w:t>
      </w:r>
      <w:r>
        <w:t></w:t>
      </w:r>
      <w:r>
        <w:t></w:t>
      </w:r>
      <w:r>
        <w:rPr>
          <w:rFonts w:hint="eastAsia"/>
        </w:rPr>
        <w:t>робота</w:t>
      </w:r>
      <w:r>
        <w:t></w:t>
      </w:r>
      <w:r>
        <w:rPr>
          <w:rFonts w:hint="eastAsia"/>
        </w:rPr>
        <w:t>над</w:t>
      </w:r>
      <w:r>
        <w:t></w:t>
      </w:r>
      <w:r>
        <w:rPr>
          <w:rFonts w:hint="eastAsia"/>
        </w:rPr>
        <w:t>новим</w:t>
      </w:r>
      <w:r>
        <w:t></w:t>
      </w:r>
      <w:r>
        <w:rPr>
          <w:rFonts w:hint="eastAsia"/>
        </w:rPr>
        <w:t>Законом</w:t>
      </w:r>
    </w:p>
    <w:p w:rsidR="001A2C6F" w:rsidRDefault="001A2C6F" w:rsidP="001A2C6F">
      <w:r>
        <w:rPr>
          <w:rFonts w:hint="eastAsia"/>
        </w:rPr>
        <w:t>України</w:t>
      </w:r>
      <w:r>
        <w:t></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r>
        <w:t></w:t>
      </w:r>
      <w:r>
        <w:rPr>
          <w:rFonts w:hint="eastAsia"/>
        </w:rPr>
        <w:t>підвищення</w:t>
      </w:r>
      <w:r>
        <w:t></w:t>
      </w:r>
      <w:r>
        <w:rPr>
          <w:rFonts w:hint="eastAsia"/>
        </w:rPr>
        <w:t>вимог</w:t>
      </w:r>
      <w:r>
        <w:t></w:t>
      </w:r>
      <w:r>
        <w:rPr>
          <w:rFonts w:hint="eastAsia"/>
        </w:rPr>
        <w:t>до</w:t>
      </w:r>
    </w:p>
    <w:p w:rsidR="001A2C6F" w:rsidRDefault="001A2C6F" w:rsidP="001A2C6F">
      <w:r>
        <w:rPr>
          <w:rFonts w:hint="eastAsia"/>
        </w:rPr>
        <w:t>періодичності</w:t>
      </w:r>
      <w:r>
        <w:t></w:t>
      </w:r>
      <w:r>
        <w:rPr>
          <w:rFonts w:hint="eastAsia"/>
        </w:rPr>
        <w:t>підвищення</w:t>
      </w:r>
      <w:r>
        <w:t></w:t>
      </w:r>
      <w:r>
        <w:rPr>
          <w:rFonts w:hint="eastAsia"/>
        </w:rPr>
        <w:t>кваліфікації</w:t>
      </w:r>
      <w:r>
        <w:t></w:t>
      </w:r>
      <w:r>
        <w:rPr>
          <w:rFonts w:hint="eastAsia"/>
        </w:rPr>
        <w:t>суддями</w:t>
      </w:r>
      <w:r>
        <w:t></w:t>
      </w:r>
      <w:r>
        <w:rPr>
          <w:rFonts w:hint="eastAsia"/>
        </w:rPr>
        <w:t>та</w:t>
      </w:r>
      <w:r>
        <w:t></w:t>
      </w:r>
      <w:r>
        <w:rPr>
          <w:rFonts w:hint="eastAsia"/>
        </w:rPr>
        <w:t>прокурорами</w:t>
      </w:r>
      <w:r>
        <w:t></w:t>
      </w:r>
    </w:p>
    <w:p w:rsidR="001A2C6F" w:rsidRDefault="001A2C6F" w:rsidP="001A2C6F">
      <w:r>
        <w:rPr>
          <w:rFonts w:hint="eastAsia"/>
        </w:rPr>
        <w:t>Подальша</w:t>
      </w:r>
      <w:r>
        <w:t></w:t>
      </w:r>
      <w:r>
        <w:rPr>
          <w:rFonts w:hint="eastAsia"/>
        </w:rPr>
        <w:t>робота</w:t>
      </w:r>
      <w:r>
        <w:t></w:t>
      </w:r>
      <w:r>
        <w:rPr>
          <w:rFonts w:hint="eastAsia"/>
        </w:rPr>
        <w:t>має</w:t>
      </w:r>
      <w:r>
        <w:t></w:t>
      </w:r>
      <w:r>
        <w:rPr>
          <w:rFonts w:hint="eastAsia"/>
        </w:rPr>
        <w:t>бути</w:t>
      </w:r>
      <w:r>
        <w:t></w:t>
      </w:r>
      <w:r>
        <w:rPr>
          <w:rFonts w:hint="eastAsia"/>
        </w:rPr>
        <w:t>спрямована</w:t>
      </w:r>
      <w:r>
        <w:t></w:t>
      </w:r>
      <w:r>
        <w:rPr>
          <w:rFonts w:hint="eastAsia"/>
        </w:rPr>
        <w:t>на</w:t>
      </w:r>
      <w:r>
        <w:t></w:t>
      </w:r>
      <w:r>
        <w:t></w:t>
      </w:r>
      <w:r>
        <w:rPr>
          <w:rFonts w:hint="eastAsia"/>
        </w:rPr>
        <w:t>забезпечення</w:t>
      </w:r>
      <w:r>
        <w:t></w:t>
      </w:r>
      <w:r>
        <w:rPr>
          <w:rFonts w:hint="eastAsia"/>
        </w:rPr>
        <w:t>фактичного</w:t>
      </w:r>
    </w:p>
    <w:p w:rsidR="001A2C6F" w:rsidRDefault="001A2C6F" w:rsidP="001A2C6F">
      <w:r>
        <w:rPr>
          <w:rFonts w:hint="eastAsia"/>
        </w:rPr>
        <w:t>функціонування</w:t>
      </w:r>
      <w:r>
        <w:t></w:t>
      </w:r>
      <w:r>
        <w:rPr>
          <w:rFonts w:hint="eastAsia"/>
        </w:rPr>
        <w:t>ЄСІТС</w:t>
      </w:r>
      <w:r>
        <w:t></w:t>
      </w:r>
      <w:r>
        <w:rPr>
          <w:rFonts w:hint="eastAsia"/>
        </w:rPr>
        <w:t>в</w:t>
      </w:r>
      <w:r>
        <w:t></w:t>
      </w:r>
      <w:r>
        <w:rPr>
          <w:rFonts w:hint="eastAsia"/>
        </w:rPr>
        <w:t>повному</w:t>
      </w:r>
      <w:r>
        <w:t></w:t>
      </w:r>
      <w:r>
        <w:rPr>
          <w:rFonts w:hint="eastAsia"/>
        </w:rPr>
        <w:t>обсязі</w:t>
      </w:r>
      <w:r>
        <w:t></w:t>
      </w:r>
      <w:r>
        <w:t></w:t>
      </w:r>
      <w:r>
        <w:rPr>
          <w:rFonts w:hint="eastAsia"/>
        </w:rPr>
        <w:t>зокрема</w:t>
      </w:r>
      <w:r>
        <w:t></w:t>
      </w:r>
      <w:r>
        <w:rPr>
          <w:rFonts w:hint="eastAsia"/>
        </w:rPr>
        <w:t>через</w:t>
      </w:r>
      <w:r>
        <w:t></w:t>
      </w:r>
      <w:r>
        <w:rPr>
          <w:rFonts w:hint="eastAsia"/>
        </w:rPr>
        <w:t>прийняття</w:t>
      </w:r>
      <w:r>
        <w:t></w:t>
      </w:r>
      <w:r>
        <w:rPr>
          <w:rFonts w:hint="eastAsia"/>
        </w:rPr>
        <w:t>Положення</w:t>
      </w:r>
      <w:r>
        <w:t></w:t>
      </w:r>
      <w:r>
        <w:rPr>
          <w:rFonts w:hint="eastAsia"/>
        </w:rPr>
        <w:t>про</w:t>
      </w:r>
    </w:p>
    <w:p w:rsidR="001A2C6F" w:rsidRDefault="001A2C6F" w:rsidP="001A2C6F">
      <w:r>
        <w:rPr>
          <w:rFonts w:hint="eastAsia"/>
        </w:rPr>
        <w:t>ЄСІТС</w:t>
      </w:r>
      <w:r>
        <w:t></w:t>
      </w:r>
      <w:r>
        <w:t></w:t>
      </w:r>
      <w:r>
        <w:rPr>
          <w:rFonts w:hint="eastAsia"/>
        </w:rPr>
        <w:t>активізація</w:t>
      </w:r>
      <w:r>
        <w:t></w:t>
      </w:r>
      <w:r>
        <w:rPr>
          <w:rFonts w:hint="eastAsia"/>
        </w:rPr>
        <w:t>роботи</w:t>
      </w:r>
      <w:r>
        <w:t></w:t>
      </w:r>
      <w:r>
        <w:rPr>
          <w:rFonts w:hint="eastAsia"/>
        </w:rPr>
        <w:t>над</w:t>
      </w:r>
      <w:r>
        <w:t></w:t>
      </w:r>
      <w:r>
        <w:rPr>
          <w:rFonts w:hint="eastAsia"/>
        </w:rPr>
        <w:t>прийняттям</w:t>
      </w:r>
      <w:r>
        <w:t></w:t>
      </w:r>
      <w:r>
        <w:rPr>
          <w:rFonts w:hint="eastAsia"/>
        </w:rPr>
        <w:t>Закону</w:t>
      </w:r>
      <w:r>
        <w:t></w:t>
      </w:r>
      <w:r>
        <w:rPr>
          <w:rFonts w:hint="eastAsia"/>
        </w:rPr>
        <w:t>України</w:t>
      </w:r>
      <w:r>
        <w:t></w:t>
      </w:r>
      <w:r>
        <w:t></w:t>
      </w:r>
      <w:r>
        <w:rPr>
          <w:rFonts w:hint="eastAsia"/>
        </w:rPr>
        <w:t>Про</w:t>
      </w:r>
      <w:r>
        <w:t></w:t>
      </w:r>
      <w:r>
        <w:rPr>
          <w:rFonts w:hint="eastAsia"/>
        </w:rPr>
        <w:t>медіацію</w:t>
      </w:r>
      <w:r>
        <w:t></w:t>
      </w:r>
      <w:r>
        <w:t></w:t>
      </w:r>
    </w:p>
    <w:p w:rsidR="001A2C6F" w:rsidRDefault="001A2C6F" w:rsidP="001A2C6F">
      <w:r>
        <w:rPr>
          <w:rFonts w:hint="eastAsia"/>
        </w:rPr>
        <w:t>поєднання</w:t>
      </w:r>
      <w:r>
        <w:t></w:t>
      </w:r>
      <w:r>
        <w:rPr>
          <w:rFonts w:hint="eastAsia"/>
        </w:rPr>
        <w:t>професійного</w:t>
      </w:r>
      <w:r>
        <w:t></w:t>
      </w:r>
      <w:r>
        <w:rPr>
          <w:rFonts w:hint="eastAsia"/>
        </w:rPr>
        <w:t>навчання</w:t>
      </w:r>
      <w:r>
        <w:t></w:t>
      </w:r>
      <w:r>
        <w:rPr>
          <w:rFonts w:hint="eastAsia"/>
        </w:rPr>
        <w:t>прокурорів</w:t>
      </w:r>
      <w:r>
        <w:t></w:t>
      </w:r>
      <w:r>
        <w:rPr>
          <w:rFonts w:hint="eastAsia"/>
        </w:rPr>
        <w:t>та</w:t>
      </w:r>
      <w:r>
        <w:t></w:t>
      </w:r>
      <w:r>
        <w:rPr>
          <w:rFonts w:hint="eastAsia"/>
        </w:rPr>
        <w:t>суддів</w:t>
      </w:r>
      <w:r>
        <w:t></w:t>
      </w:r>
      <w:r>
        <w:t></w:t>
      </w:r>
      <w:r>
        <w:rPr>
          <w:rFonts w:hint="eastAsia"/>
        </w:rPr>
        <w:t>прийняття</w:t>
      </w:r>
      <w:r>
        <w:t></w:t>
      </w:r>
      <w:r>
        <w:rPr>
          <w:rFonts w:hint="eastAsia"/>
        </w:rPr>
        <w:t>нового</w:t>
      </w:r>
      <w:r>
        <w:t></w:t>
      </w:r>
      <w:r>
        <w:rPr>
          <w:rFonts w:hint="eastAsia"/>
        </w:rPr>
        <w:t>Закону</w:t>
      </w:r>
    </w:p>
    <w:p w:rsidR="001A2C6F" w:rsidRDefault="001A2C6F" w:rsidP="001A2C6F">
      <w:r>
        <w:rPr>
          <w:rFonts w:hint="eastAsia"/>
        </w:rPr>
        <w:t>України</w:t>
      </w:r>
      <w:r>
        <w:t></w:t>
      </w:r>
      <w:r>
        <w:t></w:t>
      </w:r>
      <w:r>
        <w:rPr>
          <w:rFonts w:hint="eastAsia"/>
        </w:rPr>
        <w:t>Про</w:t>
      </w:r>
      <w:r>
        <w:t></w:t>
      </w:r>
      <w:r>
        <w:rPr>
          <w:rFonts w:hint="eastAsia"/>
        </w:rPr>
        <w:t>адвокатуру</w:t>
      </w:r>
      <w:r>
        <w:t></w:t>
      </w:r>
      <w:r>
        <w:rPr>
          <w:rFonts w:hint="eastAsia"/>
        </w:rPr>
        <w:t>та</w:t>
      </w:r>
      <w:r>
        <w:t></w:t>
      </w:r>
      <w:r>
        <w:rPr>
          <w:rFonts w:hint="eastAsia"/>
        </w:rPr>
        <w:t>адвокатську</w:t>
      </w:r>
      <w:r>
        <w:t></w:t>
      </w:r>
      <w:r>
        <w:rPr>
          <w:rFonts w:hint="eastAsia"/>
        </w:rPr>
        <w:t>діяльність</w:t>
      </w:r>
      <w:r>
        <w:t></w:t>
      </w:r>
      <w:r>
        <w:t></w:t>
      </w:r>
      <w:r>
        <w:t></w:t>
      </w:r>
      <w:r>
        <w:rPr>
          <w:rFonts w:hint="eastAsia"/>
        </w:rPr>
        <w:t>просування</w:t>
      </w:r>
      <w:r>
        <w:t></w:t>
      </w:r>
      <w:r>
        <w:rPr>
          <w:rFonts w:hint="eastAsia"/>
        </w:rPr>
        <w:t>правової</w:t>
      </w:r>
    </w:p>
    <w:p w:rsidR="001A2C6F" w:rsidRDefault="001A2C6F" w:rsidP="001A2C6F">
      <w:r>
        <w:rPr>
          <w:rFonts w:hint="eastAsia"/>
        </w:rPr>
        <w:t>допомоги</w:t>
      </w:r>
      <w:r>
        <w:t></w:t>
      </w:r>
      <w:r>
        <w:t></w:t>
      </w:r>
      <w:r>
        <w:t></w:t>
      </w:r>
      <w:r>
        <w:t></w:t>
      </w:r>
      <w:r>
        <w:t></w:t>
      </w:r>
      <w:r>
        <w:t></w:t>
      </w:r>
      <w:r>
        <w:t></w:t>
      </w:r>
      <w:r>
        <w:t></w:t>
      </w:r>
      <w:r>
        <w:t></w:t>
      </w:r>
      <w:r>
        <w:t></w:t>
      </w:r>
    </w:p>
    <w:p w:rsidR="001A2C6F" w:rsidRDefault="001A2C6F" w:rsidP="001A2C6F">
      <w:r>
        <w:t></w:t>
      </w:r>
      <w:r>
        <w:t></w:t>
      </w:r>
      <w:r>
        <w:t></w:t>
      </w:r>
      <w:r>
        <w:rPr>
          <w:rFonts w:hint="eastAsia"/>
        </w:rPr>
        <w:t>Щодо</w:t>
      </w:r>
      <w:r>
        <w:t></w:t>
      </w:r>
      <w:r>
        <w:rPr>
          <w:rFonts w:hint="eastAsia"/>
        </w:rPr>
        <w:t>співпраці</w:t>
      </w:r>
      <w:r>
        <w:t></w:t>
      </w:r>
      <w:r>
        <w:rPr>
          <w:rFonts w:hint="eastAsia"/>
        </w:rPr>
        <w:t>у</w:t>
      </w:r>
      <w:r>
        <w:t></w:t>
      </w:r>
      <w:r>
        <w:rPr>
          <w:rFonts w:hint="eastAsia"/>
        </w:rPr>
        <w:t>цивільних</w:t>
      </w:r>
      <w:r>
        <w:t></w:t>
      </w:r>
      <w:r>
        <w:rPr>
          <w:rFonts w:hint="eastAsia"/>
        </w:rPr>
        <w:t>справах</w:t>
      </w:r>
      <w:r>
        <w:t></w:t>
      </w:r>
      <w:r>
        <w:t></w:t>
      </w:r>
      <w:r>
        <w:rPr>
          <w:rFonts w:hint="eastAsia"/>
        </w:rPr>
        <w:t>то</w:t>
      </w:r>
      <w:r>
        <w:t></w:t>
      </w:r>
      <w:r>
        <w:rPr>
          <w:rFonts w:hint="eastAsia"/>
        </w:rPr>
        <w:t>в</w:t>
      </w:r>
      <w:r>
        <w:t></w:t>
      </w:r>
      <w:r>
        <w:rPr>
          <w:rFonts w:hint="eastAsia"/>
        </w:rPr>
        <w:t>ЄС</w:t>
      </w:r>
      <w:r>
        <w:t></w:t>
      </w:r>
      <w:r>
        <w:rPr>
          <w:rFonts w:hint="eastAsia"/>
        </w:rPr>
        <w:t>воно</w:t>
      </w:r>
      <w:r>
        <w:t></w:t>
      </w:r>
      <w:r>
        <w:rPr>
          <w:rFonts w:hint="eastAsia"/>
        </w:rPr>
        <w:t>регулюється</w:t>
      </w:r>
    </w:p>
    <w:p w:rsidR="001A2C6F" w:rsidRDefault="001A2C6F" w:rsidP="001A2C6F">
      <w:r>
        <w:rPr>
          <w:rFonts w:hint="eastAsia"/>
        </w:rPr>
        <w:t>відповідними</w:t>
      </w:r>
      <w:r>
        <w:t></w:t>
      </w:r>
      <w:r>
        <w:rPr>
          <w:rFonts w:hint="eastAsia"/>
        </w:rPr>
        <w:t>регламентами</w:t>
      </w:r>
      <w:r>
        <w:t></w:t>
      </w:r>
      <w:r>
        <w:rPr>
          <w:rFonts w:hint="eastAsia"/>
        </w:rPr>
        <w:t>і</w:t>
      </w:r>
      <w:r>
        <w:t></w:t>
      </w:r>
      <w:r>
        <w:rPr>
          <w:rFonts w:hint="eastAsia"/>
        </w:rPr>
        <w:t>директивами</w:t>
      </w:r>
      <w:r>
        <w:t></w:t>
      </w:r>
      <w:r>
        <w:t></w:t>
      </w:r>
      <w:r>
        <w:rPr>
          <w:rFonts w:hint="eastAsia"/>
        </w:rPr>
        <w:t>а</w:t>
      </w:r>
      <w:r>
        <w:t></w:t>
      </w:r>
      <w:r>
        <w:rPr>
          <w:rFonts w:hint="eastAsia"/>
        </w:rPr>
        <w:t>його</w:t>
      </w:r>
      <w:r>
        <w:t></w:t>
      </w:r>
      <w:r>
        <w:rPr>
          <w:rFonts w:hint="eastAsia"/>
        </w:rPr>
        <w:t>основу</w:t>
      </w:r>
      <w:r>
        <w:t></w:t>
      </w:r>
      <w:r>
        <w:t></w:t>
      </w:r>
      <w:r>
        <w:rPr>
          <w:rFonts w:hint="eastAsia"/>
        </w:rPr>
        <w:t>як</w:t>
      </w:r>
      <w:r>
        <w:t></w:t>
      </w:r>
      <w:r>
        <w:rPr>
          <w:rFonts w:hint="eastAsia"/>
        </w:rPr>
        <w:t>і</w:t>
      </w:r>
      <w:r>
        <w:t></w:t>
      </w:r>
      <w:r>
        <w:rPr>
          <w:rFonts w:hint="eastAsia"/>
        </w:rPr>
        <w:t>кримінальних</w:t>
      </w:r>
    </w:p>
    <w:p w:rsidR="001A2C6F" w:rsidRDefault="001A2C6F" w:rsidP="001A2C6F">
      <w:r>
        <w:rPr>
          <w:rFonts w:hint="eastAsia"/>
        </w:rPr>
        <w:t>справах</w:t>
      </w:r>
      <w:r>
        <w:t></w:t>
      </w:r>
      <w:r>
        <w:t></w:t>
      </w:r>
      <w:r>
        <w:rPr>
          <w:rFonts w:hint="eastAsia"/>
        </w:rPr>
        <w:t>становить</w:t>
      </w:r>
      <w:r>
        <w:t></w:t>
      </w:r>
      <w:r>
        <w:rPr>
          <w:rFonts w:hint="eastAsia"/>
        </w:rPr>
        <w:t>принцип</w:t>
      </w:r>
      <w:r>
        <w:t></w:t>
      </w:r>
      <w:r>
        <w:rPr>
          <w:rFonts w:hint="eastAsia"/>
        </w:rPr>
        <w:t>взаємного</w:t>
      </w:r>
      <w:r>
        <w:t></w:t>
      </w:r>
      <w:r>
        <w:rPr>
          <w:rFonts w:hint="eastAsia"/>
        </w:rPr>
        <w:t>визнання</w:t>
      </w:r>
      <w:r>
        <w:t></w:t>
      </w:r>
      <w:r>
        <w:t></w:t>
      </w:r>
      <w:r>
        <w:rPr>
          <w:rFonts w:hint="eastAsia"/>
        </w:rPr>
        <w:t>завдяки</w:t>
      </w:r>
      <w:r>
        <w:t></w:t>
      </w:r>
      <w:r>
        <w:rPr>
          <w:rFonts w:hint="eastAsia"/>
        </w:rPr>
        <w:t>якому</w:t>
      </w:r>
      <w:r>
        <w:t></w:t>
      </w:r>
      <w:r>
        <w:rPr>
          <w:rFonts w:hint="eastAsia"/>
        </w:rPr>
        <w:t>застосовуються</w:t>
      </w:r>
    </w:p>
    <w:p w:rsidR="001A2C6F" w:rsidRDefault="001A2C6F" w:rsidP="001A2C6F">
      <w:r>
        <w:rPr>
          <w:rFonts w:hint="eastAsia"/>
        </w:rPr>
        <w:t>спеціальні</w:t>
      </w:r>
      <w:r>
        <w:t></w:t>
      </w:r>
      <w:r>
        <w:rPr>
          <w:rFonts w:hint="eastAsia"/>
        </w:rPr>
        <w:t>інструменти</w:t>
      </w:r>
      <w:r>
        <w:t></w:t>
      </w:r>
      <w:r>
        <w:t></w:t>
      </w:r>
      <w:r>
        <w:rPr>
          <w:rFonts w:hint="eastAsia"/>
        </w:rPr>
        <w:t>як</w:t>
      </w:r>
      <w:r>
        <w:t></w:t>
      </w:r>
      <w:r>
        <w:rPr>
          <w:rFonts w:hint="eastAsia"/>
        </w:rPr>
        <w:t>от</w:t>
      </w:r>
      <w:r>
        <w:t></w:t>
      </w:r>
      <w:r>
        <w:rPr>
          <w:rFonts w:hint="eastAsia"/>
        </w:rPr>
        <w:t>Європейське</w:t>
      </w:r>
      <w:r>
        <w:t></w:t>
      </w:r>
      <w:r>
        <w:rPr>
          <w:rFonts w:hint="eastAsia"/>
        </w:rPr>
        <w:t>платіжне</w:t>
      </w:r>
      <w:r>
        <w:t></w:t>
      </w:r>
      <w:r>
        <w:rPr>
          <w:rFonts w:hint="eastAsia"/>
        </w:rPr>
        <w:t>доручення</w:t>
      </w:r>
      <w:r>
        <w:t></w:t>
      </w:r>
      <w:r>
        <w:rPr>
          <w:rFonts w:hint="eastAsia"/>
        </w:rPr>
        <w:t>чи</w:t>
      </w:r>
      <w:r>
        <w:t></w:t>
      </w:r>
      <w:r>
        <w:rPr>
          <w:rFonts w:hint="eastAsia"/>
        </w:rPr>
        <w:t>особлива</w:t>
      </w:r>
    </w:p>
    <w:p w:rsidR="001A2C6F" w:rsidRDefault="001A2C6F" w:rsidP="001A2C6F">
      <w:r>
        <w:rPr>
          <w:rFonts w:hint="eastAsia"/>
        </w:rPr>
        <w:t>Європейська</w:t>
      </w:r>
      <w:r>
        <w:t></w:t>
      </w:r>
      <w:r>
        <w:rPr>
          <w:rFonts w:hint="eastAsia"/>
        </w:rPr>
        <w:t>процедура</w:t>
      </w:r>
      <w:r>
        <w:t></w:t>
      </w:r>
      <w:r>
        <w:rPr>
          <w:rFonts w:hint="eastAsia"/>
        </w:rPr>
        <w:t>дрібних</w:t>
      </w:r>
      <w:r>
        <w:t></w:t>
      </w:r>
      <w:r>
        <w:rPr>
          <w:rFonts w:hint="eastAsia"/>
        </w:rPr>
        <w:t>спорів</w:t>
      </w:r>
      <w:r>
        <w:t></w:t>
      </w:r>
      <w:r>
        <w:t></w:t>
      </w:r>
      <w:r>
        <w:rPr>
          <w:rFonts w:hint="eastAsia"/>
        </w:rPr>
        <w:t>Співробітництво</w:t>
      </w:r>
      <w:r>
        <w:t></w:t>
      </w:r>
      <w:r>
        <w:rPr>
          <w:rFonts w:hint="eastAsia"/>
        </w:rPr>
        <w:t>між</w:t>
      </w:r>
      <w:r>
        <w:t></w:t>
      </w:r>
      <w:r>
        <w:rPr>
          <w:rFonts w:hint="eastAsia"/>
        </w:rPr>
        <w:t>Україною</w:t>
      </w:r>
      <w:r>
        <w:t></w:t>
      </w:r>
      <w:r>
        <w:rPr>
          <w:rFonts w:hint="eastAsia"/>
        </w:rPr>
        <w:t>та</w:t>
      </w:r>
      <w:r>
        <w:t></w:t>
      </w:r>
      <w:r>
        <w:rPr>
          <w:rFonts w:hint="eastAsia"/>
        </w:rPr>
        <w:t>ЄС</w:t>
      </w:r>
    </w:p>
    <w:p w:rsidR="001A2C6F" w:rsidRDefault="001A2C6F" w:rsidP="001A2C6F">
      <w:r>
        <w:rPr>
          <w:rFonts w:hint="eastAsia"/>
        </w:rPr>
        <w:t>здійснюється</w:t>
      </w:r>
      <w:r>
        <w:t></w:t>
      </w:r>
      <w:r>
        <w:rPr>
          <w:rFonts w:hint="eastAsia"/>
        </w:rPr>
        <w:t>у</w:t>
      </w:r>
      <w:r>
        <w:t></w:t>
      </w:r>
      <w:r>
        <w:rPr>
          <w:rFonts w:hint="eastAsia"/>
        </w:rPr>
        <w:t>трьох</w:t>
      </w:r>
      <w:r>
        <w:t></w:t>
      </w:r>
      <w:r>
        <w:rPr>
          <w:rFonts w:hint="eastAsia"/>
        </w:rPr>
        <w:t>основних</w:t>
      </w:r>
      <w:r>
        <w:t></w:t>
      </w:r>
      <w:r>
        <w:rPr>
          <w:rFonts w:hint="eastAsia"/>
        </w:rPr>
        <w:t>сферах</w:t>
      </w:r>
      <w:r>
        <w:t></w:t>
      </w:r>
      <w:r>
        <w:rPr>
          <w:rFonts w:hint="eastAsia"/>
        </w:rPr>
        <w:t>–</w:t>
      </w:r>
      <w:r>
        <w:t></w:t>
      </w:r>
      <w:r>
        <w:rPr>
          <w:rFonts w:hint="eastAsia"/>
        </w:rPr>
        <w:t>міжнародного</w:t>
      </w:r>
      <w:r>
        <w:t></w:t>
      </w:r>
      <w:r>
        <w:rPr>
          <w:rFonts w:hint="eastAsia"/>
        </w:rPr>
        <w:t>правового</w:t>
      </w:r>
      <w:r>
        <w:t></w:t>
      </w:r>
      <w:r>
        <w:rPr>
          <w:rFonts w:hint="eastAsia"/>
        </w:rPr>
        <w:t>співробітництва</w:t>
      </w:r>
      <w:r>
        <w:t></w:t>
      </w:r>
    </w:p>
    <w:p w:rsidR="001A2C6F" w:rsidRDefault="001A2C6F" w:rsidP="001A2C6F">
      <w:r>
        <w:rPr>
          <w:rFonts w:hint="eastAsia"/>
        </w:rPr>
        <w:t>судового</w:t>
      </w:r>
      <w:r>
        <w:t></w:t>
      </w:r>
      <w:r>
        <w:rPr>
          <w:rFonts w:hint="eastAsia"/>
        </w:rPr>
        <w:t>процесу</w:t>
      </w:r>
      <w:r>
        <w:t></w:t>
      </w:r>
      <w:r>
        <w:rPr>
          <w:rFonts w:hint="eastAsia"/>
        </w:rPr>
        <w:t>і</w:t>
      </w:r>
      <w:r>
        <w:t></w:t>
      </w:r>
      <w:r>
        <w:rPr>
          <w:rFonts w:hint="eastAsia"/>
        </w:rPr>
        <w:t>захисту</w:t>
      </w:r>
      <w:r>
        <w:t></w:t>
      </w:r>
      <w:r>
        <w:rPr>
          <w:rFonts w:hint="eastAsia"/>
        </w:rPr>
        <w:t>дітей</w:t>
      </w:r>
      <w:r>
        <w:t></w:t>
      </w:r>
      <w:r>
        <w:rPr>
          <w:rFonts w:hint="eastAsia"/>
        </w:rPr>
        <w:t>на</w:t>
      </w:r>
      <w:r>
        <w:t></w:t>
      </w:r>
      <w:r>
        <w:rPr>
          <w:rFonts w:hint="eastAsia"/>
        </w:rPr>
        <w:t>основі</w:t>
      </w:r>
      <w:r>
        <w:t></w:t>
      </w:r>
      <w:r>
        <w:rPr>
          <w:rFonts w:hint="eastAsia"/>
        </w:rPr>
        <w:t>конвенцій</w:t>
      </w:r>
      <w:r>
        <w:t></w:t>
      </w:r>
      <w:r>
        <w:rPr>
          <w:rFonts w:hint="eastAsia"/>
        </w:rPr>
        <w:t>ГКМПП</w:t>
      </w:r>
      <w:r>
        <w:t></w:t>
      </w:r>
    </w:p>
    <w:p w:rsidR="001A2C6F" w:rsidRDefault="001A2C6F" w:rsidP="001A2C6F">
      <w:r>
        <w:rPr>
          <w:rFonts w:hint="eastAsia"/>
        </w:rPr>
        <w:t>Визначено</w:t>
      </w:r>
      <w:r>
        <w:t></w:t>
      </w:r>
      <w:r>
        <w:t></w:t>
      </w:r>
      <w:r>
        <w:rPr>
          <w:rFonts w:hint="eastAsia"/>
        </w:rPr>
        <w:t>що</w:t>
      </w:r>
      <w:r>
        <w:t></w:t>
      </w:r>
      <w:r>
        <w:t></w:t>
      </w:r>
      <w:r>
        <w:rPr>
          <w:rFonts w:hint="eastAsia"/>
        </w:rPr>
        <w:t>міжнародне</w:t>
      </w:r>
      <w:r>
        <w:t></w:t>
      </w:r>
      <w:r>
        <w:rPr>
          <w:rFonts w:hint="eastAsia"/>
        </w:rPr>
        <w:t>правове</w:t>
      </w:r>
      <w:r>
        <w:t></w:t>
      </w:r>
      <w:r>
        <w:rPr>
          <w:rFonts w:hint="eastAsia"/>
        </w:rPr>
        <w:t>співробітництво</w:t>
      </w:r>
      <w:r>
        <w:t></w:t>
      </w:r>
      <w:r>
        <w:t></w:t>
      </w:r>
      <w:r>
        <w:rPr>
          <w:rFonts w:hint="eastAsia"/>
        </w:rPr>
        <w:t>є</w:t>
      </w:r>
      <w:r>
        <w:t></w:t>
      </w:r>
      <w:r>
        <w:rPr>
          <w:rFonts w:hint="eastAsia"/>
        </w:rPr>
        <w:t>ширшим</w:t>
      </w:r>
      <w:r>
        <w:t></w:t>
      </w:r>
      <w:r>
        <w:rPr>
          <w:rFonts w:hint="eastAsia"/>
        </w:rPr>
        <w:t>поняттям</w:t>
      </w:r>
      <w:r>
        <w:t></w:t>
      </w:r>
      <w:r>
        <w:rPr>
          <w:rFonts w:hint="eastAsia"/>
        </w:rPr>
        <w:t>за</w:t>
      </w:r>
    </w:p>
    <w:p w:rsidR="001A2C6F" w:rsidRDefault="001A2C6F" w:rsidP="001A2C6F">
      <w:r>
        <w:rPr>
          <w:rFonts w:hint="eastAsia"/>
        </w:rPr>
        <w:t>поняття</w:t>
      </w:r>
      <w:r>
        <w:t></w:t>
      </w:r>
      <w:r>
        <w:t></w:t>
      </w:r>
      <w:r>
        <w:rPr>
          <w:rFonts w:hint="eastAsia"/>
        </w:rPr>
        <w:t>правова</w:t>
      </w:r>
      <w:r>
        <w:t></w:t>
      </w:r>
      <w:r>
        <w:rPr>
          <w:rFonts w:hint="eastAsia"/>
        </w:rPr>
        <w:t>допомога</w:t>
      </w:r>
      <w:r>
        <w:t></w:t>
      </w:r>
      <w:r>
        <w:t></w:t>
      </w:r>
      <w:r>
        <w:t></w:t>
      </w:r>
      <w:r>
        <w:rPr>
          <w:rFonts w:hint="eastAsia"/>
        </w:rPr>
        <w:t>оскільки</w:t>
      </w:r>
      <w:r>
        <w:t></w:t>
      </w:r>
      <w:r>
        <w:rPr>
          <w:rFonts w:hint="eastAsia"/>
        </w:rPr>
        <w:t>реалізується</w:t>
      </w:r>
      <w:r>
        <w:t></w:t>
      </w:r>
      <w:r>
        <w:rPr>
          <w:rFonts w:hint="eastAsia"/>
        </w:rPr>
        <w:t>через</w:t>
      </w:r>
      <w:r>
        <w:t></w:t>
      </w:r>
      <w:r>
        <w:rPr>
          <w:rFonts w:hint="eastAsia"/>
        </w:rPr>
        <w:t>різні</w:t>
      </w:r>
      <w:r>
        <w:t></w:t>
      </w:r>
      <w:r>
        <w:rPr>
          <w:rFonts w:hint="eastAsia"/>
        </w:rPr>
        <w:t>форми</w:t>
      </w:r>
      <w:r>
        <w:t></w:t>
      </w:r>
      <w:r>
        <w:rPr>
          <w:rFonts w:hint="eastAsia"/>
        </w:rPr>
        <w:t>правової</w:t>
      </w:r>
    </w:p>
    <w:p w:rsidR="001A2C6F" w:rsidRDefault="001A2C6F" w:rsidP="001A2C6F">
      <w:r>
        <w:rPr>
          <w:rFonts w:hint="eastAsia"/>
        </w:rPr>
        <w:t>допомоги</w:t>
      </w:r>
      <w:r>
        <w:t></w:t>
      </w:r>
      <w:r>
        <w:t></w:t>
      </w:r>
      <w:r>
        <w:rPr>
          <w:rFonts w:hint="eastAsia"/>
        </w:rPr>
        <w:t>а</w:t>
      </w:r>
      <w:r>
        <w:t></w:t>
      </w:r>
      <w:r>
        <w:t></w:t>
      </w:r>
      <w:r>
        <w:rPr>
          <w:rFonts w:hint="eastAsia"/>
        </w:rPr>
        <w:t>судове</w:t>
      </w:r>
      <w:r>
        <w:t></w:t>
      </w:r>
      <w:r>
        <w:rPr>
          <w:rFonts w:hint="eastAsia"/>
        </w:rPr>
        <w:t>співробітництво</w:t>
      </w:r>
      <w:r>
        <w:t></w:t>
      </w:r>
      <w:r>
        <w:t></w:t>
      </w:r>
      <w:r>
        <w:rPr>
          <w:rFonts w:hint="eastAsia"/>
        </w:rPr>
        <w:t>окреслює</w:t>
      </w:r>
      <w:r>
        <w:t></w:t>
      </w:r>
      <w:r>
        <w:rPr>
          <w:rFonts w:hint="eastAsia"/>
        </w:rPr>
        <w:t>характер</w:t>
      </w:r>
      <w:r>
        <w:t></w:t>
      </w:r>
      <w:r>
        <w:rPr>
          <w:rFonts w:hint="eastAsia"/>
        </w:rPr>
        <w:t>міжнародного</w:t>
      </w:r>
      <w:r>
        <w:t></w:t>
      </w:r>
      <w:r>
        <w:rPr>
          <w:rFonts w:hint="eastAsia"/>
        </w:rPr>
        <w:t>правового</w:t>
      </w:r>
    </w:p>
    <w:p w:rsidR="001A2C6F" w:rsidRDefault="001A2C6F" w:rsidP="001A2C6F">
      <w:r>
        <w:rPr>
          <w:rFonts w:hint="eastAsia"/>
        </w:rPr>
        <w:t>співробітництва</w:t>
      </w:r>
      <w:r>
        <w:t></w:t>
      </w:r>
      <w:r>
        <w:t></w:t>
      </w:r>
      <w:r>
        <w:rPr>
          <w:rFonts w:hint="eastAsia"/>
        </w:rPr>
        <w:t>судовий</w:t>
      </w:r>
      <w:r>
        <w:t></w:t>
      </w:r>
      <w:r>
        <w:t></w:t>
      </w:r>
    </w:p>
    <w:p w:rsidR="001A2C6F" w:rsidRDefault="001A2C6F" w:rsidP="001A2C6F">
      <w:r>
        <w:t></w:t>
      </w:r>
      <w:r>
        <w:t></w:t>
      </w:r>
      <w:r>
        <w:t></w:t>
      </w:r>
      <w:r>
        <w:rPr>
          <w:rFonts w:hint="eastAsia"/>
        </w:rPr>
        <w:t>Основними</w:t>
      </w:r>
      <w:r>
        <w:t></w:t>
      </w:r>
      <w:r>
        <w:rPr>
          <w:rFonts w:hint="eastAsia"/>
        </w:rPr>
        <w:t>проблемами</w:t>
      </w:r>
      <w:r>
        <w:t></w:t>
      </w:r>
      <w:r>
        <w:rPr>
          <w:rFonts w:hint="eastAsia"/>
        </w:rPr>
        <w:t>застосування</w:t>
      </w:r>
      <w:r>
        <w:t></w:t>
      </w:r>
      <w:r>
        <w:rPr>
          <w:rFonts w:hint="eastAsia"/>
        </w:rPr>
        <w:t>судами</w:t>
      </w:r>
      <w:r>
        <w:t></w:t>
      </w:r>
      <w:r>
        <w:rPr>
          <w:rFonts w:hint="eastAsia"/>
        </w:rPr>
        <w:t>Гаазьких</w:t>
      </w:r>
      <w:r>
        <w:t></w:t>
      </w:r>
      <w:r>
        <w:rPr>
          <w:rFonts w:hint="eastAsia"/>
        </w:rPr>
        <w:t>конвенцій</w:t>
      </w:r>
      <w:r>
        <w:t></w:t>
      </w:r>
      <w:r>
        <w:rPr>
          <w:rFonts w:hint="eastAsia"/>
        </w:rPr>
        <w:t>у</w:t>
      </w:r>
      <w:r>
        <w:t></w:t>
      </w:r>
      <w:r>
        <w:rPr>
          <w:rFonts w:hint="eastAsia"/>
        </w:rPr>
        <w:t>сфері</w:t>
      </w:r>
    </w:p>
    <w:p w:rsidR="001A2C6F" w:rsidRDefault="001A2C6F" w:rsidP="001A2C6F">
      <w:r>
        <w:rPr>
          <w:rFonts w:hint="eastAsia"/>
        </w:rPr>
        <w:t>судового</w:t>
      </w:r>
      <w:r>
        <w:t></w:t>
      </w:r>
      <w:r>
        <w:rPr>
          <w:rFonts w:hint="eastAsia"/>
        </w:rPr>
        <w:t>процесу</w:t>
      </w:r>
      <w:r>
        <w:t></w:t>
      </w:r>
      <w:r>
        <w:rPr>
          <w:rFonts w:hint="eastAsia"/>
        </w:rPr>
        <w:t>є</w:t>
      </w:r>
      <w:r>
        <w:t></w:t>
      </w:r>
      <w:r>
        <w:rPr>
          <w:rFonts w:hint="eastAsia"/>
        </w:rPr>
        <w:t>недостатня</w:t>
      </w:r>
      <w:r>
        <w:t></w:t>
      </w:r>
      <w:r>
        <w:rPr>
          <w:rFonts w:hint="eastAsia"/>
        </w:rPr>
        <w:t>увага</w:t>
      </w:r>
      <w:r>
        <w:t></w:t>
      </w:r>
      <w:r>
        <w:rPr>
          <w:rFonts w:hint="eastAsia"/>
        </w:rPr>
        <w:t>до</w:t>
      </w:r>
      <w:r>
        <w:t></w:t>
      </w:r>
      <w:r>
        <w:rPr>
          <w:rFonts w:hint="eastAsia"/>
        </w:rPr>
        <w:t>визначення</w:t>
      </w:r>
      <w:r>
        <w:t></w:t>
      </w:r>
      <w:r>
        <w:rPr>
          <w:rFonts w:hint="eastAsia"/>
        </w:rPr>
        <w:t>сторін</w:t>
      </w:r>
      <w:r>
        <w:t></w:t>
      </w:r>
      <w:r>
        <w:rPr>
          <w:rFonts w:hint="eastAsia"/>
        </w:rPr>
        <w:t>конвенцій</w:t>
      </w:r>
      <w:r>
        <w:t></w:t>
      </w:r>
      <w:r>
        <w:t></w:t>
      </w:r>
      <w:r>
        <w:rPr>
          <w:rFonts w:hint="eastAsia"/>
        </w:rPr>
        <w:t>а</w:t>
      </w:r>
      <w:r>
        <w:t></w:t>
      </w:r>
      <w:r>
        <w:rPr>
          <w:rFonts w:hint="eastAsia"/>
        </w:rPr>
        <w:t>також</w:t>
      </w:r>
    </w:p>
    <w:p w:rsidR="001A2C6F" w:rsidRDefault="001A2C6F" w:rsidP="001A2C6F">
      <w:r>
        <w:rPr>
          <w:rFonts w:hint="eastAsia"/>
        </w:rPr>
        <w:t>неврахування</w:t>
      </w:r>
      <w:r>
        <w:t></w:t>
      </w:r>
      <w:r>
        <w:rPr>
          <w:rFonts w:hint="eastAsia"/>
        </w:rPr>
        <w:t>застережень</w:t>
      </w:r>
      <w:r>
        <w:t></w:t>
      </w:r>
      <w:r>
        <w:rPr>
          <w:rFonts w:hint="eastAsia"/>
        </w:rPr>
        <w:t>та</w:t>
      </w:r>
      <w:r>
        <w:t></w:t>
      </w:r>
      <w:r>
        <w:rPr>
          <w:rFonts w:hint="eastAsia"/>
        </w:rPr>
        <w:t>змін</w:t>
      </w:r>
      <w:r>
        <w:t></w:t>
      </w:r>
      <w:r>
        <w:t></w:t>
      </w:r>
      <w:r>
        <w:rPr>
          <w:rFonts w:hint="eastAsia"/>
        </w:rPr>
        <w:t>особливо</w:t>
      </w:r>
      <w:r>
        <w:t></w:t>
      </w:r>
      <w:r>
        <w:rPr>
          <w:rFonts w:hint="eastAsia"/>
        </w:rPr>
        <w:t>на</w:t>
      </w:r>
      <w:r>
        <w:t></w:t>
      </w:r>
      <w:r>
        <w:rPr>
          <w:rFonts w:hint="eastAsia"/>
        </w:rPr>
        <w:t>стадії</w:t>
      </w:r>
      <w:r>
        <w:t></w:t>
      </w:r>
      <w:r>
        <w:rPr>
          <w:rFonts w:hint="eastAsia"/>
        </w:rPr>
        <w:t>відкриття</w:t>
      </w:r>
      <w:r>
        <w:t></w:t>
      </w:r>
      <w:r>
        <w:rPr>
          <w:rFonts w:hint="eastAsia"/>
        </w:rPr>
        <w:t>провадження</w:t>
      </w:r>
      <w:r>
        <w:t></w:t>
      </w:r>
    </w:p>
    <w:p w:rsidR="001A2C6F" w:rsidRDefault="001A2C6F" w:rsidP="001A2C6F">
      <w:r>
        <w:rPr>
          <w:rFonts w:hint="eastAsia"/>
        </w:rPr>
        <w:t>Стосовно</w:t>
      </w:r>
      <w:r>
        <w:t></w:t>
      </w:r>
      <w:r>
        <w:rPr>
          <w:rFonts w:hint="eastAsia"/>
        </w:rPr>
        <w:t>ЄС</w:t>
      </w:r>
      <w:r>
        <w:t></w:t>
      </w:r>
      <w:r>
        <w:t></w:t>
      </w:r>
      <w:r>
        <w:rPr>
          <w:rFonts w:hint="eastAsia"/>
        </w:rPr>
        <w:t>то</w:t>
      </w:r>
      <w:r>
        <w:t></w:t>
      </w:r>
      <w:r>
        <w:rPr>
          <w:rFonts w:hint="eastAsia"/>
        </w:rPr>
        <w:t>система</w:t>
      </w:r>
      <w:r>
        <w:t></w:t>
      </w:r>
      <w:r>
        <w:rPr>
          <w:rFonts w:hint="eastAsia"/>
        </w:rPr>
        <w:t>регулювання</w:t>
      </w:r>
      <w:r>
        <w:t></w:t>
      </w:r>
      <w:r>
        <w:rPr>
          <w:rFonts w:hint="eastAsia"/>
        </w:rPr>
        <w:t>аналогічних</w:t>
      </w:r>
      <w:r>
        <w:t></w:t>
      </w:r>
      <w:r>
        <w:rPr>
          <w:rFonts w:hint="eastAsia"/>
        </w:rPr>
        <w:t>питань</w:t>
      </w:r>
      <w:r>
        <w:t></w:t>
      </w:r>
      <w:r>
        <w:rPr>
          <w:rFonts w:hint="eastAsia"/>
        </w:rPr>
        <w:t>більш</w:t>
      </w:r>
      <w:r>
        <w:t></w:t>
      </w:r>
      <w:r>
        <w:rPr>
          <w:rFonts w:hint="eastAsia"/>
        </w:rPr>
        <w:t>розгалужена</w:t>
      </w:r>
      <w:r>
        <w:t></w:t>
      </w:r>
      <w:r>
        <w:t></w:t>
      </w:r>
    </w:p>
    <w:p w:rsidR="001A2C6F" w:rsidRDefault="001A2C6F" w:rsidP="001A2C6F">
      <w:r>
        <w:t></w:t>
      </w:r>
      <w:r>
        <w:t></w:t>
      </w:r>
      <w:r>
        <w:t></w:t>
      </w:r>
    </w:p>
    <w:p w:rsidR="001A2C6F" w:rsidRDefault="001A2C6F" w:rsidP="001A2C6F">
      <w:r>
        <w:rPr>
          <w:rFonts w:hint="eastAsia"/>
        </w:rPr>
        <w:t>узгоджена</w:t>
      </w:r>
      <w:r>
        <w:t></w:t>
      </w:r>
      <w:r>
        <w:rPr>
          <w:rFonts w:hint="eastAsia"/>
        </w:rPr>
        <w:t>та</w:t>
      </w:r>
      <w:r>
        <w:t></w:t>
      </w:r>
      <w:r>
        <w:rPr>
          <w:rFonts w:hint="eastAsia"/>
        </w:rPr>
        <w:t>чітка</w:t>
      </w:r>
      <w:r>
        <w:t></w:t>
      </w:r>
      <w:r>
        <w:t></w:t>
      </w:r>
      <w:r>
        <w:rPr>
          <w:rFonts w:hint="eastAsia"/>
        </w:rPr>
        <w:t>зокрема</w:t>
      </w:r>
      <w:r>
        <w:t></w:t>
      </w:r>
      <w:r>
        <w:rPr>
          <w:rFonts w:hint="eastAsia"/>
        </w:rPr>
        <w:t>щодо</w:t>
      </w:r>
      <w:r>
        <w:t></w:t>
      </w:r>
      <w:r>
        <w:rPr>
          <w:rFonts w:hint="eastAsia"/>
        </w:rPr>
        <w:t>строків</w:t>
      </w:r>
      <w:r>
        <w:t></w:t>
      </w:r>
      <w:r>
        <w:t></w:t>
      </w:r>
      <w:r>
        <w:rPr>
          <w:rFonts w:hint="eastAsia"/>
        </w:rPr>
        <w:t>В</w:t>
      </w:r>
      <w:r>
        <w:t></w:t>
      </w:r>
      <w:r>
        <w:rPr>
          <w:rFonts w:hint="eastAsia"/>
        </w:rPr>
        <w:t>світлі</w:t>
      </w:r>
      <w:r>
        <w:t></w:t>
      </w:r>
      <w:r>
        <w:rPr>
          <w:rFonts w:hint="eastAsia"/>
        </w:rPr>
        <w:t>наближення</w:t>
      </w:r>
      <w:r>
        <w:t></w:t>
      </w:r>
      <w:r>
        <w:rPr>
          <w:rFonts w:hint="eastAsia"/>
        </w:rPr>
        <w:t>до</w:t>
      </w:r>
      <w:r>
        <w:t></w:t>
      </w:r>
      <w:r>
        <w:rPr>
          <w:rFonts w:hint="eastAsia"/>
        </w:rPr>
        <w:t>права</w:t>
      </w:r>
      <w:r>
        <w:t></w:t>
      </w:r>
      <w:r>
        <w:rPr>
          <w:rFonts w:hint="eastAsia"/>
        </w:rPr>
        <w:t>ЄС</w:t>
      </w:r>
    </w:p>
    <w:p w:rsidR="001A2C6F" w:rsidRDefault="001A2C6F" w:rsidP="001A2C6F">
      <w:r>
        <w:rPr>
          <w:rFonts w:hint="eastAsia"/>
        </w:rPr>
        <w:t>запропоновано</w:t>
      </w:r>
      <w:r>
        <w:t></w:t>
      </w:r>
      <w:r>
        <w:rPr>
          <w:rFonts w:hint="eastAsia"/>
        </w:rPr>
        <w:t>розглянути</w:t>
      </w:r>
      <w:r>
        <w:t></w:t>
      </w:r>
      <w:r>
        <w:rPr>
          <w:rFonts w:hint="eastAsia"/>
        </w:rPr>
        <w:t>можливість</w:t>
      </w:r>
      <w:r>
        <w:t></w:t>
      </w:r>
      <w:r>
        <w:rPr>
          <w:rFonts w:hint="eastAsia"/>
        </w:rPr>
        <w:t>скористатися</w:t>
      </w:r>
      <w:r>
        <w:t></w:t>
      </w:r>
      <w:r>
        <w:rPr>
          <w:rFonts w:hint="eastAsia"/>
        </w:rPr>
        <w:t>інструментом</w:t>
      </w:r>
      <w:r>
        <w:t></w:t>
      </w:r>
      <w:r>
        <w:t></w:t>
      </w:r>
      <w:r>
        <w:rPr>
          <w:rFonts w:hint="eastAsia"/>
        </w:rPr>
        <w:t>передбаченим</w:t>
      </w:r>
    </w:p>
    <w:p w:rsidR="001A2C6F" w:rsidRDefault="001A2C6F" w:rsidP="001A2C6F">
      <w:r>
        <w:rPr>
          <w:rFonts w:hint="eastAsia"/>
        </w:rPr>
        <w:t>статтею</w:t>
      </w:r>
      <w:r>
        <w:t></w:t>
      </w:r>
      <w:r>
        <w:t></w:t>
      </w:r>
      <w:r>
        <w:t></w:t>
      </w:r>
      <w:r>
        <w:t></w:t>
      </w:r>
      <w:r>
        <w:rPr>
          <w:rFonts w:hint="eastAsia"/>
        </w:rPr>
        <w:t>Конвенції</w:t>
      </w:r>
      <w:r>
        <w:t></w:t>
      </w:r>
      <w:r>
        <w:rPr>
          <w:rFonts w:hint="eastAsia"/>
        </w:rPr>
        <w:t>про</w:t>
      </w:r>
      <w:r>
        <w:t></w:t>
      </w:r>
      <w:r>
        <w:rPr>
          <w:rFonts w:hint="eastAsia"/>
        </w:rPr>
        <w:t>отримання</w:t>
      </w:r>
      <w:r>
        <w:t></w:t>
      </w:r>
      <w:r>
        <w:rPr>
          <w:rFonts w:hint="eastAsia"/>
        </w:rPr>
        <w:t>за</w:t>
      </w:r>
      <w:r>
        <w:t></w:t>
      </w:r>
      <w:r>
        <w:rPr>
          <w:rFonts w:hint="eastAsia"/>
        </w:rPr>
        <w:t>кордоном</w:t>
      </w:r>
      <w:r>
        <w:t></w:t>
      </w:r>
      <w:r>
        <w:rPr>
          <w:rFonts w:hint="eastAsia"/>
        </w:rPr>
        <w:t>доказів</w:t>
      </w:r>
      <w:r>
        <w:t></w:t>
      </w:r>
      <w:r>
        <w:rPr>
          <w:rFonts w:hint="eastAsia"/>
        </w:rPr>
        <w:t>у</w:t>
      </w:r>
      <w:r>
        <w:t></w:t>
      </w:r>
      <w:r>
        <w:rPr>
          <w:rFonts w:hint="eastAsia"/>
        </w:rPr>
        <w:t>цивільних</w:t>
      </w:r>
      <w:r>
        <w:t></w:t>
      </w:r>
      <w:r>
        <w:rPr>
          <w:rFonts w:hint="eastAsia"/>
        </w:rPr>
        <w:t>або</w:t>
      </w:r>
    </w:p>
    <w:p w:rsidR="001A2C6F" w:rsidRDefault="001A2C6F" w:rsidP="001A2C6F">
      <w:r>
        <w:rPr>
          <w:rFonts w:hint="eastAsia"/>
        </w:rPr>
        <w:t>комерційних</w:t>
      </w:r>
      <w:r>
        <w:t></w:t>
      </w:r>
      <w:r>
        <w:rPr>
          <w:rFonts w:hint="eastAsia"/>
        </w:rPr>
        <w:t>справах</w:t>
      </w:r>
      <w:r>
        <w:t></w:t>
      </w:r>
      <w:r>
        <w:t></w:t>
      </w:r>
      <w:r>
        <w:t></w:t>
      </w:r>
      <w:r>
        <w:t></w:t>
      </w:r>
      <w:r>
        <w:t></w:t>
      </w:r>
      <w:r>
        <w:t></w:t>
      </w:r>
      <w:r>
        <w:rPr>
          <w:rFonts w:hint="eastAsia"/>
        </w:rPr>
        <w:t>року</w:t>
      </w:r>
      <w:r>
        <w:t></w:t>
      </w:r>
      <w:r>
        <w:rPr>
          <w:rFonts w:hint="eastAsia"/>
        </w:rPr>
        <w:t>щодо</w:t>
      </w:r>
      <w:r>
        <w:t></w:t>
      </w:r>
      <w:r>
        <w:rPr>
          <w:rFonts w:hint="eastAsia"/>
        </w:rPr>
        <w:t>направлення</w:t>
      </w:r>
      <w:r>
        <w:t></w:t>
      </w:r>
      <w:r>
        <w:rPr>
          <w:rFonts w:hint="eastAsia"/>
        </w:rPr>
        <w:t>судових</w:t>
      </w:r>
      <w:r>
        <w:t></w:t>
      </w:r>
      <w:r>
        <w:rPr>
          <w:rFonts w:hint="eastAsia"/>
        </w:rPr>
        <w:t>доручень</w:t>
      </w:r>
      <w:r>
        <w:t></w:t>
      </w:r>
      <w:r>
        <w:rPr>
          <w:rFonts w:hint="eastAsia"/>
        </w:rPr>
        <w:t>безпосередньо</w:t>
      </w:r>
    </w:p>
    <w:p w:rsidR="001A2C6F" w:rsidRDefault="001A2C6F" w:rsidP="001A2C6F">
      <w:r>
        <w:rPr>
          <w:rFonts w:hint="eastAsia"/>
        </w:rPr>
        <w:t>до</w:t>
      </w:r>
      <w:r>
        <w:t></w:t>
      </w:r>
      <w:r>
        <w:rPr>
          <w:rFonts w:hint="eastAsia"/>
        </w:rPr>
        <w:t>суду</w:t>
      </w:r>
      <w:r>
        <w:t></w:t>
      </w:r>
    </w:p>
    <w:p w:rsidR="001A2C6F" w:rsidRDefault="001A2C6F" w:rsidP="001A2C6F">
      <w:r>
        <w:rPr>
          <w:rFonts w:hint="eastAsia"/>
        </w:rPr>
        <w:t>У</w:t>
      </w:r>
      <w:r>
        <w:t></w:t>
      </w:r>
      <w:r>
        <w:rPr>
          <w:rFonts w:hint="eastAsia"/>
        </w:rPr>
        <w:t>сфері</w:t>
      </w:r>
      <w:r>
        <w:t></w:t>
      </w:r>
      <w:r>
        <w:rPr>
          <w:rFonts w:hint="eastAsia"/>
        </w:rPr>
        <w:t>захисту</w:t>
      </w:r>
      <w:r>
        <w:t></w:t>
      </w:r>
      <w:r>
        <w:rPr>
          <w:rFonts w:hint="eastAsia"/>
        </w:rPr>
        <w:t>дітей</w:t>
      </w:r>
      <w:r>
        <w:t></w:t>
      </w:r>
      <w:r>
        <w:rPr>
          <w:rFonts w:hint="eastAsia"/>
        </w:rPr>
        <w:t>виділено</w:t>
      </w:r>
      <w:r>
        <w:t></w:t>
      </w:r>
      <w:r>
        <w:rPr>
          <w:rFonts w:hint="eastAsia"/>
        </w:rPr>
        <w:t>проблему</w:t>
      </w:r>
      <w:r>
        <w:t></w:t>
      </w:r>
      <w:r>
        <w:rPr>
          <w:rFonts w:hint="eastAsia"/>
        </w:rPr>
        <w:t>застосування</w:t>
      </w:r>
      <w:r>
        <w:t></w:t>
      </w:r>
      <w:r>
        <w:rPr>
          <w:rFonts w:hint="eastAsia"/>
        </w:rPr>
        <w:t>Конвенції</w:t>
      </w:r>
      <w:r>
        <w:t></w:t>
      </w:r>
      <w:r>
        <w:t></w:t>
      </w:r>
      <w:r>
        <w:t></w:t>
      </w:r>
      <w:r>
        <w:t></w:t>
      </w:r>
      <w:r>
        <w:t></w:t>
      </w:r>
      <w:r>
        <w:t></w:t>
      </w:r>
      <w:r>
        <w:rPr>
          <w:rFonts w:hint="eastAsia"/>
        </w:rPr>
        <w:t>року</w:t>
      </w:r>
    </w:p>
    <w:p w:rsidR="001A2C6F" w:rsidRDefault="001A2C6F" w:rsidP="001A2C6F">
      <w:r>
        <w:rPr>
          <w:rFonts w:hint="eastAsia"/>
        </w:rPr>
        <w:t>про</w:t>
      </w:r>
      <w:r>
        <w:t></w:t>
      </w:r>
      <w:r>
        <w:rPr>
          <w:rFonts w:hint="eastAsia"/>
        </w:rPr>
        <w:t>цивільні</w:t>
      </w:r>
      <w:r>
        <w:t></w:t>
      </w:r>
      <w:r>
        <w:rPr>
          <w:rFonts w:hint="eastAsia"/>
        </w:rPr>
        <w:t>аспекти</w:t>
      </w:r>
      <w:r>
        <w:t></w:t>
      </w:r>
      <w:r>
        <w:rPr>
          <w:rFonts w:hint="eastAsia"/>
        </w:rPr>
        <w:t>міжнародного</w:t>
      </w:r>
      <w:r>
        <w:t></w:t>
      </w:r>
      <w:r>
        <w:rPr>
          <w:rFonts w:hint="eastAsia"/>
        </w:rPr>
        <w:t>викрадення</w:t>
      </w:r>
      <w:r>
        <w:t></w:t>
      </w:r>
      <w:r>
        <w:rPr>
          <w:rFonts w:hint="eastAsia"/>
        </w:rPr>
        <w:t>дітей</w:t>
      </w:r>
      <w:r>
        <w:t></w:t>
      </w:r>
      <w:r>
        <w:rPr>
          <w:rFonts w:hint="eastAsia"/>
        </w:rPr>
        <w:t>та</w:t>
      </w:r>
      <w:r>
        <w:t></w:t>
      </w:r>
      <w:r>
        <w:rPr>
          <w:rFonts w:hint="eastAsia"/>
        </w:rPr>
        <w:t>встановлено</w:t>
      </w:r>
      <w:r>
        <w:t></w:t>
      </w:r>
      <w:r>
        <w:t></w:t>
      </w:r>
      <w:r>
        <w:rPr>
          <w:rFonts w:hint="eastAsia"/>
        </w:rPr>
        <w:t>що</w:t>
      </w:r>
      <w:r>
        <w:t></w:t>
      </w:r>
      <w:r>
        <w:rPr>
          <w:rFonts w:hint="eastAsia"/>
        </w:rPr>
        <w:t>суди</w:t>
      </w:r>
      <w:r>
        <w:t></w:t>
      </w:r>
      <w:r>
        <w:rPr>
          <w:rFonts w:hint="eastAsia"/>
        </w:rPr>
        <w:t>часто</w:t>
      </w:r>
    </w:p>
    <w:p w:rsidR="001A2C6F" w:rsidRDefault="001A2C6F" w:rsidP="001A2C6F">
      <w:r>
        <w:rPr>
          <w:rFonts w:hint="eastAsia"/>
        </w:rPr>
        <w:t>ототожнюють</w:t>
      </w:r>
      <w:r>
        <w:t></w:t>
      </w:r>
      <w:r>
        <w:rPr>
          <w:rFonts w:hint="eastAsia"/>
        </w:rPr>
        <w:t>висновок</w:t>
      </w:r>
      <w:r>
        <w:t></w:t>
      </w:r>
      <w:r>
        <w:rPr>
          <w:rFonts w:hint="eastAsia"/>
        </w:rPr>
        <w:t>про</w:t>
      </w:r>
      <w:r>
        <w:t></w:t>
      </w:r>
      <w:r>
        <w:rPr>
          <w:rFonts w:hint="eastAsia"/>
        </w:rPr>
        <w:t>повернення</w:t>
      </w:r>
      <w:r>
        <w:t></w:t>
      </w:r>
      <w:r>
        <w:rPr>
          <w:rFonts w:hint="eastAsia"/>
        </w:rPr>
        <w:t>дитини</w:t>
      </w:r>
      <w:r>
        <w:t></w:t>
      </w:r>
      <w:r>
        <w:rPr>
          <w:rFonts w:hint="eastAsia"/>
        </w:rPr>
        <w:t>з</w:t>
      </w:r>
      <w:r>
        <w:t></w:t>
      </w:r>
      <w:r>
        <w:rPr>
          <w:rFonts w:hint="eastAsia"/>
        </w:rPr>
        <w:t>висновком</w:t>
      </w:r>
      <w:r>
        <w:t></w:t>
      </w:r>
      <w:r>
        <w:rPr>
          <w:rFonts w:hint="eastAsia"/>
        </w:rPr>
        <w:t>про</w:t>
      </w:r>
      <w:r>
        <w:t></w:t>
      </w:r>
      <w:r>
        <w:rPr>
          <w:rFonts w:hint="eastAsia"/>
        </w:rPr>
        <w:t>її</w:t>
      </w:r>
      <w:r>
        <w:t></w:t>
      </w:r>
      <w:r>
        <w:rPr>
          <w:rFonts w:hint="eastAsia"/>
        </w:rPr>
        <w:t>відібрання</w:t>
      </w:r>
      <w:r>
        <w:t></w:t>
      </w:r>
      <w:r>
        <w:t></w:t>
      </w:r>
      <w:r>
        <w:rPr>
          <w:rFonts w:hint="eastAsia"/>
        </w:rPr>
        <w:t>що</w:t>
      </w:r>
      <w:r>
        <w:t></w:t>
      </w:r>
      <w:r>
        <w:rPr>
          <w:rFonts w:hint="eastAsia"/>
        </w:rPr>
        <w:t>є</w:t>
      </w:r>
    </w:p>
    <w:p w:rsidR="001A2C6F" w:rsidRDefault="001A2C6F" w:rsidP="001A2C6F">
      <w:r>
        <w:rPr>
          <w:rFonts w:hint="eastAsia"/>
        </w:rPr>
        <w:t>недопустимим</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ми</w:t>
      </w:r>
      <w:r>
        <w:t></w:t>
      </w:r>
      <w:r>
        <w:rPr>
          <w:rFonts w:hint="eastAsia"/>
        </w:rPr>
        <w:t>вважаємо</w:t>
      </w:r>
      <w:r>
        <w:t></w:t>
      </w:r>
      <w:r>
        <w:rPr>
          <w:rFonts w:hint="eastAsia"/>
        </w:rPr>
        <w:t>доцільним</w:t>
      </w:r>
      <w:r>
        <w:t></w:t>
      </w:r>
      <w:r>
        <w:rPr>
          <w:rFonts w:hint="eastAsia"/>
        </w:rPr>
        <w:t>розглянути</w:t>
      </w:r>
      <w:r>
        <w:t></w:t>
      </w:r>
      <w:r>
        <w:rPr>
          <w:rFonts w:hint="eastAsia"/>
        </w:rPr>
        <w:t>можливість</w:t>
      </w:r>
    </w:p>
    <w:p w:rsidR="001A2C6F" w:rsidRDefault="001A2C6F" w:rsidP="001A2C6F">
      <w:r>
        <w:rPr>
          <w:rFonts w:hint="eastAsia"/>
        </w:rPr>
        <w:t>внесення</w:t>
      </w:r>
      <w:r>
        <w:t></w:t>
      </w:r>
      <w:r>
        <w:rPr>
          <w:rFonts w:hint="eastAsia"/>
        </w:rPr>
        <w:t>доповнення</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виконавче</w:t>
      </w:r>
      <w:r>
        <w:t></w:t>
      </w:r>
      <w:r>
        <w:rPr>
          <w:rFonts w:hint="eastAsia"/>
        </w:rPr>
        <w:t>провадження</w:t>
      </w:r>
      <w:r>
        <w:t></w:t>
      </w:r>
      <w:r>
        <w:t></w:t>
      </w:r>
      <w:r>
        <w:t></w:t>
      </w:r>
      <w:r>
        <w:rPr>
          <w:rFonts w:hint="eastAsia"/>
        </w:rPr>
        <w:t>а</w:t>
      </w:r>
      <w:r>
        <w:t></w:t>
      </w:r>
      <w:r>
        <w:rPr>
          <w:rFonts w:hint="eastAsia"/>
        </w:rPr>
        <w:t>також</w:t>
      </w:r>
    </w:p>
    <w:p w:rsidR="001A2C6F" w:rsidRDefault="001A2C6F" w:rsidP="001A2C6F">
      <w:r>
        <w:rPr>
          <w:rFonts w:hint="eastAsia"/>
        </w:rPr>
        <w:t>здійснити</w:t>
      </w:r>
      <w:r>
        <w:t></w:t>
      </w:r>
      <w:r>
        <w:rPr>
          <w:rFonts w:hint="eastAsia"/>
        </w:rPr>
        <w:t>переклад</w:t>
      </w:r>
      <w:r>
        <w:t></w:t>
      </w:r>
      <w:r>
        <w:rPr>
          <w:rFonts w:hint="eastAsia"/>
        </w:rPr>
        <w:t>пояснювальної</w:t>
      </w:r>
      <w:r>
        <w:t></w:t>
      </w:r>
      <w:r>
        <w:rPr>
          <w:rFonts w:hint="eastAsia"/>
        </w:rPr>
        <w:t>доповіді</w:t>
      </w:r>
      <w:r>
        <w:t></w:t>
      </w:r>
      <w:r>
        <w:t></w:t>
      </w:r>
      <w:r>
        <w:rPr>
          <w:rFonts w:hint="eastAsia"/>
        </w:rPr>
        <w:t>Перес</w:t>
      </w:r>
      <w:r>
        <w:t></w:t>
      </w:r>
      <w:r>
        <w:rPr>
          <w:rFonts w:hint="eastAsia"/>
        </w:rPr>
        <w:t>Вера</w:t>
      </w:r>
      <w:r>
        <w:t></w:t>
      </w:r>
      <w:r>
        <w:t></w:t>
      </w:r>
      <w:r>
        <w:rPr>
          <w:rFonts w:hint="eastAsia"/>
        </w:rPr>
        <w:t>щодо</w:t>
      </w:r>
      <w:r>
        <w:t></w:t>
      </w:r>
      <w:r>
        <w:rPr>
          <w:rFonts w:hint="eastAsia"/>
        </w:rPr>
        <w:t>застосування</w:t>
      </w:r>
    </w:p>
    <w:p w:rsidR="001A2C6F" w:rsidRDefault="001A2C6F" w:rsidP="001A2C6F">
      <w:r>
        <w:rPr>
          <w:rFonts w:hint="eastAsia"/>
        </w:rPr>
        <w:t>вказаної</w:t>
      </w:r>
      <w:r>
        <w:t></w:t>
      </w:r>
      <w:r>
        <w:rPr>
          <w:rFonts w:hint="eastAsia"/>
        </w:rPr>
        <w:t>Конвенції</w:t>
      </w:r>
      <w:r>
        <w:t></w:t>
      </w:r>
    </w:p>
    <w:p w:rsidR="001A2C6F" w:rsidRDefault="001A2C6F" w:rsidP="001A2C6F">
      <w:r>
        <w:t></w:t>
      </w:r>
      <w:r>
        <w:t></w:t>
      </w:r>
      <w:r>
        <w:t></w:t>
      </w:r>
      <w:r>
        <w:rPr>
          <w:rFonts w:hint="eastAsia"/>
        </w:rPr>
        <w:t>Виокремлено</w:t>
      </w:r>
      <w:r>
        <w:t></w:t>
      </w:r>
      <w:r>
        <w:rPr>
          <w:rFonts w:hint="eastAsia"/>
        </w:rPr>
        <w:t>необхідність</w:t>
      </w:r>
      <w:r>
        <w:t></w:t>
      </w:r>
      <w:r>
        <w:rPr>
          <w:rFonts w:hint="eastAsia"/>
        </w:rPr>
        <w:t>активізації</w:t>
      </w:r>
      <w:r>
        <w:t></w:t>
      </w:r>
      <w:r>
        <w:rPr>
          <w:rFonts w:hint="eastAsia"/>
        </w:rPr>
        <w:t>роботи</w:t>
      </w:r>
      <w:r>
        <w:t></w:t>
      </w:r>
      <w:r>
        <w:rPr>
          <w:rFonts w:hint="eastAsia"/>
        </w:rPr>
        <w:t>над</w:t>
      </w:r>
      <w:r>
        <w:t></w:t>
      </w:r>
      <w:r>
        <w:rPr>
          <w:rFonts w:hint="eastAsia"/>
        </w:rPr>
        <w:t>приєднанням</w:t>
      </w:r>
      <w:r>
        <w:t></w:t>
      </w:r>
      <w:r>
        <w:rPr>
          <w:rFonts w:hint="eastAsia"/>
        </w:rPr>
        <w:t>України</w:t>
      </w:r>
      <w:r>
        <w:t></w:t>
      </w:r>
      <w:r>
        <w:rPr>
          <w:rFonts w:hint="eastAsia"/>
        </w:rPr>
        <w:t>до</w:t>
      </w:r>
    </w:p>
    <w:p w:rsidR="001A2C6F" w:rsidRDefault="001A2C6F" w:rsidP="001A2C6F">
      <w:r>
        <w:rPr>
          <w:rFonts w:hint="eastAsia"/>
        </w:rPr>
        <w:t>Конвенції</w:t>
      </w:r>
      <w:r>
        <w:t></w:t>
      </w:r>
      <w:r>
        <w:rPr>
          <w:rFonts w:hint="eastAsia"/>
        </w:rPr>
        <w:t>про</w:t>
      </w:r>
      <w:r>
        <w:t></w:t>
      </w:r>
      <w:r>
        <w:rPr>
          <w:rFonts w:hint="eastAsia"/>
        </w:rPr>
        <w:t>захист</w:t>
      </w:r>
      <w:r>
        <w:t></w:t>
      </w:r>
      <w:r>
        <w:rPr>
          <w:rFonts w:hint="eastAsia"/>
        </w:rPr>
        <w:t>дітей</w:t>
      </w:r>
      <w:r>
        <w:t></w:t>
      </w:r>
      <w:r>
        <w:rPr>
          <w:rFonts w:hint="eastAsia"/>
        </w:rPr>
        <w:t>та</w:t>
      </w:r>
      <w:r>
        <w:t></w:t>
      </w:r>
      <w:r>
        <w:rPr>
          <w:rFonts w:hint="eastAsia"/>
        </w:rPr>
        <w:t>співробітництво</w:t>
      </w:r>
      <w:r>
        <w:t></w:t>
      </w:r>
      <w:r>
        <w:rPr>
          <w:rFonts w:hint="eastAsia"/>
        </w:rPr>
        <w:t>стосовно</w:t>
      </w:r>
      <w:r>
        <w:t></w:t>
      </w:r>
      <w:r>
        <w:rPr>
          <w:rFonts w:hint="eastAsia"/>
        </w:rPr>
        <w:t>іноземного</w:t>
      </w:r>
      <w:r>
        <w:t></w:t>
      </w:r>
      <w:r>
        <w:rPr>
          <w:rFonts w:hint="eastAsia"/>
        </w:rPr>
        <w:t>усиновлення</w:t>
      </w:r>
      <w:r>
        <w:t></w:t>
      </w:r>
      <w:r>
        <w:rPr>
          <w:rFonts w:hint="eastAsia"/>
        </w:rPr>
        <w:t>від</w:t>
      </w:r>
    </w:p>
    <w:p w:rsidR="001A2C6F" w:rsidRDefault="001A2C6F" w:rsidP="001A2C6F">
      <w:r>
        <w:t></w:t>
      </w:r>
      <w:r>
        <w:t></w:t>
      </w:r>
      <w:r>
        <w:t></w:t>
      </w:r>
      <w:r>
        <w:rPr>
          <w:rFonts w:hint="eastAsia"/>
        </w:rPr>
        <w:t>травня</w:t>
      </w:r>
      <w:r>
        <w:t></w:t>
      </w:r>
      <w:r>
        <w:t></w:t>
      </w:r>
      <w:r>
        <w:t></w:t>
      </w:r>
      <w:r>
        <w:t></w:t>
      </w:r>
      <w:r>
        <w:t></w:t>
      </w:r>
      <w:r>
        <w:t></w:t>
      </w:r>
      <w:r>
        <w:rPr>
          <w:rFonts w:hint="eastAsia"/>
        </w:rPr>
        <w:t>року</w:t>
      </w:r>
      <w:r>
        <w:t></w:t>
      </w:r>
      <w:r>
        <w:t></w:t>
      </w:r>
      <w:r>
        <w:rPr>
          <w:rFonts w:hint="eastAsia"/>
        </w:rPr>
        <w:t>в</w:t>
      </w:r>
      <w:r>
        <w:t></w:t>
      </w:r>
      <w:r>
        <w:rPr>
          <w:rFonts w:hint="eastAsia"/>
        </w:rPr>
        <w:t>світлі</w:t>
      </w:r>
      <w:r>
        <w:t></w:t>
      </w:r>
      <w:r>
        <w:rPr>
          <w:rFonts w:hint="eastAsia"/>
        </w:rPr>
        <w:t>чого</w:t>
      </w:r>
      <w:r>
        <w:t></w:t>
      </w:r>
      <w:r>
        <w:rPr>
          <w:rFonts w:hint="eastAsia"/>
        </w:rPr>
        <w:t>запропоновано</w:t>
      </w:r>
      <w:r>
        <w:t></w:t>
      </w:r>
      <w:r>
        <w:rPr>
          <w:rFonts w:hint="eastAsia"/>
        </w:rPr>
        <w:t>виважено</w:t>
      </w:r>
      <w:r>
        <w:t></w:t>
      </w:r>
      <w:r>
        <w:rPr>
          <w:rFonts w:hint="eastAsia"/>
        </w:rPr>
        <w:t>прийняти</w:t>
      </w:r>
      <w:r>
        <w:t></w:t>
      </w:r>
      <w:r>
        <w:rPr>
          <w:rFonts w:hint="eastAsia"/>
        </w:rPr>
        <w:t>окремий</w:t>
      </w:r>
    </w:p>
    <w:p w:rsidR="001A2C6F" w:rsidRDefault="001A2C6F" w:rsidP="001A2C6F">
      <w:r>
        <w:rPr>
          <w:rFonts w:hint="eastAsia"/>
        </w:rPr>
        <w:t>закон</w:t>
      </w:r>
      <w:r>
        <w:t></w:t>
      </w:r>
      <w:r>
        <w:t></w:t>
      </w:r>
      <w:r>
        <w:rPr>
          <w:rFonts w:hint="eastAsia"/>
        </w:rPr>
        <w:t>в</w:t>
      </w:r>
      <w:r>
        <w:t></w:t>
      </w:r>
      <w:r>
        <w:rPr>
          <w:rFonts w:hint="eastAsia"/>
        </w:rPr>
        <w:t>якому</w:t>
      </w:r>
      <w:r>
        <w:t></w:t>
      </w:r>
      <w:r>
        <w:rPr>
          <w:rFonts w:hint="eastAsia"/>
        </w:rPr>
        <w:t>визначити</w:t>
      </w:r>
      <w:r>
        <w:t></w:t>
      </w:r>
      <w:r>
        <w:rPr>
          <w:rFonts w:hint="eastAsia"/>
        </w:rPr>
        <w:t>порядок</w:t>
      </w:r>
      <w:r>
        <w:t></w:t>
      </w:r>
      <w:r>
        <w:rPr>
          <w:rFonts w:hint="eastAsia"/>
        </w:rPr>
        <w:t>діяльності</w:t>
      </w:r>
      <w:r>
        <w:t></w:t>
      </w:r>
      <w:r>
        <w:rPr>
          <w:rFonts w:hint="eastAsia"/>
        </w:rPr>
        <w:t>акредитованих</w:t>
      </w:r>
      <w:r>
        <w:t></w:t>
      </w:r>
      <w:r>
        <w:rPr>
          <w:rFonts w:hint="eastAsia"/>
        </w:rPr>
        <w:t>організацій</w:t>
      </w:r>
      <w:r>
        <w:t></w:t>
      </w:r>
      <w:r>
        <w:rPr>
          <w:rFonts w:hint="eastAsia"/>
        </w:rPr>
        <w:t>та</w:t>
      </w:r>
      <w:r>
        <w:t></w:t>
      </w:r>
      <w:r>
        <w:rPr>
          <w:rFonts w:hint="eastAsia"/>
        </w:rPr>
        <w:t>усунути</w:t>
      </w:r>
    </w:p>
    <w:p w:rsidR="001A2C6F" w:rsidRDefault="001A2C6F" w:rsidP="001A2C6F">
      <w:r>
        <w:rPr>
          <w:rFonts w:hint="eastAsia"/>
        </w:rPr>
        <w:t>розбіжності</w:t>
      </w:r>
      <w:r>
        <w:t></w:t>
      </w:r>
      <w:r>
        <w:rPr>
          <w:rFonts w:hint="eastAsia"/>
        </w:rPr>
        <w:t>в</w:t>
      </w:r>
      <w:r>
        <w:t></w:t>
      </w:r>
      <w:r>
        <w:rPr>
          <w:rFonts w:hint="eastAsia"/>
        </w:rPr>
        <w:t>Сімейному</w:t>
      </w:r>
      <w:r>
        <w:t></w:t>
      </w:r>
      <w:r>
        <w:rPr>
          <w:rFonts w:hint="eastAsia"/>
        </w:rPr>
        <w:t>кодексі</w:t>
      </w:r>
      <w:r>
        <w:t></w:t>
      </w:r>
      <w:r>
        <w:rPr>
          <w:rFonts w:hint="eastAsia"/>
        </w:rPr>
        <w:t>України</w:t>
      </w:r>
      <w:r>
        <w:t></w:t>
      </w:r>
      <w:r>
        <w:rPr>
          <w:rFonts w:hint="eastAsia"/>
        </w:rPr>
        <w:t>та</w:t>
      </w:r>
      <w:r>
        <w:t></w:t>
      </w:r>
      <w:r>
        <w:rPr>
          <w:rFonts w:hint="eastAsia"/>
        </w:rPr>
        <w:t>Цивільному</w:t>
      </w:r>
      <w:r>
        <w:t></w:t>
      </w:r>
      <w:r>
        <w:rPr>
          <w:rFonts w:hint="eastAsia"/>
        </w:rPr>
        <w:t>процесуальному</w:t>
      </w:r>
      <w:r>
        <w:t></w:t>
      </w:r>
      <w:r>
        <w:rPr>
          <w:rFonts w:hint="eastAsia"/>
        </w:rPr>
        <w:t>кодексі</w:t>
      </w:r>
    </w:p>
    <w:p w:rsidR="001A2C6F" w:rsidRDefault="001A2C6F" w:rsidP="001A2C6F">
      <w:r>
        <w:rPr>
          <w:rFonts w:hint="eastAsia"/>
        </w:rPr>
        <w:t>України</w:t>
      </w:r>
      <w:r>
        <w:t></w:t>
      </w:r>
    </w:p>
    <w:p w:rsidR="001A2C6F" w:rsidRDefault="001A2C6F" w:rsidP="001A2C6F">
      <w:r>
        <w:rPr>
          <w:rFonts w:hint="eastAsia"/>
        </w:rPr>
        <w:t>Також</w:t>
      </w:r>
      <w:r>
        <w:t></w:t>
      </w:r>
      <w:r>
        <w:rPr>
          <w:rFonts w:hint="eastAsia"/>
        </w:rPr>
        <w:t>визначено</w:t>
      </w:r>
      <w:r>
        <w:t></w:t>
      </w:r>
      <w:r>
        <w:rPr>
          <w:rFonts w:hint="eastAsia"/>
        </w:rPr>
        <w:t>необхідність</w:t>
      </w:r>
      <w:r>
        <w:t></w:t>
      </w:r>
      <w:r>
        <w:rPr>
          <w:rFonts w:hint="eastAsia"/>
        </w:rPr>
        <w:t>проведення</w:t>
      </w:r>
      <w:r>
        <w:t></w:t>
      </w:r>
      <w:r>
        <w:rPr>
          <w:rFonts w:hint="eastAsia"/>
        </w:rPr>
        <w:t>консультацій</w:t>
      </w:r>
      <w:r>
        <w:t></w:t>
      </w:r>
      <w:r>
        <w:rPr>
          <w:rFonts w:hint="eastAsia"/>
        </w:rPr>
        <w:t>в</w:t>
      </w:r>
      <w:r>
        <w:t></w:t>
      </w:r>
      <w:r>
        <w:rPr>
          <w:rFonts w:hint="eastAsia"/>
        </w:rPr>
        <w:t>межах</w:t>
      </w:r>
      <w:r>
        <w:t></w:t>
      </w:r>
      <w:r>
        <w:rPr>
          <w:rFonts w:hint="eastAsia"/>
        </w:rPr>
        <w:t>ГКМПП</w:t>
      </w:r>
      <w:r>
        <w:t></w:t>
      </w:r>
      <w:r>
        <w:rPr>
          <w:rFonts w:hint="eastAsia"/>
        </w:rPr>
        <w:t>щодо</w:t>
      </w:r>
    </w:p>
    <w:p w:rsidR="001A2C6F" w:rsidRDefault="001A2C6F" w:rsidP="001A2C6F">
      <w:r>
        <w:rPr>
          <w:rFonts w:hint="eastAsia"/>
        </w:rPr>
        <w:t>шляхів</w:t>
      </w:r>
      <w:r>
        <w:t></w:t>
      </w:r>
      <w:r>
        <w:rPr>
          <w:rFonts w:hint="eastAsia"/>
        </w:rPr>
        <w:t>ратифікації</w:t>
      </w:r>
      <w:r>
        <w:t></w:t>
      </w:r>
      <w:r>
        <w:rPr>
          <w:rFonts w:hint="eastAsia"/>
        </w:rPr>
        <w:t>Гаазького</w:t>
      </w:r>
      <w:r>
        <w:t></w:t>
      </w:r>
      <w:r>
        <w:rPr>
          <w:rFonts w:hint="eastAsia"/>
        </w:rPr>
        <w:t>протоколу</w:t>
      </w:r>
      <w:r>
        <w:t></w:t>
      </w:r>
      <w:r>
        <w:rPr>
          <w:rFonts w:hint="eastAsia"/>
        </w:rPr>
        <w:t>про</w:t>
      </w:r>
      <w:r>
        <w:t></w:t>
      </w:r>
      <w:r>
        <w:rPr>
          <w:rFonts w:hint="eastAsia"/>
        </w:rPr>
        <w:t>право</w:t>
      </w:r>
      <w:r>
        <w:t></w:t>
      </w:r>
      <w:r>
        <w:t></w:t>
      </w:r>
      <w:r>
        <w:rPr>
          <w:rFonts w:hint="eastAsia"/>
        </w:rPr>
        <w:t>що</w:t>
      </w:r>
      <w:r>
        <w:t></w:t>
      </w:r>
      <w:r>
        <w:rPr>
          <w:rFonts w:hint="eastAsia"/>
        </w:rPr>
        <w:t>застосовується</w:t>
      </w:r>
      <w:r>
        <w:t></w:t>
      </w:r>
      <w:r>
        <w:rPr>
          <w:rFonts w:hint="eastAsia"/>
        </w:rPr>
        <w:t>до</w:t>
      </w:r>
    </w:p>
    <w:p w:rsidR="001A2C6F" w:rsidRDefault="001A2C6F" w:rsidP="001A2C6F">
      <w:r>
        <w:rPr>
          <w:rFonts w:hint="eastAsia"/>
        </w:rPr>
        <w:t>зобов’язань</w:t>
      </w:r>
      <w:r>
        <w:t></w:t>
      </w:r>
      <w:r>
        <w:rPr>
          <w:rFonts w:hint="eastAsia"/>
        </w:rPr>
        <w:t>про</w:t>
      </w:r>
      <w:r>
        <w:t></w:t>
      </w:r>
      <w:r>
        <w:rPr>
          <w:rFonts w:hint="eastAsia"/>
        </w:rPr>
        <w:t>утримання</w:t>
      </w:r>
      <w:r>
        <w:t></w:t>
      </w:r>
      <w:r>
        <w:rPr>
          <w:rFonts w:hint="eastAsia"/>
        </w:rPr>
        <w:t>від</w:t>
      </w:r>
      <w:r>
        <w:t></w:t>
      </w:r>
      <w:r>
        <w:t></w:t>
      </w:r>
      <w:r>
        <w:t></w:t>
      </w:r>
      <w:r>
        <w:t></w:t>
      </w:r>
      <w:r>
        <w:rPr>
          <w:rFonts w:hint="eastAsia"/>
        </w:rPr>
        <w:t>листопада</w:t>
      </w:r>
      <w:r>
        <w:t></w:t>
      </w:r>
      <w:r>
        <w:t></w:t>
      </w:r>
      <w:r>
        <w:t></w:t>
      </w:r>
      <w:r>
        <w:t></w:t>
      </w:r>
      <w:r>
        <w:t></w:t>
      </w:r>
      <w:r>
        <w:t></w:t>
      </w:r>
      <w:r>
        <w:rPr>
          <w:rFonts w:hint="eastAsia"/>
        </w:rPr>
        <w:t>року</w:t>
      </w:r>
      <w:r>
        <w:t></w:t>
      </w:r>
      <w:r>
        <w:t></w:t>
      </w:r>
      <w:r>
        <w:rPr>
          <w:rFonts w:hint="eastAsia"/>
        </w:rPr>
        <w:t>який</w:t>
      </w:r>
      <w:r>
        <w:t></w:t>
      </w:r>
      <w:r>
        <w:rPr>
          <w:rFonts w:hint="eastAsia"/>
        </w:rPr>
        <w:t>не</w:t>
      </w:r>
      <w:r>
        <w:t></w:t>
      </w:r>
      <w:r>
        <w:rPr>
          <w:rFonts w:hint="eastAsia"/>
        </w:rPr>
        <w:t>передбачає</w:t>
      </w:r>
    </w:p>
    <w:p w:rsidR="001A2C6F" w:rsidRDefault="001A2C6F" w:rsidP="001A2C6F">
      <w:r>
        <w:rPr>
          <w:rFonts w:hint="eastAsia"/>
        </w:rPr>
        <w:t>застережень</w:t>
      </w:r>
      <w:r>
        <w:t></w:t>
      </w:r>
      <w:r>
        <w:t></w:t>
      </w:r>
      <w:r>
        <w:rPr>
          <w:rFonts w:hint="eastAsia"/>
        </w:rPr>
        <w:t>Щодо</w:t>
      </w:r>
      <w:r>
        <w:t></w:t>
      </w:r>
      <w:r>
        <w:rPr>
          <w:rFonts w:hint="eastAsia"/>
        </w:rPr>
        <w:t>наближення</w:t>
      </w:r>
      <w:r>
        <w:t></w:t>
      </w:r>
      <w:r>
        <w:rPr>
          <w:rFonts w:hint="eastAsia"/>
        </w:rPr>
        <w:t>до</w:t>
      </w:r>
      <w:r>
        <w:t></w:t>
      </w:r>
      <w:r>
        <w:rPr>
          <w:rFonts w:hint="eastAsia"/>
        </w:rPr>
        <w:t>права</w:t>
      </w:r>
      <w:r>
        <w:t></w:t>
      </w:r>
      <w:r>
        <w:rPr>
          <w:rFonts w:hint="eastAsia"/>
        </w:rPr>
        <w:t>ЄС</w:t>
      </w:r>
      <w:r>
        <w:t></w:t>
      </w:r>
      <w:r>
        <w:rPr>
          <w:rFonts w:hint="eastAsia"/>
        </w:rPr>
        <w:t>у</w:t>
      </w:r>
      <w:r>
        <w:t></w:t>
      </w:r>
      <w:r>
        <w:rPr>
          <w:rFonts w:hint="eastAsia"/>
        </w:rPr>
        <w:t>питанні</w:t>
      </w:r>
      <w:r>
        <w:t></w:t>
      </w:r>
      <w:r>
        <w:rPr>
          <w:rFonts w:hint="eastAsia"/>
        </w:rPr>
        <w:t>взаємного</w:t>
      </w:r>
      <w:r>
        <w:t></w:t>
      </w:r>
      <w:r>
        <w:rPr>
          <w:rFonts w:hint="eastAsia"/>
        </w:rPr>
        <w:t>визнання</w:t>
      </w:r>
      <w:r>
        <w:t></w:t>
      </w:r>
      <w:r>
        <w:rPr>
          <w:rFonts w:hint="eastAsia"/>
        </w:rPr>
        <w:t>і</w:t>
      </w:r>
    </w:p>
    <w:p w:rsidR="001A2C6F" w:rsidRDefault="001A2C6F" w:rsidP="001A2C6F">
      <w:r>
        <w:rPr>
          <w:rFonts w:hint="eastAsia"/>
        </w:rPr>
        <w:t>виконання</w:t>
      </w:r>
      <w:r>
        <w:t></w:t>
      </w:r>
      <w:r>
        <w:rPr>
          <w:rFonts w:hint="eastAsia"/>
        </w:rPr>
        <w:t>судових</w:t>
      </w:r>
      <w:r>
        <w:t></w:t>
      </w:r>
      <w:r>
        <w:rPr>
          <w:rFonts w:hint="eastAsia"/>
        </w:rPr>
        <w:t>рішень</w:t>
      </w:r>
      <w:r>
        <w:t></w:t>
      </w:r>
      <w:r>
        <w:rPr>
          <w:rFonts w:hint="eastAsia"/>
        </w:rPr>
        <w:t>запропоновано</w:t>
      </w:r>
      <w:r>
        <w:t></w:t>
      </w:r>
      <w:r>
        <w:rPr>
          <w:rFonts w:hint="eastAsia"/>
        </w:rPr>
        <w:t>якнайшвидше</w:t>
      </w:r>
      <w:r>
        <w:t></w:t>
      </w:r>
      <w:r>
        <w:rPr>
          <w:rFonts w:hint="eastAsia"/>
        </w:rPr>
        <w:t>ратифікувати</w:t>
      </w:r>
      <w:r>
        <w:t></w:t>
      </w:r>
      <w:r>
        <w:rPr>
          <w:rFonts w:hint="eastAsia"/>
        </w:rPr>
        <w:t>Конвенцію</w:t>
      </w:r>
    </w:p>
    <w:p w:rsidR="001A2C6F" w:rsidRDefault="001A2C6F" w:rsidP="001A2C6F">
      <w:r>
        <w:rPr>
          <w:rFonts w:hint="eastAsia"/>
        </w:rPr>
        <w:t>про</w:t>
      </w:r>
      <w:r>
        <w:t></w:t>
      </w:r>
      <w:r>
        <w:rPr>
          <w:rFonts w:hint="eastAsia"/>
        </w:rPr>
        <w:t>угоди</w:t>
      </w:r>
      <w:r>
        <w:t></w:t>
      </w:r>
      <w:r>
        <w:rPr>
          <w:rFonts w:hint="eastAsia"/>
        </w:rPr>
        <w:t>про</w:t>
      </w:r>
      <w:r>
        <w:t></w:t>
      </w:r>
      <w:r>
        <w:rPr>
          <w:rFonts w:hint="eastAsia"/>
        </w:rPr>
        <w:t>вибір</w:t>
      </w:r>
      <w:r>
        <w:t></w:t>
      </w:r>
      <w:r>
        <w:rPr>
          <w:rFonts w:hint="eastAsia"/>
        </w:rPr>
        <w:t>суду</w:t>
      </w:r>
      <w:r>
        <w:t></w:t>
      </w:r>
      <w:r>
        <w:t></w:t>
      </w:r>
      <w:r>
        <w:t></w:t>
      </w:r>
      <w:r>
        <w:t></w:t>
      </w:r>
      <w:r>
        <w:t></w:t>
      </w:r>
      <w:r>
        <w:t></w:t>
      </w:r>
      <w:r>
        <w:rPr>
          <w:rFonts w:hint="eastAsia"/>
        </w:rPr>
        <w:t>року</w:t>
      </w:r>
      <w:r>
        <w:t></w:t>
      </w:r>
      <w:r>
        <w:t></w:t>
      </w:r>
      <w:r>
        <w:rPr>
          <w:rFonts w:hint="eastAsia"/>
        </w:rPr>
        <w:t>після</w:t>
      </w:r>
      <w:r>
        <w:t></w:t>
      </w:r>
      <w:r>
        <w:rPr>
          <w:rFonts w:hint="eastAsia"/>
        </w:rPr>
        <w:t>чого</w:t>
      </w:r>
      <w:r>
        <w:t></w:t>
      </w:r>
      <w:r>
        <w:rPr>
          <w:rFonts w:hint="eastAsia"/>
        </w:rPr>
        <w:t>розпочати</w:t>
      </w:r>
      <w:r>
        <w:t></w:t>
      </w:r>
      <w:r>
        <w:rPr>
          <w:rFonts w:hint="eastAsia"/>
        </w:rPr>
        <w:t>переговори</w:t>
      </w:r>
      <w:r>
        <w:t></w:t>
      </w:r>
      <w:r>
        <w:rPr>
          <w:rFonts w:hint="eastAsia"/>
        </w:rPr>
        <w:t>про</w:t>
      </w:r>
    </w:p>
    <w:p w:rsidR="001A2C6F" w:rsidRDefault="001A2C6F" w:rsidP="001A2C6F">
      <w:r>
        <w:rPr>
          <w:rFonts w:hint="eastAsia"/>
        </w:rPr>
        <w:t>приєднання</w:t>
      </w:r>
      <w:r>
        <w:t></w:t>
      </w:r>
      <w:r>
        <w:rPr>
          <w:rFonts w:hint="eastAsia"/>
        </w:rPr>
        <w:t>до</w:t>
      </w:r>
      <w:r>
        <w:t></w:t>
      </w:r>
      <w:r>
        <w:rPr>
          <w:rFonts w:hint="eastAsia"/>
        </w:rPr>
        <w:t>Конвенції</w:t>
      </w:r>
      <w:r>
        <w:t></w:t>
      </w:r>
      <w:r>
        <w:t></w:t>
      </w:r>
      <w:r>
        <w:rPr>
          <w:rFonts w:hint="eastAsia"/>
        </w:rPr>
        <w:t>Лугано</w:t>
      </w:r>
      <w:r>
        <w:t></w:t>
      </w:r>
      <w:r>
        <w:rPr>
          <w:rFonts w:hint="eastAsia"/>
        </w:rPr>
        <w:t>ІІ</w:t>
      </w:r>
      <w:r>
        <w:t></w:t>
      </w:r>
      <w:r>
        <w:t></w:t>
      </w:r>
    </w:p>
    <w:p w:rsidR="001A2C6F" w:rsidRDefault="001A2C6F" w:rsidP="001A2C6F">
      <w:r>
        <w:rPr>
          <w:rFonts w:hint="eastAsia"/>
        </w:rPr>
        <w:t>В</w:t>
      </w:r>
      <w:r>
        <w:t></w:t>
      </w:r>
      <w:r>
        <w:rPr>
          <w:rFonts w:hint="eastAsia"/>
        </w:rPr>
        <w:t>цілому</w:t>
      </w:r>
      <w:r>
        <w:t></w:t>
      </w:r>
      <w:r>
        <w:rPr>
          <w:rFonts w:hint="eastAsia"/>
        </w:rPr>
        <w:t>виокремлено</w:t>
      </w:r>
      <w:r>
        <w:t></w:t>
      </w:r>
      <w:r>
        <w:rPr>
          <w:rFonts w:hint="eastAsia"/>
        </w:rPr>
        <w:t>необхідність</w:t>
      </w:r>
      <w:r>
        <w:t></w:t>
      </w:r>
      <w:r>
        <w:rPr>
          <w:rFonts w:hint="eastAsia"/>
        </w:rPr>
        <w:t>проведення</w:t>
      </w:r>
      <w:r>
        <w:t></w:t>
      </w:r>
      <w:r>
        <w:rPr>
          <w:rFonts w:hint="eastAsia"/>
        </w:rPr>
        <w:t>предметних</w:t>
      </w:r>
      <w:r>
        <w:t></w:t>
      </w:r>
      <w:r>
        <w:rPr>
          <w:rFonts w:hint="eastAsia"/>
        </w:rPr>
        <w:t>навчань</w:t>
      </w:r>
      <w:r>
        <w:t></w:t>
      </w:r>
      <w:r>
        <w:rPr>
          <w:rFonts w:hint="eastAsia"/>
        </w:rPr>
        <w:t>суддів</w:t>
      </w:r>
      <w:r>
        <w:t></w:t>
      </w:r>
      <w:r>
        <w:rPr>
          <w:rFonts w:hint="eastAsia"/>
        </w:rPr>
        <w:t>та</w:t>
      </w:r>
    </w:p>
    <w:p w:rsidR="001A2C6F" w:rsidRDefault="001A2C6F" w:rsidP="001A2C6F">
      <w:r>
        <w:rPr>
          <w:rFonts w:hint="eastAsia"/>
        </w:rPr>
        <w:t>їх</w:t>
      </w:r>
      <w:r>
        <w:t></w:t>
      </w:r>
      <w:r>
        <w:rPr>
          <w:rFonts w:hint="eastAsia"/>
        </w:rPr>
        <w:t>помічників</w:t>
      </w:r>
      <w:r>
        <w:t></w:t>
      </w:r>
      <w:r>
        <w:rPr>
          <w:rFonts w:hint="eastAsia"/>
        </w:rPr>
        <w:t>щодо</w:t>
      </w:r>
      <w:r>
        <w:t></w:t>
      </w:r>
      <w:r>
        <w:rPr>
          <w:rFonts w:hint="eastAsia"/>
        </w:rPr>
        <w:t>застосування</w:t>
      </w:r>
      <w:r>
        <w:t></w:t>
      </w:r>
      <w:r>
        <w:rPr>
          <w:rFonts w:hint="eastAsia"/>
        </w:rPr>
        <w:t>Гаазьких</w:t>
      </w:r>
      <w:r>
        <w:t></w:t>
      </w:r>
      <w:r>
        <w:rPr>
          <w:rFonts w:hint="eastAsia"/>
        </w:rPr>
        <w:t>конвенцій</w:t>
      </w:r>
      <w:r>
        <w:t></w:t>
      </w:r>
      <w:r>
        <w:t></w:t>
      </w:r>
      <w:r>
        <w:rPr>
          <w:rFonts w:hint="eastAsia"/>
        </w:rPr>
        <w:t>Запропоновано</w:t>
      </w:r>
      <w:r>
        <w:t></w:t>
      </w:r>
      <w:r>
        <w:rPr>
          <w:rFonts w:hint="eastAsia"/>
        </w:rPr>
        <w:t>перейняти</w:t>
      </w:r>
    </w:p>
    <w:p w:rsidR="001A2C6F" w:rsidRDefault="001A2C6F" w:rsidP="001A2C6F">
      <w:r>
        <w:rPr>
          <w:rFonts w:hint="eastAsia"/>
        </w:rPr>
        <w:t>переваги</w:t>
      </w:r>
      <w:r>
        <w:t></w:t>
      </w:r>
      <w:r>
        <w:rPr>
          <w:rFonts w:hint="eastAsia"/>
        </w:rPr>
        <w:t>функціонування</w:t>
      </w:r>
      <w:r>
        <w:t></w:t>
      </w:r>
      <w:r>
        <w:rPr>
          <w:rFonts w:hint="eastAsia"/>
        </w:rPr>
        <w:t>Європейського</w:t>
      </w:r>
      <w:r>
        <w:t></w:t>
      </w:r>
      <w:r>
        <w:rPr>
          <w:rFonts w:hint="eastAsia"/>
        </w:rPr>
        <w:t>судового</w:t>
      </w:r>
      <w:r>
        <w:t></w:t>
      </w:r>
      <w:r>
        <w:rPr>
          <w:rFonts w:hint="eastAsia"/>
        </w:rPr>
        <w:t>атласу</w:t>
      </w:r>
      <w:r>
        <w:t></w:t>
      </w:r>
      <w:r>
        <w:rPr>
          <w:rFonts w:hint="eastAsia"/>
        </w:rPr>
        <w:t>в</w:t>
      </w:r>
      <w:r>
        <w:t></w:t>
      </w:r>
      <w:r>
        <w:rPr>
          <w:rFonts w:hint="eastAsia"/>
        </w:rPr>
        <w:t>цивільних</w:t>
      </w:r>
      <w:r>
        <w:t></w:t>
      </w:r>
      <w:r>
        <w:rPr>
          <w:rFonts w:hint="eastAsia"/>
        </w:rPr>
        <w:t>справах</w:t>
      </w:r>
      <w:r>
        <w:t></w:t>
      </w:r>
    </w:p>
    <w:p w:rsidR="001A2C6F" w:rsidRDefault="001A2C6F" w:rsidP="001A2C6F">
      <w:r>
        <w:rPr>
          <w:rFonts w:hint="eastAsia"/>
        </w:rPr>
        <w:t>створивши</w:t>
      </w:r>
      <w:r>
        <w:t></w:t>
      </w:r>
      <w:r>
        <w:rPr>
          <w:rFonts w:hint="eastAsia"/>
        </w:rPr>
        <w:t>схожий</w:t>
      </w:r>
      <w:r>
        <w:t></w:t>
      </w:r>
      <w:r>
        <w:rPr>
          <w:rFonts w:hint="eastAsia"/>
        </w:rPr>
        <w:t>сайт</w:t>
      </w:r>
      <w:r>
        <w:t></w:t>
      </w:r>
      <w:r>
        <w:rPr>
          <w:rFonts w:hint="eastAsia"/>
        </w:rPr>
        <w:t>в</w:t>
      </w:r>
      <w:r>
        <w:t></w:t>
      </w:r>
      <w:r>
        <w:rPr>
          <w:rFonts w:hint="eastAsia"/>
        </w:rPr>
        <w:t>Україні</w:t>
      </w:r>
      <w:r>
        <w:t></w:t>
      </w:r>
      <w:r>
        <w:rPr>
          <w:rFonts w:hint="eastAsia"/>
        </w:rPr>
        <w:t>з</w:t>
      </w:r>
      <w:r>
        <w:t></w:t>
      </w:r>
      <w:r>
        <w:rPr>
          <w:rFonts w:hint="eastAsia"/>
        </w:rPr>
        <w:t>актуальною</w:t>
      </w:r>
      <w:r>
        <w:t></w:t>
      </w:r>
      <w:r>
        <w:rPr>
          <w:rFonts w:hint="eastAsia"/>
        </w:rPr>
        <w:t>інформацією</w:t>
      </w:r>
      <w:r>
        <w:t></w:t>
      </w:r>
      <w:r>
        <w:rPr>
          <w:rFonts w:hint="eastAsia"/>
        </w:rPr>
        <w:t>щодо</w:t>
      </w:r>
    </w:p>
    <w:p w:rsidR="001A2C6F" w:rsidRDefault="001A2C6F" w:rsidP="001A2C6F">
      <w:r>
        <w:rPr>
          <w:rFonts w:hint="eastAsia"/>
        </w:rPr>
        <w:t>найпоширеніших</w:t>
      </w:r>
      <w:r>
        <w:t></w:t>
      </w:r>
      <w:r>
        <w:rPr>
          <w:rFonts w:hint="eastAsia"/>
        </w:rPr>
        <w:t>проблем</w:t>
      </w:r>
      <w:r>
        <w:t></w:t>
      </w:r>
      <w:r>
        <w:rPr>
          <w:rFonts w:hint="eastAsia"/>
        </w:rPr>
        <w:t>застосування</w:t>
      </w:r>
      <w:r>
        <w:t></w:t>
      </w:r>
      <w:r>
        <w:rPr>
          <w:rFonts w:hint="eastAsia"/>
        </w:rPr>
        <w:t>міжнародних</w:t>
      </w:r>
      <w:r>
        <w:t></w:t>
      </w:r>
      <w:r>
        <w:rPr>
          <w:rFonts w:hint="eastAsia"/>
        </w:rPr>
        <w:t>конвенцій</w:t>
      </w:r>
      <w:r>
        <w:t></w:t>
      </w:r>
      <w:r>
        <w:rPr>
          <w:rFonts w:hint="eastAsia"/>
        </w:rPr>
        <w:t>у</w:t>
      </w:r>
      <w:r>
        <w:t></w:t>
      </w:r>
      <w:r>
        <w:rPr>
          <w:rFonts w:hint="eastAsia"/>
        </w:rPr>
        <w:t>різних</w:t>
      </w:r>
      <w:r>
        <w:t></w:t>
      </w:r>
      <w:r>
        <w:rPr>
          <w:rFonts w:hint="eastAsia"/>
        </w:rPr>
        <w:t>сферах</w:t>
      </w:r>
      <w:r>
        <w:t></w:t>
      </w:r>
    </w:p>
    <w:p w:rsidR="001A2C6F" w:rsidRDefault="001A2C6F" w:rsidP="001A2C6F">
      <w:r>
        <w:t></w:t>
      </w:r>
      <w:r>
        <w:t></w:t>
      </w:r>
      <w:r>
        <w:t></w:t>
      </w:r>
    </w:p>
    <w:p w:rsidR="001A2C6F" w:rsidRDefault="001A2C6F" w:rsidP="001A2C6F">
      <w:r>
        <w:t></w:t>
      </w:r>
      <w:r>
        <w:t></w:t>
      </w:r>
      <w:r>
        <w:t></w:t>
      </w:r>
      <w:r>
        <w:rPr>
          <w:rFonts w:hint="eastAsia"/>
        </w:rPr>
        <w:t>Щодо</w:t>
      </w:r>
      <w:r>
        <w:t></w:t>
      </w:r>
      <w:r>
        <w:rPr>
          <w:rFonts w:hint="eastAsia"/>
        </w:rPr>
        <w:t>регулювання</w:t>
      </w:r>
      <w:r>
        <w:t></w:t>
      </w:r>
      <w:r>
        <w:rPr>
          <w:rFonts w:hint="eastAsia"/>
        </w:rPr>
        <w:t>співпраці</w:t>
      </w:r>
      <w:r>
        <w:t></w:t>
      </w:r>
      <w:r>
        <w:rPr>
          <w:rFonts w:hint="eastAsia"/>
        </w:rPr>
        <w:t>у</w:t>
      </w:r>
      <w:r>
        <w:t></w:t>
      </w:r>
      <w:r>
        <w:rPr>
          <w:rFonts w:hint="eastAsia"/>
        </w:rPr>
        <w:t>кримінальних</w:t>
      </w:r>
      <w:r>
        <w:t></w:t>
      </w:r>
      <w:r>
        <w:rPr>
          <w:rFonts w:hint="eastAsia"/>
        </w:rPr>
        <w:t>справах</w:t>
      </w:r>
      <w:r>
        <w:t></w:t>
      </w:r>
      <w:r>
        <w:rPr>
          <w:rFonts w:hint="eastAsia"/>
        </w:rPr>
        <w:t>в</w:t>
      </w:r>
      <w:r>
        <w:t></w:t>
      </w:r>
      <w:r>
        <w:rPr>
          <w:rFonts w:hint="eastAsia"/>
        </w:rPr>
        <w:t>праві</w:t>
      </w:r>
      <w:r>
        <w:t></w:t>
      </w:r>
      <w:r>
        <w:rPr>
          <w:rFonts w:hint="eastAsia"/>
        </w:rPr>
        <w:t>ЄС</w:t>
      </w:r>
      <w:r>
        <w:t></w:t>
      </w:r>
      <w:r>
        <w:t></w:t>
      </w:r>
      <w:r>
        <w:rPr>
          <w:rFonts w:hint="eastAsia"/>
        </w:rPr>
        <w:t>то</w:t>
      </w:r>
    </w:p>
    <w:p w:rsidR="001A2C6F" w:rsidRDefault="001A2C6F" w:rsidP="001A2C6F">
      <w:r>
        <w:rPr>
          <w:rFonts w:hint="eastAsia"/>
        </w:rPr>
        <w:t>Європейська</w:t>
      </w:r>
      <w:r>
        <w:t></w:t>
      </w:r>
      <w:r>
        <w:rPr>
          <w:rFonts w:hint="eastAsia"/>
        </w:rPr>
        <w:t>комісія</w:t>
      </w:r>
      <w:r>
        <w:t></w:t>
      </w:r>
      <w:r>
        <w:rPr>
          <w:rFonts w:hint="eastAsia"/>
        </w:rPr>
        <w:t>розділяє</w:t>
      </w:r>
      <w:r>
        <w:t></w:t>
      </w:r>
      <w:r>
        <w:rPr>
          <w:rFonts w:hint="eastAsia"/>
        </w:rPr>
        <w:t>свої</w:t>
      </w:r>
      <w:r>
        <w:t></w:t>
      </w:r>
      <w:r>
        <w:rPr>
          <w:rFonts w:hint="eastAsia"/>
        </w:rPr>
        <w:t>повноваження</w:t>
      </w:r>
      <w:r>
        <w:t></w:t>
      </w:r>
      <w:r>
        <w:rPr>
          <w:rFonts w:hint="eastAsia"/>
        </w:rPr>
        <w:t>щодо</w:t>
      </w:r>
      <w:r>
        <w:t></w:t>
      </w:r>
      <w:r>
        <w:rPr>
          <w:rFonts w:hint="eastAsia"/>
        </w:rPr>
        <w:t>законодавчих</w:t>
      </w:r>
      <w:r>
        <w:t></w:t>
      </w:r>
      <w:r>
        <w:rPr>
          <w:rFonts w:hint="eastAsia"/>
        </w:rPr>
        <w:t>ініціатив</w:t>
      </w:r>
      <w:r>
        <w:t></w:t>
      </w:r>
      <w:r>
        <w:rPr>
          <w:rFonts w:hint="eastAsia"/>
        </w:rPr>
        <w:t>з</w:t>
      </w:r>
    </w:p>
    <w:p w:rsidR="001A2C6F" w:rsidRDefault="001A2C6F" w:rsidP="001A2C6F">
      <w:r>
        <w:rPr>
          <w:rFonts w:hint="eastAsia"/>
        </w:rPr>
        <w:t>державами</w:t>
      </w:r>
      <w:r>
        <w:t></w:t>
      </w:r>
      <w:r>
        <w:rPr>
          <w:rFonts w:hint="eastAsia"/>
        </w:rPr>
        <w:t>членами</w:t>
      </w:r>
      <w:r>
        <w:t></w:t>
      </w:r>
      <w:r>
        <w:t></w:t>
      </w:r>
      <w:r>
        <w:rPr>
          <w:rFonts w:hint="eastAsia"/>
        </w:rPr>
        <w:t>на</w:t>
      </w:r>
      <w:r>
        <w:t></w:t>
      </w:r>
      <w:r>
        <w:rPr>
          <w:rFonts w:hint="eastAsia"/>
        </w:rPr>
        <w:t>відміну</w:t>
      </w:r>
      <w:r>
        <w:t></w:t>
      </w:r>
      <w:r>
        <w:rPr>
          <w:rFonts w:hint="eastAsia"/>
        </w:rPr>
        <w:t>від</w:t>
      </w:r>
      <w:r>
        <w:t></w:t>
      </w:r>
      <w:r>
        <w:rPr>
          <w:rFonts w:hint="eastAsia"/>
        </w:rPr>
        <w:t>співробітництва</w:t>
      </w:r>
      <w:r>
        <w:t></w:t>
      </w:r>
      <w:r>
        <w:rPr>
          <w:rFonts w:hint="eastAsia"/>
        </w:rPr>
        <w:t>у</w:t>
      </w:r>
      <w:r>
        <w:t></w:t>
      </w:r>
      <w:r>
        <w:rPr>
          <w:rFonts w:hint="eastAsia"/>
        </w:rPr>
        <w:t>цивільних</w:t>
      </w:r>
      <w:r>
        <w:t></w:t>
      </w:r>
      <w:r>
        <w:rPr>
          <w:rFonts w:hint="eastAsia"/>
        </w:rPr>
        <w:t>справах</w:t>
      </w:r>
      <w:r>
        <w:t></w:t>
      </w:r>
      <w:r>
        <w:t></w:t>
      </w:r>
      <w:r>
        <w:rPr>
          <w:rFonts w:hint="eastAsia"/>
        </w:rPr>
        <w:t>яка</w:t>
      </w:r>
    </w:p>
    <w:p w:rsidR="001A2C6F" w:rsidRDefault="001A2C6F" w:rsidP="001A2C6F">
      <w:r>
        <w:rPr>
          <w:rFonts w:hint="eastAsia"/>
        </w:rPr>
        <w:t>повністю</w:t>
      </w:r>
      <w:r>
        <w:t></w:t>
      </w:r>
      <w:r>
        <w:rPr>
          <w:rFonts w:hint="eastAsia"/>
        </w:rPr>
        <w:t>інтегрована</w:t>
      </w:r>
      <w:r>
        <w:t></w:t>
      </w:r>
      <w:r>
        <w:rPr>
          <w:rFonts w:hint="eastAsia"/>
        </w:rPr>
        <w:t>в</w:t>
      </w:r>
      <w:r>
        <w:t></w:t>
      </w:r>
      <w:r>
        <w:rPr>
          <w:rFonts w:hint="eastAsia"/>
        </w:rPr>
        <w:t>рамки</w:t>
      </w:r>
      <w:r>
        <w:t></w:t>
      </w:r>
      <w:r>
        <w:rPr>
          <w:rFonts w:hint="eastAsia"/>
        </w:rPr>
        <w:t>ЄС</w:t>
      </w:r>
      <w:r>
        <w:t></w:t>
      </w:r>
      <w:r>
        <w:t></w:t>
      </w:r>
      <w:r>
        <w:rPr>
          <w:rFonts w:hint="eastAsia"/>
        </w:rPr>
        <w:t>Євросоюз</w:t>
      </w:r>
      <w:r>
        <w:t></w:t>
      </w:r>
      <w:r>
        <w:rPr>
          <w:rFonts w:hint="eastAsia"/>
        </w:rPr>
        <w:t>використовує</w:t>
      </w:r>
      <w:r>
        <w:t></w:t>
      </w:r>
      <w:r>
        <w:rPr>
          <w:rFonts w:hint="eastAsia"/>
        </w:rPr>
        <w:t>ряд</w:t>
      </w:r>
      <w:r>
        <w:t></w:t>
      </w:r>
      <w:r>
        <w:rPr>
          <w:rFonts w:hint="eastAsia"/>
        </w:rPr>
        <w:t>інструментів</w:t>
      </w:r>
      <w:r>
        <w:t></w:t>
      </w:r>
      <w:r>
        <w:t></w:t>
      </w:r>
      <w:r>
        <w:rPr>
          <w:rFonts w:hint="eastAsia"/>
        </w:rPr>
        <w:t>як</w:t>
      </w:r>
    </w:p>
    <w:p w:rsidR="001A2C6F" w:rsidRDefault="001A2C6F" w:rsidP="001A2C6F">
      <w:r>
        <w:rPr>
          <w:rFonts w:hint="eastAsia"/>
        </w:rPr>
        <w:t>Європейський</w:t>
      </w:r>
      <w:r>
        <w:t></w:t>
      </w:r>
      <w:r>
        <w:rPr>
          <w:rFonts w:hint="eastAsia"/>
        </w:rPr>
        <w:t>ордер</w:t>
      </w:r>
      <w:r>
        <w:t></w:t>
      </w:r>
      <w:r>
        <w:rPr>
          <w:rFonts w:hint="eastAsia"/>
        </w:rPr>
        <w:t>на</w:t>
      </w:r>
      <w:r>
        <w:t></w:t>
      </w:r>
      <w:r>
        <w:rPr>
          <w:rFonts w:hint="eastAsia"/>
        </w:rPr>
        <w:t>арешт</w:t>
      </w:r>
      <w:r>
        <w:t></w:t>
      </w:r>
      <w:r>
        <w:t></w:t>
      </w:r>
      <w:r>
        <w:rPr>
          <w:rFonts w:hint="eastAsia"/>
        </w:rPr>
        <w:t>які</w:t>
      </w:r>
      <w:r>
        <w:t></w:t>
      </w:r>
      <w:r>
        <w:rPr>
          <w:rFonts w:hint="eastAsia"/>
        </w:rPr>
        <w:t>виконуються</w:t>
      </w:r>
      <w:r>
        <w:t></w:t>
      </w:r>
      <w:r>
        <w:rPr>
          <w:rFonts w:hint="eastAsia"/>
        </w:rPr>
        <w:t>в</w:t>
      </w:r>
      <w:r>
        <w:t></w:t>
      </w:r>
      <w:r>
        <w:rPr>
          <w:rFonts w:hint="eastAsia"/>
        </w:rPr>
        <w:t>державах</w:t>
      </w:r>
      <w:r>
        <w:t></w:t>
      </w:r>
      <w:r>
        <w:rPr>
          <w:rFonts w:hint="eastAsia"/>
        </w:rPr>
        <w:t>членах</w:t>
      </w:r>
      <w:r>
        <w:t></w:t>
      </w:r>
      <w:r>
        <w:rPr>
          <w:rFonts w:hint="eastAsia"/>
        </w:rPr>
        <w:t>на</w:t>
      </w:r>
      <w:r>
        <w:t></w:t>
      </w:r>
      <w:r>
        <w:rPr>
          <w:rFonts w:hint="eastAsia"/>
        </w:rPr>
        <w:t>основі</w:t>
      </w:r>
    </w:p>
    <w:p w:rsidR="001A2C6F" w:rsidRDefault="001A2C6F" w:rsidP="001A2C6F">
      <w:r>
        <w:rPr>
          <w:rFonts w:hint="eastAsia"/>
        </w:rPr>
        <w:t>принципу</w:t>
      </w:r>
      <w:r>
        <w:t></w:t>
      </w:r>
      <w:r>
        <w:rPr>
          <w:rFonts w:hint="eastAsia"/>
        </w:rPr>
        <w:t>взаємного</w:t>
      </w:r>
      <w:r>
        <w:t></w:t>
      </w:r>
      <w:r>
        <w:rPr>
          <w:rFonts w:hint="eastAsia"/>
        </w:rPr>
        <w:t>визнання</w:t>
      </w:r>
      <w:r>
        <w:t></w:t>
      </w:r>
      <w:r>
        <w:t></w:t>
      </w:r>
      <w:r>
        <w:rPr>
          <w:rFonts w:hint="eastAsia"/>
        </w:rPr>
        <w:t>Наразі</w:t>
      </w:r>
      <w:r>
        <w:t></w:t>
      </w:r>
      <w:r>
        <w:rPr>
          <w:rFonts w:hint="eastAsia"/>
        </w:rPr>
        <w:t>ЄС</w:t>
      </w:r>
      <w:r>
        <w:t></w:t>
      </w:r>
      <w:r>
        <w:rPr>
          <w:rFonts w:hint="eastAsia"/>
        </w:rPr>
        <w:t>працює</w:t>
      </w:r>
      <w:r>
        <w:t></w:t>
      </w:r>
      <w:r>
        <w:rPr>
          <w:rFonts w:hint="eastAsia"/>
        </w:rPr>
        <w:t>над</w:t>
      </w:r>
      <w:r>
        <w:t></w:t>
      </w:r>
      <w:r>
        <w:rPr>
          <w:rFonts w:hint="eastAsia"/>
        </w:rPr>
        <w:t>наближенням</w:t>
      </w:r>
      <w:r>
        <w:t></w:t>
      </w:r>
      <w:r>
        <w:rPr>
          <w:rFonts w:hint="eastAsia"/>
        </w:rPr>
        <w:t>матеріального</w:t>
      </w:r>
      <w:r>
        <w:t></w:t>
      </w:r>
      <w:r>
        <w:rPr>
          <w:rFonts w:hint="eastAsia"/>
        </w:rPr>
        <w:t>і</w:t>
      </w:r>
    </w:p>
    <w:p w:rsidR="001A2C6F" w:rsidRDefault="001A2C6F" w:rsidP="001A2C6F">
      <w:r>
        <w:rPr>
          <w:rFonts w:hint="eastAsia"/>
        </w:rPr>
        <w:t>процесуального</w:t>
      </w:r>
      <w:r>
        <w:t></w:t>
      </w:r>
      <w:r>
        <w:rPr>
          <w:rFonts w:hint="eastAsia"/>
        </w:rPr>
        <w:t>права</w:t>
      </w:r>
      <w:r>
        <w:t></w:t>
      </w:r>
    </w:p>
    <w:p w:rsidR="001A2C6F" w:rsidRDefault="001A2C6F" w:rsidP="001A2C6F">
      <w:r>
        <w:rPr>
          <w:rFonts w:hint="eastAsia"/>
        </w:rPr>
        <w:t>Напрямами</w:t>
      </w:r>
      <w:r>
        <w:t></w:t>
      </w:r>
      <w:r>
        <w:rPr>
          <w:rFonts w:hint="eastAsia"/>
        </w:rPr>
        <w:t>судового</w:t>
      </w:r>
      <w:r>
        <w:t></w:t>
      </w:r>
      <w:r>
        <w:rPr>
          <w:rFonts w:hint="eastAsia"/>
        </w:rPr>
        <w:t>співробітництва</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є</w:t>
      </w:r>
      <w:r>
        <w:t></w:t>
      </w:r>
      <w:r>
        <w:rPr>
          <w:rFonts w:hint="eastAsia"/>
        </w:rPr>
        <w:t>співпраця</w:t>
      </w:r>
      <w:r>
        <w:t></w:t>
      </w:r>
      <w:r>
        <w:rPr>
          <w:rFonts w:hint="eastAsia"/>
        </w:rPr>
        <w:t>з</w:t>
      </w:r>
      <w:r>
        <w:t></w:t>
      </w:r>
      <w:r>
        <w:rPr>
          <w:rFonts w:hint="eastAsia"/>
        </w:rPr>
        <w:t>питань</w:t>
      </w:r>
    </w:p>
    <w:p w:rsidR="001A2C6F" w:rsidRDefault="001A2C6F" w:rsidP="001A2C6F">
      <w:r>
        <w:rPr>
          <w:rFonts w:hint="eastAsia"/>
        </w:rPr>
        <w:t>взаємної</w:t>
      </w:r>
      <w:r>
        <w:t></w:t>
      </w:r>
      <w:r>
        <w:rPr>
          <w:rFonts w:hint="eastAsia"/>
        </w:rPr>
        <w:t>правової</w:t>
      </w:r>
      <w:r>
        <w:t></w:t>
      </w:r>
      <w:r>
        <w:rPr>
          <w:rFonts w:hint="eastAsia"/>
        </w:rPr>
        <w:t>допомоги</w:t>
      </w:r>
      <w:r>
        <w:t></w:t>
      </w:r>
      <w:r>
        <w:t></w:t>
      </w:r>
      <w:r>
        <w:rPr>
          <w:rFonts w:hint="eastAsia"/>
        </w:rPr>
        <w:t>екстрадиції</w:t>
      </w:r>
      <w:r>
        <w:t></w:t>
      </w:r>
      <w:r>
        <w:rPr>
          <w:rFonts w:hint="eastAsia"/>
        </w:rPr>
        <w:t>та</w:t>
      </w:r>
      <w:r>
        <w:t></w:t>
      </w:r>
      <w:r>
        <w:rPr>
          <w:rFonts w:hint="eastAsia"/>
        </w:rPr>
        <w:t>ратифікації</w:t>
      </w:r>
      <w:r>
        <w:t></w:t>
      </w:r>
      <w:r>
        <w:rPr>
          <w:rFonts w:hint="eastAsia"/>
        </w:rPr>
        <w:t>Україною</w:t>
      </w:r>
      <w:r>
        <w:t></w:t>
      </w:r>
      <w:r>
        <w:rPr>
          <w:rFonts w:hint="eastAsia"/>
        </w:rPr>
        <w:t>РС</w:t>
      </w:r>
      <w:r>
        <w:t></w:t>
      </w:r>
      <w:r>
        <w:rPr>
          <w:rFonts w:hint="eastAsia"/>
        </w:rPr>
        <w:t>МКС</w:t>
      </w:r>
      <w:r>
        <w:t></w:t>
      </w:r>
    </w:p>
    <w:p w:rsidR="001A2C6F" w:rsidRDefault="001A2C6F" w:rsidP="001A2C6F">
      <w:r>
        <w:rPr>
          <w:rFonts w:hint="eastAsia"/>
        </w:rPr>
        <w:t>З’ясовано</w:t>
      </w:r>
      <w:r>
        <w:t></w:t>
      </w:r>
      <w:r>
        <w:t></w:t>
      </w:r>
      <w:r>
        <w:rPr>
          <w:rFonts w:hint="eastAsia"/>
        </w:rPr>
        <w:t>що</w:t>
      </w:r>
      <w:r>
        <w:t></w:t>
      </w:r>
      <w:r>
        <w:rPr>
          <w:rFonts w:hint="eastAsia"/>
        </w:rPr>
        <w:t>питання</w:t>
      </w:r>
      <w:r>
        <w:t></w:t>
      </w:r>
      <w:r>
        <w:rPr>
          <w:rFonts w:hint="eastAsia"/>
        </w:rPr>
        <w:t>взаємної</w:t>
      </w:r>
      <w:r>
        <w:t></w:t>
      </w:r>
      <w:r>
        <w:rPr>
          <w:rFonts w:hint="eastAsia"/>
        </w:rPr>
        <w:t>правової</w:t>
      </w:r>
      <w:r>
        <w:t></w:t>
      </w:r>
      <w:r>
        <w:rPr>
          <w:rFonts w:hint="eastAsia"/>
        </w:rPr>
        <w:t>допомоги</w:t>
      </w:r>
      <w:r>
        <w:t></w:t>
      </w:r>
      <w:r>
        <w:rPr>
          <w:rFonts w:hint="eastAsia"/>
        </w:rPr>
        <w:t>між</w:t>
      </w:r>
      <w:r>
        <w:t></w:t>
      </w:r>
      <w:r>
        <w:rPr>
          <w:rFonts w:hint="eastAsia"/>
        </w:rPr>
        <w:t>Україною</w:t>
      </w:r>
      <w:r>
        <w:t></w:t>
      </w:r>
      <w:r>
        <w:rPr>
          <w:rFonts w:hint="eastAsia"/>
        </w:rPr>
        <w:t>та</w:t>
      </w:r>
      <w:r>
        <w:t></w:t>
      </w:r>
      <w:r>
        <w:rPr>
          <w:rFonts w:hint="eastAsia"/>
        </w:rPr>
        <w:t>ЄС</w:t>
      </w:r>
    </w:p>
    <w:p w:rsidR="001A2C6F" w:rsidRDefault="001A2C6F" w:rsidP="001A2C6F">
      <w:r>
        <w:rPr>
          <w:rFonts w:hint="eastAsia"/>
        </w:rPr>
        <w:t>визначені</w:t>
      </w:r>
      <w:r>
        <w:t></w:t>
      </w:r>
      <w:r>
        <w:rPr>
          <w:rFonts w:hint="eastAsia"/>
        </w:rPr>
        <w:t>Європейською</w:t>
      </w:r>
      <w:r>
        <w:t></w:t>
      </w:r>
      <w:r>
        <w:rPr>
          <w:rFonts w:hint="eastAsia"/>
        </w:rPr>
        <w:t>конвенцією</w:t>
      </w:r>
      <w:r>
        <w:t></w:t>
      </w:r>
      <w:r>
        <w:rPr>
          <w:rFonts w:hint="eastAsia"/>
        </w:rPr>
        <w:t>про</w:t>
      </w:r>
      <w:r>
        <w:t></w:t>
      </w:r>
      <w:r>
        <w:rPr>
          <w:rFonts w:hint="eastAsia"/>
        </w:rPr>
        <w:t>взаємну</w:t>
      </w:r>
      <w:r>
        <w:t></w:t>
      </w:r>
      <w:r>
        <w:rPr>
          <w:rFonts w:hint="eastAsia"/>
        </w:rPr>
        <w:t>правову</w:t>
      </w:r>
      <w:r>
        <w:t></w:t>
      </w:r>
      <w:r>
        <w:rPr>
          <w:rFonts w:hint="eastAsia"/>
        </w:rPr>
        <w:t>допомогу</w:t>
      </w:r>
      <w:r>
        <w:t></w:t>
      </w:r>
      <w:r>
        <w:rPr>
          <w:rFonts w:hint="eastAsia"/>
        </w:rPr>
        <w:t>в</w:t>
      </w:r>
    </w:p>
    <w:p w:rsidR="001A2C6F" w:rsidRDefault="001A2C6F" w:rsidP="001A2C6F">
      <w:r>
        <w:rPr>
          <w:rFonts w:hint="eastAsia"/>
        </w:rPr>
        <w:t>кримінальних</w:t>
      </w:r>
      <w:r>
        <w:t></w:t>
      </w:r>
      <w:r>
        <w:rPr>
          <w:rFonts w:hint="eastAsia"/>
        </w:rPr>
        <w:t>справах</w:t>
      </w:r>
      <w:r>
        <w:t></w:t>
      </w:r>
      <w:r>
        <w:t></w:t>
      </w:r>
      <w:r>
        <w:t></w:t>
      </w:r>
      <w:r>
        <w:t></w:t>
      </w:r>
      <w:r>
        <w:t></w:t>
      </w:r>
      <w:r>
        <w:t></w:t>
      </w:r>
      <w:r>
        <w:rPr>
          <w:rFonts w:hint="eastAsia"/>
        </w:rPr>
        <w:t>року</w:t>
      </w:r>
      <w:r>
        <w:t></w:t>
      </w:r>
      <w:r>
        <w:t></w:t>
      </w:r>
      <w:r>
        <w:rPr>
          <w:rFonts w:hint="eastAsia"/>
        </w:rPr>
        <w:t>тоді</w:t>
      </w:r>
      <w:r>
        <w:t></w:t>
      </w:r>
      <w:r>
        <w:rPr>
          <w:rFonts w:hint="eastAsia"/>
        </w:rPr>
        <w:t>як</w:t>
      </w:r>
      <w:r>
        <w:t></w:t>
      </w:r>
      <w:r>
        <w:rPr>
          <w:rFonts w:hint="eastAsia"/>
        </w:rPr>
        <w:t>між</w:t>
      </w:r>
      <w:r>
        <w:t></w:t>
      </w:r>
      <w:r>
        <w:rPr>
          <w:rFonts w:hint="eastAsia"/>
        </w:rPr>
        <w:t>державами</w:t>
      </w:r>
      <w:r>
        <w:t></w:t>
      </w:r>
      <w:r>
        <w:rPr>
          <w:rFonts w:hint="eastAsia"/>
        </w:rPr>
        <w:t>членами</w:t>
      </w:r>
      <w:r>
        <w:t></w:t>
      </w:r>
      <w:r>
        <w:rPr>
          <w:rFonts w:hint="eastAsia"/>
        </w:rPr>
        <w:t>ЄС</w:t>
      </w:r>
      <w:r>
        <w:t></w:t>
      </w:r>
      <w:r>
        <w:rPr>
          <w:rFonts w:hint="eastAsia"/>
        </w:rPr>
        <w:t>–</w:t>
      </w:r>
      <w:r>
        <w:t></w:t>
      </w:r>
      <w:r>
        <w:rPr>
          <w:rFonts w:hint="eastAsia"/>
        </w:rPr>
        <w:t>Конвенцією</w:t>
      </w:r>
    </w:p>
    <w:p w:rsidR="001A2C6F" w:rsidRDefault="001A2C6F" w:rsidP="001A2C6F">
      <w:r>
        <w:rPr>
          <w:rFonts w:hint="eastAsia"/>
        </w:rPr>
        <w:t>про</w:t>
      </w:r>
      <w:r>
        <w:t></w:t>
      </w:r>
      <w:r>
        <w:rPr>
          <w:rFonts w:hint="eastAsia"/>
        </w:rPr>
        <w:t>взаємодопомогу</w:t>
      </w:r>
      <w:r>
        <w:t></w:t>
      </w:r>
      <w:r>
        <w:rPr>
          <w:rFonts w:hint="eastAsia"/>
        </w:rPr>
        <w:t>в</w:t>
      </w:r>
      <w:r>
        <w:t></w:t>
      </w:r>
      <w:r>
        <w:rPr>
          <w:rFonts w:hint="eastAsia"/>
        </w:rPr>
        <w:t>кримінальних</w:t>
      </w:r>
      <w:r>
        <w:t></w:t>
      </w:r>
      <w:r>
        <w:rPr>
          <w:rFonts w:hint="eastAsia"/>
        </w:rPr>
        <w:t>справах</w:t>
      </w:r>
      <w:r>
        <w:t></w:t>
      </w:r>
      <w:r>
        <w:t></w:t>
      </w:r>
      <w:r>
        <w:t></w:t>
      </w:r>
      <w:r>
        <w:t></w:t>
      </w:r>
      <w:r>
        <w:t></w:t>
      </w:r>
      <w:r>
        <w:t></w:t>
      </w:r>
      <w:r>
        <w:rPr>
          <w:rFonts w:hint="eastAsia"/>
        </w:rPr>
        <w:t>року</w:t>
      </w:r>
      <w:r>
        <w:t></w:t>
      </w:r>
      <w:r>
        <w:t></w:t>
      </w:r>
      <w:r>
        <w:rPr>
          <w:rFonts w:hint="eastAsia"/>
        </w:rPr>
        <w:t>Ми</w:t>
      </w:r>
      <w:r>
        <w:t></w:t>
      </w:r>
      <w:r>
        <w:rPr>
          <w:rFonts w:hint="eastAsia"/>
        </w:rPr>
        <w:t>визначили</w:t>
      </w:r>
      <w:r>
        <w:t></w:t>
      </w:r>
      <w:r>
        <w:t></w:t>
      </w:r>
      <w:r>
        <w:rPr>
          <w:rFonts w:hint="eastAsia"/>
        </w:rPr>
        <w:t>що</w:t>
      </w:r>
      <w:r>
        <w:t></w:t>
      </w:r>
      <w:r>
        <w:rPr>
          <w:rFonts w:hint="eastAsia"/>
        </w:rPr>
        <w:t>єдина</w:t>
      </w:r>
    </w:p>
    <w:p w:rsidR="001A2C6F" w:rsidRDefault="001A2C6F" w:rsidP="001A2C6F">
      <w:r>
        <w:rPr>
          <w:rFonts w:hint="eastAsia"/>
        </w:rPr>
        <w:t>форма</w:t>
      </w:r>
      <w:r>
        <w:t></w:t>
      </w:r>
      <w:r>
        <w:t></w:t>
      </w:r>
      <w:r>
        <w:rPr>
          <w:rFonts w:hint="eastAsia"/>
        </w:rPr>
        <w:t>яка</w:t>
      </w:r>
      <w:r>
        <w:t></w:t>
      </w:r>
      <w:r>
        <w:rPr>
          <w:rFonts w:hint="eastAsia"/>
        </w:rPr>
        <w:t>не</w:t>
      </w:r>
      <w:r>
        <w:t></w:t>
      </w:r>
      <w:r>
        <w:rPr>
          <w:rFonts w:hint="eastAsia"/>
        </w:rPr>
        <w:t>передбачена</w:t>
      </w:r>
      <w:r>
        <w:t></w:t>
      </w:r>
      <w:r>
        <w:rPr>
          <w:rFonts w:hint="eastAsia"/>
        </w:rPr>
        <w:t>Конвенцією</w:t>
      </w:r>
      <w:r>
        <w:t></w:t>
      </w:r>
      <w:r>
        <w:t></w:t>
      </w:r>
      <w:r>
        <w:t></w:t>
      </w:r>
      <w:r>
        <w:t></w:t>
      </w:r>
      <w:r>
        <w:t></w:t>
      </w:r>
      <w:r>
        <w:t></w:t>
      </w:r>
      <w:r>
        <w:rPr>
          <w:rFonts w:hint="eastAsia"/>
        </w:rPr>
        <w:t>року</w:t>
      </w:r>
      <w:r>
        <w:t></w:t>
      </w:r>
      <w:r>
        <w:rPr>
          <w:rFonts w:hint="eastAsia"/>
        </w:rPr>
        <w:t>–</w:t>
      </w:r>
      <w:r>
        <w:t></w:t>
      </w:r>
      <w:r>
        <w:rPr>
          <w:rFonts w:hint="eastAsia"/>
        </w:rPr>
        <w:t>це</w:t>
      </w:r>
      <w:r>
        <w:t></w:t>
      </w:r>
      <w:r>
        <w:rPr>
          <w:rFonts w:hint="eastAsia"/>
        </w:rPr>
        <w:t>питання</w:t>
      </w:r>
      <w:r>
        <w:t></w:t>
      </w:r>
      <w:r>
        <w:rPr>
          <w:rFonts w:hint="eastAsia"/>
        </w:rPr>
        <w:t>законного</w:t>
      </w:r>
    </w:p>
    <w:p w:rsidR="001A2C6F" w:rsidRDefault="001A2C6F" w:rsidP="001A2C6F">
      <w:r>
        <w:rPr>
          <w:rFonts w:hint="eastAsia"/>
        </w:rPr>
        <w:t>перехоплення</w:t>
      </w:r>
      <w:r>
        <w:t></w:t>
      </w:r>
      <w:r>
        <w:rPr>
          <w:rFonts w:hint="eastAsia"/>
        </w:rPr>
        <w:t>телекомунікацій</w:t>
      </w:r>
      <w:r>
        <w:t></w:t>
      </w:r>
      <w:r>
        <w:t></w:t>
      </w:r>
      <w:r>
        <w:rPr>
          <w:rFonts w:hint="eastAsia"/>
        </w:rPr>
        <w:t>В</w:t>
      </w:r>
      <w:r>
        <w:t></w:t>
      </w:r>
      <w:r>
        <w:rPr>
          <w:rFonts w:hint="eastAsia"/>
        </w:rPr>
        <w:t>результаті</w:t>
      </w:r>
      <w:r>
        <w:t></w:t>
      </w:r>
      <w:r>
        <w:rPr>
          <w:rFonts w:hint="eastAsia"/>
        </w:rPr>
        <w:t>аналізу</w:t>
      </w:r>
      <w:r>
        <w:t></w:t>
      </w:r>
      <w:r>
        <w:rPr>
          <w:rFonts w:hint="eastAsia"/>
        </w:rPr>
        <w:t>цього</w:t>
      </w:r>
      <w:r>
        <w:t></w:t>
      </w:r>
      <w:r>
        <w:rPr>
          <w:rFonts w:hint="eastAsia"/>
        </w:rPr>
        <w:t>питання</w:t>
      </w:r>
      <w:r>
        <w:t></w:t>
      </w:r>
      <w:r>
        <w:rPr>
          <w:rFonts w:hint="eastAsia"/>
        </w:rPr>
        <w:t>ми</w:t>
      </w:r>
      <w:r>
        <w:t></w:t>
      </w:r>
      <w:r>
        <w:rPr>
          <w:rFonts w:hint="eastAsia"/>
        </w:rPr>
        <w:t>дійшли</w:t>
      </w:r>
    </w:p>
    <w:p w:rsidR="001A2C6F" w:rsidRDefault="001A2C6F" w:rsidP="001A2C6F">
      <w:r>
        <w:rPr>
          <w:rFonts w:hint="eastAsia"/>
        </w:rPr>
        <w:t>висновку</w:t>
      </w:r>
      <w:r>
        <w:t></w:t>
      </w:r>
      <w:r>
        <w:rPr>
          <w:rFonts w:hint="eastAsia"/>
        </w:rPr>
        <w:t>про</w:t>
      </w:r>
      <w:r>
        <w:t></w:t>
      </w:r>
      <w:r>
        <w:rPr>
          <w:rFonts w:hint="eastAsia"/>
        </w:rPr>
        <w:t>необхідність</w:t>
      </w:r>
      <w:r>
        <w:t></w:t>
      </w:r>
      <w:r>
        <w:rPr>
          <w:rFonts w:hint="eastAsia"/>
        </w:rPr>
        <w:t>прийняття</w:t>
      </w:r>
      <w:r>
        <w:t></w:t>
      </w:r>
      <w:r>
        <w:rPr>
          <w:rFonts w:hint="eastAsia"/>
        </w:rPr>
        <w:t>окремого</w:t>
      </w:r>
      <w:r>
        <w:t></w:t>
      </w:r>
      <w:r>
        <w:rPr>
          <w:rFonts w:hint="eastAsia"/>
        </w:rPr>
        <w:t>Закону</w:t>
      </w:r>
      <w:r>
        <w:t></w:t>
      </w:r>
      <w:r>
        <w:rPr>
          <w:rFonts w:hint="eastAsia"/>
        </w:rPr>
        <w:t>про</w:t>
      </w:r>
      <w:r>
        <w:t></w:t>
      </w:r>
      <w:r>
        <w:rPr>
          <w:rFonts w:hint="eastAsia"/>
        </w:rPr>
        <w:t>перехоплення</w:t>
      </w:r>
    </w:p>
    <w:p w:rsidR="001A2C6F" w:rsidRDefault="001A2C6F" w:rsidP="001A2C6F">
      <w:r>
        <w:rPr>
          <w:rFonts w:hint="eastAsia"/>
        </w:rPr>
        <w:t>телекомунікацій</w:t>
      </w:r>
      <w:r>
        <w:t></w:t>
      </w:r>
      <w:r>
        <w:rPr>
          <w:rFonts w:hint="eastAsia"/>
        </w:rPr>
        <w:t>з</w:t>
      </w:r>
      <w:r>
        <w:t></w:t>
      </w:r>
      <w:r>
        <w:rPr>
          <w:rFonts w:hint="eastAsia"/>
        </w:rPr>
        <w:t>урахування</w:t>
      </w:r>
      <w:r>
        <w:t></w:t>
      </w:r>
      <w:r>
        <w:rPr>
          <w:rFonts w:hint="eastAsia"/>
        </w:rPr>
        <w:t>європейських</w:t>
      </w:r>
      <w:r>
        <w:t></w:t>
      </w:r>
      <w:r>
        <w:rPr>
          <w:rFonts w:hint="eastAsia"/>
        </w:rPr>
        <w:t>стандартів</w:t>
      </w:r>
      <w:r>
        <w:t></w:t>
      </w:r>
      <w:r>
        <w:t></w:t>
      </w:r>
      <w:r>
        <w:rPr>
          <w:rFonts w:hint="eastAsia"/>
        </w:rPr>
        <w:t>зокрема</w:t>
      </w:r>
      <w:r>
        <w:t></w:t>
      </w:r>
      <w:r>
        <w:rPr>
          <w:rFonts w:hint="eastAsia"/>
        </w:rPr>
        <w:t>щодо</w:t>
      </w:r>
      <w:r>
        <w:t></w:t>
      </w:r>
      <w:r>
        <w:rPr>
          <w:rFonts w:hint="eastAsia"/>
        </w:rPr>
        <w:t>встановлення</w:t>
      </w:r>
    </w:p>
    <w:p w:rsidR="001A2C6F" w:rsidRDefault="001A2C6F" w:rsidP="001A2C6F">
      <w:r>
        <w:rPr>
          <w:rFonts w:hint="eastAsia"/>
        </w:rPr>
        <w:t>окремої</w:t>
      </w:r>
      <w:r>
        <w:t></w:t>
      </w:r>
      <w:r>
        <w:rPr>
          <w:rFonts w:hint="eastAsia"/>
        </w:rPr>
        <w:t>системи</w:t>
      </w:r>
      <w:r>
        <w:t></w:t>
      </w:r>
      <w:r>
        <w:rPr>
          <w:rFonts w:hint="eastAsia"/>
        </w:rPr>
        <w:t>нагляду</w:t>
      </w:r>
      <w:r>
        <w:t></w:t>
      </w:r>
      <w:r>
        <w:rPr>
          <w:rFonts w:hint="eastAsia"/>
        </w:rPr>
        <w:t>та</w:t>
      </w:r>
      <w:r>
        <w:t></w:t>
      </w:r>
      <w:r>
        <w:rPr>
          <w:rFonts w:hint="eastAsia"/>
        </w:rPr>
        <w:t>звітування</w:t>
      </w:r>
      <w:r>
        <w:t></w:t>
      </w:r>
      <w:r>
        <w:rPr>
          <w:rFonts w:hint="eastAsia"/>
        </w:rPr>
        <w:t>стосовно</w:t>
      </w:r>
      <w:r>
        <w:t></w:t>
      </w:r>
      <w:r>
        <w:rPr>
          <w:rFonts w:hint="eastAsia"/>
        </w:rPr>
        <w:t>недопущення</w:t>
      </w:r>
      <w:r>
        <w:t></w:t>
      </w:r>
      <w:r>
        <w:rPr>
          <w:rFonts w:hint="eastAsia"/>
        </w:rPr>
        <w:t>порушень</w:t>
      </w:r>
      <w:r>
        <w:t></w:t>
      </w:r>
      <w:r>
        <w:rPr>
          <w:rFonts w:hint="eastAsia"/>
        </w:rPr>
        <w:t>прав</w:t>
      </w:r>
    </w:p>
    <w:p w:rsidR="001A2C6F" w:rsidRDefault="001A2C6F" w:rsidP="001A2C6F">
      <w:r>
        <w:rPr>
          <w:rFonts w:hint="eastAsia"/>
        </w:rPr>
        <w:t>людини</w:t>
      </w:r>
      <w:r>
        <w:t></w:t>
      </w:r>
      <w:r>
        <w:t></w:t>
      </w:r>
      <w:r>
        <w:rPr>
          <w:rFonts w:hint="eastAsia"/>
        </w:rPr>
        <w:t>В</w:t>
      </w:r>
      <w:r>
        <w:t></w:t>
      </w:r>
      <w:r>
        <w:rPr>
          <w:rFonts w:hint="eastAsia"/>
        </w:rPr>
        <w:t>світлі</w:t>
      </w:r>
      <w:r>
        <w:t></w:t>
      </w:r>
      <w:r>
        <w:rPr>
          <w:rFonts w:hint="eastAsia"/>
        </w:rPr>
        <w:t>цього</w:t>
      </w:r>
      <w:r>
        <w:t></w:t>
      </w:r>
      <w:r>
        <w:rPr>
          <w:rFonts w:hint="eastAsia"/>
        </w:rPr>
        <w:t>пріоритетним</w:t>
      </w:r>
      <w:r>
        <w:t></w:t>
      </w:r>
      <w:r>
        <w:rPr>
          <w:rFonts w:hint="eastAsia"/>
        </w:rPr>
        <w:t>є</w:t>
      </w:r>
      <w:r>
        <w:t></w:t>
      </w:r>
      <w:r>
        <w:rPr>
          <w:rFonts w:hint="eastAsia"/>
        </w:rPr>
        <w:t>робота</w:t>
      </w:r>
      <w:r>
        <w:t></w:t>
      </w:r>
      <w:r>
        <w:rPr>
          <w:rFonts w:hint="eastAsia"/>
        </w:rPr>
        <w:t>над</w:t>
      </w:r>
      <w:r>
        <w:t></w:t>
      </w:r>
      <w:r>
        <w:rPr>
          <w:rFonts w:hint="eastAsia"/>
        </w:rPr>
        <w:t>імплементацією</w:t>
      </w:r>
      <w:r>
        <w:t></w:t>
      </w:r>
      <w:r>
        <w:rPr>
          <w:rFonts w:hint="eastAsia"/>
        </w:rPr>
        <w:t>тих</w:t>
      </w:r>
      <w:r>
        <w:t></w:t>
      </w:r>
      <w:r>
        <w:rPr>
          <w:rFonts w:hint="eastAsia"/>
        </w:rPr>
        <w:t>директив</w:t>
      </w:r>
      <w:r>
        <w:t></w:t>
      </w:r>
    </w:p>
    <w:p w:rsidR="001A2C6F" w:rsidRDefault="001A2C6F" w:rsidP="001A2C6F">
      <w:r>
        <w:rPr>
          <w:rFonts w:hint="eastAsia"/>
        </w:rPr>
        <w:t>які</w:t>
      </w:r>
      <w:r>
        <w:t></w:t>
      </w:r>
      <w:r>
        <w:rPr>
          <w:rFonts w:hint="eastAsia"/>
        </w:rPr>
        <w:t>визначені</w:t>
      </w:r>
      <w:r>
        <w:t></w:t>
      </w:r>
      <w:r>
        <w:rPr>
          <w:rFonts w:hint="eastAsia"/>
        </w:rPr>
        <w:t>в</w:t>
      </w:r>
      <w:r>
        <w:t></w:t>
      </w:r>
      <w:r>
        <w:rPr>
          <w:rFonts w:hint="eastAsia"/>
        </w:rPr>
        <w:t>Плані</w:t>
      </w:r>
      <w:r>
        <w:t></w:t>
      </w:r>
      <w:r>
        <w:rPr>
          <w:rFonts w:hint="eastAsia"/>
        </w:rPr>
        <w:t>заходів</w:t>
      </w:r>
      <w:r>
        <w:t></w:t>
      </w:r>
      <w:r>
        <w:rPr>
          <w:rFonts w:hint="eastAsia"/>
        </w:rPr>
        <w:t>з</w:t>
      </w:r>
      <w:r>
        <w:t></w:t>
      </w:r>
      <w:r>
        <w:rPr>
          <w:rFonts w:hint="eastAsia"/>
        </w:rPr>
        <w:t>виконання</w:t>
      </w:r>
      <w:r>
        <w:t></w:t>
      </w:r>
      <w:r>
        <w:rPr>
          <w:rFonts w:hint="eastAsia"/>
        </w:rPr>
        <w:t>Угоди</w:t>
      </w:r>
      <w:r>
        <w:t></w:t>
      </w:r>
      <w:r>
        <w:rPr>
          <w:rFonts w:hint="eastAsia"/>
        </w:rPr>
        <w:t>про</w:t>
      </w:r>
      <w:r>
        <w:t></w:t>
      </w:r>
      <w:r>
        <w:rPr>
          <w:rFonts w:hint="eastAsia"/>
        </w:rPr>
        <w:t>асоціацію</w:t>
      </w:r>
      <w:r>
        <w:t></w:t>
      </w:r>
    </w:p>
    <w:p w:rsidR="001A2C6F" w:rsidRDefault="001A2C6F" w:rsidP="001A2C6F">
      <w:r>
        <w:t></w:t>
      </w:r>
      <w:r>
        <w:t></w:t>
      </w:r>
      <w:r>
        <w:t></w:t>
      </w:r>
      <w:r>
        <w:rPr>
          <w:rFonts w:hint="eastAsia"/>
        </w:rPr>
        <w:t>Щодо</w:t>
      </w:r>
      <w:r>
        <w:t></w:t>
      </w:r>
      <w:r>
        <w:rPr>
          <w:rFonts w:hint="eastAsia"/>
        </w:rPr>
        <w:t>проблем</w:t>
      </w:r>
      <w:r>
        <w:t></w:t>
      </w:r>
      <w:r>
        <w:rPr>
          <w:rFonts w:hint="eastAsia"/>
        </w:rPr>
        <w:t>застосування</w:t>
      </w:r>
      <w:r>
        <w:t></w:t>
      </w:r>
      <w:r>
        <w:rPr>
          <w:rFonts w:hint="eastAsia"/>
        </w:rPr>
        <w:t>Конвенції</w:t>
      </w:r>
      <w:r>
        <w:t></w:t>
      </w:r>
      <w:r>
        <w:rPr>
          <w:rFonts w:hint="eastAsia"/>
        </w:rPr>
        <w:t>про</w:t>
      </w:r>
      <w:r>
        <w:t></w:t>
      </w:r>
      <w:r>
        <w:rPr>
          <w:rFonts w:hint="eastAsia"/>
        </w:rPr>
        <w:t>взаємну</w:t>
      </w:r>
      <w:r>
        <w:t></w:t>
      </w:r>
      <w:r>
        <w:rPr>
          <w:rFonts w:hint="eastAsia"/>
        </w:rPr>
        <w:t>правову</w:t>
      </w:r>
      <w:r>
        <w:t></w:t>
      </w:r>
      <w:r>
        <w:rPr>
          <w:rFonts w:hint="eastAsia"/>
        </w:rPr>
        <w:t>допомогу</w:t>
      </w:r>
    </w:p>
    <w:p w:rsidR="001A2C6F" w:rsidRDefault="001A2C6F" w:rsidP="001A2C6F">
      <w:r>
        <w:t></w:t>
      </w:r>
      <w:r>
        <w:t></w:t>
      </w:r>
      <w:r>
        <w:t></w:t>
      </w:r>
      <w:r>
        <w:t></w:t>
      </w:r>
      <w:r>
        <w:t></w:t>
      </w:r>
      <w:r>
        <w:rPr>
          <w:rFonts w:hint="eastAsia"/>
        </w:rPr>
        <w:t>року</w:t>
      </w:r>
      <w:r>
        <w:t></w:t>
      </w:r>
      <w:r>
        <w:t></w:t>
      </w:r>
      <w:r>
        <w:rPr>
          <w:rFonts w:hint="eastAsia"/>
        </w:rPr>
        <w:t>то</w:t>
      </w:r>
      <w:r>
        <w:t></w:t>
      </w:r>
      <w:r>
        <w:rPr>
          <w:rFonts w:hint="eastAsia"/>
        </w:rPr>
        <w:t>вони</w:t>
      </w:r>
      <w:r>
        <w:t></w:t>
      </w:r>
      <w:r>
        <w:rPr>
          <w:rFonts w:hint="eastAsia"/>
        </w:rPr>
        <w:t>полягають</w:t>
      </w:r>
      <w:r>
        <w:t></w:t>
      </w:r>
      <w:r>
        <w:rPr>
          <w:rFonts w:hint="eastAsia"/>
        </w:rPr>
        <w:t>у</w:t>
      </w:r>
      <w:r>
        <w:t></w:t>
      </w:r>
      <w:r>
        <w:rPr>
          <w:rFonts w:hint="eastAsia"/>
        </w:rPr>
        <w:t>відсутності</w:t>
      </w:r>
      <w:r>
        <w:t></w:t>
      </w:r>
      <w:r>
        <w:rPr>
          <w:rFonts w:hint="eastAsia"/>
        </w:rPr>
        <w:t>механізмів</w:t>
      </w:r>
      <w:r>
        <w:t></w:t>
      </w:r>
      <w:r>
        <w:rPr>
          <w:rFonts w:hint="eastAsia"/>
        </w:rPr>
        <w:t>безпосереднього</w:t>
      </w:r>
    </w:p>
    <w:p w:rsidR="001A2C6F" w:rsidRDefault="001A2C6F" w:rsidP="001A2C6F">
      <w:r>
        <w:rPr>
          <w:rFonts w:hint="eastAsia"/>
        </w:rPr>
        <w:t>пересилання</w:t>
      </w:r>
      <w:r>
        <w:t></w:t>
      </w:r>
      <w:r>
        <w:rPr>
          <w:rFonts w:hint="eastAsia"/>
        </w:rPr>
        <w:t>запитів</w:t>
      </w:r>
      <w:r>
        <w:t></w:t>
      </w:r>
      <w:r>
        <w:t></w:t>
      </w:r>
      <w:r>
        <w:rPr>
          <w:rFonts w:hint="eastAsia"/>
        </w:rPr>
        <w:t>що</w:t>
      </w:r>
      <w:r>
        <w:t></w:t>
      </w:r>
      <w:r>
        <w:rPr>
          <w:rFonts w:hint="eastAsia"/>
        </w:rPr>
        <w:t>може</w:t>
      </w:r>
      <w:r>
        <w:t></w:t>
      </w:r>
      <w:r>
        <w:rPr>
          <w:rFonts w:hint="eastAsia"/>
        </w:rPr>
        <w:t>бути</w:t>
      </w:r>
      <w:r>
        <w:t></w:t>
      </w:r>
      <w:r>
        <w:rPr>
          <w:rFonts w:hint="eastAsia"/>
        </w:rPr>
        <w:t>вирішено</w:t>
      </w:r>
      <w:r>
        <w:t></w:t>
      </w:r>
      <w:r>
        <w:rPr>
          <w:rFonts w:hint="eastAsia"/>
        </w:rPr>
        <w:t>шляхом</w:t>
      </w:r>
      <w:r>
        <w:t></w:t>
      </w:r>
      <w:r>
        <w:rPr>
          <w:rFonts w:hint="eastAsia"/>
        </w:rPr>
        <w:t>внесення</w:t>
      </w:r>
      <w:r>
        <w:t></w:t>
      </w:r>
      <w:r>
        <w:rPr>
          <w:rFonts w:hint="eastAsia"/>
        </w:rPr>
        <w:t>змін</w:t>
      </w:r>
      <w:r>
        <w:t></w:t>
      </w:r>
      <w:r>
        <w:rPr>
          <w:rFonts w:hint="eastAsia"/>
        </w:rPr>
        <w:t>до</w:t>
      </w:r>
    </w:p>
    <w:p w:rsidR="001A2C6F" w:rsidRDefault="001A2C6F" w:rsidP="001A2C6F">
      <w:r>
        <w:rPr>
          <w:rFonts w:hint="eastAsia"/>
        </w:rPr>
        <w:t>Кримінального</w:t>
      </w:r>
      <w:r>
        <w:t></w:t>
      </w:r>
      <w:r>
        <w:rPr>
          <w:rFonts w:hint="eastAsia"/>
        </w:rPr>
        <w:t>процесуального</w:t>
      </w:r>
      <w:r>
        <w:t></w:t>
      </w:r>
      <w:r>
        <w:rPr>
          <w:rFonts w:hint="eastAsia"/>
        </w:rPr>
        <w:t>кодексу</w:t>
      </w:r>
      <w:r>
        <w:t></w:t>
      </w:r>
      <w:r>
        <w:rPr>
          <w:rFonts w:hint="eastAsia"/>
        </w:rPr>
        <w:t>України</w:t>
      </w:r>
      <w:r>
        <w:t></w:t>
      </w:r>
      <w:r>
        <w:t></w:t>
      </w:r>
      <w:r>
        <w:rPr>
          <w:rFonts w:hint="eastAsia"/>
        </w:rPr>
        <w:t>та</w:t>
      </w:r>
      <w:r>
        <w:t></w:t>
      </w:r>
      <w:r>
        <w:rPr>
          <w:rFonts w:hint="eastAsia"/>
        </w:rPr>
        <w:t>застосуванні</w:t>
      </w:r>
      <w:r>
        <w:t></w:t>
      </w:r>
      <w:r>
        <w:rPr>
          <w:rFonts w:hint="eastAsia"/>
        </w:rPr>
        <w:t>судами</w:t>
      </w:r>
      <w:r>
        <w:t></w:t>
      </w:r>
      <w:r>
        <w:rPr>
          <w:rFonts w:hint="eastAsia"/>
        </w:rPr>
        <w:t>нечинних</w:t>
      </w:r>
    </w:p>
    <w:p w:rsidR="001A2C6F" w:rsidRDefault="001A2C6F" w:rsidP="001A2C6F">
      <w:r>
        <w:rPr>
          <w:rFonts w:hint="eastAsia"/>
        </w:rPr>
        <w:t>норм</w:t>
      </w:r>
      <w:r>
        <w:t></w:t>
      </w:r>
      <w:r>
        <w:rPr>
          <w:rFonts w:hint="eastAsia"/>
        </w:rPr>
        <w:t>Конвенції</w:t>
      </w:r>
      <w:r>
        <w:t></w:t>
      </w:r>
      <w:r>
        <w:t></w:t>
      </w:r>
      <w:r>
        <w:rPr>
          <w:rFonts w:hint="eastAsia"/>
        </w:rPr>
        <w:t>Натомість</w:t>
      </w:r>
      <w:r>
        <w:t></w:t>
      </w:r>
      <w:r>
        <w:rPr>
          <w:rFonts w:hint="eastAsia"/>
        </w:rPr>
        <w:t>Європейська</w:t>
      </w:r>
      <w:r>
        <w:t></w:t>
      </w:r>
      <w:r>
        <w:rPr>
          <w:rFonts w:hint="eastAsia"/>
        </w:rPr>
        <w:t>конвенція</w:t>
      </w:r>
      <w:r>
        <w:t></w:t>
      </w:r>
      <w:r>
        <w:rPr>
          <w:rFonts w:hint="eastAsia"/>
        </w:rPr>
        <w:t>про</w:t>
      </w:r>
      <w:r>
        <w:t></w:t>
      </w:r>
      <w:r>
        <w:rPr>
          <w:rFonts w:hint="eastAsia"/>
        </w:rPr>
        <w:t>видачу</w:t>
      </w:r>
      <w:r>
        <w:t></w:t>
      </w:r>
      <w:r>
        <w:rPr>
          <w:rFonts w:hint="eastAsia"/>
        </w:rPr>
        <w:t>правопорушників</w:t>
      </w:r>
    </w:p>
    <w:p w:rsidR="001A2C6F" w:rsidRDefault="001A2C6F" w:rsidP="001A2C6F">
      <w:r>
        <w:rPr>
          <w:rFonts w:hint="eastAsia"/>
        </w:rPr>
        <w:t>безпосередньої</w:t>
      </w:r>
      <w:r>
        <w:t></w:t>
      </w:r>
      <w:r>
        <w:rPr>
          <w:rFonts w:hint="eastAsia"/>
        </w:rPr>
        <w:t>співпраці</w:t>
      </w:r>
      <w:r>
        <w:t></w:t>
      </w:r>
      <w:r>
        <w:rPr>
          <w:rFonts w:hint="eastAsia"/>
        </w:rPr>
        <w:t>судових</w:t>
      </w:r>
      <w:r>
        <w:t></w:t>
      </w:r>
      <w:r>
        <w:rPr>
          <w:rFonts w:hint="eastAsia"/>
        </w:rPr>
        <w:t>органів</w:t>
      </w:r>
      <w:r>
        <w:t></w:t>
      </w:r>
      <w:r>
        <w:rPr>
          <w:rFonts w:hint="eastAsia"/>
        </w:rPr>
        <w:t>не</w:t>
      </w:r>
      <w:r>
        <w:t></w:t>
      </w:r>
      <w:r>
        <w:rPr>
          <w:rFonts w:hint="eastAsia"/>
        </w:rPr>
        <w:t>передбачає</w:t>
      </w:r>
      <w:r>
        <w:t></w:t>
      </w:r>
      <w:r>
        <w:t></w:t>
      </w:r>
      <w:r>
        <w:rPr>
          <w:rFonts w:hint="eastAsia"/>
        </w:rPr>
        <w:t>тому</w:t>
      </w:r>
      <w:r>
        <w:t></w:t>
      </w:r>
      <w:r>
        <w:rPr>
          <w:rFonts w:hint="eastAsia"/>
        </w:rPr>
        <w:t>співробітництво</w:t>
      </w:r>
    </w:p>
    <w:p w:rsidR="001A2C6F" w:rsidRDefault="001A2C6F" w:rsidP="001A2C6F">
      <w:r>
        <w:rPr>
          <w:rFonts w:hint="eastAsia"/>
        </w:rPr>
        <w:t>здійснюється</w:t>
      </w:r>
      <w:r>
        <w:t></w:t>
      </w:r>
      <w:r>
        <w:rPr>
          <w:rFonts w:hint="eastAsia"/>
        </w:rPr>
        <w:t>виключно</w:t>
      </w:r>
      <w:r>
        <w:t></w:t>
      </w:r>
      <w:r>
        <w:rPr>
          <w:rFonts w:hint="eastAsia"/>
        </w:rPr>
        <w:t>через</w:t>
      </w:r>
      <w:r>
        <w:t></w:t>
      </w:r>
      <w:r>
        <w:rPr>
          <w:rFonts w:hint="eastAsia"/>
        </w:rPr>
        <w:t>центральні</w:t>
      </w:r>
      <w:r>
        <w:t></w:t>
      </w:r>
      <w:r>
        <w:rPr>
          <w:rFonts w:hint="eastAsia"/>
        </w:rPr>
        <w:t>органи</w:t>
      </w:r>
      <w:r>
        <w:t></w:t>
      </w:r>
      <w:r>
        <w:t></w:t>
      </w:r>
      <w:r>
        <w:rPr>
          <w:rFonts w:hint="eastAsia"/>
        </w:rPr>
        <w:t>тоді</w:t>
      </w:r>
      <w:r>
        <w:t></w:t>
      </w:r>
      <w:r>
        <w:rPr>
          <w:rFonts w:hint="eastAsia"/>
        </w:rPr>
        <w:t>як</w:t>
      </w:r>
      <w:r>
        <w:t></w:t>
      </w:r>
      <w:r>
        <w:rPr>
          <w:rFonts w:hint="eastAsia"/>
        </w:rPr>
        <w:t>в</w:t>
      </w:r>
      <w:r>
        <w:t></w:t>
      </w:r>
      <w:r>
        <w:rPr>
          <w:rFonts w:hint="eastAsia"/>
        </w:rPr>
        <w:t>ЄС</w:t>
      </w:r>
      <w:r>
        <w:t></w:t>
      </w:r>
      <w:r>
        <w:rPr>
          <w:rFonts w:hint="eastAsia"/>
        </w:rPr>
        <w:t>такої</w:t>
      </w:r>
      <w:r>
        <w:t></w:t>
      </w:r>
      <w:r>
        <w:rPr>
          <w:rFonts w:hint="eastAsia"/>
        </w:rPr>
        <w:t>проблеми</w:t>
      </w:r>
    </w:p>
    <w:p w:rsidR="001A2C6F" w:rsidRDefault="001A2C6F" w:rsidP="001A2C6F">
      <w:r>
        <w:rPr>
          <w:rFonts w:hint="eastAsia"/>
        </w:rPr>
        <w:t>немає</w:t>
      </w:r>
      <w:r>
        <w:t></w:t>
      </w:r>
      <w:r>
        <w:t></w:t>
      </w:r>
      <w:r>
        <w:rPr>
          <w:rFonts w:hint="eastAsia"/>
        </w:rPr>
        <w:t>а</w:t>
      </w:r>
      <w:r>
        <w:t></w:t>
      </w:r>
      <w:r>
        <w:rPr>
          <w:rFonts w:hint="eastAsia"/>
        </w:rPr>
        <w:t>поняття</w:t>
      </w:r>
      <w:r>
        <w:t></w:t>
      </w:r>
      <w:r>
        <w:rPr>
          <w:rFonts w:hint="eastAsia"/>
        </w:rPr>
        <w:t>екстрадиція</w:t>
      </w:r>
      <w:r>
        <w:t></w:t>
      </w:r>
      <w:r>
        <w:rPr>
          <w:rFonts w:hint="eastAsia"/>
        </w:rPr>
        <w:t>замінено</w:t>
      </w:r>
      <w:r>
        <w:t></w:t>
      </w:r>
      <w:r>
        <w:rPr>
          <w:rFonts w:hint="eastAsia"/>
        </w:rPr>
        <w:t>на</w:t>
      </w:r>
      <w:r>
        <w:t></w:t>
      </w:r>
      <w:r>
        <w:rPr>
          <w:rFonts w:hint="eastAsia"/>
        </w:rPr>
        <w:t>систему</w:t>
      </w:r>
      <w:r>
        <w:t></w:t>
      </w:r>
      <w:r>
        <w:rPr>
          <w:rFonts w:hint="eastAsia"/>
        </w:rPr>
        <w:t>передачі</w:t>
      </w:r>
      <w:r>
        <w:t></w:t>
      </w:r>
      <w:r>
        <w:rPr>
          <w:rFonts w:hint="eastAsia"/>
        </w:rPr>
        <w:t>осіб</w:t>
      </w:r>
      <w:r>
        <w:t></w:t>
      </w:r>
      <w:r>
        <w:rPr>
          <w:rFonts w:hint="eastAsia"/>
        </w:rPr>
        <w:t>відповідно</w:t>
      </w:r>
      <w:r>
        <w:t></w:t>
      </w:r>
      <w:r>
        <w:rPr>
          <w:rFonts w:hint="eastAsia"/>
        </w:rPr>
        <w:t>до</w:t>
      </w:r>
    </w:p>
    <w:p w:rsidR="001A2C6F" w:rsidRDefault="001A2C6F" w:rsidP="001A2C6F">
      <w:r>
        <w:rPr>
          <w:rFonts w:hint="eastAsia"/>
        </w:rPr>
        <w:t>Європейського</w:t>
      </w:r>
      <w:r>
        <w:t></w:t>
      </w:r>
      <w:r>
        <w:rPr>
          <w:rFonts w:hint="eastAsia"/>
        </w:rPr>
        <w:t>ордеру</w:t>
      </w:r>
      <w:r>
        <w:t></w:t>
      </w:r>
      <w:r>
        <w:rPr>
          <w:rFonts w:hint="eastAsia"/>
        </w:rPr>
        <w:t>про</w:t>
      </w:r>
      <w:r>
        <w:t></w:t>
      </w:r>
      <w:r>
        <w:rPr>
          <w:rFonts w:hint="eastAsia"/>
        </w:rPr>
        <w:t>арешт</w:t>
      </w:r>
      <w:r>
        <w:t></w:t>
      </w:r>
      <w:r>
        <w:t></w:t>
      </w:r>
      <w:r>
        <w:rPr>
          <w:rFonts w:hint="eastAsia"/>
        </w:rPr>
        <w:t>Найпоширенішою</w:t>
      </w:r>
      <w:r>
        <w:t></w:t>
      </w:r>
      <w:r>
        <w:rPr>
          <w:rFonts w:hint="eastAsia"/>
        </w:rPr>
        <w:t>проблемою</w:t>
      </w:r>
      <w:r>
        <w:t></w:t>
      </w:r>
      <w:r>
        <w:rPr>
          <w:rFonts w:hint="eastAsia"/>
        </w:rPr>
        <w:t>застосування</w:t>
      </w:r>
    </w:p>
    <w:p w:rsidR="001A2C6F" w:rsidRDefault="001A2C6F" w:rsidP="001A2C6F">
      <w:r>
        <w:rPr>
          <w:rFonts w:hint="eastAsia"/>
        </w:rPr>
        <w:t>Конвенції</w:t>
      </w:r>
      <w:r>
        <w:t></w:t>
      </w:r>
      <w:r>
        <w:rPr>
          <w:rFonts w:hint="eastAsia"/>
        </w:rPr>
        <w:t>з</w:t>
      </w:r>
      <w:r>
        <w:t></w:t>
      </w:r>
      <w:r>
        <w:rPr>
          <w:rFonts w:hint="eastAsia"/>
        </w:rPr>
        <w:t>питань</w:t>
      </w:r>
      <w:r>
        <w:t></w:t>
      </w:r>
      <w:r>
        <w:rPr>
          <w:rFonts w:hint="eastAsia"/>
        </w:rPr>
        <w:t>екстрадиції</w:t>
      </w:r>
      <w:r>
        <w:t></w:t>
      </w:r>
      <w:r>
        <w:rPr>
          <w:rFonts w:hint="eastAsia"/>
        </w:rPr>
        <w:t>є</w:t>
      </w:r>
      <w:r>
        <w:t></w:t>
      </w:r>
      <w:r>
        <w:rPr>
          <w:rFonts w:hint="eastAsia"/>
        </w:rPr>
        <w:t>те</w:t>
      </w:r>
      <w:r>
        <w:t></w:t>
      </w:r>
      <w:r>
        <w:t></w:t>
      </w:r>
      <w:r>
        <w:rPr>
          <w:rFonts w:hint="eastAsia"/>
        </w:rPr>
        <w:t>що</w:t>
      </w:r>
      <w:r>
        <w:t></w:t>
      </w:r>
      <w:r>
        <w:rPr>
          <w:rFonts w:hint="eastAsia"/>
        </w:rPr>
        <w:t>суди</w:t>
      </w:r>
      <w:r>
        <w:t></w:t>
      </w:r>
      <w:r>
        <w:rPr>
          <w:rFonts w:hint="eastAsia"/>
        </w:rPr>
        <w:t>часто</w:t>
      </w:r>
      <w:r>
        <w:t></w:t>
      </w:r>
      <w:r>
        <w:rPr>
          <w:rFonts w:hint="eastAsia"/>
        </w:rPr>
        <w:t>вирішуючи</w:t>
      </w:r>
      <w:r>
        <w:t></w:t>
      </w:r>
      <w:r>
        <w:rPr>
          <w:rFonts w:hint="eastAsia"/>
        </w:rPr>
        <w:t>відповідні</w:t>
      </w:r>
      <w:r>
        <w:t></w:t>
      </w:r>
      <w:r>
        <w:rPr>
          <w:rFonts w:hint="eastAsia"/>
        </w:rPr>
        <w:t>питання</w:t>
      </w:r>
      <w:r>
        <w:t></w:t>
      </w:r>
    </w:p>
    <w:p w:rsidR="001A2C6F" w:rsidRDefault="001A2C6F" w:rsidP="001A2C6F">
      <w:r>
        <w:t></w:t>
      </w:r>
      <w:r>
        <w:t></w:t>
      </w:r>
      <w:r>
        <w:t></w:t>
      </w:r>
    </w:p>
    <w:p w:rsidR="001A2C6F" w:rsidRDefault="001A2C6F" w:rsidP="001A2C6F">
      <w:r>
        <w:rPr>
          <w:rFonts w:hint="eastAsia"/>
        </w:rPr>
        <w:t>навіть</w:t>
      </w:r>
      <w:r>
        <w:t></w:t>
      </w:r>
      <w:r>
        <w:rPr>
          <w:rFonts w:hint="eastAsia"/>
        </w:rPr>
        <w:t>не</w:t>
      </w:r>
      <w:r>
        <w:t></w:t>
      </w:r>
      <w:r>
        <w:rPr>
          <w:rFonts w:hint="eastAsia"/>
        </w:rPr>
        <w:t>посилаються</w:t>
      </w:r>
      <w:r>
        <w:t></w:t>
      </w:r>
      <w:r>
        <w:rPr>
          <w:rFonts w:hint="eastAsia"/>
        </w:rPr>
        <w:t>на</w:t>
      </w:r>
      <w:r>
        <w:t></w:t>
      </w:r>
      <w:r>
        <w:rPr>
          <w:rFonts w:hint="eastAsia"/>
        </w:rPr>
        <w:t>неї</w:t>
      </w:r>
      <w:r>
        <w:t></w:t>
      </w:r>
    </w:p>
    <w:p w:rsidR="001A2C6F" w:rsidRDefault="001A2C6F" w:rsidP="001A2C6F">
      <w:r>
        <w:rPr>
          <w:rFonts w:hint="eastAsia"/>
        </w:rPr>
        <w:t>Основні</w:t>
      </w:r>
      <w:r>
        <w:t></w:t>
      </w:r>
      <w:r>
        <w:rPr>
          <w:rFonts w:hint="eastAsia"/>
        </w:rPr>
        <w:t>проблеми</w:t>
      </w:r>
      <w:r>
        <w:t></w:t>
      </w:r>
      <w:r>
        <w:rPr>
          <w:rFonts w:hint="eastAsia"/>
        </w:rPr>
        <w:t>із</w:t>
      </w:r>
      <w:r>
        <w:t></w:t>
      </w:r>
      <w:r>
        <w:rPr>
          <w:rFonts w:hint="eastAsia"/>
        </w:rPr>
        <w:t>затримкою</w:t>
      </w:r>
      <w:r>
        <w:t></w:t>
      </w:r>
      <w:r>
        <w:rPr>
          <w:rFonts w:hint="eastAsia"/>
        </w:rPr>
        <w:t>у</w:t>
      </w:r>
      <w:r>
        <w:t></w:t>
      </w:r>
      <w:r>
        <w:rPr>
          <w:rFonts w:hint="eastAsia"/>
        </w:rPr>
        <w:t>ратифікації</w:t>
      </w:r>
      <w:r>
        <w:t></w:t>
      </w:r>
      <w:r>
        <w:rPr>
          <w:rFonts w:hint="eastAsia"/>
        </w:rPr>
        <w:t>Україною</w:t>
      </w:r>
      <w:r>
        <w:t></w:t>
      </w:r>
      <w:r>
        <w:rPr>
          <w:rFonts w:hint="eastAsia"/>
        </w:rPr>
        <w:t>Римського</w:t>
      </w:r>
      <w:r>
        <w:t></w:t>
      </w:r>
      <w:r>
        <w:rPr>
          <w:rFonts w:hint="eastAsia"/>
        </w:rPr>
        <w:t>статуту</w:t>
      </w:r>
    </w:p>
    <w:p w:rsidR="001A2C6F" w:rsidRDefault="001A2C6F" w:rsidP="001A2C6F">
      <w:r>
        <w:rPr>
          <w:rFonts w:hint="eastAsia"/>
        </w:rPr>
        <w:t>Міжнародного</w:t>
      </w:r>
      <w:r>
        <w:t></w:t>
      </w:r>
      <w:r>
        <w:rPr>
          <w:rFonts w:hint="eastAsia"/>
        </w:rPr>
        <w:t>кримінального</w:t>
      </w:r>
      <w:r>
        <w:t></w:t>
      </w:r>
      <w:r>
        <w:rPr>
          <w:rFonts w:hint="eastAsia"/>
        </w:rPr>
        <w:t>суду</w:t>
      </w:r>
      <w:r>
        <w:t></w:t>
      </w:r>
      <w:r>
        <w:rPr>
          <w:rFonts w:hint="eastAsia"/>
        </w:rPr>
        <w:t>це</w:t>
      </w:r>
      <w:r>
        <w:t></w:t>
      </w:r>
      <w:r>
        <w:rPr>
          <w:rFonts w:hint="eastAsia"/>
        </w:rPr>
        <w:t>необхідність</w:t>
      </w:r>
      <w:r>
        <w:t></w:t>
      </w:r>
      <w:r>
        <w:rPr>
          <w:rFonts w:hint="eastAsia"/>
        </w:rPr>
        <w:t>гармонізації</w:t>
      </w:r>
      <w:r>
        <w:t></w:t>
      </w:r>
      <w:r>
        <w:rPr>
          <w:rFonts w:hint="eastAsia"/>
        </w:rPr>
        <w:t>матеріального</w:t>
      </w:r>
      <w:r>
        <w:t></w:t>
      </w:r>
      <w:r>
        <w:rPr>
          <w:rFonts w:hint="eastAsia"/>
        </w:rPr>
        <w:t>та</w:t>
      </w:r>
    </w:p>
    <w:p w:rsidR="001A2C6F" w:rsidRDefault="001A2C6F" w:rsidP="001A2C6F">
      <w:r>
        <w:rPr>
          <w:rFonts w:hint="eastAsia"/>
        </w:rPr>
        <w:t>процесуального</w:t>
      </w:r>
      <w:r>
        <w:t></w:t>
      </w:r>
      <w:r>
        <w:rPr>
          <w:rFonts w:hint="eastAsia"/>
        </w:rPr>
        <w:t>права</w:t>
      </w:r>
      <w:r>
        <w:t></w:t>
      </w:r>
      <w:r>
        <w:t></w:t>
      </w:r>
      <w:r>
        <w:rPr>
          <w:rFonts w:hint="eastAsia"/>
        </w:rPr>
        <w:t>Так</w:t>
      </w:r>
      <w:r>
        <w:t></w:t>
      </w:r>
      <w:r>
        <w:t></w:t>
      </w:r>
      <w:r>
        <w:rPr>
          <w:rFonts w:hint="eastAsia"/>
        </w:rPr>
        <w:t>необхідно</w:t>
      </w:r>
      <w:r>
        <w:t></w:t>
      </w:r>
      <w:r>
        <w:rPr>
          <w:rFonts w:hint="eastAsia"/>
        </w:rPr>
        <w:t>внести</w:t>
      </w:r>
      <w:r>
        <w:t></w:t>
      </w:r>
      <w:r>
        <w:rPr>
          <w:rFonts w:hint="eastAsia"/>
        </w:rPr>
        <w:t>зміни</w:t>
      </w:r>
      <w:r>
        <w:t></w:t>
      </w:r>
      <w:r>
        <w:rPr>
          <w:rFonts w:hint="eastAsia"/>
        </w:rPr>
        <w:t>до</w:t>
      </w:r>
      <w:r>
        <w:t></w:t>
      </w:r>
      <w:r>
        <w:rPr>
          <w:rFonts w:hint="eastAsia"/>
        </w:rPr>
        <w:t>Кримінального</w:t>
      </w:r>
      <w:r>
        <w:t></w:t>
      </w:r>
      <w:r>
        <w:rPr>
          <w:rFonts w:hint="eastAsia"/>
        </w:rPr>
        <w:t>кодексу</w:t>
      </w:r>
    </w:p>
    <w:p w:rsidR="001A2C6F" w:rsidRDefault="001A2C6F" w:rsidP="001A2C6F">
      <w:r>
        <w:rPr>
          <w:rFonts w:hint="eastAsia"/>
        </w:rPr>
        <w:t>України</w:t>
      </w:r>
      <w:r>
        <w:t></w:t>
      </w:r>
      <w:r>
        <w:rPr>
          <w:rFonts w:hint="eastAsia"/>
        </w:rPr>
        <w:t>щодо</w:t>
      </w:r>
      <w:r>
        <w:t></w:t>
      </w:r>
      <w:r>
        <w:rPr>
          <w:rFonts w:hint="eastAsia"/>
        </w:rPr>
        <w:t>визначення</w:t>
      </w:r>
      <w:r>
        <w:t></w:t>
      </w:r>
      <w:r>
        <w:rPr>
          <w:rFonts w:hint="eastAsia"/>
        </w:rPr>
        <w:t>понять</w:t>
      </w:r>
      <w:r>
        <w:t></w:t>
      </w:r>
      <w:r>
        <w:rPr>
          <w:rFonts w:hint="eastAsia"/>
        </w:rPr>
        <w:t>злочинів</w:t>
      </w:r>
      <w:r>
        <w:t></w:t>
      </w:r>
      <w:r>
        <w:rPr>
          <w:rFonts w:hint="eastAsia"/>
        </w:rPr>
        <w:t>а</w:t>
      </w:r>
      <w:r>
        <w:t></w:t>
      </w:r>
      <w:r>
        <w:rPr>
          <w:rFonts w:hint="eastAsia"/>
        </w:rPr>
        <w:t>також</w:t>
      </w:r>
      <w:r>
        <w:t></w:t>
      </w:r>
      <w:r>
        <w:rPr>
          <w:rFonts w:hint="eastAsia"/>
        </w:rPr>
        <w:t>внести</w:t>
      </w:r>
      <w:r>
        <w:t></w:t>
      </w:r>
      <w:r>
        <w:rPr>
          <w:rFonts w:hint="eastAsia"/>
        </w:rPr>
        <w:t>відповідні</w:t>
      </w:r>
      <w:r>
        <w:t></w:t>
      </w:r>
      <w:r>
        <w:rPr>
          <w:rFonts w:hint="eastAsia"/>
        </w:rPr>
        <w:t>зміни</w:t>
      </w:r>
      <w:r>
        <w:t></w:t>
      </w:r>
      <w:r>
        <w:rPr>
          <w:rFonts w:hint="eastAsia"/>
        </w:rPr>
        <w:t>до</w:t>
      </w:r>
      <w:r>
        <w:t></w:t>
      </w:r>
      <w:r>
        <w:rPr>
          <w:rFonts w:hint="eastAsia"/>
        </w:rPr>
        <w:t>КПК</w:t>
      </w:r>
    </w:p>
    <w:p w:rsidR="001A2C6F" w:rsidRDefault="001A2C6F" w:rsidP="001A2C6F">
      <w:r>
        <w:rPr>
          <w:rFonts w:hint="eastAsia"/>
        </w:rPr>
        <w:t>України</w:t>
      </w:r>
      <w:r>
        <w:t></w:t>
      </w:r>
      <w:r>
        <w:rPr>
          <w:rFonts w:hint="eastAsia"/>
        </w:rPr>
        <w:t>щодо</w:t>
      </w:r>
      <w:r>
        <w:t></w:t>
      </w:r>
      <w:r>
        <w:rPr>
          <w:rFonts w:hint="eastAsia"/>
        </w:rPr>
        <w:t>співпраці</w:t>
      </w:r>
      <w:r>
        <w:t></w:t>
      </w:r>
      <w:r>
        <w:rPr>
          <w:rFonts w:hint="eastAsia"/>
        </w:rPr>
        <w:t>з</w:t>
      </w:r>
      <w:r>
        <w:t></w:t>
      </w:r>
      <w:r>
        <w:rPr>
          <w:rFonts w:hint="eastAsia"/>
        </w:rPr>
        <w:t>МКС</w:t>
      </w:r>
      <w:r>
        <w:t></w:t>
      </w:r>
      <w:r>
        <w:t></w:t>
      </w:r>
      <w:r>
        <w:rPr>
          <w:rFonts w:hint="eastAsia"/>
        </w:rPr>
        <w:t>З</w:t>
      </w:r>
      <w:r>
        <w:t></w:t>
      </w:r>
      <w:r>
        <w:rPr>
          <w:rFonts w:hint="eastAsia"/>
        </w:rPr>
        <w:t>огляду</w:t>
      </w:r>
      <w:r>
        <w:t></w:t>
      </w:r>
      <w:r>
        <w:rPr>
          <w:rFonts w:hint="eastAsia"/>
        </w:rPr>
        <w:t>на</w:t>
      </w:r>
      <w:r>
        <w:t></w:t>
      </w:r>
      <w:r>
        <w:rPr>
          <w:rFonts w:hint="eastAsia"/>
        </w:rPr>
        <w:t>відсутність</w:t>
      </w:r>
      <w:r>
        <w:t></w:t>
      </w:r>
      <w:r>
        <w:rPr>
          <w:rFonts w:hint="eastAsia"/>
        </w:rPr>
        <w:t>об’єктивних</w:t>
      </w:r>
      <w:r>
        <w:t></w:t>
      </w:r>
      <w:r>
        <w:rPr>
          <w:rFonts w:hint="eastAsia"/>
        </w:rPr>
        <w:t>перешкод</w:t>
      </w:r>
    </w:p>
    <w:p w:rsidR="001A2C6F" w:rsidRDefault="001A2C6F" w:rsidP="001A2C6F">
      <w:r>
        <w:rPr>
          <w:rFonts w:hint="eastAsia"/>
        </w:rPr>
        <w:t>щодо</w:t>
      </w:r>
      <w:r>
        <w:t></w:t>
      </w:r>
      <w:r>
        <w:rPr>
          <w:rFonts w:hint="eastAsia"/>
        </w:rPr>
        <w:t>цього</w:t>
      </w:r>
      <w:r>
        <w:t></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в</w:t>
      </w:r>
      <w:r>
        <w:t></w:t>
      </w:r>
      <w:r>
        <w:rPr>
          <w:rFonts w:hint="eastAsia"/>
        </w:rPr>
        <w:t>цьому</w:t>
      </w:r>
      <w:r>
        <w:t></w:t>
      </w:r>
      <w:r>
        <w:rPr>
          <w:rFonts w:hint="eastAsia"/>
        </w:rPr>
        <w:t>питанні</w:t>
      </w:r>
      <w:r>
        <w:t></w:t>
      </w:r>
      <w:r>
        <w:rPr>
          <w:rFonts w:hint="eastAsia"/>
        </w:rPr>
        <w:t>наразі</w:t>
      </w:r>
      <w:r>
        <w:t></w:t>
      </w:r>
      <w:r>
        <w:rPr>
          <w:rFonts w:hint="eastAsia"/>
        </w:rPr>
        <w:t>вирішальне</w:t>
      </w:r>
      <w:r>
        <w:t></w:t>
      </w:r>
      <w:r>
        <w:rPr>
          <w:rFonts w:hint="eastAsia"/>
        </w:rPr>
        <w:t>значення</w:t>
      </w:r>
    </w:p>
    <w:p w:rsidR="001A2C6F" w:rsidRDefault="001A2C6F" w:rsidP="001A2C6F">
      <w:r>
        <w:rPr>
          <w:rFonts w:hint="eastAsia"/>
        </w:rPr>
        <w:t>має</w:t>
      </w:r>
      <w:r>
        <w:t></w:t>
      </w:r>
      <w:r>
        <w:rPr>
          <w:rFonts w:hint="eastAsia"/>
        </w:rPr>
        <w:t>політична</w:t>
      </w:r>
      <w:r>
        <w:t></w:t>
      </w:r>
      <w:r>
        <w:rPr>
          <w:rFonts w:hint="eastAsia"/>
        </w:rPr>
        <w:t>воля</w:t>
      </w:r>
      <w:r>
        <w:t></w:t>
      </w:r>
    </w:p>
    <w:p w:rsidR="001A2C6F" w:rsidRDefault="001A2C6F" w:rsidP="001A2C6F">
      <w:r>
        <w:t></w:t>
      </w:r>
      <w:r>
        <w:t></w:t>
      </w:r>
      <w:r>
        <w:t></w:t>
      </w:r>
      <w:r>
        <w:t></w:t>
      </w:r>
      <w:r>
        <w:rPr>
          <w:rFonts w:hint="eastAsia"/>
        </w:rPr>
        <w:t>Відзначена</w:t>
      </w:r>
      <w:r>
        <w:t></w:t>
      </w:r>
      <w:r>
        <w:rPr>
          <w:rFonts w:hint="eastAsia"/>
        </w:rPr>
        <w:t>перспективна</w:t>
      </w:r>
      <w:r>
        <w:t></w:t>
      </w:r>
      <w:r>
        <w:rPr>
          <w:rFonts w:hint="eastAsia"/>
        </w:rPr>
        <w:t>робота</w:t>
      </w:r>
      <w:r>
        <w:t></w:t>
      </w:r>
      <w:r>
        <w:rPr>
          <w:rFonts w:hint="eastAsia"/>
        </w:rPr>
        <w:t>на</w:t>
      </w:r>
      <w:r>
        <w:t></w:t>
      </w:r>
      <w:r>
        <w:rPr>
          <w:rFonts w:hint="eastAsia"/>
        </w:rPr>
        <w:t>прийняттям</w:t>
      </w:r>
      <w:r>
        <w:t></w:t>
      </w:r>
      <w:r>
        <w:rPr>
          <w:rFonts w:hint="eastAsia"/>
        </w:rPr>
        <w:t>Радою</w:t>
      </w:r>
      <w:r>
        <w:t></w:t>
      </w:r>
      <w:r>
        <w:rPr>
          <w:rFonts w:hint="eastAsia"/>
        </w:rPr>
        <w:t>асоціації</w:t>
      </w:r>
      <w:r>
        <w:t></w:t>
      </w:r>
      <w:r>
        <w:rPr>
          <w:rFonts w:hint="eastAsia"/>
        </w:rPr>
        <w:t>нового</w:t>
      </w:r>
    </w:p>
    <w:p w:rsidR="001A2C6F" w:rsidRDefault="001A2C6F" w:rsidP="001A2C6F">
      <w:r>
        <w:rPr>
          <w:rFonts w:hint="eastAsia"/>
        </w:rPr>
        <w:t>Порядку</w:t>
      </w:r>
      <w:r>
        <w:t></w:t>
      </w:r>
      <w:r>
        <w:rPr>
          <w:rFonts w:hint="eastAsia"/>
        </w:rPr>
        <w:t>денного</w:t>
      </w:r>
      <w:r>
        <w:t></w:t>
      </w:r>
      <w:r>
        <w:rPr>
          <w:rFonts w:hint="eastAsia"/>
        </w:rPr>
        <w:t>у</w:t>
      </w:r>
      <w:r>
        <w:t></w:t>
      </w:r>
      <w:r>
        <w:rPr>
          <w:rFonts w:hint="eastAsia"/>
        </w:rPr>
        <w:t>сфері</w:t>
      </w:r>
      <w:r>
        <w:t></w:t>
      </w:r>
      <w:r>
        <w:rPr>
          <w:rFonts w:hint="eastAsia"/>
        </w:rPr>
        <w:t>юстиції</w:t>
      </w:r>
      <w:r>
        <w:t></w:t>
      </w:r>
      <w:r>
        <w:t></w:t>
      </w:r>
      <w:r>
        <w:rPr>
          <w:rFonts w:hint="eastAsia"/>
        </w:rPr>
        <w:t>свободи</w:t>
      </w:r>
      <w:r>
        <w:t></w:t>
      </w:r>
      <w:r>
        <w:rPr>
          <w:rFonts w:hint="eastAsia"/>
        </w:rPr>
        <w:t>та</w:t>
      </w:r>
      <w:r>
        <w:t></w:t>
      </w:r>
      <w:r>
        <w:rPr>
          <w:rFonts w:hint="eastAsia"/>
        </w:rPr>
        <w:t>безпеки</w:t>
      </w:r>
      <w:r>
        <w:t></w:t>
      </w:r>
      <w:r>
        <w:t></w:t>
      </w:r>
      <w:r>
        <w:rPr>
          <w:rFonts w:hint="eastAsia"/>
        </w:rPr>
        <w:t>в</w:t>
      </w:r>
      <w:r>
        <w:t></w:t>
      </w:r>
      <w:r>
        <w:rPr>
          <w:rFonts w:hint="eastAsia"/>
        </w:rPr>
        <w:t>якому</w:t>
      </w:r>
      <w:r>
        <w:t></w:t>
      </w:r>
      <w:r>
        <w:rPr>
          <w:rFonts w:hint="eastAsia"/>
        </w:rPr>
        <w:t>основна</w:t>
      </w:r>
      <w:r>
        <w:t></w:t>
      </w:r>
      <w:r>
        <w:rPr>
          <w:rFonts w:hint="eastAsia"/>
        </w:rPr>
        <w:t>увага</w:t>
      </w:r>
    </w:p>
    <w:p w:rsidR="001A2C6F" w:rsidRDefault="001A2C6F" w:rsidP="001A2C6F">
      <w:r>
        <w:rPr>
          <w:rFonts w:hint="eastAsia"/>
        </w:rPr>
        <w:t>приділяється</w:t>
      </w:r>
      <w:r>
        <w:t></w:t>
      </w:r>
    </w:p>
    <w:p w:rsidR="001A2C6F" w:rsidRDefault="001A2C6F" w:rsidP="001A2C6F">
      <w:r>
        <w:t></w:t>
      </w:r>
      <w:r>
        <w:t></w:t>
      </w:r>
      <w:r>
        <w:rPr>
          <w:rFonts w:hint="eastAsia"/>
        </w:rPr>
        <w:t>розвитку</w:t>
      </w:r>
      <w:r>
        <w:t></w:t>
      </w:r>
      <w:r>
        <w:rPr>
          <w:rFonts w:hint="eastAsia"/>
        </w:rPr>
        <w:t>співробітництва</w:t>
      </w:r>
      <w:r>
        <w:t></w:t>
      </w:r>
      <w:r>
        <w:rPr>
          <w:rFonts w:hint="eastAsia"/>
        </w:rPr>
        <w:t>України</w:t>
      </w:r>
      <w:r>
        <w:t></w:t>
      </w:r>
      <w:r>
        <w:rPr>
          <w:rFonts w:hint="eastAsia"/>
        </w:rPr>
        <w:t>з</w:t>
      </w:r>
      <w:r>
        <w:t></w:t>
      </w:r>
      <w:r>
        <w:rPr>
          <w:rFonts w:hint="eastAsia"/>
        </w:rPr>
        <w:t>Європейською</w:t>
      </w:r>
      <w:r>
        <w:t></w:t>
      </w:r>
      <w:r>
        <w:rPr>
          <w:rFonts w:hint="eastAsia"/>
        </w:rPr>
        <w:t>судовою</w:t>
      </w:r>
      <w:r>
        <w:t></w:t>
      </w:r>
      <w:r>
        <w:rPr>
          <w:rFonts w:hint="eastAsia"/>
        </w:rPr>
        <w:t>мережею</w:t>
      </w:r>
      <w:r>
        <w:t></w:t>
      </w:r>
      <w:r>
        <w:rPr>
          <w:rFonts w:hint="eastAsia"/>
        </w:rPr>
        <w:t>у</w:t>
      </w:r>
    </w:p>
    <w:p w:rsidR="001A2C6F" w:rsidRDefault="001A2C6F" w:rsidP="001A2C6F">
      <w:r>
        <w:rPr>
          <w:rFonts w:hint="eastAsia"/>
        </w:rPr>
        <w:t>кримінальних</w:t>
      </w:r>
      <w:r>
        <w:t></w:t>
      </w:r>
      <w:r>
        <w:rPr>
          <w:rFonts w:hint="eastAsia"/>
        </w:rPr>
        <w:t>справах</w:t>
      </w:r>
      <w:r>
        <w:t></w:t>
      </w:r>
      <w:r>
        <w:rPr>
          <w:rFonts w:hint="eastAsia"/>
        </w:rPr>
        <w:t>і</w:t>
      </w:r>
      <w:r>
        <w:t></w:t>
      </w:r>
      <w:r>
        <w:rPr>
          <w:rFonts w:hint="eastAsia"/>
        </w:rPr>
        <w:t>Європейською</w:t>
      </w:r>
      <w:r>
        <w:t></w:t>
      </w:r>
      <w:r>
        <w:rPr>
          <w:rFonts w:hint="eastAsia"/>
        </w:rPr>
        <w:t>судовою</w:t>
      </w:r>
      <w:r>
        <w:t></w:t>
      </w:r>
      <w:r>
        <w:rPr>
          <w:rFonts w:hint="eastAsia"/>
        </w:rPr>
        <w:t>мережею</w:t>
      </w:r>
      <w:r>
        <w:t></w:t>
      </w:r>
      <w:r>
        <w:rPr>
          <w:rFonts w:hint="eastAsia"/>
        </w:rPr>
        <w:t>у</w:t>
      </w:r>
      <w:r>
        <w:t></w:t>
      </w:r>
      <w:r>
        <w:rPr>
          <w:rFonts w:hint="eastAsia"/>
        </w:rPr>
        <w:t>цивільних</w:t>
      </w:r>
      <w:r>
        <w:t></w:t>
      </w:r>
      <w:r>
        <w:rPr>
          <w:rFonts w:hint="eastAsia"/>
        </w:rPr>
        <w:t>і</w:t>
      </w:r>
    </w:p>
    <w:p w:rsidR="001A2C6F" w:rsidRDefault="001A2C6F" w:rsidP="001A2C6F">
      <w:r>
        <w:rPr>
          <w:rFonts w:hint="eastAsia"/>
        </w:rPr>
        <w:t>комерційних</w:t>
      </w:r>
      <w:r>
        <w:t></w:t>
      </w:r>
      <w:r>
        <w:rPr>
          <w:rFonts w:hint="eastAsia"/>
        </w:rPr>
        <w:t>справах</w:t>
      </w:r>
      <w:r>
        <w:t></w:t>
      </w:r>
    </w:p>
    <w:p w:rsidR="001A2C6F" w:rsidRDefault="001A2C6F" w:rsidP="001A2C6F">
      <w:r>
        <w:t></w:t>
      </w:r>
      <w:r>
        <w:t></w:t>
      </w:r>
      <w:r>
        <w:rPr>
          <w:rFonts w:hint="eastAsia"/>
        </w:rPr>
        <w:t>судовому</w:t>
      </w:r>
      <w:r>
        <w:t></w:t>
      </w:r>
      <w:r>
        <w:rPr>
          <w:rFonts w:hint="eastAsia"/>
        </w:rPr>
        <w:t>співробітництву</w:t>
      </w:r>
      <w:r>
        <w:t></w:t>
      </w:r>
      <w:r>
        <w:rPr>
          <w:rFonts w:hint="eastAsia"/>
        </w:rPr>
        <w:t>в</w:t>
      </w:r>
      <w:r>
        <w:t></w:t>
      </w:r>
      <w:r>
        <w:rPr>
          <w:rFonts w:hint="eastAsia"/>
        </w:rPr>
        <w:t>адміністративних</w:t>
      </w:r>
      <w:r>
        <w:t></w:t>
      </w:r>
      <w:r>
        <w:rPr>
          <w:rFonts w:hint="eastAsia"/>
        </w:rPr>
        <w:t>справах</w:t>
      </w:r>
      <w:r>
        <w:t></w:t>
      </w:r>
    </w:p>
    <w:p w:rsidR="001A2C6F" w:rsidRDefault="001A2C6F" w:rsidP="001A2C6F">
      <w:r>
        <w:t></w:t>
      </w:r>
      <w:r>
        <w:t></w:t>
      </w:r>
      <w:r>
        <w:rPr>
          <w:rFonts w:hint="eastAsia"/>
        </w:rPr>
        <w:t>ратифікації</w:t>
      </w:r>
      <w:r>
        <w:t></w:t>
      </w:r>
      <w:r>
        <w:rPr>
          <w:rFonts w:hint="eastAsia"/>
        </w:rPr>
        <w:t>Україною</w:t>
      </w:r>
      <w:r>
        <w:t></w:t>
      </w:r>
      <w:r>
        <w:rPr>
          <w:rFonts w:hint="eastAsia"/>
        </w:rPr>
        <w:t>Конвенції</w:t>
      </w:r>
      <w:r>
        <w:t></w:t>
      </w:r>
      <w:r>
        <w:rPr>
          <w:rFonts w:hint="eastAsia"/>
        </w:rPr>
        <w:t>про</w:t>
      </w:r>
      <w:r>
        <w:t></w:t>
      </w:r>
      <w:r>
        <w:rPr>
          <w:rFonts w:hint="eastAsia"/>
        </w:rPr>
        <w:t>угоди</w:t>
      </w:r>
      <w:r>
        <w:t></w:t>
      </w:r>
      <w:r>
        <w:rPr>
          <w:rFonts w:hint="eastAsia"/>
        </w:rPr>
        <w:t>про</w:t>
      </w:r>
      <w:r>
        <w:t></w:t>
      </w:r>
      <w:r>
        <w:rPr>
          <w:rFonts w:hint="eastAsia"/>
        </w:rPr>
        <w:t>вибір</w:t>
      </w:r>
      <w:r>
        <w:t></w:t>
      </w:r>
      <w:r>
        <w:rPr>
          <w:rFonts w:hint="eastAsia"/>
        </w:rPr>
        <w:t>суду</w:t>
      </w:r>
      <w:r>
        <w:t></w:t>
      </w:r>
    </w:p>
    <w:p w:rsidR="001A2C6F" w:rsidRDefault="001A2C6F" w:rsidP="001A2C6F">
      <w:r>
        <w:rPr>
          <w:rFonts w:hint="eastAsia"/>
        </w:rPr>
        <w:t>Після</w:t>
      </w:r>
      <w:r>
        <w:t></w:t>
      </w:r>
      <w:r>
        <w:rPr>
          <w:rFonts w:hint="eastAsia"/>
        </w:rPr>
        <w:t>погодження</w:t>
      </w:r>
      <w:r>
        <w:t></w:t>
      </w:r>
      <w:r>
        <w:rPr>
          <w:rFonts w:hint="eastAsia"/>
        </w:rPr>
        <w:t>цього</w:t>
      </w:r>
      <w:r>
        <w:t></w:t>
      </w:r>
      <w:r>
        <w:rPr>
          <w:rFonts w:hint="eastAsia"/>
        </w:rPr>
        <w:t>документа</w:t>
      </w:r>
      <w:r>
        <w:t></w:t>
      </w:r>
      <w:r>
        <w:rPr>
          <w:rFonts w:hint="eastAsia"/>
        </w:rPr>
        <w:t>ми</w:t>
      </w:r>
      <w:r>
        <w:t></w:t>
      </w:r>
      <w:r>
        <w:rPr>
          <w:rFonts w:hint="eastAsia"/>
        </w:rPr>
        <w:t>отримаємо</w:t>
      </w:r>
      <w:r>
        <w:t></w:t>
      </w:r>
      <w:r>
        <w:rPr>
          <w:rFonts w:hint="eastAsia"/>
        </w:rPr>
        <w:t>нові</w:t>
      </w:r>
      <w:r>
        <w:t></w:t>
      </w:r>
      <w:r>
        <w:rPr>
          <w:rFonts w:hint="eastAsia"/>
        </w:rPr>
        <w:t>напрями</w:t>
      </w:r>
      <w:r>
        <w:t></w:t>
      </w:r>
      <w:r>
        <w:rPr>
          <w:rFonts w:hint="eastAsia"/>
        </w:rPr>
        <w:t>правового</w:t>
      </w:r>
    </w:p>
    <w:p w:rsidR="001A2C6F" w:rsidRDefault="001A2C6F" w:rsidP="001A2C6F">
      <w:r>
        <w:rPr>
          <w:rFonts w:hint="eastAsia"/>
        </w:rPr>
        <w:t>співробітництва</w:t>
      </w:r>
      <w:r>
        <w:t></w:t>
      </w:r>
      <w:r>
        <w:rPr>
          <w:rFonts w:hint="eastAsia"/>
        </w:rPr>
        <w:t>з</w:t>
      </w:r>
      <w:r>
        <w:t></w:t>
      </w:r>
      <w:r>
        <w:rPr>
          <w:rFonts w:hint="eastAsia"/>
        </w:rPr>
        <w:t>ЄС</w:t>
      </w:r>
      <w:r>
        <w:t></w:t>
      </w:r>
      <w:r>
        <w:rPr>
          <w:rFonts w:hint="eastAsia"/>
        </w:rPr>
        <w:t>в</w:t>
      </w:r>
      <w:r>
        <w:t></w:t>
      </w:r>
      <w:r>
        <w:rPr>
          <w:rFonts w:hint="eastAsia"/>
        </w:rPr>
        <w:t>світлі</w:t>
      </w:r>
      <w:r>
        <w:t></w:t>
      </w:r>
      <w:r>
        <w:rPr>
          <w:rFonts w:hint="eastAsia"/>
        </w:rPr>
        <w:t>Угоди</w:t>
      </w:r>
      <w:r>
        <w:t></w:t>
      </w:r>
      <w:r>
        <w:rPr>
          <w:rFonts w:hint="eastAsia"/>
        </w:rPr>
        <w:t>про</w:t>
      </w:r>
      <w:r>
        <w:t></w:t>
      </w:r>
      <w:r>
        <w:rPr>
          <w:rFonts w:hint="eastAsia"/>
        </w:rPr>
        <w:t>асоціацію</w:t>
      </w:r>
      <w:r>
        <w:t></w:t>
      </w:r>
    </w:p>
    <w:p w:rsidR="001A2C6F" w:rsidRDefault="001A2C6F" w:rsidP="001A2C6F">
      <w:r>
        <w:t></w:t>
      </w:r>
      <w:r>
        <w:t></w:t>
      </w:r>
      <w:r>
        <w:t></w:t>
      </w:r>
      <w:r>
        <w:t></w:t>
      </w:r>
      <w:r>
        <w:rPr>
          <w:rFonts w:hint="eastAsia"/>
        </w:rPr>
        <w:t>ЄС</w:t>
      </w:r>
      <w:r>
        <w:t></w:t>
      </w:r>
      <w:r>
        <w:rPr>
          <w:rFonts w:hint="eastAsia"/>
        </w:rPr>
        <w:t>висловлює</w:t>
      </w:r>
      <w:r>
        <w:t></w:t>
      </w:r>
      <w:r>
        <w:rPr>
          <w:rFonts w:hint="eastAsia"/>
        </w:rPr>
        <w:t>рішучу</w:t>
      </w:r>
      <w:r>
        <w:t></w:t>
      </w:r>
      <w:r>
        <w:rPr>
          <w:rFonts w:hint="eastAsia"/>
        </w:rPr>
        <w:t>підтримку</w:t>
      </w:r>
      <w:r>
        <w:t></w:t>
      </w:r>
      <w:r>
        <w:rPr>
          <w:rFonts w:hint="eastAsia"/>
        </w:rPr>
        <w:t>просуванню</w:t>
      </w:r>
      <w:r>
        <w:t></w:t>
      </w:r>
      <w:r>
        <w:rPr>
          <w:rFonts w:hint="eastAsia"/>
        </w:rPr>
        <w:t>в</w:t>
      </w:r>
      <w:r>
        <w:t></w:t>
      </w:r>
      <w:r>
        <w:rPr>
          <w:rFonts w:hint="eastAsia"/>
        </w:rPr>
        <w:t>Україні</w:t>
      </w:r>
      <w:r>
        <w:t></w:t>
      </w:r>
      <w:r>
        <w:rPr>
          <w:rFonts w:hint="eastAsia"/>
        </w:rPr>
        <w:t>судової</w:t>
      </w:r>
      <w:r>
        <w:t></w:t>
      </w:r>
      <w:r>
        <w:rPr>
          <w:rFonts w:hint="eastAsia"/>
        </w:rPr>
        <w:t>реформи</w:t>
      </w:r>
      <w:r>
        <w:t></w:t>
      </w:r>
    </w:p>
    <w:p w:rsidR="001A2C6F" w:rsidRDefault="001A2C6F" w:rsidP="001A2C6F">
      <w:r>
        <w:rPr>
          <w:rFonts w:hint="eastAsia"/>
        </w:rPr>
        <w:t>яка</w:t>
      </w:r>
      <w:r>
        <w:t></w:t>
      </w:r>
      <w:r>
        <w:rPr>
          <w:rFonts w:hint="eastAsia"/>
        </w:rPr>
        <w:t>розглядається</w:t>
      </w:r>
      <w:r>
        <w:t></w:t>
      </w:r>
      <w:r>
        <w:rPr>
          <w:rFonts w:hint="eastAsia"/>
        </w:rPr>
        <w:t>в</w:t>
      </w:r>
      <w:r>
        <w:t></w:t>
      </w:r>
      <w:r>
        <w:rPr>
          <w:rFonts w:hint="eastAsia"/>
        </w:rPr>
        <w:t>частині</w:t>
      </w:r>
      <w:r>
        <w:t></w:t>
      </w:r>
      <w:r>
        <w:rPr>
          <w:rFonts w:hint="eastAsia"/>
        </w:rPr>
        <w:t>судоустрою</w:t>
      </w:r>
      <w:r>
        <w:t></w:t>
      </w:r>
      <w:r>
        <w:rPr>
          <w:rFonts w:hint="eastAsia"/>
        </w:rPr>
        <w:t>та</w:t>
      </w:r>
      <w:r>
        <w:t></w:t>
      </w:r>
      <w:r>
        <w:rPr>
          <w:rFonts w:hint="eastAsia"/>
        </w:rPr>
        <w:t>судочинства</w:t>
      </w:r>
      <w:r>
        <w:t></w:t>
      </w:r>
      <w:r>
        <w:t></w:t>
      </w:r>
      <w:r>
        <w:rPr>
          <w:rFonts w:hint="eastAsia"/>
        </w:rPr>
        <w:t>Визначено</w:t>
      </w:r>
      <w:r>
        <w:t></w:t>
      </w:r>
      <w:r>
        <w:rPr>
          <w:rFonts w:hint="eastAsia"/>
        </w:rPr>
        <w:t>такі</w:t>
      </w:r>
      <w:r>
        <w:t></w:t>
      </w:r>
      <w:r>
        <w:rPr>
          <w:rFonts w:hint="eastAsia"/>
        </w:rPr>
        <w:t>основні</w:t>
      </w:r>
    </w:p>
    <w:p w:rsidR="001A2C6F" w:rsidRDefault="001A2C6F" w:rsidP="001A2C6F">
      <w:r>
        <w:rPr>
          <w:rFonts w:hint="eastAsia"/>
        </w:rPr>
        <w:t>проблеми</w:t>
      </w:r>
      <w:r>
        <w:t></w:t>
      </w:r>
      <w:r>
        <w:t></w:t>
      </w:r>
      <w:r>
        <w:rPr>
          <w:rFonts w:hint="eastAsia"/>
        </w:rPr>
        <w:t>як</w:t>
      </w:r>
      <w:r>
        <w:t></w:t>
      </w:r>
      <w:r>
        <w:rPr>
          <w:rFonts w:hint="eastAsia"/>
        </w:rPr>
        <w:t>недовіра</w:t>
      </w:r>
      <w:r>
        <w:t></w:t>
      </w:r>
      <w:r>
        <w:rPr>
          <w:rFonts w:hint="eastAsia"/>
        </w:rPr>
        <w:t>населення</w:t>
      </w:r>
      <w:r>
        <w:t></w:t>
      </w:r>
      <w:r>
        <w:rPr>
          <w:rFonts w:hint="eastAsia"/>
        </w:rPr>
        <w:t>до</w:t>
      </w:r>
      <w:r>
        <w:t></w:t>
      </w:r>
      <w:r>
        <w:rPr>
          <w:rFonts w:hint="eastAsia"/>
        </w:rPr>
        <w:t>судової</w:t>
      </w:r>
      <w:r>
        <w:t></w:t>
      </w:r>
      <w:r>
        <w:rPr>
          <w:rFonts w:hint="eastAsia"/>
        </w:rPr>
        <w:t>влади</w:t>
      </w:r>
      <w:r>
        <w:t></w:t>
      </w:r>
      <w:r>
        <w:t></w:t>
      </w:r>
      <w:r>
        <w:rPr>
          <w:rFonts w:hint="eastAsia"/>
        </w:rPr>
        <w:t>корупція</w:t>
      </w:r>
      <w:r>
        <w:t></w:t>
      </w:r>
      <w:r>
        <w:t></w:t>
      </w:r>
      <w:r>
        <w:rPr>
          <w:rFonts w:hint="eastAsia"/>
        </w:rPr>
        <w:t>низький</w:t>
      </w:r>
      <w:r>
        <w:t></w:t>
      </w:r>
      <w:r>
        <w:rPr>
          <w:rFonts w:hint="eastAsia"/>
        </w:rPr>
        <w:t>рівень</w:t>
      </w:r>
    </w:p>
    <w:p w:rsidR="001A2C6F" w:rsidRDefault="001A2C6F" w:rsidP="001A2C6F">
      <w:r>
        <w:rPr>
          <w:rFonts w:hint="eastAsia"/>
        </w:rPr>
        <w:t>незалежності</w:t>
      </w:r>
      <w:r>
        <w:t></w:t>
      </w:r>
      <w:r>
        <w:rPr>
          <w:rFonts w:hint="eastAsia"/>
        </w:rPr>
        <w:t>суддів</w:t>
      </w:r>
      <w:r>
        <w:t></w:t>
      </w:r>
      <w:r>
        <w:t></w:t>
      </w:r>
      <w:r>
        <w:rPr>
          <w:rFonts w:hint="eastAsia"/>
        </w:rPr>
        <w:t>недостатність</w:t>
      </w:r>
      <w:r>
        <w:t></w:t>
      </w:r>
      <w:r>
        <w:rPr>
          <w:rFonts w:hint="eastAsia"/>
        </w:rPr>
        <w:t>кадрового</w:t>
      </w:r>
      <w:r>
        <w:t></w:t>
      </w:r>
      <w:r>
        <w:rPr>
          <w:rFonts w:hint="eastAsia"/>
        </w:rPr>
        <w:t>забезпечення</w:t>
      </w:r>
      <w:r>
        <w:t></w:t>
      </w:r>
    </w:p>
    <w:p w:rsidR="001A2C6F" w:rsidRDefault="001A2C6F" w:rsidP="001A2C6F">
      <w:r>
        <w:rPr>
          <w:rFonts w:hint="eastAsia"/>
        </w:rPr>
        <w:t>Виокремлено</w:t>
      </w:r>
      <w:r>
        <w:t></w:t>
      </w:r>
      <w:r>
        <w:rPr>
          <w:rFonts w:hint="eastAsia"/>
        </w:rPr>
        <w:t>ряд</w:t>
      </w:r>
      <w:r>
        <w:t></w:t>
      </w:r>
      <w:r>
        <w:rPr>
          <w:rFonts w:hint="eastAsia"/>
        </w:rPr>
        <w:t>досягнень</w:t>
      </w:r>
      <w:r>
        <w:t></w:t>
      </w:r>
      <w:r>
        <w:rPr>
          <w:rFonts w:hint="eastAsia"/>
        </w:rPr>
        <w:t>судової</w:t>
      </w:r>
      <w:r>
        <w:t></w:t>
      </w:r>
      <w:r>
        <w:rPr>
          <w:rFonts w:hint="eastAsia"/>
        </w:rPr>
        <w:t>реформи</w:t>
      </w:r>
      <w:r>
        <w:t></w:t>
      </w:r>
      <w:r>
        <w:t></w:t>
      </w:r>
      <w:r>
        <w:t></w:t>
      </w:r>
      <w:r>
        <w:t></w:t>
      </w:r>
      <w:r>
        <w:t></w:t>
      </w:r>
      <w:r>
        <w:rPr>
          <w:rFonts w:hint="eastAsia"/>
        </w:rPr>
        <w:t>масштабне</w:t>
      </w:r>
      <w:r>
        <w:t></w:t>
      </w:r>
      <w:r>
        <w:rPr>
          <w:rFonts w:hint="eastAsia"/>
        </w:rPr>
        <w:t>оновлення</w:t>
      </w:r>
    </w:p>
    <w:p w:rsidR="001A2C6F" w:rsidRDefault="001A2C6F" w:rsidP="001A2C6F">
      <w:r>
        <w:rPr>
          <w:rFonts w:hint="eastAsia"/>
        </w:rPr>
        <w:t>законодавства</w:t>
      </w:r>
      <w:r>
        <w:t></w:t>
      </w:r>
      <w:r>
        <w:t></w:t>
      </w:r>
      <w:r>
        <w:t></w:t>
      </w:r>
      <w:r>
        <w:t></w:t>
      </w:r>
      <w:r>
        <w:t></w:t>
      </w:r>
      <w:r>
        <w:rPr>
          <w:rFonts w:hint="eastAsia"/>
        </w:rPr>
        <w:t>запровадження</w:t>
      </w:r>
      <w:r>
        <w:t></w:t>
      </w:r>
      <w:r>
        <w:rPr>
          <w:rFonts w:hint="eastAsia"/>
        </w:rPr>
        <w:t>процедур</w:t>
      </w:r>
      <w:r>
        <w:t></w:t>
      </w:r>
      <w:r>
        <w:rPr>
          <w:rFonts w:hint="eastAsia"/>
        </w:rPr>
        <w:t>кваліфікаційного</w:t>
      </w:r>
      <w:r>
        <w:t></w:t>
      </w:r>
      <w:r>
        <w:rPr>
          <w:rFonts w:hint="eastAsia"/>
        </w:rPr>
        <w:t>оцінювання</w:t>
      </w:r>
      <w:r>
        <w:t></w:t>
      </w:r>
      <w:r>
        <w:rPr>
          <w:rFonts w:hint="eastAsia"/>
        </w:rPr>
        <w:t>суддів</w:t>
      </w:r>
      <w:r>
        <w:t></w:t>
      </w:r>
      <w:r>
        <w:t></w:t>
      </w:r>
      <w:r>
        <w:rPr>
          <w:rFonts w:hint="eastAsia"/>
        </w:rPr>
        <w:t>так</w:t>
      </w:r>
    </w:p>
    <w:p w:rsidR="001A2C6F" w:rsidRDefault="001A2C6F" w:rsidP="001A2C6F">
      <w:r>
        <w:rPr>
          <w:rFonts w:hint="eastAsia"/>
        </w:rPr>
        <w:t>званої</w:t>
      </w:r>
      <w:r>
        <w:t></w:t>
      </w:r>
      <w:r>
        <w:t></w:t>
      </w:r>
      <w:r>
        <w:rPr>
          <w:rFonts w:hint="eastAsia"/>
        </w:rPr>
        <w:t>переатестації</w:t>
      </w:r>
      <w:r>
        <w:t></w:t>
      </w:r>
      <w:r>
        <w:t></w:t>
      </w:r>
      <w:r>
        <w:t></w:t>
      </w:r>
      <w:r>
        <w:t></w:t>
      </w:r>
      <w:r>
        <w:t></w:t>
      </w:r>
      <w:r>
        <w:t></w:t>
      </w:r>
      <w:r>
        <w:t></w:t>
      </w:r>
      <w:r>
        <w:rPr>
          <w:rFonts w:hint="eastAsia"/>
        </w:rPr>
        <w:t>нові</w:t>
      </w:r>
      <w:r>
        <w:t></w:t>
      </w:r>
      <w:r>
        <w:rPr>
          <w:rFonts w:hint="eastAsia"/>
        </w:rPr>
        <w:t>процедури</w:t>
      </w:r>
      <w:r>
        <w:t></w:t>
      </w:r>
      <w:r>
        <w:rPr>
          <w:rFonts w:hint="eastAsia"/>
        </w:rPr>
        <w:t>призначення</w:t>
      </w:r>
      <w:r>
        <w:t></w:t>
      </w:r>
      <w:r>
        <w:rPr>
          <w:rFonts w:hint="eastAsia"/>
        </w:rPr>
        <w:t>суддів</w:t>
      </w:r>
      <w:r>
        <w:t></w:t>
      </w:r>
      <w:r>
        <w:rPr>
          <w:rFonts w:hint="eastAsia"/>
        </w:rPr>
        <w:t>за</w:t>
      </w:r>
      <w:r>
        <w:t></w:t>
      </w:r>
      <w:r>
        <w:rPr>
          <w:rFonts w:hint="eastAsia"/>
        </w:rPr>
        <w:t>конкурсом</w:t>
      </w:r>
      <w:r>
        <w:t></w:t>
      </w:r>
      <w:r>
        <w:rPr>
          <w:rFonts w:hint="eastAsia"/>
        </w:rPr>
        <w:t>та</w:t>
      </w:r>
      <w:r>
        <w:t></w:t>
      </w:r>
      <w:r>
        <w:rPr>
          <w:rFonts w:hint="eastAsia"/>
        </w:rPr>
        <w:t>на</w:t>
      </w:r>
    </w:p>
    <w:p w:rsidR="001A2C6F" w:rsidRDefault="001A2C6F" w:rsidP="001A2C6F">
      <w:r>
        <w:rPr>
          <w:rFonts w:hint="eastAsia"/>
        </w:rPr>
        <w:t>безстроковій</w:t>
      </w:r>
      <w:r>
        <w:t></w:t>
      </w:r>
      <w:r>
        <w:rPr>
          <w:rFonts w:hint="eastAsia"/>
        </w:rPr>
        <w:t>основі</w:t>
      </w:r>
      <w:r>
        <w:t></w:t>
      </w:r>
      <w:r>
        <w:t></w:t>
      </w:r>
      <w:r>
        <w:t></w:t>
      </w:r>
      <w:r>
        <w:t></w:t>
      </w:r>
      <w:r>
        <w:t></w:t>
      </w:r>
      <w:r>
        <w:rPr>
          <w:rFonts w:hint="eastAsia"/>
        </w:rPr>
        <w:t>чіткий</w:t>
      </w:r>
      <w:r>
        <w:t></w:t>
      </w:r>
      <w:r>
        <w:rPr>
          <w:rFonts w:hint="eastAsia"/>
        </w:rPr>
        <w:t>перелік</w:t>
      </w:r>
      <w:r>
        <w:t></w:t>
      </w:r>
      <w:r>
        <w:rPr>
          <w:rFonts w:hint="eastAsia"/>
        </w:rPr>
        <w:t>підстав</w:t>
      </w:r>
      <w:r>
        <w:t></w:t>
      </w:r>
      <w:r>
        <w:rPr>
          <w:rFonts w:hint="eastAsia"/>
        </w:rPr>
        <w:t>звільнення</w:t>
      </w:r>
      <w:r>
        <w:t></w:t>
      </w:r>
      <w:r>
        <w:rPr>
          <w:rFonts w:hint="eastAsia"/>
        </w:rPr>
        <w:t>суддів</w:t>
      </w:r>
      <w:r>
        <w:t></w:t>
      </w:r>
      <w:r>
        <w:t></w:t>
      </w:r>
      <w:r>
        <w:t></w:t>
      </w:r>
      <w:r>
        <w:t></w:t>
      </w:r>
      <w:r>
        <w:t></w:t>
      </w:r>
      <w:r>
        <w:rPr>
          <w:rFonts w:hint="eastAsia"/>
        </w:rPr>
        <w:t>широке</w:t>
      </w:r>
    </w:p>
    <w:p w:rsidR="001A2C6F" w:rsidRDefault="001A2C6F" w:rsidP="001A2C6F">
      <w:r>
        <w:rPr>
          <w:rFonts w:hint="eastAsia"/>
        </w:rPr>
        <w:t>висвітлення</w:t>
      </w:r>
      <w:r>
        <w:t></w:t>
      </w:r>
      <w:r>
        <w:rPr>
          <w:rFonts w:hint="eastAsia"/>
        </w:rPr>
        <w:t>всіх</w:t>
      </w:r>
      <w:r>
        <w:t></w:t>
      </w:r>
      <w:r>
        <w:rPr>
          <w:rFonts w:hint="eastAsia"/>
        </w:rPr>
        <w:t>етапів</w:t>
      </w:r>
      <w:r>
        <w:t></w:t>
      </w:r>
      <w:r>
        <w:rPr>
          <w:rFonts w:hint="eastAsia"/>
        </w:rPr>
        <w:t>судової</w:t>
      </w:r>
      <w:r>
        <w:t></w:t>
      </w:r>
      <w:r>
        <w:rPr>
          <w:rFonts w:hint="eastAsia"/>
        </w:rPr>
        <w:t>реформи</w:t>
      </w:r>
      <w:r>
        <w:t></w:t>
      </w:r>
      <w:r>
        <w:rPr>
          <w:rFonts w:hint="eastAsia"/>
        </w:rPr>
        <w:t>у</w:t>
      </w:r>
      <w:r>
        <w:t></w:t>
      </w:r>
      <w:r>
        <w:rPr>
          <w:rFonts w:hint="eastAsia"/>
        </w:rPr>
        <w:t>ЗМІ</w:t>
      </w:r>
      <w:r>
        <w:t></w:t>
      </w:r>
      <w:r>
        <w:t></w:t>
      </w:r>
      <w:r>
        <w:t></w:t>
      </w:r>
      <w:r>
        <w:t></w:t>
      </w:r>
      <w:r>
        <w:t></w:t>
      </w:r>
      <w:r>
        <w:rPr>
          <w:rFonts w:hint="eastAsia"/>
        </w:rPr>
        <w:t>залучення</w:t>
      </w:r>
      <w:r>
        <w:t></w:t>
      </w:r>
      <w:r>
        <w:rPr>
          <w:rFonts w:hint="eastAsia"/>
        </w:rPr>
        <w:t>громадськості</w:t>
      </w:r>
      <w:r>
        <w:t></w:t>
      </w:r>
    </w:p>
    <w:p w:rsidR="001A2C6F" w:rsidRDefault="001A2C6F" w:rsidP="001A2C6F">
      <w:r>
        <w:t></w:t>
      </w:r>
      <w:r>
        <w:t></w:t>
      </w:r>
      <w:r>
        <w:t></w:t>
      </w:r>
      <w:r>
        <w:t></w:t>
      </w:r>
      <w:r>
        <w:rPr>
          <w:rFonts w:hint="eastAsia"/>
        </w:rPr>
        <w:t>Визначено</w:t>
      </w:r>
      <w:r>
        <w:t></w:t>
      </w:r>
      <w:r>
        <w:rPr>
          <w:rFonts w:hint="eastAsia"/>
        </w:rPr>
        <w:t>особливості</w:t>
      </w:r>
      <w:r>
        <w:t></w:t>
      </w:r>
      <w:r>
        <w:rPr>
          <w:rFonts w:hint="eastAsia"/>
        </w:rPr>
        <w:t>участі</w:t>
      </w:r>
      <w:r>
        <w:t></w:t>
      </w:r>
      <w:r>
        <w:rPr>
          <w:rFonts w:hint="eastAsia"/>
        </w:rPr>
        <w:t>Громадської</w:t>
      </w:r>
      <w:r>
        <w:t></w:t>
      </w:r>
      <w:r>
        <w:rPr>
          <w:rFonts w:hint="eastAsia"/>
        </w:rPr>
        <w:t>ради</w:t>
      </w:r>
      <w:r>
        <w:t></w:t>
      </w:r>
      <w:r>
        <w:rPr>
          <w:rFonts w:hint="eastAsia"/>
        </w:rPr>
        <w:t>доброчесності</w:t>
      </w:r>
      <w:r>
        <w:t></w:t>
      </w:r>
      <w:r>
        <w:rPr>
          <w:rFonts w:hint="eastAsia"/>
        </w:rPr>
        <w:t>в</w:t>
      </w:r>
      <w:r>
        <w:t></w:t>
      </w:r>
      <w:r>
        <w:rPr>
          <w:rFonts w:hint="eastAsia"/>
        </w:rPr>
        <w:t>процесі</w:t>
      </w:r>
    </w:p>
    <w:p w:rsidR="001A2C6F" w:rsidRDefault="001A2C6F" w:rsidP="001A2C6F">
      <w:r>
        <w:rPr>
          <w:rFonts w:hint="eastAsia"/>
        </w:rPr>
        <w:t>проведення</w:t>
      </w:r>
      <w:r>
        <w:t></w:t>
      </w:r>
      <w:r>
        <w:rPr>
          <w:rFonts w:hint="eastAsia"/>
        </w:rPr>
        <w:t>кваліфікаційного</w:t>
      </w:r>
      <w:r>
        <w:t></w:t>
      </w:r>
      <w:r>
        <w:rPr>
          <w:rFonts w:hint="eastAsia"/>
        </w:rPr>
        <w:t>оцінювання</w:t>
      </w:r>
      <w:r>
        <w:t></w:t>
      </w:r>
      <w:r>
        <w:rPr>
          <w:rFonts w:hint="eastAsia"/>
        </w:rPr>
        <w:t>суддів</w:t>
      </w:r>
      <w:r>
        <w:t></w:t>
      </w:r>
      <w:r>
        <w:rPr>
          <w:rFonts w:hint="eastAsia"/>
        </w:rPr>
        <w:t>ВККС</w:t>
      </w:r>
      <w:r>
        <w:t></w:t>
      </w:r>
      <w:r>
        <w:rPr>
          <w:rFonts w:hint="eastAsia"/>
        </w:rPr>
        <w:t>України</w:t>
      </w:r>
      <w:r>
        <w:t></w:t>
      </w:r>
      <w:r>
        <w:t></w:t>
      </w:r>
      <w:r>
        <w:rPr>
          <w:rFonts w:hint="eastAsia"/>
        </w:rPr>
        <w:t>Погодившись</w:t>
      </w:r>
      <w:r>
        <w:t></w:t>
      </w:r>
      <w:r>
        <w:rPr>
          <w:rFonts w:hint="eastAsia"/>
        </w:rPr>
        <w:t>із</w:t>
      </w:r>
    </w:p>
    <w:p w:rsidR="001A2C6F" w:rsidRDefault="001A2C6F" w:rsidP="001A2C6F">
      <w:r>
        <w:rPr>
          <w:rFonts w:hint="eastAsia"/>
        </w:rPr>
        <w:t>позитивною</w:t>
      </w:r>
      <w:r>
        <w:t></w:t>
      </w:r>
      <w:r>
        <w:rPr>
          <w:rFonts w:hint="eastAsia"/>
        </w:rPr>
        <w:t>оцінкою</w:t>
      </w:r>
      <w:r>
        <w:t></w:t>
      </w:r>
      <w:r>
        <w:rPr>
          <w:rFonts w:hint="eastAsia"/>
        </w:rPr>
        <w:t>факту</w:t>
      </w:r>
      <w:r>
        <w:t></w:t>
      </w:r>
      <w:r>
        <w:rPr>
          <w:rFonts w:hint="eastAsia"/>
        </w:rPr>
        <w:t>її</w:t>
      </w:r>
      <w:r>
        <w:t></w:t>
      </w:r>
      <w:r>
        <w:rPr>
          <w:rFonts w:hint="eastAsia"/>
        </w:rPr>
        <w:t>участі</w:t>
      </w:r>
      <w:r>
        <w:t></w:t>
      </w:r>
      <w:r>
        <w:rPr>
          <w:rFonts w:hint="eastAsia"/>
        </w:rPr>
        <w:t>в</w:t>
      </w:r>
      <w:r>
        <w:t></w:t>
      </w:r>
      <w:r>
        <w:rPr>
          <w:rFonts w:hint="eastAsia"/>
        </w:rPr>
        <w:t>судовій</w:t>
      </w:r>
      <w:r>
        <w:t></w:t>
      </w:r>
      <w:r>
        <w:rPr>
          <w:rFonts w:hint="eastAsia"/>
        </w:rPr>
        <w:t>реформі</w:t>
      </w:r>
      <w:r>
        <w:t></w:t>
      </w:r>
      <w:r>
        <w:t></w:t>
      </w:r>
      <w:r>
        <w:rPr>
          <w:rFonts w:hint="eastAsia"/>
        </w:rPr>
        <w:t>виокремлено</w:t>
      </w:r>
      <w:r>
        <w:t></w:t>
      </w:r>
      <w:r>
        <w:rPr>
          <w:rFonts w:hint="eastAsia"/>
        </w:rPr>
        <w:t>такі</w:t>
      </w:r>
      <w:r>
        <w:t></w:t>
      </w:r>
      <w:r>
        <w:rPr>
          <w:rFonts w:hint="eastAsia"/>
        </w:rPr>
        <w:t>із</w:t>
      </w:r>
      <w:r>
        <w:t></w:t>
      </w:r>
    </w:p>
    <w:p w:rsidR="001A2C6F" w:rsidRDefault="001A2C6F" w:rsidP="001A2C6F">
      <w:r>
        <w:t></w:t>
      </w:r>
      <w:r>
        <w:t></w:t>
      </w:r>
      <w:r>
        <w:t></w:t>
      </w:r>
    </w:p>
    <w:p w:rsidR="001A2C6F" w:rsidRDefault="001A2C6F" w:rsidP="001A2C6F">
      <w:r>
        <w:rPr>
          <w:rFonts w:hint="eastAsia"/>
        </w:rPr>
        <w:t>визнаних</w:t>
      </w:r>
      <w:r>
        <w:t></w:t>
      </w:r>
      <w:r>
        <w:rPr>
          <w:rFonts w:hint="eastAsia"/>
        </w:rPr>
        <w:t>проблем</w:t>
      </w:r>
      <w:r>
        <w:t></w:t>
      </w:r>
      <w:r>
        <w:t></w:t>
      </w:r>
      <w:r>
        <w:t></w:t>
      </w:r>
      <w:r>
        <w:t></w:t>
      </w:r>
      <w:r>
        <w:t></w:t>
      </w:r>
      <w:r>
        <w:rPr>
          <w:rFonts w:hint="eastAsia"/>
        </w:rPr>
        <w:t>незлагодженість</w:t>
      </w:r>
      <w:r>
        <w:t></w:t>
      </w:r>
      <w:r>
        <w:rPr>
          <w:rFonts w:hint="eastAsia"/>
        </w:rPr>
        <w:t>співпраці</w:t>
      </w:r>
      <w:r>
        <w:t></w:t>
      </w:r>
      <w:r>
        <w:t></w:t>
      </w:r>
      <w:r>
        <w:t></w:t>
      </w:r>
      <w:r>
        <w:t></w:t>
      </w:r>
      <w:r>
        <w:t></w:t>
      </w:r>
      <w:r>
        <w:rPr>
          <w:rFonts w:hint="eastAsia"/>
        </w:rPr>
        <w:t>характер</w:t>
      </w:r>
      <w:r>
        <w:t></w:t>
      </w:r>
      <w:r>
        <w:rPr>
          <w:rFonts w:hint="eastAsia"/>
        </w:rPr>
        <w:t>співробітництва</w:t>
      </w:r>
    </w:p>
    <w:p w:rsidR="001A2C6F" w:rsidRDefault="001A2C6F" w:rsidP="001A2C6F">
      <w:r>
        <w:t></w:t>
      </w:r>
      <w:r>
        <w:rPr>
          <w:rFonts w:hint="eastAsia"/>
        </w:rPr>
        <w:t>громадськість</w:t>
      </w:r>
      <w:r>
        <w:t></w:t>
      </w:r>
      <w:r>
        <w:rPr>
          <w:rFonts w:hint="eastAsia"/>
        </w:rPr>
        <w:t>проти</w:t>
      </w:r>
      <w:r>
        <w:t></w:t>
      </w:r>
      <w:r>
        <w:rPr>
          <w:rFonts w:hint="eastAsia"/>
        </w:rPr>
        <w:t>судової</w:t>
      </w:r>
      <w:r>
        <w:t></w:t>
      </w:r>
      <w:r>
        <w:rPr>
          <w:rFonts w:hint="eastAsia"/>
        </w:rPr>
        <w:t>влади</w:t>
      </w:r>
      <w:r>
        <w:t></w:t>
      </w:r>
      <w:r>
        <w:t></w:t>
      </w:r>
      <w:r>
        <w:t></w:t>
      </w:r>
      <w:r>
        <w:rPr>
          <w:rFonts w:hint="eastAsia"/>
        </w:rPr>
        <w:t>Зробивши</w:t>
      </w:r>
      <w:r>
        <w:t></w:t>
      </w:r>
      <w:r>
        <w:rPr>
          <w:rFonts w:hint="eastAsia"/>
        </w:rPr>
        <w:t>висновки</w:t>
      </w:r>
      <w:r>
        <w:t></w:t>
      </w:r>
      <w:r>
        <w:rPr>
          <w:rFonts w:hint="eastAsia"/>
        </w:rPr>
        <w:t>з</w:t>
      </w:r>
      <w:r>
        <w:t></w:t>
      </w:r>
      <w:r>
        <w:rPr>
          <w:rFonts w:hint="eastAsia"/>
        </w:rPr>
        <w:t>аналізу</w:t>
      </w:r>
      <w:r>
        <w:t></w:t>
      </w:r>
      <w:r>
        <w:rPr>
          <w:rFonts w:hint="eastAsia"/>
        </w:rPr>
        <w:t>цих</w:t>
      </w:r>
      <w:r>
        <w:t></w:t>
      </w:r>
      <w:r>
        <w:rPr>
          <w:rFonts w:hint="eastAsia"/>
        </w:rPr>
        <w:t>проблем</w:t>
      </w:r>
    </w:p>
    <w:p w:rsidR="001A2C6F" w:rsidRDefault="001A2C6F" w:rsidP="001A2C6F">
      <w:r>
        <w:rPr>
          <w:rFonts w:hint="eastAsia"/>
        </w:rPr>
        <w:t>встановлено</w:t>
      </w:r>
      <w:r>
        <w:t></w:t>
      </w:r>
      <w:r>
        <w:t></w:t>
      </w:r>
      <w:r>
        <w:t></w:t>
      </w:r>
      <w:r>
        <w:t></w:t>
      </w:r>
      <w:r>
        <w:t></w:t>
      </w:r>
      <w:r>
        <w:rPr>
          <w:rFonts w:hint="eastAsia"/>
        </w:rPr>
        <w:t>необхідність</w:t>
      </w:r>
      <w:r>
        <w:t></w:t>
      </w:r>
      <w:r>
        <w:rPr>
          <w:rFonts w:hint="eastAsia"/>
        </w:rPr>
        <w:t>перегляду</w:t>
      </w:r>
      <w:r>
        <w:t></w:t>
      </w:r>
      <w:r>
        <w:rPr>
          <w:rFonts w:hint="eastAsia"/>
        </w:rPr>
        <w:t>обвинувально</w:t>
      </w:r>
      <w:r>
        <w:t></w:t>
      </w:r>
      <w:r>
        <w:rPr>
          <w:rFonts w:hint="eastAsia"/>
        </w:rPr>
        <w:t>оціночного</w:t>
      </w:r>
      <w:r>
        <w:t></w:t>
      </w:r>
      <w:r>
        <w:rPr>
          <w:rFonts w:hint="eastAsia"/>
        </w:rPr>
        <w:t>характеру</w:t>
      </w:r>
      <w:r>
        <w:t></w:t>
      </w:r>
      <w:r>
        <w:rPr>
          <w:rFonts w:hint="eastAsia"/>
        </w:rPr>
        <w:t>роботи</w:t>
      </w:r>
    </w:p>
    <w:p w:rsidR="001A2C6F" w:rsidRDefault="001A2C6F" w:rsidP="001A2C6F">
      <w:r>
        <w:rPr>
          <w:rFonts w:hint="eastAsia"/>
        </w:rPr>
        <w:t>ГРД</w:t>
      </w:r>
      <w:r>
        <w:t></w:t>
      </w:r>
      <w:r>
        <w:rPr>
          <w:rFonts w:hint="eastAsia"/>
        </w:rPr>
        <w:t>в</w:t>
      </w:r>
      <w:r>
        <w:t></w:t>
      </w:r>
      <w:r>
        <w:rPr>
          <w:rFonts w:hint="eastAsia"/>
        </w:rPr>
        <w:t>бік</w:t>
      </w:r>
      <w:r>
        <w:t></w:t>
      </w:r>
      <w:r>
        <w:rPr>
          <w:rFonts w:hint="eastAsia"/>
        </w:rPr>
        <w:t>експертності</w:t>
      </w:r>
      <w:r>
        <w:t></w:t>
      </w:r>
      <w:r>
        <w:t></w:t>
      </w:r>
      <w:r>
        <w:t></w:t>
      </w:r>
      <w:r>
        <w:t></w:t>
      </w:r>
      <w:r>
        <w:t></w:t>
      </w:r>
      <w:r>
        <w:rPr>
          <w:rFonts w:hint="eastAsia"/>
        </w:rPr>
        <w:t>необхідність</w:t>
      </w:r>
      <w:r>
        <w:t></w:t>
      </w:r>
      <w:r>
        <w:rPr>
          <w:rFonts w:hint="eastAsia"/>
        </w:rPr>
        <w:t>однаково</w:t>
      </w:r>
      <w:r>
        <w:t></w:t>
      </w:r>
      <w:r>
        <w:rPr>
          <w:rFonts w:hint="eastAsia"/>
        </w:rPr>
        <w:t>високих</w:t>
      </w:r>
      <w:r>
        <w:t></w:t>
      </w:r>
      <w:r>
        <w:rPr>
          <w:rFonts w:hint="eastAsia"/>
        </w:rPr>
        <w:t>вимог</w:t>
      </w:r>
      <w:r>
        <w:t></w:t>
      </w:r>
      <w:r>
        <w:rPr>
          <w:rFonts w:hint="eastAsia"/>
        </w:rPr>
        <w:t>до</w:t>
      </w:r>
      <w:r>
        <w:t></w:t>
      </w:r>
      <w:r>
        <w:rPr>
          <w:rFonts w:hint="eastAsia"/>
        </w:rPr>
        <w:t>рівня</w:t>
      </w:r>
    </w:p>
    <w:p w:rsidR="001A2C6F" w:rsidRDefault="001A2C6F" w:rsidP="001A2C6F">
      <w:r>
        <w:rPr>
          <w:rFonts w:hint="eastAsia"/>
        </w:rPr>
        <w:t>професійності</w:t>
      </w:r>
      <w:r>
        <w:t></w:t>
      </w:r>
      <w:r>
        <w:rPr>
          <w:rFonts w:hint="eastAsia"/>
        </w:rPr>
        <w:t>та</w:t>
      </w:r>
      <w:r>
        <w:t></w:t>
      </w:r>
      <w:r>
        <w:rPr>
          <w:rFonts w:hint="eastAsia"/>
        </w:rPr>
        <w:t>бездоганної</w:t>
      </w:r>
      <w:r>
        <w:t></w:t>
      </w:r>
      <w:r>
        <w:rPr>
          <w:rFonts w:hint="eastAsia"/>
        </w:rPr>
        <w:t>репутації</w:t>
      </w:r>
      <w:r>
        <w:t></w:t>
      </w:r>
      <w:r>
        <w:rPr>
          <w:rFonts w:hint="eastAsia"/>
        </w:rPr>
        <w:t>як</w:t>
      </w:r>
      <w:r>
        <w:t></w:t>
      </w:r>
      <w:r>
        <w:rPr>
          <w:rFonts w:hint="eastAsia"/>
        </w:rPr>
        <w:t>членів</w:t>
      </w:r>
      <w:r>
        <w:t></w:t>
      </w:r>
      <w:r>
        <w:rPr>
          <w:rFonts w:hint="eastAsia"/>
        </w:rPr>
        <w:t>ВККС</w:t>
      </w:r>
      <w:r>
        <w:t></w:t>
      </w:r>
      <w:r>
        <w:rPr>
          <w:rFonts w:hint="eastAsia"/>
        </w:rPr>
        <w:t>України</w:t>
      </w:r>
      <w:r>
        <w:t></w:t>
      </w:r>
      <w:r>
        <w:t></w:t>
      </w:r>
      <w:r>
        <w:rPr>
          <w:rFonts w:hint="eastAsia"/>
        </w:rPr>
        <w:t>так</w:t>
      </w:r>
      <w:r>
        <w:t></w:t>
      </w:r>
      <w:r>
        <w:rPr>
          <w:rFonts w:hint="eastAsia"/>
        </w:rPr>
        <w:t>і</w:t>
      </w:r>
      <w:r>
        <w:t></w:t>
      </w:r>
      <w:r>
        <w:rPr>
          <w:rFonts w:hint="eastAsia"/>
        </w:rPr>
        <w:t>ГРД</w:t>
      </w:r>
      <w:r>
        <w:t></w:t>
      </w:r>
    </w:p>
    <w:p w:rsidR="001A2C6F" w:rsidRDefault="001A2C6F" w:rsidP="001A2C6F">
      <w:r>
        <w:t></w:t>
      </w:r>
      <w:r>
        <w:t></w:t>
      </w:r>
      <w:r>
        <w:t></w:t>
      </w:r>
      <w:r>
        <w:rPr>
          <w:rFonts w:hint="eastAsia"/>
        </w:rPr>
        <w:t>погодились</w:t>
      </w:r>
      <w:r>
        <w:t></w:t>
      </w:r>
      <w:r>
        <w:rPr>
          <w:rFonts w:hint="eastAsia"/>
        </w:rPr>
        <w:t>про</w:t>
      </w:r>
      <w:r>
        <w:t></w:t>
      </w:r>
      <w:r>
        <w:rPr>
          <w:rFonts w:hint="eastAsia"/>
        </w:rPr>
        <w:t>необхідність</w:t>
      </w:r>
      <w:r>
        <w:t></w:t>
      </w:r>
      <w:r>
        <w:rPr>
          <w:rFonts w:hint="eastAsia"/>
        </w:rPr>
        <w:t>закріплення</w:t>
      </w:r>
      <w:r>
        <w:t></w:t>
      </w:r>
      <w:r>
        <w:rPr>
          <w:rFonts w:hint="eastAsia"/>
        </w:rPr>
        <w:t>спільної</w:t>
      </w:r>
      <w:r>
        <w:t></w:t>
      </w:r>
      <w:r>
        <w:rPr>
          <w:rFonts w:hint="eastAsia"/>
        </w:rPr>
        <w:t>відповідальності</w:t>
      </w:r>
      <w:r>
        <w:t></w:t>
      </w:r>
      <w:r>
        <w:rPr>
          <w:rFonts w:hint="eastAsia"/>
        </w:rPr>
        <w:t>за</w:t>
      </w:r>
      <w:r>
        <w:t></w:t>
      </w:r>
      <w:r>
        <w:rPr>
          <w:rFonts w:hint="eastAsia"/>
        </w:rPr>
        <w:t>результати</w:t>
      </w:r>
      <w:r>
        <w:t></w:t>
      </w:r>
    </w:p>
    <w:p w:rsidR="001A2C6F" w:rsidRDefault="001A2C6F" w:rsidP="001A2C6F">
      <w:r>
        <w:rPr>
          <w:rFonts w:hint="eastAsia"/>
        </w:rPr>
        <w:t>Підсумовано</w:t>
      </w:r>
      <w:r>
        <w:t></w:t>
      </w:r>
      <w:r>
        <w:t></w:t>
      </w:r>
      <w:r>
        <w:rPr>
          <w:rFonts w:hint="eastAsia"/>
        </w:rPr>
        <w:t>що</w:t>
      </w:r>
      <w:r>
        <w:t></w:t>
      </w:r>
      <w:r>
        <w:rPr>
          <w:rFonts w:hint="eastAsia"/>
        </w:rPr>
        <w:t>невиконаним</w:t>
      </w:r>
      <w:r>
        <w:t></w:t>
      </w:r>
      <w:r>
        <w:rPr>
          <w:rFonts w:hint="eastAsia"/>
        </w:rPr>
        <w:t>залишається</w:t>
      </w:r>
      <w:r>
        <w:t></w:t>
      </w:r>
      <w:r>
        <w:rPr>
          <w:rFonts w:hint="eastAsia"/>
        </w:rPr>
        <w:t>завдання</w:t>
      </w:r>
      <w:r>
        <w:t></w:t>
      </w:r>
      <w:r>
        <w:rPr>
          <w:rFonts w:hint="eastAsia"/>
        </w:rPr>
        <w:t>щодо</w:t>
      </w:r>
      <w:r>
        <w:t></w:t>
      </w:r>
      <w:r>
        <w:rPr>
          <w:rFonts w:hint="eastAsia"/>
        </w:rPr>
        <w:t>створення</w:t>
      </w:r>
      <w:r>
        <w:t></w:t>
      </w:r>
      <w:r>
        <w:rPr>
          <w:rFonts w:hint="eastAsia"/>
        </w:rPr>
        <w:t>Єдиного</w:t>
      </w:r>
    </w:p>
    <w:p w:rsidR="001A2C6F" w:rsidRDefault="001A2C6F" w:rsidP="001A2C6F">
      <w:r>
        <w:rPr>
          <w:rFonts w:hint="eastAsia"/>
        </w:rPr>
        <w:t>органу</w:t>
      </w:r>
      <w:r>
        <w:t></w:t>
      </w:r>
      <w:r>
        <w:rPr>
          <w:rFonts w:hint="eastAsia"/>
        </w:rPr>
        <w:t>управління</w:t>
      </w:r>
      <w:r>
        <w:t></w:t>
      </w:r>
      <w:r>
        <w:rPr>
          <w:rFonts w:hint="eastAsia"/>
        </w:rPr>
        <w:t>судової</w:t>
      </w:r>
      <w:r>
        <w:t></w:t>
      </w:r>
      <w:r>
        <w:rPr>
          <w:rFonts w:hint="eastAsia"/>
        </w:rPr>
        <w:t>влади</w:t>
      </w:r>
      <w:r>
        <w:t></w:t>
      </w:r>
      <w:r>
        <w:t></w:t>
      </w:r>
      <w:r>
        <w:rPr>
          <w:rFonts w:hint="eastAsia"/>
        </w:rPr>
        <w:t>Обґрунтовано</w:t>
      </w:r>
      <w:r>
        <w:t></w:t>
      </w:r>
      <w:r>
        <w:rPr>
          <w:rFonts w:hint="eastAsia"/>
        </w:rPr>
        <w:t>бачення</w:t>
      </w:r>
      <w:r>
        <w:t></w:t>
      </w:r>
      <w:r>
        <w:rPr>
          <w:rFonts w:hint="eastAsia"/>
        </w:rPr>
        <w:t>доцільності</w:t>
      </w:r>
      <w:r>
        <w:t></w:t>
      </w:r>
      <w:r>
        <w:rPr>
          <w:rFonts w:hint="eastAsia"/>
        </w:rPr>
        <w:t>об’єднання</w:t>
      </w:r>
    </w:p>
    <w:p w:rsidR="001A2C6F" w:rsidRDefault="001A2C6F" w:rsidP="001A2C6F">
      <w:r>
        <w:rPr>
          <w:rFonts w:hint="eastAsia"/>
        </w:rPr>
        <w:t>ВККС</w:t>
      </w:r>
      <w:r>
        <w:t></w:t>
      </w:r>
      <w:r>
        <w:rPr>
          <w:rFonts w:hint="eastAsia"/>
        </w:rPr>
        <w:t>України</w:t>
      </w:r>
      <w:r>
        <w:t></w:t>
      </w:r>
      <w:r>
        <w:t></w:t>
      </w:r>
      <w:r>
        <w:rPr>
          <w:rFonts w:hint="eastAsia"/>
        </w:rPr>
        <w:t>ВРП</w:t>
      </w:r>
      <w:r>
        <w:t></w:t>
      </w:r>
      <w:r>
        <w:rPr>
          <w:rFonts w:hint="eastAsia"/>
        </w:rPr>
        <w:t>та</w:t>
      </w:r>
      <w:r>
        <w:t></w:t>
      </w:r>
      <w:r>
        <w:rPr>
          <w:rFonts w:hint="eastAsia"/>
        </w:rPr>
        <w:t>ДСА</w:t>
      </w:r>
      <w:r>
        <w:t></w:t>
      </w:r>
      <w:r>
        <w:rPr>
          <w:rFonts w:hint="eastAsia"/>
        </w:rPr>
        <w:t>України</w:t>
      </w:r>
      <w:r>
        <w:t></w:t>
      </w:r>
      <w:r>
        <w:rPr>
          <w:rFonts w:hint="eastAsia"/>
        </w:rPr>
        <w:t>в</w:t>
      </w:r>
      <w:r>
        <w:t></w:t>
      </w:r>
      <w:r>
        <w:rPr>
          <w:rFonts w:hint="eastAsia"/>
        </w:rPr>
        <w:t>один</w:t>
      </w:r>
      <w:r>
        <w:t></w:t>
      </w:r>
      <w:r>
        <w:rPr>
          <w:rFonts w:hint="eastAsia"/>
        </w:rPr>
        <w:t>орган</w:t>
      </w:r>
      <w:r>
        <w:t></w:t>
      </w:r>
      <w:r>
        <w:t></w:t>
      </w:r>
      <w:r>
        <w:rPr>
          <w:rFonts w:hint="eastAsia"/>
        </w:rPr>
        <w:t>запропоновано</w:t>
      </w:r>
      <w:r>
        <w:t></w:t>
      </w:r>
      <w:r>
        <w:rPr>
          <w:rFonts w:hint="eastAsia"/>
        </w:rPr>
        <w:t>декілька</w:t>
      </w:r>
      <w:r>
        <w:t></w:t>
      </w:r>
      <w:r>
        <w:rPr>
          <w:rFonts w:hint="eastAsia"/>
        </w:rPr>
        <w:t>етапів</w:t>
      </w:r>
    </w:p>
    <w:p w:rsidR="001A2C6F" w:rsidRDefault="001A2C6F" w:rsidP="001A2C6F">
      <w:r>
        <w:rPr>
          <w:rFonts w:hint="eastAsia"/>
        </w:rPr>
        <w:t>щодо</w:t>
      </w:r>
      <w:r>
        <w:t></w:t>
      </w:r>
      <w:r>
        <w:rPr>
          <w:rFonts w:hint="eastAsia"/>
        </w:rPr>
        <w:t>створення</w:t>
      </w:r>
      <w:r>
        <w:t></w:t>
      </w:r>
      <w:r>
        <w:rPr>
          <w:rFonts w:hint="eastAsia"/>
        </w:rPr>
        <w:t>такого</w:t>
      </w:r>
      <w:r>
        <w:t></w:t>
      </w:r>
      <w:r>
        <w:rPr>
          <w:rFonts w:hint="eastAsia"/>
        </w:rPr>
        <w:t>органу</w:t>
      </w:r>
      <w:r>
        <w:t></w:t>
      </w:r>
      <w:r>
        <w:t></w:t>
      </w:r>
      <w:r>
        <w:rPr>
          <w:rFonts w:hint="eastAsia"/>
        </w:rPr>
        <w:t>Визначено</w:t>
      </w:r>
      <w:r>
        <w:t></w:t>
      </w:r>
      <w:r>
        <w:rPr>
          <w:rFonts w:hint="eastAsia"/>
        </w:rPr>
        <w:t>доцільність</w:t>
      </w:r>
      <w:r>
        <w:t></w:t>
      </w:r>
      <w:r>
        <w:rPr>
          <w:rFonts w:hint="eastAsia"/>
        </w:rPr>
        <w:t>створення</w:t>
      </w:r>
      <w:r>
        <w:t></w:t>
      </w:r>
      <w:r>
        <w:rPr>
          <w:rFonts w:hint="eastAsia"/>
        </w:rPr>
        <w:t>окремої</w:t>
      </w:r>
    </w:p>
    <w:p w:rsidR="001A2C6F" w:rsidRDefault="001A2C6F" w:rsidP="001A2C6F">
      <w:r>
        <w:rPr>
          <w:rFonts w:hint="eastAsia"/>
        </w:rPr>
        <w:t>незалежної</w:t>
      </w:r>
      <w:r>
        <w:t></w:t>
      </w:r>
      <w:r>
        <w:rPr>
          <w:rFonts w:hint="eastAsia"/>
        </w:rPr>
        <w:t>служби</w:t>
      </w:r>
      <w:r>
        <w:t></w:t>
      </w:r>
      <w:r>
        <w:rPr>
          <w:rFonts w:hint="eastAsia"/>
        </w:rPr>
        <w:t>інспекторів</w:t>
      </w:r>
      <w:r>
        <w:t></w:t>
      </w:r>
      <w:r>
        <w:rPr>
          <w:rFonts w:hint="eastAsia"/>
        </w:rPr>
        <w:t>в</w:t>
      </w:r>
      <w:r>
        <w:t></w:t>
      </w:r>
      <w:r>
        <w:rPr>
          <w:rFonts w:hint="eastAsia"/>
        </w:rPr>
        <w:t>складі</w:t>
      </w:r>
      <w:r>
        <w:t></w:t>
      </w:r>
      <w:r>
        <w:rPr>
          <w:rFonts w:hint="eastAsia"/>
        </w:rPr>
        <w:t>ВРП</w:t>
      </w:r>
      <w:r>
        <w:t></w:t>
      </w:r>
      <w:r>
        <w:rPr>
          <w:rFonts w:hint="eastAsia"/>
        </w:rPr>
        <w:t>та</w:t>
      </w:r>
      <w:r>
        <w:t></w:t>
      </w:r>
      <w:r>
        <w:rPr>
          <w:rFonts w:hint="eastAsia"/>
        </w:rPr>
        <w:t>поступового</w:t>
      </w:r>
      <w:r>
        <w:t></w:t>
      </w:r>
      <w:r>
        <w:rPr>
          <w:rFonts w:hint="eastAsia"/>
        </w:rPr>
        <w:t>підвищення</w:t>
      </w:r>
      <w:r>
        <w:t></w:t>
      </w:r>
      <w:r>
        <w:rPr>
          <w:rFonts w:hint="eastAsia"/>
        </w:rPr>
        <w:t>вимог</w:t>
      </w:r>
      <w:r>
        <w:t></w:t>
      </w:r>
      <w:r>
        <w:rPr>
          <w:rFonts w:hint="eastAsia"/>
        </w:rPr>
        <w:t>до</w:t>
      </w:r>
    </w:p>
    <w:p w:rsidR="001A2C6F" w:rsidRDefault="001A2C6F" w:rsidP="001A2C6F">
      <w:r>
        <w:rPr>
          <w:rFonts w:hint="eastAsia"/>
        </w:rPr>
        <w:t>їх</w:t>
      </w:r>
      <w:r>
        <w:t></w:t>
      </w:r>
      <w:r>
        <w:rPr>
          <w:rFonts w:hint="eastAsia"/>
        </w:rPr>
        <w:t>стажу</w:t>
      </w:r>
      <w:r>
        <w:t></w:t>
      </w:r>
    </w:p>
    <w:p w:rsidR="001A2C6F" w:rsidRDefault="001A2C6F" w:rsidP="001A2C6F">
      <w:r>
        <w:t></w:t>
      </w:r>
      <w:r>
        <w:t></w:t>
      </w:r>
      <w:r>
        <w:t></w:t>
      </w:r>
      <w:r>
        <w:t></w:t>
      </w:r>
      <w:r>
        <w:rPr>
          <w:rFonts w:hint="eastAsia"/>
        </w:rPr>
        <w:t>Щодо</w:t>
      </w:r>
      <w:r>
        <w:t></w:t>
      </w:r>
      <w:r>
        <w:rPr>
          <w:rFonts w:hint="eastAsia"/>
        </w:rPr>
        <w:t>пенітенціарної</w:t>
      </w:r>
      <w:r>
        <w:t></w:t>
      </w:r>
      <w:r>
        <w:rPr>
          <w:rFonts w:hint="eastAsia"/>
        </w:rPr>
        <w:t>реформи</w:t>
      </w:r>
      <w:r>
        <w:t></w:t>
      </w:r>
      <w:r>
        <w:rPr>
          <w:rFonts w:hint="eastAsia"/>
        </w:rPr>
        <w:t>в</w:t>
      </w:r>
      <w:r>
        <w:t></w:t>
      </w:r>
      <w:r>
        <w:rPr>
          <w:rFonts w:hint="eastAsia"/>
        </w:rPr>
        <w:t>світлі</w:t>
      </w:r>
      <w:r>
        <w:t></w:t>
      </w:r>
      <w:r>
        <w:rPr>
          <w:rFonts w:hint="eastAsia"/>
        </w:rPr>
        <w:t>європейських</w:t>
      </w:r>
      <w:r>
        <w:t></w:t>
      </w:r>
      <w:r>
        <w:rPr>
          <w:rFonts w:hint="eastAsia"/>
        </w:rPr>
        <w:t>стандартів</w:t>
      </w:r>
      <w:r>
        <w:t></w:t>
      </w:r>
      <w:r>
        <w:t></w:t>
      </w:r>
      <w:r>
        <w:rPr>
          <w:rFonts w:hint="eastAsia"/>
        </w:rPr>
        <w:t>то</w:t>
      </w:r>
    </w:p>
    <w:p w:rsidR="001A2C6F" w:rsidRDefault="001A2C6F" w:rsidP="001A2C6F">
      <w:r>
        <w:rPr>
          <w:rFonts w:hint="eastAsia"/>
        </w:rPr>
        <w:t>найбільшою</w:t>
      </w:r>
      <w:r>
        <w:t></w:t>
      </w:r>
      <w:r>
        <w:rPr>
          <w:rFonts w:hint="eastAsia"/>
        </w:rPr>
        <w:t>її</w:t>
      </w:r>
      <w:r>
        <w:t></w:t>
      </w:r>
      <w:r>
        <w:rPr>
          <w:rFonts w:hint="eastAsia"/>
        </w:rPr>
        <w:t>проблемою</w:t>
      </w:r>
      <w:r>
        <w:t></w:t>
      </w:r>
      <w:r>
        <w:rPr>
          <w:rFonts w:hint="eastAsia"/>
        </w:rPr>
        <w:t>є</w:t>
      </w:r>
      <w:r>
        <w:t></w:t>
      </w:r>
      <w:r>
        <w:rPr>
          <w:rFonts w:hint="eastAsia"/>
        </w:rPr>
        <w:t>те</w:t>
      </w:r>
      <w:r>
        <w:t></w:t>
      </w:r>
      <w:r>
        <w:t></w:t>
      </w:r>
      <w:r>
        <w:rPr>
          <w:rFonts w:hint="eastAsia"/>
        </w:rPr>
        <w:t>що</w:t>
      </w:r>
      <w:r>
        <w:t></w:t>
      </w:r>
      <w:r>
        <w:rPr>
          <w:rFonts w:hint="eastAsia"/>
        </w:rPr>
        <w:t>вона</w:t>
      </w:r>
      <w:r>
        <w:t></w:t>
      </w:r>
      <w:r>
        <w:rPr>
          <w:rFonts w:hint="eastAsia"/>
        </w:rPr>
        <w:t>залишається</w:t>
      </w:r>
      <w:r>
        <w:t></w:t>
      </w:r>
      <w:r>
        <w:rPr>
          <w:rFonts w:hint="eastAsia"/>
        </w:rPr>
        <w:t>поза</w:t>
      </w:r>
      <w:r>
        <w:t></w:t>
      </w:r>
      <w:r>
        <w:rPr>
          <w:rFonts w:hint="eastAsia"/>
        </w:rPr>
        <w:t>увагою</w:t>
      </w:r>
      <w:r>
        <w:t></w:t>
      </w:r>
      <w:r>
        <w:rPr>
          <w:rFonts w:hint="eastAsia"/>
        </w:rPr>
        <w:t>і</w:t>
      </w:r>
      <w:r>
        <w:t></w:t>
      </w:r>
      <w:r>
        <w:rPr>
          <w:rFonts w:hint="eastAsia"/>
        </w:rPr>
        <w:t>держави</w:t>
      </w:r>
      <w:r>
        <w:t></w:t>
      </w:r>
      <w:r>
        <w:t></w:t>
      </w:r>
      <w:r>
        <w:rPr>
          <w:rFonts w:hint="eastAsia"/>
        </w:rPr>
        <w:t>і</w:t>
      </w:r>
    </w:p>
    <w:p w:rsidR="001A2C6F" w:rsidRDefault="001A2C6F" w:rsidP="001A2C6F">
      <w:r>
        <w:rPr>
          <w:rFonts w:hint="eastAsia"/>
        </w:rPr>
        <w:t>суспільства</w:t>
      </w:r>
      <w:r>
        <w:t></w:t>
      </w:r>
      <w:r>
        <w:t></w:t>
      </w:r>
      <w:r>
        <w:rPr>
          <w:rFonts w:hint="eastAsia"/>
        </w:rPr>
        <w:t>При</w:t>
      </w:r>
      <w:r>
        <w:t></w:t>
      </w:r>
      <w:r>
        <w:rPr>
          <w:rFonts w:hint="eastAsia"/>
        </w:rPr>
        <w:t>цьому</w:t>
      </w:r>
      <w:r>
        <w:t></w:t>
      </w:r>
      <w:r>
        <w:rPr>
          <w:rFonts w:hint="eastAsia"/>
        </w:rPr>
        <w:t>встановлено</w:t>
      </w:r>
      <w:r>
        <w:t></w:t>
      </w:r>
      <w:r>
        <w:t></w:t>
      </w:r>
      <w:r>
        <w:rPr>
          <w:rFonts w:hint="eastAsia"/>
        </w:rPr>
        <w:t>що</w:t>
      </w:r>
      <w:r>
        <w:t></w:t>
      </w:r>
      <w:r>
        <w:rPr>
          <w:rFonts w:hint="eastAsia"/>
        </w:rPr>
        <w:t>такий</w:t>
      </w:r>
      <w:r>
        <w:t></w:t>
      </w:r>
      <w:r>
        <w:rPr>
          <w:rFonts w:hint="eastAsia"/>
        </w:rPr>
        <w:t>же</w:t>
      </w:r>
      <w:r>
        <w:t></w:t>
      </w:r>
      <w:r>
        <w:rPr>
          <w:rFonts w:hint="eastAsia"/>
        </w:rPr>
        <w:t>виклик</w:t>
      </w:r>
      <w:r>
        <w:t></w:t>
      </w:r>
      <w:r>
        <w:rPr>
          <w:rFonts w:hint="eastAsia"/>
        </w:rPr>
        <w:t>стоїть</w:t>
      </w:r>
      <w:r>
        <w:t></w:t>
      </w:r>
      <w:r>
        <w:rPr>
          <w:rFonts w:hint="eastAsia"/>
        </w:rPr>
        <w:t>і</w:t>
      </w:r>
      <w:r>
        <w:t></w:t>
      </w:r>
      <w:r>
        <w:rPr>
          <w:rFonts w:hint="eastAsia"/>
        </w:rPr>
        <w:t>перед</w:t>
      </w:r>
    </w:p>
    <w:p w:rsidR="001A2C6F" w:rsidRDefault="001A2C6F" w:rsidP="001A2C6F">
      <w:r>
        <w:rPr>
          <w:rFonts w:hint="eastAsia"/>
        </w:rPr>
        <w:t>Євросоюзом</w:t>
      </w:r>
      <w:r>
        <w:t></w:t>
      </w:r>
      <w:r>
        <w:t></w:t>
      </w:r>
      <w:r>
        <w:rPr>
          <w:rFonts w:hint="eastAsia"/>
        </w:rPr>
        <w:t>Підсумовано</w:t>
      </w:r>
      <w:r>
        <w:t></w:t>
      </w:r>
      <w:r>
        <w:t></w:t>
      </w:r>
      <w:r>
        <w:rPr>
          <w:rFonts w:hint="eastAsia"/>
        </w:rPr>
        <w:t>що</w:t>
      </w:r>
      <w:r>
        <w:t></w:t>
      </w:r>
      <w:r>
        <w:rPr>
          <w:rFonts w:hint="eastAsia"/>
        </w:rPr>
        <w:t>кожне</w:t>
      </w:r>
      <w:r>
        <w:t></w:t>
      </w:r>
      <w:r>
        <w:rPr>
          <w:rFonts w:hint="eastAsia"/>
        </w:rPr>
        <w:t>питання</w:t>
      </w:r>
      <w:r>
        <w:t></w:t>
      </w:r>
      <w:r>
        <w:rPr>
          <w:rFonts w:hint="eastAsia"/>
        </w:rPr>
        <w:t>пенітенціарної</w:t>
      </w:r>
      <w:r>
        <w:t></w:t>
      </w:r>
      <w:r>
        <w:rPr>
          <w:rFonts w:hint="eastAsia"/>
        </w:rPr>
        <w:t>реформи</w:t>
      </w:r>
      <w:r>
        <w:t></w:t>
      </w:r>
      <w:r>
        <w:rPr>
          <w:rFonts w:hint="eastAsia"/>
        </w:rPr>
        <w:t>є</w:t>
      </w:r>
    </w:p>
    <w:p w:rsidR="001A2C6F" w:rsidRDefault="001A2C6F" w:rsidP="001A2C6F">
      <w:r>
        <w:rPr>
          <w:rFonts w:hint="eastAsia"/>
        </w:rPr>
        <w:t>проблемним</w:t>
      </w:r>
      <w:r>
        <w:t></w:t>
      </w:r>
      <w:r>
        <w:t></w:t>
      </w:r>
      <w:r>
        <w:rPr>
          <w:rFonts w:hint="eastAsia"/>
        </w:rPr>
        <w:t>тож</w:t>
      </w:r>
      <w:r>
        <w:t></w:t>
      </w:r>
      <w:r>
        <w:t></w:t>
      </w:r>
      <w:r>
        <w:rPr>
          <w:rFonts w:hint="eastAsia"/>
        </w:rPr>
        <w:t>беручи</w:t>
      </w:r>
      <w:r>
        <w:t></w:t>
      </w:r>
      <w:r>
        <w:rPr>
          <w:rFonts w:hint="eastAsia"/>
        </w:rPr>
        <w:t>до</w:t>
      </w:r>
      <w:r>
        <w:t></w:t>
      </w:r>
      <w:r>
        <w:rPr>
          <w:rFonts w:hint="eastAsia"/>
        </w:rPr>
        <w:t>уваги</w:t>
      </w:r>
      <w:r>
        <w:t></w:t>
      </w:r>
      <w:r>
        <w:rPr>
          <w:rFonts w:hint="eastAsia"/>
        </w:rPr>
        <w:t>положення</w:t>
      </w:r>
      <w:r>
        <w:t></w:t>
      </w:r>
      <w:r>
        <w:rPr>
          <w:rFonts w:hint="eastAsia"/>
        </w:rPr>
        <w:t>Європейських</w:t>
      </w:r>
      <w:r>
        <w:t></w:t>
      </w:r>
      <w:r>
        <w:rPr>
          <w:rFonts w:hint="eastAsia"/>
        </w:rPr>
        <w:t>пенітенціарних</w:t>
      </w:r>
    </w:p>
    <w:p w:rsidR="001A2C6F" w:rsidRDefault="001A2C6F" w:rsidP="001A2C6F">
      <w:r>
        <w:rPr>
          <w:rFonts w:hint="eastAsia"/>
        </w:rPr>
        <w:t>правил</w:t>
      </w:r>
      <w:r>
        <w:t></w:t>
      </w:r>
      <w:r>
        <w:t></w:t>
      </w:r>
      <w:r>
        <w:rPr>
          <w:rFonts w:hint="eastAsia"/>
        </w:rPr>
        <w:t>рекомендації</w:t>
      </w:r>
      <w:r>
        <w:t></w:t>
      </w:r>
      <w:r>
        <w:rPr>
          <w:rFonts w:hint="eastAsia"/>
        </w:rPr>
        <w:t>КЗК</w:t>
      </w:r>
      <w:r>
        <w:t></w:t>
      </w:r>
      <w:r>
        <w:t></w:t>
      </w:r>
      <w:r>
        <w:rPr>
          <w:rFonts w:hint="eastAsia"/>
        </w:rPr>
        <w:t>а</w:t>
      </w:r>
      <w:r>
        <w:t></w:t>
      </w:r>
      <w:r>
        <w:rPr>
          <w:rFonts w:hint="eastAsia"/>
        </w:rPr>
        <w:t>також</w:t>
      </w:r>
      <w:r>
        <w:t></w:t>
      </w:r>
      <w:r>
        <w:rPr>
          <w:rFonts w:hint="eastAsia"/>
        </w:rPr>
        <w:t>Концепцію</w:t>
      </w:r>
      <w:r>
        <w:t></w:t>
      </w:r>
      <w:r>
        <w:rPr>
          <w:rFonts w:hint="eastAsia"/>
        </w:rPr>
        <w:t>реформування</w:t>
      </w:r>
      <w:r>
        <w:t></w:t>
      </w:r>
      <w:r>
        <w:t></w:t>
      </w:r>
      <w:r>
        <w:rPr>
          <w:rFonts w:hint="eastAsia"/>
        </w:rPr>
        <w:t>розвитку</w:t>
      </w:r>
      <w:r>
        <w:t></w:t>
      </w:r>
    </w:p>
    <w:p w:rsidR="001A2C6F" w:rsidRDefault="001A2C6F" w:rsidP="001A2C6F">
      <w:r>
        <w:rPr>
          <w:rFonts w:hint="eastAsia"/>
        </w:rPr>
        <w:t>пенітенціарної</w:t>
      </w:r>
      <w:r>
        <w:t></w:t>
      </w:r>
      <w:r>
        <w:rPr>
          <w:rFonts w:hint="eastAsia"/>
        </w:rPr>
        <w:t>системи</w:t>
      </w:r>
      <w:r>
        <w:t></w:t>
      </w:r>
      <w:r>
        <w:rPr>
          <w:rFonts w:hint="eastAsia"/>
        </w:rPr>
        <w:t>України</w:t>
      </w:r>
      <w:r>
        <w:t></w:t>
      </w:r>
      <w:r>
        <w:t></w:t>
      </w:r>
      <w:r>
        <w:rPr>
          <w:rFonts w:hint="eastAsia"/>
        </w:rPr>
        <w:t>прийняту</w:t>
      </w:r>
      <w:r>
        <w:t></w:t>
      </w:r>
      <w:r>
        <w:rPr>
          <w:rFonts w:hint="eastAsia"/>
        </w:rPr>
        <w:t>в</w:t>
      </w:r>
      <w:r>
        <w:t></w:t>
      </w:r>
      <w:r>
        <w:t></w:t>
      </w:r>
      <w:r>
        <w:t></w:t>
      </w:r>
      <w:r>
        <w:t></w:t>
      </w:r>
      <w:r>
        <w:t></w:t>
      </w:r>
      <w:r>
        <w:t></w:t>
      </w:r>
      <w:r>
        <w:rPr>
          <w:rFonts w:hint="eastAsia"/>
        </w:rPr>
        <w:t>році</w:t>
      </w:r>
      <w:r>
        <w:t></w:t>
      </w:r>
      <w:r>
        <w:t></w:t>
      </w:r>
      <w:r>
        <w:rPr>
          <w:rFonts w:hint="eastAsia"/>
        </w:rPr>
        <w:t>визначено</w:t>
      </w:r>
      <w:r>
        <w:t></w:t>
      </w:r>
      <w:r>
        <w:rPr>
          <w:rFonts w:hint="eastAsia"/>
        </w:rPr>
        <w:t>такі</w:t>
      </w:r>
      <w:r>
        <w:t></w:t>
      </w:r>
      <w:r>
        <w:rPr>
          <w:rFonts w:hint="eastAsia"/>
        </w:rPr>
        <w:t>пріоритетні</w:t>
      </w:r>
    </w:p>
    <w:p w:rsidR="001A2C6F" w:rsidRDefault="001A2C6F" w:rsidP="001A2C6F">
      <w:r>
        <w:rPr>
          <w:rFonts w:hint="eastAsia"/>
        </w:rPr>
        <w:t>напрями</w:t>
      </w:r>
      <w:r>
        <w:t></w:t>
      </w:r>
      <w:r>
        <w:rPr>
          <w:rFonts w:hint="eastAsia"/>
        </w:rPr>
        <w:t>пенітенціарної</w:t>
      </w:r>
      <w:r>
        <w:t></w:t>
      </w:r>
      <w:r>
        <w:rPr>
          <w:rFonts w:hint="eastAsia"/>
        </w:rPr>
        <w:t>реформи</w:t>
      </w:r>
      <w:r>
        <w:t></w:t>
      </w:r>
    </w:p>
    <w:p w:rsidR="001A2C6F" w:rsidRDefault="001A2C6F" w:rsidP="001A2C6F">
      <w:r>
        <w:t></w:t>
      </w:r>
      <w:r>
        <w:t></w:t>
      </w:r>
      <w:r>
        <w:rPr>
          <w:rFonts w:hint="eastAsia"/>
        </w:rPr>
        <w:t>прийняття</w:t>
      </w:r>
      <w:r>
        <w:t></w:t>
      </w:r>
      <w:r>
        <w:rPr>
          <w:rFonts w:hint="eastAsia"/>
        </w:rPr>
        <w:t>якісного</w:t>
      </w:r>
      <w:r>
        <w:t></w:t>
      </w:r>
      <w:r>
        <w:rPr>
          <w:rFonts w:hint="eastAsia"/>
        </w:rPr>
        <w:t>Закону</w:t>
      </w:r>
      <w:r>
        <w:t></w:t>
      </w:r>
      <w:r>
        <w:rPr>
          <w:rFonts w:hint="eastAsia"/>
        </w:rPr>
        <w:t>України</w:t>
      </w:r>
      <w:r>
        <w:t></w:t>
      </w:r>
      <w:r>
        <w:t></w:t>
      </w:r>
      <w:r>
        <w:rPr>
          <w:rFonts w:hint="eastAsia"/>
        </w:rPr>
        <w:t>Про</w:t>
      </w:r>
      <w:r>
        <w:t></w:t>
      </w:r>
      <w:r>
        <w:rPr>
          <w:rFonts w:hint="eastAsia"/>
        </w:rPr>
        <w:t>пенітенціарну</w:t>
      </w:r>
      <w:r>
        <w:t></w:t>
      </w:r>
      <w:r>
        <w:rPr>
          <w:rFonts w:hint="eastAsia"/>
        </w:rPr>
        <w:t>систему</w:t>
      </w:r>
      <w:r>
        <w:t></w:t>
      </w:r>
      <w:r>
        <w:t></w:t>
      </w:r>
      <w:r>
        <w:t></w:t>
      </w:r>
      <w:r>
        <w:rPr>
          <w:rFonts w:hint="eastAsia"/>
        </w:rPr>
        <w:t>який</w:t>
      </w:r>
    </w:p>
    <w:p w:rsidR="001A2C6F" w:rsidRDefault="001A2C6F" w:rsidP="001A2C6F">
      <w:r>
        <w:rPr>
          <w:rFonts w:hint="eastAsia"/>
        </w:rPr>
        <w:t>створить</w:t>
      </w:r>
      <w:r>
        <w:t></w:t>
      </w:r>
      <w:r>
        <w:rPr>
          <w:rFonts w:hint="eastAsia"/>
        </w:rPr>
        <w:t>таку</w:t>
      </w:r>
      <w:r>
        <w:t></w:t>
      </w:r>
      <w:r>
        <w:rPr>
          <w:rFonts w:hint="eastAsia"/>
        </w:rPr>
        <w:t>систему</w:t>
      </w:r>
      <w:r>
        <w:t></w:t>
      </w:r>
      <w:r>
        <w:rPr>
          <w:rFonts w:hint="eastAsia"/>
        </w:rPr>
        <w:t>правових</w:t>
      </w:r>
      <w:r>
        <w:t></w:t>
      </w:r>
      <w:r>
        <w:rPr>
          <w:rFonts w:hint="eastAsia"/>
        </w:rPr>
        <w:t>заходів</w:t>
      </w:r>
      <w:r>
        <w:t></w:t>
      </w:r>
      <w:r>
        <w:t></w:t>
      </w:r>
      <w:r>
        <w:rPr>
          <w:rFonts w:hint="eastAsia"/>
        </w:rPr>
        <w:t>яка</w:t>
      </w:r>
      <w:r>
        <w:t></w:t>
      </w:r>
      <w:r>
        <w:rPr>
          <w:rFonts w:hint="eastAsia"/>
        </w:rPr>
        <w:t>б</w:t>
      </w:r>
      <w:r>
        <w:t></w:t>
      </w:r>
      <w:r>
        <w:rPr>
          <w:rFonts w:hint="eastAsia"/>
        </w:rPr>
        <w:t>за</w:t>
      </w:r>
      <w:r>
        <w:t></w:t>
      </w:r>
      <w:r>
        <w:rPr>
          <w:rFonts w:hint="eastAsia"/>
        </w:rPr>
        <w:t>своїм</w:t>
      </w:r>
      <w:r>
        <w:t></w:t>
      </w:r>
      <w:r>
        <w:rPr>
          <w:rFonts w:hint="eastAsia"/>
        </w:rPr>
        <w:t>змістом</w:t>
      </w:r>
      <w:r>
        <w:t></w:t>
      </w:r>
      <w:r>
        <w:t></w:t>
      </w:r>
      <w:r>
        <w:rPr>
          <w:rFonts w:hint="eastAsia"/>
        </w:rPr>
        <w:t>а</w:t>
      </w:r>
      <w:r>
        <w:t></w:t>
      </w:r>
      <w:r>
        <w:rPr>
          <w:rFonts w:hint="eastAsia"/>
        </w:rPr>
        <w:t>не</w:t>
      </w:r>
      <w:r>
        <w:t></w:t>
      </w:r>
      <w:r>
        <w:rPr>
          <w:rFonts w:hint="eastAsia"/>
        </w:rPr>
        <w:t>формою</w:t>
      </w:r>
    </w:p>
    <w:p w:rsidR="001A2C6F" w:rsidRDefault="001A2C6F" w:rsidP="001A2C6F">
      <w:r>
        <w:rPr>
          <w:rFonts w:hint="eastAsia"/>
        </w:rPr>
        <w:t>означала</w:t>
      </w:r>
      <w:r>
        <w:t></w:t>
      </w:r>
      <w:r>
        <w:rPr>
          <w:rFonts w:hint="eastAsia"/>
        </w:rPr>
        <w:t>фактичну</w:t>
      </w:r>
      <w:r>
        <w:t></w:t>
      </w:r>
      <w:r>
        <w:rPr>
          <w:rFonts w:hint="eastAsia"/>
        </w:rPr>
        <w:t>реалізацію</w:t>
      </w:r>
      <w:r>
        <w:t></w:t>
      </w:r>
      <w:r>
        <w:rPr>
          <w:rFonts w:hint="eastAsia"/>
        </w:rPr>
        <w:t>принаймні</w:t>
      </w:r>
      <w:r>
        <w:t></w:t>
      </w:r>
      <w:r>
        <w:rPr>
          <w:rFonts w:hint="eastAsia"/>
        </w:rPr>
        <w:t>найвагоміших</w:t>
      </w:r>
      <w:r>
        <w:t></w:t>
      </w:r>
      <w:r>
        <w:rPr>
          <w:rFonts w:hint="eastAsia"/>
        </w:rPr>
        <w:t>європейських</w:t>
      </w:r>
      <w:r>
        <w:t></w:t>
      </w:r>
      <w:r>
        <w:rPr>
          <w:rFonts w:hint="eastAsia"/>
        </w:rPr>
        <w:t>стандартів</w:t>
      </w:r>
      <w:r>
        <w:t></w:t>
      </w:r>
    </w:p>
    <w:p w:rsidR="001A2C6F" w:rsidRDefault="001A2C6F" w:rsidP="001A2C6F">
      <w:r>
        <w:t></w:t>
      </w:r>
      <w:r>
        <w:t></w:t>
      </w:r>
      <w:r>
        <w:rPr>
          <w:rFonts w:hint="eastAsia"/>
        </w:rPr>
        <w:t>створення</w:t>
      </w:r>
      <w:r>
        <w:t></w:t>
      </w:r>
      <w:r>
        <w:rPr>
          <w:rFonts w:hint="eastAsia"/>
        </w:rPr>
        <w:t>подвійної</w:t>
      </w:r>
      <w:r>
        <w:t></w:t>
      </w:r>
      <w:r>
        <w:rPr>
          <w:rFonts w:hint="eastAsia"/>
        </w:rPr>
        <w:t>системи</w:t>
      </w:r>
      <w:r>
        <w:t></w:t>
      </w:r>
      <w:r>
        <w:rPr>
          <w:rFonts w:hint="eastAsia"/>
        </w:rPr>
        <w:t>регулярних</w:t>
      </w:r>
      <w:r>
        <w:t></w:t>
      </w:r>
      <w:r>
        <w:rPr>
          <w:rFonts w:hint="eastAsia"/>
        </w:rPr>
        <w:t>пенітенціарних</w:t>
      </w:r>
      <w:r>
        <w:t></w:t>
      </w:r>
      <w:r>
        <w:rPr>
          <w:rFonts w:hint="eastAsia"/>
        </w:rPr>
        <w:t>інспекцій</w:t>
      </w:r>
      <w:r>
        <w:t></w:t>
      </w:r>
    </w:p>
    <w:p w:rsidR="001A2C6F" w:rsidRDefault="001A2C6F" w:rsidP="001A2C6F">
      <w:r>
        <w:t></w:t>
      </w:r>
      <w:r>
        <w:t></w:t>
      </w:r>
      <w:r>
        <w:rPr>
          <w:rFonts w:hint="eastAsia"/>
        </w:rPr>
        <w:t>забезпечення</w:t>
      </w:r>
      <w:r>
        <w:t></w:t>
      </w:r>
      <w:r>
        <w:rPr>
          <w:rFonts w:hint="eastAsia"/>
        </w:rPr>
        <w:t>фактичної</w:t>
      </w:r>
      <w:r>
        <w:t></w:t>
      </w:r>
      <w:r>
        <w:rPr>
          <w:rFonts w:hint="eastAsia"/>
        </w:rPr>
        <w:t>незалежності</w:t>
      </w:r>
      <w:r>
        <w:t></w:t>
      </w:r>
      <w:r>
        <w:rPr>
          <w:rFonts w:hint="eastAsia"/>
        </w:rPr>
        <w:t>слідства</w:t>
      </w:r>
      <w:r>
        <w:t></w:t>
      </w:r>
      <w:r>
        <w:rPr>
          <w:rFonts w:hint="eastAsia"/>
        </w:rPr>
        <w:t>та</w:t>
      </w:r>
      <w:r>
        <w:t></w:t>
      </w:r>
      <w:r>
        <w:rPr>
          <w:rFonts w:hint="eastAsia"/>
        </w:rPr>
        <w:t>медичної</w:t>
      </w:r>
      <w:r>
        <w:t></w:t>
      </w:r>
      <w:r>
        <w:rPr>
          <w:rFonts w:hint="eastAsia"/>
        </w:rPr>
        <w:t>служби</w:t>
      </w:r>
      <w:r>
        <w:t></w:t>
      </w:r>
      <w:r>
        <w:rPr>
          <w:rFonts w:hint="eastAsia"/>
        </w:rPr>
        <w:t>від</w:t>
      </w:r>
    </w:p>
    <w:p w:rsidR="001A2C6F" w:rsidRDefault="001A2C6F" w:rsidP="001A2C6F">
      <w:r>
        <w:rPr>
          <w:rFonts w:hint="eastAsia"/>
        </w:rPr>
        <w:t>керівництва</w:t>
      </w:r>
      <w:r>
        <w:t></w:t>
      </w:r>
      <w:r>
        <w:rPr>
          <w:rFonts w:hint="eastAsia"/>
        </w:rPr>
        <w:t>закладів</w:t>
      </w:r>
      <w:r>
        <w:t></w:t>
      </w:r>
      <w:r>
        <w:rPr>
          <w:rFonts w:hint="eastAsia"/>
        </w:rPr>
        <w:t>установ</w:t>
      </w:r>
      <w:r>
        <w:t></w:t>
      </w:r>
      <w:r>
        <w:rPr>
          <w:rFonts w:hint="eastAsia"/>
        </w:rPr>
        <w:t>виконання</w:t>
      </w:r>
      <w:r>
        <w:t></w:t>
      </w:r>
      <w:r>
        <w:rPr>
          <w:rFonts w:hint="eastAsia"/>
        </w:rPr>
        <w:t>покарань</w:t>
      </w:r>
      <w:r>
        <w:t></w:t>
      </w:r>
      <w:r>
        <w:rPr>
          <w:rFonts w:hint="eastAsia"/>
        </w:rPr>
        <w:t>та</w:t>
      </w:r>
      <w:r>
        <w:t></w:t>
      </w:r>
      <w:r>
        <w:rPr>
          <w:rFonts w:hint="eastAsia"/>
        </w:rPr>
        <w:t>слідчих</w:t>
      </w:r>
      <w:r>
        <w:t></w:t>
      </w:r>
      <w:r>
        <w:rPr>
          <w:rFonts w:hint="eastAsia"/>
        </w:rPr>
        <w:t>ізоляторів</w:t>
      </w:r>
      <w:r>
        <w:t></w:t>
      </w:r>
    </w:p>
    <w:p w:rsidR="001A2C6F" w:rsidRDefault="001A2C6F" w:rsidP="001A2C6F">
      <w:r>
        <w:t></w:t>
      </w:r>
      <w:r>
        <w:t></w:t>
      </w:r>
      <w:r>
        <w:rPr>
          <w:rFonts w:hint="eastAsia"/>
        </w:rPr>
        <w:t>значне</w:t>
      </w:r>
      <w:r>
        <w:t></w:t>
      </w:r>
      <w:r>
        <w:rPr>
          <w:rFonts w:hint="eastAsia"/>
        </w:rPr>
        <w:t>підвищення</w:t>
      </w:r>
      <w:r>
        <w:t></w:t>
      </w:r>
      <w:r>
        <w:rPr>
          <w:rFonts w:hint="eastAsia"/>
        </w:rPr>
        <w:t>вимог</w:t>
      </w:r>
      <w:r>
        <w:t></w:t>
      </w:r>
      <w:r>
        <w:rPr>
          <w:rFonts w:hint="eastAsia"/>
        </w:rPr>
        <w:t>до</w:t>
      </w:r>
      <w:r>
        <w:t></w:t>
      </w:r>
      <w:r>
        <w:rPr>
          <w:rFonts w:hint="eastAsia"/>
        </w:rPr>
        <w:t>персоналу</w:t>
      </w:r>
      <w:r>
        <w:t></w:t>
      </w:r>
      <w:r>
        <w:rPr>
          <w:rFonts w:hint="eastAsia"/>
        </w:rPr>
        <w:t>пенітенціарних</w:t>
      </w:r>
      <w:r>
        <w:t></w:t>
      </w:r>
      <w:r>
        <w:rPr>
          <w:rFonts w:hint="eastAsia"/>
        </w:rPr>
        <w:t>установ</w:t>
      </w:r>
      <w:r>
        <w:t></w:t>
      </w:r>
      <w:r>
        <w:rPr>
          <w:rFonts w:hint="eastAsia"/>
        </w:rPr>
        <w:t>та</w:t>
      </w:r>
      <w:r>
        <w:t></w:t>
      </w:r>
      <w:r>
        <w:rPr>
          <w:rFonts w:hint="eastAsia"/>
        </w:rPr>
        <w:t>умов</w:t>
      </w:r>
      <w:r>
        <w:t></w:t>
      </w:r>
      <w:r>
        <w:rPr>
          <w:rFonts w:hint="eastAsia"/>
        </w:rPr>
        <w:t>праці</w:t>
      </w:r>
      <w:r>
        <w:t></w:t>
      </w:r>
    </w:p>
    <w:p w:rsidR="001A2C6F" w:rsidRDefault="001A2C6F" w:rsidP="001A2C6F">
      <w:r>
        <w:t></w:t>
      </w:r>
      <w:r>
        <w:t></w:t>
      </w:r>
      <w:r>
        <w:rPr>
          <w:rFonts w:hint="eastAsia"/>
        </w:rPr>
        <w:t>надання</w:t>
      </w:r>
      <w:r>
        <w:t></w:t>
      </w:r>
      <w:r>
        <w:rPr>
          <w:rFonts w:hint="eastAsia"/>
        </w:rPr>
        <w:t>широких</w:t>
      </w:r>
      <w:r>
        <w:t></w:t>
      </w:r>
      <w:r>
        <w:rPr>
          <w:rFonts w:hint="eastAsia"/>
        </w:rPr>
        <w:t>можливостей</w:t>
      </w:r>
      <w:r>
        <w:t></w:t>
      </w:r>
      <w:r>
        <w:rPr>
          <w:rFonts w:hint="eastAsia"/>
        </w:rPr>
        <w:t>відвідування</w:t>
      </w:r>
      <w:r>
        <w:t></w:t>
      </w:r>
      <w:r>
        <w:rPr>
          <w:rFonts w:hint="eastAsia"/>
        </w:rPr>
        <w:t>місць</w:t>
      </w:r>
      <w:r>
        <w:t></w:t>
      </w:r>
      <w:r>
        <w:rPr>
          <w:rFonts w:hint="eastAsia"/>
        </w:rPr>
        <w:t>тримання</w:t>
      </w:r>
      <w:r>
        <w:t></w:t>
      </w:r>
      <w:r>
        <w:rPr>
          <w:rFonts w:hint="eastAsia"/>
        </w:rPr>
        <w:t>осіб</w:t>
      </w:r>
    </w:p>
    <w:p w:rsidR="001A2C6F" w:rsidRDefault="001A2C6F" w:rsidP="001A2C6F">
      <w:r>
        <w:rPr>
          <w:rFonts w:hint="eastAsia"/>
        </w:rPr>
        <w:t>представниками</w:t>
      </w:r>
      <w:r>
        <w:t></w:t>
      </w:r>
      <w:r>
        <w:rPr>
          <w:rFonts w:hint="eastAsia"/>
        </w:rPr>
        <w:t>міжнародних</w:t>
      </w:r>
      <w:r>
        <w:t></w:t>
      </w:r>
      <w:r>
        <w:rPr>
          <w:rFonts w:hint="eastAsia"/>
        </w:rPr>
        <w:t>та</w:t>
      </w:r>
      <w:r>
        <w:t></w:t>
      </w:r>
      <w:r>
        <w:rPr>
          <w:rFonts w:hint="eastAsia"/>
        </w:rPr>
        <w:t>громадських</w:t>
      </w:r>
      <w:r>
        <w:t></w:t>
      </w:r>
      <w:r>
        <w:rPr>
          <w:rFonts w:hint="eastAsia"/>
        </w:rPr>
        <w:t>організацій</w:t>
      </w:r>
      <w:r>
        <w:t></w:t>
      </w:r>
      <w:r>
        <w:t></w:t>
      </w:r>
      <w:r>
        <w:rPr>
          <w:rFonts w:hint="eastAsia"/>
        </w:rPr>
        <w:t>зокрема</w:t>
      </w:r>
      <w:r>
        <w:t></w:t>
      </w:r>
      <w:r>
        <w:rPr>
          <w:rFonts w:hint="eastAsia"/>
        </w:rPr>
        <w:t>представникам</w:t>
      </w:r>
    </w:p>
    <w:p w:rsidR="001A2C6F" w:rsidRDefault="001A2C6F" w:rsidP="001A2C6F">
      <w:r>
        <w:rPr>
          <w:rFonts w:hint="eastAsia"/>
        </w:rPr>
        <w:t>МКЧХ</w:t>
      </w:r>
      <w:r>
        <w:t></w:t>
      </w:r>
      <w:r>
        <w:t></w:t>
      </w:r>
    </w:p>
    <w:p w:rsidR="001A2C6F" w:rsidRDefault="001A2C6F" w:rsidP="001A2C6F">
      <w:r>
        <w:t></w:t>
      </w:r>
      <w:r>
        <w:t></w:t>
      </w:r>
      <w:r>
        <w:t></w:t>
      </w:r>
    </w:p>
    <w:p w:rsidR="001A2C6F" w:rsidRDefault="001A2C6F" w:rsidP="001A2C6F">
      <w:r>
        <w:t></w:t>
      </w:r>
      <w:r>
        <w:t></w:t>
      </w:r>
      <w:r>
        <w:rPr>
          <w:rFonts w:hint="eastAsia"/>
        </w:rPr>
        <w:t>підвищення</w:t>
      </w:r>
      <w:r>
        <w:t></w:t>
      </w:r>
      <w:r>
        <w:rPr>
          <w:rFonts w:hint="eastAsia"/>
        </w:rPr>
        <w:t>рівня</w:t>
      </w:r>
      <w:r>
        <w:t></w:t>
      </w:r>
      <w:r>
        <w:rPr>
          <w:rFonts w:hint="eastAsia"/>
        </w:rPr>
        <w:t>контролю</w:t>
      </w:r>
      <w:r>
        <w:t></w:t>
      </w:r>
      <w:r>
        <w:rPr>
          <w:rFonts w:hint="eastAsia"/>
        </w:rPr>
        <w:t>з</w:t>
      </w:r>
      <w:r>
        <w:t></w:t>
      </w:r>
      <w:r>
        <w:rPr>
          <w:rFonts w:hint="eastAsia"/>
        </w:rPr>
        <w:t>боку</w:t>
      </w:r>
      <w:r>
        <w:t></w:t>
      </w:r>
      <w:r>
        <w:rPr>
          <w:rFonts w:hint="eastAsia"/>
        </w:rPr>
        <w:t>керівництва</w:t>
      </w:r>
      <w:r>
        <w:t></w:t>
      </w:r>
      <w:r>
        <w:rPr>
          <w:rFonts w:hint="eastAsia"/>
        </w:rPr>
        <w:t>пенітенціарних</w:t>
      </w:r>
      <w:r>
        <w:t></w:t>
      </w:r>
      <w:r>
        <w:rPr>
          <w:rFonts w:hint="eastAsia"/>
        </w:rPr>
        <w:t>установ</w:t>
      </w:r>
      <w:r>
        <w:t></w:t>
      </w:r>
      <w:r>
        <w:rPr>
          <w:rFonts w:hint="eastAsia"/>
        </w:rPr>
        <w:t>за</w:t>
      </w:r>
    </w:p>
    <w:p w:rsidR="001A2C6F" w:rsidRDefault="001A2C6F" w:rsidP="001A2C6F">
      <w:r>
        <w:rPr>
          <w:rFonts w:hint="eastAsia"/>
        </w:rPr>
        <w:t>дотриманням</w:t>
      </w:r>
      <w:r>
        <w:t></w:t>
      </w:r>
      <w:r>
        <w:rPr>
          <w:rFonts w:hint="eastAsia"/>
        </w:rPr>
        <w:t>вимог</w:t>
      </w:r>
      <w:r>
        <w:t></w:t>
      </w:r>
      <w:r>
        <w:rPr>
          <w:rFonts w:hint="eastAsia"/>
        </w:rPr>
        <w:t>щодо</w:t>
      </w:r>
      <w:r>
        <w:t></w:t>
      </w:r>
      <w:r>
        <w:rPr>
          <w:rFonts w:hint="eastAsia"/>
        </w:rPr>
        <w:t>використання</w:t>
      </w:r>
      <w:r>
        <w:t></w:t>
      </w:r>
      <w:r>
        <w:t></w:t>
      </w:r>
      <w:r>
        <w:rPr>
          <w:rFonts w:hint="eastAsia"/>
        </w:rPr>
        <w:t>спеціальних</w:t>
      </w:r>
      <w:r>
        <w:t></w:t>
      </w:r>
      <w:r>
        <w:rPr>
          <w:rFonts w:hint="eastAsia"/>
        </w:rPr>
        <w:t>засобів</w:t>
      </w:r>
      <w:r>
        <w:t></w:t>
      </w:r>
      <w:r>
        <w:t></w:t>
      </w:r>
      <w:r>
        <w:rPr>
          <w:rFonts w:hint="eastAsia"/>
        </w:rPr>
        <w:t>та</w:t>
      </w:r>
      <w:r>
        <w:t></w:t>
      </w:r>
      <w:r>
        <w:rPr>
          <w:rFonts w:hint="eastAsia"/>
        </w:rPr>
        <w:t>заходів</w:t>
      </w:r>
    </w:p>
    <w:p w:rsidR="001A2C6F" w:rsidRDefault="001A2C6F" w:rsidP="001A2C6F">
      <w:r>
        <w:rPr>
          <w:rFonts w:hint="eastAsia"/>
        </w:rPr>
        <w:t>дисциплінарного</w:t>
      </w:r>
      <w:r>
        <w:t></w:t>
      </w:r>
      <w:r>
        <w:rPr>
          <w:rFonts w:hint="eastAsia"/>
        </w:rPr>
        <w:t>характеру</w:t>
      </w:r>
      <w:r>
        <w:t></w:t>
      </w:r>
      <w:r>
        <w:t></w:t>
      </w:r>
      <w:r>
        <w:rPr>
          <w:rFonts w:hint="eastAsia"/>
        </w:rPr>
        <w:t>співрозмірності</w:t>
      </w:r>
      <w:r>
        <w:t></w:t>
      </w:r>
      <w:r>
        <w:rPr>
          <w:rFonts w:hint="eastAsia"/>
        </w:rPr>
        <w:t>їх</w:t>
      </w:r>
      <w:r>
        <w:t></w:t>
      </w:r>
      <w:r>
        <w:rPr>
          <w:rFonts w:hint="eastAsia"/>
        </w:rPr>
        <w:t>застосування</w:t>
      </w:r>
      <w:r>
        <w:t></w:t>
      </w:r>
      <w:r>
        <w:rPr>
          <w:rFonts w:hint="eastAsia"/>
        </w:rPr>
        <w:t>та</w:t>
      </w:r>
      <w:r>
        <w:t></w:t>
      </w:r>
      <w:r>
        <w:rPr>
          <w:rFonts w:hint="eastAsia"/>
        </w:rPr>
        <w:t>належної</w:t>
      </w:r>
      <w:r>
        <w:t></w:t>
      </w:r>
      <w:r>
        <w:rPr>
          <w:rFonts w:hint="eastAsia"/>
        </w:rPr>
        <w:t>фіксації</w:t>
      </w:r>
    </w:p>
    <w:p w:rsidR="001A2C6F" w:rsidRDefault="001A2C6F" w:rsidP="001A2C6F">
      <w:r>
        <w:rPr>
          <w:rFonts w:hint="eastAsia"/>
        </w:rPr>
        <w:t>кожного</w:t>
      </w:r>
      <w:r>
        <w:t></w:t>
      </w:r>
      <w:r>
        <w:rPr>
          <w:rFonts w:hint="eastAsia"/>
        </w:rPr>
        <w:t>такого</w:t>
      </w:r>
      <w:r>
        <w:t></w:t>
      </w:r>
      <w:r>
        <w:rPr>
          <w:rFonts w:hint="eastAsia"/>
        </w:rPr>
        <w:t>випадку</w:t>
      </w:r>
      <w:r>
        <w:t></w:t>
      </w:r>
    </w:p>
    <w:p w:rsidR="001A2C6F" w:rsidRDefault="001A2C6F" w:rsidP="001A2C6F">
      <w:r>
        <w:t></w:t>
      </w:r>
      <w:r>
        <w:t></w:t>
      </w:r>
      <w:r>
        <w:rPr>
          <w:rFonts w:hint="eastAsia"/>
        </w:rPr>
        <w:t>орієнтація</w:t>
      </w:r>
      <w:r>
        <w:t></w:t>
      </w:r>
      <w:r>
        <w:rPr>
          <w:rFonts w:hint="eastAsia"/>
        </w:rPr>
        <w:t>на</w:t>
      </w:r>
      <w:r>
        <w:t></w:t>
      </w:r>
      <w:r>
        <w:rPr>
          <w:rFonts w:hint="eastAsia"/>
        </w:rPr>
        <w:t>повне</w:t>
      </w:r>
      <w:r>
        <w:t></w:t>
      </w:r>
      <w:r>
        <w:rPr>
          <w:rFonts w:hint="eastAsia"/>
        </w:rPr>
        <w:t>виконання</w:t>
      </w:r>
      <w:r>
        <w:t></w:t>
      </w:r>
      <w:r>
        <w:rPr>
          <w:rFonts w:hint="eastAsia"/>
        </w:rPr>
        <w:t>рекомендацій</w:t>
      </w:r>
      <w:r>
        <w:t></w:t>
      </w:r>
      <w:r>
        <w:t></w:t>
      </w:r>
      <w:r>
        <w:rPr>
          <w:rFonts w:hint="eastAsia"/>
        </w:rPr>
        <w:t>які</w:t>
      </w:r>
      <w:r>
        <w:t></w:t>
      </w:r>
      <w:r>
        <w:rPr>
          <w:rFonts w:hint="eastAsia"/>
        </w:rPr>
        <w:t>надаються</w:t>
      </w:r>
      <w:r>
        <w:t></w:t>
      </w:r>
      <w:r>
        <w:rPr>
          <w:rFonts w:hint="eastAsia"/>
        </w:rPr>
        <w:t>КЗК</w:t>
      </w:r>
      <w:r>
        <w:t></w:t>
      </w:r>
      <w:r>
        <w:rPr>
          <w:rFonts w:hint="eastAsia"/>
        </w:rPr>
        <w:t>у</w:t>
      </w:r>
    </w:p>
    <w:p w:rsidR="001A2C6F" w:rsidRDefault="001A2C6F" w:rsidP="001A2C6F">
      <w:r>
        <w:rPr>
          <w:rFonts w:hint="eastAsia"/>
        </w:rPr>
        <w:t>відповідних</w:t>
      </w:r>
      <w:r>
        <w:t></w:t>
      </w:r>
      <w:r>
        <w:rPr>
          <w:rFonts w:hint="eastAsia"/>
        </w:rPr>
        <w:t>доповідях</w:t>
      </w:r>
      <w:r>
        <w:t></w:t>
      </w:r>
      <w:r>
        <w:rPr>
          <w:rFonts w:hint="eastAsia"/>
        </w:rPr>
        <w:t>щодо</w:t>
      </w:r>
      <w:r>
        <w:t></w:t>
      </w:r>
      <w:r>
        <w:rPr>
          <w:rFonts w:hint="eastAsia"/>
        </w:rPr>
        <w:t>України</w:t>
      </w:r>
      <w:r>
        <w:t></w:t>
      </w:r>
    </w:p>
    <w:p w:rsidR="001A2C6F" w:rsidRDefault="001A2C6F" w:rsidP="001A2C6F">
      <w:r>
        <w:t></w:t>
      </w:r>
      <w:r>
        <w:t></w:t>
      </w:r>
      <w:r>
        <w:t></w:t>
      </w:r>
      <w:r>
        <w:t></w:t>
      </w:r>
      <w:r>
        <w:rPr>
          <w:rFonts w:hint="eastAsia"/>
        </w:rPr>
        <w:t>Визначено</w:t>
      </w:r>
      <w:r>
        <w:t></w:t>
      </w:r>
      <w:r>
        <w:rPr>
          <w:rFonts w:hint="eastAsia"/>
        </w:rPr>
        <w:t>особливе</w:t>
      </w:r>
      <w:r>
        <w:t></w:t>
      </w:r>
      <w:r>
        <w:rPr>
          <w:rFonts w:hint="eastAsia"/>
        </w:rPr>
        <w:t>значення</w:t>
      </w:r>
      <w:r>
        <w:t></w:t>
      </w:r>
      <w:r>
        <w:rPr>
          <w:rFonts w:hint="eastAsia"/>
        </w:rPr>
        <w:t>для</w:t>
      </w:r>
      <w:r>
        <w:t></w:t>
      </w:r>
      <w:r>
        <w:rPr>
          <w:rFonts w:hint="eastAsia"/>
        </w:rPr>
        <w:t>України</w:t>
      </w:r>
      <w:r>
        <w:t></w:t>
      </w:r>
      <w:r>
        <w:rPr>
          <w:rFonts w:hint="eastAsia"/>
        </w:rPr>
        <w:t>укладення</w:t>
      </w:r>
      <w:r>
        <w:t></w:t>
      </w:r>
      <w:r>
        <w:rPr>
          <w:rFonts w:hint="eastAsia"/>
        </w:rPr>
        <w:t>Угоди</w:t>
      </w:r>
      <w:r>
        <w:t></w:t>
      </w:r>
      <w:r>
        <w:rPr>
          <w:rFonts w:hint="eastAsia"/>
        </w:rPr>
        <w:t>з</w:t>
      </w:r>
      <w:r>
        <w:t></w:t>
      </w:r>
      <w:r>
        <w:rPr>
          <w:rFonts w:hint="eastAsia"/>
        </w:rPr>
        <w:t>Євроюстом</w:t>
      </w:r>
      <w:r>
        <w:t></w:t>
      </w:r>
    </w:p>
    <w:p w:rsidR="001A2C6F" w:rsidRDefault="001A2C6F" w:rsidP="001A2C6F">
      <w:r>
        <w:rPr>
          <w:rFonts w:hint="eastAsia"/>
        </w:rPr>
        <w:t>яка</w:t>
      </w:r>
      <w:r>
        <w:t></w:t>
      </w:r>
      <w:r>
        <w:rPr>
          <w:rFonts w:hint="eastAsia"/>
        </w:rPr>
        <w:t>набрала</w:t>
      </w:r>
      <w:r>
        <w:t></w:t>
      </w:r>
      <w:r>
        <w:rPr>
          <w:rFonts w:hint="eastAsia"/>
        </w:rPr>
        <w:t>чинності</w:t>
      </w:r>
      <w:r>
        <w:t></w:t>
      </w:r>
      <w:r>
        <w:t></w:t>
      </w:r>
      <w:r>
        <w:t></w:t>
      </w:r>
      <w:r>
        <w:rPr>
          <w:rFonts w:hint="eastAsia"/>
        </w:rPr>
        <w:t>вересня</w:t>
      </w:r>
      <w:r>
        <w:t></w:t>
      </w:r>
      <w:r>
        <w:t></w:t>
      </w:r>
      <w:r>
        <w:t></w:t>
      </w:r>
      <w:r>
        <w:t></w:t>
      </w:r>
      <w:r>
        <w:t></w:t>
      </w:r>
      <w:r>
        <w:t></w:t>
      </w:r>
      <w:r>
        <w:rPr>
          <w:rFonts w:hint="eastAsia"/>
        </w:rPr>
        <w:t>року</w:t>
      </w:r>
      <w:r>
        <w:t></w:t>
      </w:r>
      <w:r>
        <w:rPr>
          <w:rFonts w:hint="eastAsia"/>
        </w:rPr>
        <w:t>на</w:t>
      </w:r>
      <w:r>
        <w:t></w:t>
      </w:r>
      <w:r>
        <w:rPr>
          <w:rFonts w:hint="eastAsia"/>
        </w:rPr>
        <w:t>виконання</w:t>
      </w:r>
      <w:r>
        <w:t></w:t>
      </w:r>
      <w:r>
        <w:rPr>
          <w:rFonts w:hint="eastAsia"/>
        </w:rPr>
        <w:t>положень</w:t>
      </w:r>
      <w:r>
        <w:t></w:t>
      </w:r>
      <w:r>
        <w:rPr>
          <w:rFonts w:hint="eastAsia"/>
        </w:rPr>
        <w:t>статті</w:t>
      </w:r>
      <w:r>
        <w:t></w:t>
      </w:r>
      <w:r>
        <w:t></w:t>
      </w:r>
      <w:r>
        <w:t></w:t>
      </w:r>
      <w:r>
        <w:t></w:t>
      </w:r>
      <w:r>
        <w:rPr>
          <w:rFonts w:hint="eastAsia"/>
        </w:rPr>
        <w:t>Угоди</w:t>
      </w:r>
    </w:p>
    <w:p w:rsidR="001A2C6F" w:rsidRDefault="001A2C6F" w:rsidP="001A2C6F">
      <w:r>
        <w:rPr>
          <w:rFonts w:hint="eastAsia"/>
        </w:rPr>
        <w:t>про</w:t>
      </w:r>
      <w:r>
        <w:t></w:t>
      </w:r>
      <w:r>
        <w:rPr>
          <w:rFonts w:hint="eastAsia"/>
        </w:rPr>
        <w:t>асоціацію</w:t>
      </w:r>
      <w:r>
        <w:t></w:t>
      </w:r>
      <w:r>
        <w:rPr>
          <w:rFonts w:hint="eastAsia"/>
        </w:rPr>
        <w:t>стосовно</w:t>
      </w:r>
      <w:r>
        <w:t></w:t>
      </w:r>
      <w:r>
        <w:rPr>
          <w:rFonts w:hint="eastAsia"/>
        </w:rPr>
        <w:t>співпраці</w:t>
      </w:r>
      <w:r>
        <w:t></w:t>
      </w:r>
      <w:r>
        <w:rPr>
          <w:rFonts w:hint="eastAsia"/>
        </w:rPr>
        <w:t>у</w:t>
      </w:r>
      <w:r>
        <w:t></w:t>
      </w:r>
      <w:r>
        <w:rPr>
          <w:rFonts w:hint="eastAsia"/>
        </w:rPr>
        <w:t>кримінальних</w:t>
      </w:r>
      <w:r>
        <w:t></w:t>
      </w:r>
      <w:r>
        <w:rPr>
          <w:rFonts w:hint="eastAsia"/>
        </w:rPr>
        <w:t>справах</w:t>
      </w:r>
      <w:r>
        <w:t></w:t>
      </w:r>
    </w:p>
    <w:p w:rsidR="001A2C6F" w:rsidRDefault="001A2C6F" w:rsidP="001A2C6F">
      <w:r>
        <w:rPr>
          <w:rFonts w:hint="eastAsia"/>
        </w:rPr>
        <w:t>Україна</w:t>
      </w:r>
      <w:r>
        <w:t></w:t>
      </w:r>
      <w:r>
        <w:rPr>
          <w:rFonts w:hint="eastAsia"/>
        </w:rPr>
        <w:t>отримала</w:t>
      </w:r>
      <w:r>
        <w:t></w:t>
      </w:r>
      <w:r>
        <w:rPr>
          <w:rFonts w:hint="eastAsia"/>
        </w:rPr>
        <w:t>можливість</w:t>
      </w:r>
      <w:r>
        <w:t></w:t>
      </w:r>
      <w:r>
        <w:rPr>
          <w:rFonts w:hint="eastAsia"/>
        </w:rPr>
        <w:t>брати</w:t>
      </w:r>
      <w:r>
        <w:t></w:t>
      </w:r>
      <w:r>
        <w:rPr>
          <w:rFonts w:hint="eastAsia"/>
        </w:rPr>
        <w:t>участь</w:t>
      </w:r>
      <w:r>
        <w:t></w:t>
      </w:r>
      <w:r>
        <w:rPr>
          <w:rFonts w:hint="eastAsia"/>
        </w:rPr>
        <w:t>у</w:t>
      </w:r>
      <w:r>
        <w:t></w:t>
      </w:r>
      <w:r>
        <w:rPr>
          <w:rFonts w:hint="eastAsia"/>
        </w:rPr>
        <w:t>роботі</w:t>
      </w:r>
      <w:r>
        <w:t></w:t>
      </w:r>
      <w:r>
        <w:rPr>
          <w:rFonts w:hint="eastAsia"/>
        </w:rPr>
        <w:t>Євроюсту</w:t>
      </w:r>
      <w:r>
        <w:t></w:t>
      </w:r>
      <w:r>
        <w:rPr>
          <w:rFonts w:hint="eastAsia"/>
        </w:rPr>
        <w:t>не</w:t>
      </w:r>
      <w:r>
        <w:t></w:t>
      </w:r>
      <w:r>
        <w:rPr>
          <w:rFonts w:hint="eastAsia"/>
        </w:rPr>
        <w:t>лише</w:t>
      </w:r>
      <w:r>
        <w:t></w:t>
      </w:r>
      <w:r>
        <w:rPr>
          <w:rFonts w:hint="eastAsia"/>
        </w:rPr>
        <w:t>через</w:t>
      </w:r>
    </w:p>
    <w:p w:rsidR="001A2C6F" w:rsidRDefault="001A2C6F" w:rsidP="001A2C6F">
      <w:r>
        <w:rPr>
          <w:rFonts w:hint="eastAsia"/>
        </w:rPr>
        <w:t>контактні</w:t>
      </w:r>
      <w:r>
        <w:t></w:t>
      </w:r>
      <w:r>
        <w:rPr>
          <w:rFonts w:hint="eastAsia"/>
        </w:rPr>
        <w:t>пункти</w:t>
      </w:r>
      <w:r>
        <w:t></w:t>
      </w:r>
      <w:r>
        <w:t></w:t>
      </w:r>
      <w:r>
        <w:rPr>
          <w:rFonts w:hint="eastAsia"/>
        </w:rPr>
        <w:t>а</w:t>
      </w:r>
      <w:r>
        <w:t></w:t>
      </w:r>
      <w:r>
        <w:rPr>
          <w:rFonts w:hint="eastAsia"/>
        </w:rPr>
        <w:t>й</w:t>
      </w:r>
      <w:r>
        <w:t></w:t>
      </w:r>
      <w:r>
        <w:rPr>
          <w:rFonts w:hint="eastAsia"/>
        </w:rPr>
        <w:t>через</w:t>
      </w:r>
      <w:r>
        <w:t></w:t>
      </w:r>
      <w:r>
        <w:rPr>
          <w:rFonts w:hint="eastAsia"/>
        </w:rPr>
        <w:t>Прокурора</w:t>
      </w:r>
      <w:r>
        <w:t></w:t>
      </w:r>
      <w:r>
        <w:rPr>
          <w:rFonts w:hint="eastAsia"/>
        </w:rPr>
        <w:t>зі</w:t>
      </w:r>
      <w:r>
        <w:t></w:t>
      </w:r>
      <w:r>
        <w:rPr>
          <w:rFonts w:hint="eastAsia"/>
        </w:rPr>
        <w:t>зв’язку</w:t>
      </w:r>
      <w:r>
        <w:t></w:t>
      </w:r>
      <w:r>
        <w:t></w:t>
      </w:r>
      <w:r>
        <w:rPr>
          <w:rFonts w:hint="eastAsia"/>
        </w:rPr>
        <w:t>яка</w:t>
      </w:r>
      <w:r>
        <w:t></w:t>
      </w:r>
      <w:r>
        <w:rPr>
          <w:rFonts w:hint="eastAsia"/>
        </w:rPr>
        <w:t>наразі</w:t>
      </w:r>
      <w:r>
        <w:t></w:t>
      </w:r>
      <w:r>
        <w:rPr>
          <w:rFonts w:hint="eastAsia"/>
        </w:rPr>
        <w:t>на</w:t>
      </w:r>
      <w:r>
        <w:t></w:t>
      </w:r>
      <w:r>
        <w:rPr>
          <w:rFonts w:hint="eastAsia"/>
        </w:rPr>
        <w:t>постійній</w:t>
      </w:r>
      <w:r>
        <w:t></w:t>
      </w:r>
      <w:r>
        <w:rPr>
          <w:rFonts w:hint="eastAsia"/>
        </w:rPr>
        <w:t>основі</w:t>
      </w:r>
    </w:p>
    <w:p w:rsidR="001A2C6F" w:rsidRDefault="001A2C6F" w:rsidP="001A2C6F">
      <w:r>
        <w:rPr>
          <w:rFonts w:hint="eastAsia"/>
        </w:rPr>
        <w:t>відряджена</w:t>
      </w:r>
      <w:r>
        <w:t></w:t>
      </w:r>
      <w:r>
        <w:rPr>
          <w:rFonts w:hint="eastAsia"/>
        </w:rPr>
        <w:t>до</w:t>
      </w:r>
      <w:r>
        <w:t></w:t>
      </w:r>
      <w:r>
        <w:rPr>
          <w:rFonts w:hint="eastAsia"/>
        </w:rPr>
        <w:t>Євроюсту</w:t>
      </w:r>
      <w:r>
        <w:t></w:t>
      </w:r>
      <w:r>
        <w:rPr>
          <w:rFonts w:hint="eastAsia"/>
        </w:rPr>
        <w:t>та</w:t>
      </w:r>
      <w:r>
        <w:t></w:t>
      </w:r>
      <w:r>
        <w:rPr>
          <w:rFonts w:hint="eastAsia"/>
        </w:rPr>
        <w:t>наділена</w:t>
      </w:r>
      <w:r>
        <w:t></w:t>
      </w:r>
      <w:r>
        <w:rPr>
          <w:rFonts w:hint="eastAsia"/>
        </w:rPr>
        <w:t>правами</w:t>
      </w:r>
      <w:r>
        <w:t></w:t>
      </w:r>
      <w:r>
        <w:rPr>
          <w:rFonts w:hint="eastAsia"/>
        </w:rPr>
        <w:t>брати</w:t>
      </w:r>
      <w:r>
        <w:t></w:t>
      </w:r>
      <w:r>
        <w:rPr>
          <w:rFonts w:hint="eastAsia"/>
        </w:rPr>
        <w:t>участь</w:t>
      </w:r>
      <w:r>
        <w:t></w:t>
      </w:r>
      <w:r>
        <w:rPr>
          <w:rFonts w:hint="eastAsia"/>
        </w:rPr>
        <w:t>в</w:t>
      </w:r>
      <w:r>
        <w:t></w:t>
      </w:r>
      <w:r>
        <w:rPr>
          <w:rFonts w:hint="eastAsia"/>
        </w:rPr>
        <w:t>оперативних</w:t>
      </w:r>
      <w:r>
        <w:t></w:t>
      </w:r>
      <w:r>
        <w:rPr>
          <w:rFonts w:hint="eastAsia"/>
        </w:rPr>
        <w:t>та</w:t>
      </w:r>
    </w:p>
    <w:p w:rsidR="001A2C6F" w:rsidRDefault="001A2C6F" w:rsidP="001A2C6F">
      <w:r>
        <w:rPr>
          <w:rFonts w:hint="eastAsia"/>
        </w:rPr>
        <w:t>стратегічних</w:t>
      </w:r>
      <w:r>
        <w:t></w:t>
      </w:r>
      <w:r>
        <w:rPr>
          <w:rFonts w:hint="eastAsia"/>
        </w:rPr>
        <w:t>зустрічах</w:t>
      </w:r>
      <w:r>
        <w:t></w:t>
      </w:r>
      <w:r>
        <w:t></w:t>
      </w:r>
      <w:r>
        <w:rPr>
          <w:rFonts w:hint="eastAsia"/>
        </w:rPr>
        <w:t>в</w:t>
      </w:r>
      <w:r>
        <w:t></w:t>
      </w:r>
      <w:r>
        <w:rPr>
          <w:rFonts w:hint="eastAsia"/>
        </w:rPr>
        <w:t>обміні</w:t>
      </w:r>
      <w:r>
        <w:t></w:t>
      </w:r>
      <w:r>
        <w:rPr>
          <w:rFonts w:hint="eastAsia"/>
        </w:rPr>
        <w:t>інформацією</w:t>
      </w:r>
      <w:r>
        <w:t></w:t>
      </w:r>
      <w:r>
        <w:t></w:t>
      </w:r>
      <w:r>
        <w:rPr>
          <w:rFonts w:hint="eastAsia"/>
        </w:rPr>
        <w:t>Виокремлено</w:t>
      </w:r>
      <w:r>
        <w:t></w:t>
      </w:r>
      <w:r>
        <w:rPr>
          <w:rFonts w:hint="eastAsia"/>
        </w:rPr>
        <w:t>можливість</w:t>
      </w:r>
      <w:r>
        <w:t></w:t>
      </w:r>
      <w:r>
        <w:rPr>
          <w:rFonts w:hint="eastAsia"/>
        </w:rPr>
        <w:t>призначити</w:t>
      </w:r>
    </w:p>
    <w:p w:rsidR="001A2C6F" w:rsidRDefault="001A2C6F" w:rsidP="001A2C6F">
      <w:r>
        <w:rPr>
          <w:rFonts w:hint="eastAsia"/>
        </w:rPr>
        <w:t>контактних</w:t>
      </w:r>
      <w:r>
        <w:t></w:t>
      </w:r>
      <w:r>
        <w:rPr>
          <w:rFonts w:hint="eastAsia"/>
        </w:rPr>
        <w:t>осіб</w:t>
      </w:r>
      <w:r>
        <w:t></w:t>
      </w:r>
      <w:r>
        <w:t></w:t>
      </w:r>
      <w:r>
        <w:rPr>
          <w:rFonts w:hint="eastAsia"/>
        </w:rPr>
        <w:t>одна</w:t>
      </w:r>
      <w:r>
        <w:t></w:t>
      </w:r>
      <w:r>
        <w:rPr>
          <w:rFonts w:hint="eastAsia"/>
        </w:rPr>
        <w:t>з</w:t>
      </w:r>
      <w:r>
        <w:t></w:t>
      </w:r>
      <w:r>
        <w:rPr>
          <w:rFonts w:hint="eastAsia"/>
        </w:rPr>
        <w:t>яких</w:t>
      </w:r>
      <w:r>
        <w:t></w:t>
      </w:r>
      <w:r>
        <w:rPr>
          <w:rFonts w:hint="eastAsia"/>
        </w:rPr>
        <w:t>може</w:t>
      </w:r>
      <w:r>
        <w:t></w:t>
      </w:r>
      <w:r>
        <w:rPr>
          <w:rFonts w:hint="eastAsia"/>
        </w:rPr>
        <w:t>бути</w:t>
      </w:r>
      <w:r>
        <w:t></w:t>
      </w:r>
      <w:r>
        <w:rPr>
          <w:rFonts w:hint="eastAsia"/>
        </w:rPr>
        <w:t>визначена</w:t>
      </w:r>
      <w:r>
        <w:t></w:t>
      </w:r>
      <w:r>
        <w:rPr>
          <w:rFonts w:hint="eastAsia"/>
        </w:rPr>
        <w:t>Національним</w:t>
      </w:r>
      <w:r>
        <w:t></w:t>
      </w:r>
      <w:r>
        <w:rPr>
          <w:rFonts w:hint="eastAsia"/>
        </w:rPr>
        <w:t>кореспондентом</w:t>
      </w:r>
      <w:r>
        <w:t></w:t>
      </w:r>
      <w:r>
        <w:rPr>
          <w:rFonts w:hint="eastAsia"/>
        </w:rPr>
        <w:t>з</w:t>
      </w:r>
    </w:p>
    <w:p w:rsidR="001A2C6F" w:rsidRDefault="001A2C6F" w:rsidP="001A2C6F">
      <w:r>
        <w:rPr>
          <w:rFonts w:hint="eastAsia"/>
        </w:rPr>
        <w:t>питань</w:t>
      </w:r>
      <w:r>
        <w:t></w:t>
      </w:r>
      <w:r>
        <w:rPr>
          <w:rFonts w:hint="eastAsia"/>
        </w:rPr>
        <w:t>тероризму</w:t>
      </w:r>
      <w:r>
        <w:t></w:t>
      </w:r>
      <w:r>
        <w:t></w:t>
      </w:r>
      <w:r>
        <w:rPr>
          <w:rFonts w:hint="eastAsia"/>
        </w:rPr>
        <w:t>а</w:t>
      </w:r>
      <w:r>
        <w:t></w:t>
      </w:r>
      <w:r>
        <w:rPr>
          <w:rFonts w:hint="eastAsia"/>
        </w:rPr>
        <w:t>також</w:t>
      </w:r>
      <w:r>
        <w:t></w:t>
      </w:r>
      <w:r>
        <w:rPr>
          <w:rFonts w:hint="eastAsia"/>
        </w:rPr>
        <w:t>отримати</w:t>
      </w:r>
      <w:r>
        <w:t></w:t>
      </w:r>
      <w:r>
        <w:rPr>
          <w:rFonts w:hint="eastAsia"/>
        </w:rPr>
        <w:t>Магістрата</w:t>
      </w:r>
      <w:r>
        <w:t></w:t>
      </w:r>
      <w:r>
        <w:rPr>
          <w:rFonts w:hint="eastAsia"/>
        </w:rPr>
        <w:t>зі</w:t>
      </w:r>
      <w:r>
        <w:t></w:t>
      </w:r>
      <w:r>
        <w:rPr>
          <w:rFonts w:hint="eastAsia"/>
        </w:rPr>
        <w:t>зв’язку</w:t>
      </w:r>
      <w:r>
        <w:t></w:t>
      </w:r>
      <w:r>
        <w:rPr>
          <w:rFonts w:hint="eastAsia"/>
        </w:rPr>
        <w:t>від</w:t>
      </w:r>
      <w:r>
        <w:t></w:t>
      </w:r>
      <w:r>
        <w:rPr>
          <w:rFonts w:hint="eastAsia"/>
        </w:rPr>
        <w:t>Євроюсту</w:t>
      </w:r>
      <w:r>
        <w:t></w:t>
      </w:r>
    </w:p>
    <w:p w:rsidR="001A2C6F" w:rsidRDefault="001A2C6F" w:rsidP="001A2C6F">
      <w:r>
        <w:rPr>
          <w:rFonts w:hint="eastAsia"/>
        </w:rPr>
        <w:t>Наразі</w:t>
      </w:r>
      <w:r>
        <w:t></w:t>
      </w:r>
      <w:r>
        <w:rPr>
          <w:rFonts w:hint="eastAsia"/>
        </w:rPr>
        <w:t>Україна</w:t>
      </w:r>
      <w:r>
        <w:t></w:t>
      </w:r>
      <w:r>
        <w:rPr>
          <w:rFonts w:hint="eastAsia"/>
        </w:rPr>
        <w:t>призначила</w:t>
      </w:r>
      <w:r>
        <w:t></w:t>
      </w:r>
      <w:r>
        <w:rPr>
          <w:rFonts w:hint="eastAsia"/>
        </w:rPr>
        <w:t>лише</w:t>
      </w:r>
      <w:r>
        <w:t></w:t>
      </w:r>
      <w:r>
        <w:rPr>
          <w:rFonts w:hint="eastAsia"/>
        </w:rPr>
        <w:t>Прокурора</w:t>
      </w:r>
      <w:r>
        <w:t></w:t>
      </w:r>
      <w:r>
        <w:rPr>
          <w:rFonts w:hint="eastAsia"/>
        </w:rPr>
        <w:t>зі</w:t>
      </w:r>
      <w:r>
        <w:t></w:t>
      </w:r>
      <w:r>
        <w:rPr>
          <w:rFonts w:hint="eastAsia"/>
        </w:rPr>
        <w:t>зв’язку</w:t>
      </w:r>
      <w:r>
        <w:t></w:t>
      </w:r>
      <w:r>
        <w:t></w:t>
      </w:r>
      <w:r>
        <w:rPr>
          <w:rFonts w:hint="eastAsia"/>
        </w:rPr>
        <w:t>а</w:t>
      </w:r>
      <w:r>
        <w:t></w:t>
      </w:r>
      <w:r>
        <w:rPr>
          <w:rFonts w:hint="eastAsia"/>
        </w:rPr>
        <w:t>ситуація</w:t>
      </w:r>
      <w:r>
        <w:t></w:t>
      </w:r>
      <w:r>
        <w:rPr>
          <w:rFonts w:hint="eastAsia"/>
        </w:rPr>
        <w:t>з</w:t>
      </w:r>
    </w:p>
    <w:p w:rsidR="001A2C6F" w:rsidRDefault="001A2C6F" w:rsidP="001A2C6F">
      <w:r>
        <w:rPr>
          <w:rFonts w:hint="eastAsia"/>
        </w:rPr>
        <w:t>визначенням</w:t>
      </w:r>
      <w:r>
        <w:t></w:t>
      </w:r>
      <w:r>
        <w:rPr>
          <w:rFonts w:hint="eastAsia"/>
        </w:rPr>
        <w:t>контактних</w:t>
      </w:r>
      <w:r>
        <w:t></w:t>
      </w:r>
      <w:r>
        <w:rPr>
          <w:rFonts w:hint="eastAsia"/>
        </w:rPr>
        <w:t>осіб</w:t>
      </w:r>
      <w:r>
        <w:t></w:t>
      </w:r>
      <w:r>
        <w:t></w:t>
      </w:r>
      <w:r>
        <w:rPr>
          <w:rFonts w:hint="eastAsia"/>
        </w:rPr>
        <w:t>зокрема</w:t>
      </w:r>
      <w:r>
        <w:t></w:t>
      </w:r>
      <w:r>
        <w:rPr>
          <w:rFonts w:hint="eastAsia"/>
        </w:rPr>
        <w:t>Національного</w:t>
      </w:r>
      <w:r>
        <w:t></w:t>
      </w:r>
      <w:r>
        <w:rPr>
          <w:rFonts w:hint="eastAsia"/>
        </w:rPr>
        <w:t>кореспондента</w:t>
      </w:r>
      <w:r>
        <w:t></w:t>
      </w:r>
      <w:r>
        <w:rPr>
          <w:rFonts w:hint="eastAsia"/>
        </w:rPr>
        <w:t>з</w:t>
      </w:r>
      <w:r>
        <w:t></w:t>
      </w:r>
      <w:r>
        <w:rPr>
          <w:rFonts w:hint="eastAsia"/>
        </w:rPr>
        <w:t>питань</w:t>
      </w:r>
    </w:p>
    <w:p w:rsidR="001A2C6F" w:rsidRDefault="001A2C6F" w:rsidP="001A2C6F">
      <w:r>
        <w:rPr>
          <w:rFonts w:hint="eastAsia"/>
        </w:rPr>
        <w:t>тероризму</w:t>
      </w:r>
      <w:r>
        <w:t></w:t>
      </w:r>
      <w:r>
        <w:rPr>
          <w:rFonts w:hint="eastAsia"/>
        </w:rPr>
        <w:t>невизначена</w:t>
      </w:r>
      <w:r>
        <w:t></w:t>
      </w:r>
      <w:r>
        <w:t></w:t>
      </w:r>
      <w:r>
        <w:rPr>
          <w:rFonts w:hint="eastAsia"/>
        </w:rPr>
        <w:t>робота</w:t>
      </w:r>
      <w:r>
        <w:t></w:t>
      </w:r>
      <w:r>
        <w:rPr>
          <w:rFonts w:hint="eastAsia"/>
        </w:rPr>
        <w:t>над</w:t>
      </w:r>
      <w:r>
        <w:t></w:t>
      </w:r>
      <w:r>
        <w:rPr>
          <w:rFonts w:hint="eastAsia"/>
        </w:rPr>
        <w:t>чим</w:t>
      </w:r>
      <w:r>
        <w:t></w:t>
      </w:r>
      <w:r>
        <w:rPr>
          <w:rFonts w:hint="eastAsia"/>
        </w:rPr>
        <w:t>має</w:t>
      </w:r>
      <w:r>
        <w:t></w:t>
      </w:r>
      <w:r>
        <w:rPr>
          <w:rFonts w:hint="eastAsia"/>
        </w:rPr>
        <w:t>бути</w:t>
      </w:r>
      <w:r>
        <w:t></w:t>
      </w:r>
      <w:r>
        <w:rPr>
          <w:rFonts w:hint="eastAsia"/>
        </w:rPr>
        <w:t>активізована</w:t>
      </w:r>
      <w:r>
        <w:t></w:t>
      </w:r>
    </w:p>
    <w:p w:rsidR="001A2C6F" w:rsidRDefault="001A2C6F" w:rsidP="001A2C6F">
      <w:r>
        <w:rPr>
          <w:rFonts w:hint="eastAsia"/>
        </w:rPr>
        <w:t>Встановлено</w:t>
      </w:r>
      <w:r>
        <w:t></w:t>
      </w:r>
      <w:r>
        <w:rPr>
          <w:rFonts w:hint="eastAsia"/>
        </w:rPr>
        <w:t>необхідність</w:t>
      </w:r>
      <w:r>
        <w:t></w:t>
      </w:r>
      <w:r>
        <w:rPr>
          <w:rFonts w:hint="eastAsia"/>
        </w:rPr>
        <w:t>покращити</w:t>
      </w:r>
      <w:r>
        <w:t></w:t>
      </w:r>
      <w:r>
        <w:rPr>
          <w:rFonts w:hint="eastAsia"/>
        </w:rPr>
        <w:t>висвітлення</w:t>
      </w:r>
      <w:r>
        <w:t></w:t>
      </w:r>
      <w:r>
        <w:rPr>
          <w:rFonts w:hint="eastAsia"/>
        </w:rPr>
        <w:t>Генеральною</w:t>
      </w:r>
      <w:r>
        <w:t></w:t>
      </w:r>
      <w:r>
        <w:rPr>
          <w:rFonts w:hint="eastAsia"/>
        </w:rPr>
        <w:t>прокуратурою</w:t>
      </w:r>
    </w:p>
    <w:p w:rsidR="001A2C6F" w:rsidRDefault="001A2C6F" w:rsidP="001A2C6F">
      <w:r>
        <w:rPr>
          <w:rFonts w:hint="eastAsia"/>
        </w:rPr>
        <w:t>України</w:t>
      </w:r>
      <w:r>
        <w:t></w:t>
      </w:r>
      <w:r>
        <w:rPr>
          <w:rFonts w:hint="eastAsia"/>
        </w:rPr>
        <w:t>співпраці</w:t>
      </w:r>
      <w:r>
        <w:t></w:t>
      </w:r>
      <w:r>
        <w:rPr>
          <w:rFonts w:hint="eastAsia"/>
        </w:rPr>
        <w:t>України</w:t>
      </w:r>
      <w:r>
        <w:t></w:t>
      </w:r>
      <w:r>
        <w:rPr>
          <w:rFonts w:hint="eastAsia"/>
        </w:rPr>
        <w:t>з</w:t>
      </w:r>
      <w:r>
        <w:t></w:t>
      </w:r>
      <w:r>
        <w:rPr>
          <w:rFonts w:hint="eastAsia"/>
        </w:rPr>
        <w:t>Євроюстом</w:t>
      </w:r>
      <w:r>
        <w:t></w:t>
      </w:r>
      <w:r>
        <w:t></w:t>
      </w:r>
      <w:r>
        <w:rPr>
          <w:rFonts w:hint="eastAsia"/>
        </w:rPr>
        <w:t>оскільки</w:t>
      </w:r>
      <w:r>
        <w:t></w:t>
      </w:r>
      <w:r>
        <w:rPr>
          <w:rFonts w:hint="eastAsia"/>
        </w:rPr>
        <w:t>інформація</w:t>
      </w:r>
      <w:r>
        <w:t></w:t>
      </w:r>
      <w:r>
        <w:rPr>
          <w:rFonts w:hint="eastAsia"/>
        </w:rPr>
        <w:t>щодо</w:t>
      </w:r>
      <w:r>
        <w:t></w:t>
      </w:r>
      <w:r>
        <w:rPr>
          <w:rFonts w:hint="eastAsia"/>
        </w:rPr>
        <w:t>України</w:t>
      </w:r>
      <w:r>
        <w:t></w:t>
      </w:r>
      <w:r>
        <w:t></w:t>
      </w:r>
      <w:r>
        <w:rPr>
          <w:rFonts w:hint="eastAsia"/>
        </w:rPr>
        <w:t>яка</w:t>
      </w:r>
    </w:p>
    <w:p w:rsidR="001A2C6F" w:rsidRDefault="001A2C6F" w:rsidP="001A2C6F">
      <w:r>
        <w:rPr>
          <w:rFonts w:hint="eastAsia"/>
        </w:rPr>
        <w:t>надається</w:t>
      </w:r>
      <w:r>
        <w:t></w:t>
      </w:r>
      <w:r>
        <w:rPr>
          <w:rFonts w:hint="eastAsia"/>
        </w:rPr>
        <w:t>самим</w:t>
      </w:r>
      <w:r>
        <w:t></w:t>
      </w:r>
      <w:r>
        <w:rPr>
          <w:rFonts w:hint="eastAsia"/>
        </w:rPr>
        <w:t>Євроюстом</w:t>
      </w:r>
      <w:r>
        <w:t></w:t>
      </w:r>
      <w:r>
        <w:rPr>
          <w:rFonts w:hint="eastAsia"/>
        </w:rPr>
        <w:t>через</w:t>
      </w:r>
      <w:r>
        <w:t></w:t>
      </w:r>
      <w:r>
        <w:rPr>
          <w:rFonts w:hint="eastAsia"/>
        </w:rPr>
        <w:t>його</w:t>
      </w:r>
      <w:r>
        <w:t></w:t>
      </w:r>
      <w:r>
        <w:rPr>
          <w:rFonts w:hint="eastAsia"/>
        </w:rPr>
        <w:t>офіційний</w:t>
      </w:r>
      <w:r>
        <w:t></w:t>
      </w:r>
      <w:r>
        <w:rPr>
          <w:rFonts w:hint="eastAsia"/>
        </w:rPr>
        <w:t>веб</w:t>
      </w:r>
      <w:r>
        <w:t></w:t>
      </w:r>
      <w:r>
        <w:rPr>
          <w:rFonts w:hint="eastAsia"/>
        </w:rPr>
        <w:t>портал</w:t>
      </w:r>
      <w:r>
        <w:t></w:t>
      </w:r>
      <w:r>
        <w:t></w:t>
      </w:r>
      <w:r>
        <w:rPr>
          <w:rFonts w:hint="eastAsia"/>
        </w:rPr>
        <w:t>є</w:t>
      </w:r>
      <w:r>
        <w:t></w:t>
      </w:r>
      <w:r>
        <w:rPr>
          <w:rFonts w:hint="eastAsia"/>
        </w:rPr>
        <w:t>набагато</w:t>
      </w:r>
      <w:r>
        <w:t></w:t>
      </w:r>
      <w:r>
        <w:rPr>
          <w:rFonts w:hint="eastAsia"/>
        </w:rPr>
        <w:t>ширшою</w:t>
      </w:r>
    </w:p>
    <w:p w:rsidR="001A2C6F" w:rsidRPr="001A2C6F" w:rsidRDefault="001A2C6F" w:rsidP="001A2C6F">
      <w:r>
        <w:rPr>
          <w:rFonts w:hint="eastAsia"/>
        </w:rPr>
        <w:t>та</w:t>
      </w:r>
      <w:r>
        <w:t></w:t>
      </w:r>
      <w:r>
        <w:rPr>
          <w:rFonts w:hint="eastAsia"/>
        </w:rPr>
        <w:t>актуальнішою</w:t>
      </w:r>
      <w:r>
        <w:t></w:t>
      </w:r>
      <w:r>
        <w:t></w:t>
      </w:r>
      <w:r>
        <w:rPr>
          <w:rFonts w:hint="eastAsia"/>
        </w:rPr>
        <w:t>ніж</w:t>
      </w:r>
      <w:r>
        <w:t></w:t>
      </w:r>
      <w:r>
        <w:rPr>
          <w:rFonts w:hint="eastAsia"/>
        </w:rPr>
        <w:t>та</w:t>
      </w:r>
      <w:r>
        <w:t></w:t>
      </w:r>
      <w:r>
        <w:t></w:t>
      </w:r>
      <w:r>
        <w:rPr>
          <w:rFonts w:hint="eastAsia"/>
        </w:rPr>
        <w:t>що</w:t>
      </w:r>
      <w:r>
        <w:t></w:t>
      </w:r>
      <w:r>
        <w:rPr>
          <w:rFonts w:hint="eastAsia"/>
        </w:rPr>
        <w:t>надається</w:t>
      </w:r>
      <w:r>
        <w:t></w:t>
      </w:r>
      <w:r>
        <w:rPr>
          <w:rFonts w:hint="eastAsia"/>
        </w:rPr>
        <w:t>Генеральною</w:t>
      </w:r>
      <w:r>
        <w:t></w:t>
      </w:r>
      <w:r>
        <w:rPr>
          <w:rFonts w:hint="eastAsia"/>
        </w:rPr>
        <w:t>прокуратурою</w:t>
      </w:r>
      <w:r>
        <w:t></w:t>
      </w:r>
      <w:r>
        <w:rPr>
          <w:rFonts w:hint="eastAsia"/>
        </w:rPr>
        <w:t>України</w:t>
      </w:r>
      <w:r>
        <w:t></w:t>
      </w:r>
    </w:p>
    <w:sectPr w:rsidR="001A2C6F" w:rsidRPr="001A2C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A2C6F" w:rsidRPr="001A2C6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076EE-A203-44C7-BA25-BB927BAB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14</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2021-09-22T20:50:00Z</dcterms:created>
  <dcterms:modified xsi:type="dcterms:W3CDTF">2021-09-23T10:46:00Z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