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622A2" w:rsidRDefault="005622A2" w:rsidP="005622A2">
      <w:r w:rsidRPr="008D3ADA">
        <w:rPr>
          <w:rFonts w:ascii="Times New Roman" w:eastAsia="Times New Roman" w:hAnsi="Times New Roman" w:cs="Times New Roman"/>
          <w:b/>
          <w:sz w:val="24"/>
          <w:szCs w:val="24"/>
          <w:lang w:eastAsia="ru-RU"/>
        </w:rPr>
        <w:t>Гудак Роман Васильович</w:t>
      </w:r>
      <w:r w:rsidRPr="008D3ADA">
        <w:rPr>
          <w:rFonts w:ascii="Times New Roman" w:eastAsia="Times New Roman" w:hAnsi="Times New Roman" w:cs="Times New Roman"/>
          <w:sz w:val="24"/>
          <w:szCs w:val="24"/>
          <w:lang w:eastAsia="ru-RU"/>
        </w:rPr>
        <w:t>, викладач кафедри адміністративного, фінансового та інформаційного права, Державний вищий навчальний заклад «Ужгородський національний університет». Назва дисертації: «Мінімізація наслідків надзвичайної ситуації природного характеру в гірській місцевості за допомогою пошуково-рятувальних вертольотів». Шифр та назва спеціальності – 21.02.03 – цивільний захист. Спецрада Д 64.707.04 Національного університету цивільного захисту України</w:t>
      </w:r>
    </w:p>
    <w:sectPr w:rsidR="00706318" w:rsidRPr="005622A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5622A2" w:rsidRPr="005622A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F956A-F378-4BF6-A539-AB952101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3739</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545</cp:revision>
  <cp:lastPrinted>2009-02-06T05:36:00Z</cp:lastPrinted>
  <dcterms:created xsi:type="dcterms:W3CDTF">2020-11-12T19:39:00Z</dcterms:created>
  <dcterms:modified xsi:type="dcterms:W3CDTF">2020-11-28T19:42:00Z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