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122883" w:rsidRDefault="00122883" w:rsidP="00122883">
      <w:r w:rsidRPr="00EC7349">
        <w:rPr>
          <w:rFonts w:ascii="Times New Roman" w:hAnsi="Times New Roman" w:cs="Times New Roman"/>
          <w:b/>
          <w:sz w:val="24"/>
          <w:szCs w:val="24"/>
        </w:rPr>
        <w:t>Меженська Ольга Олександрівна</w:t>
      </w:r>
      <w:r w:rsidRPr="00EC7349">
        <w:rPr>
          <w:rFonts w:ascii="Times New Roman" w:hAnsi="Times New Roman" w:cs="Times New Roman"/>
          <w:sz w:val="24"/>
          <w:szCs w:val="24"/>
        </w:rPr>
        <w:t>, молодший науковий співробітник відділу біохімії вітамінів і коензимів Інституту біохімії ім. О.В. Палладіна НАН України. Назва дисертації: «Нові протеїнові мішені дії тіаміну і його похідних в нервовій тканині». Шифр та назва спеціальності – 03.00.04 – біохімія. Спецрада – Д 26.240.01 Інституту біохімії ім. О.В. Палладіна</w:t>
      </w:r>
    </w:p>
    <w:sectPr w:rsidR="000D5E82" w:rsidRPr="0012288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122883" w:rsidRPr="0012288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E47D8-AA0C-4883-9EC9-F7BA2A53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Pages>
  <Words>52</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135</cp:revision>
  <cp:lastPrinted>2009-02-06T05:36:00Z</cp:lastPrinted>
  <dcterms:created xsi:type="dcterms:W3CDTF">2021-02-09T09:24:00Z</dcterms:created>
  <dcterms:modified xsi:type="dcterms:W3CDTF">2021-02-12T18:19:00Z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